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D7A64" w14:textId="59C73FAD" w:rsidR="000911AA" w:rsidRDefault="00AD16EC" w:rsidP="00AD16EC">
      <w:r w:rsidRPr="00AD16EC">
        <w:rPr>
          <w:rFonts w:hint="eastAsia"/>
        </w:rPr>
        <w:t>Ледовских</w:t>
      </w:r>
      <w:r w:rsidRPr="00AD16EC">
        <w:t xml:space="preserve"> </w:t>
      </w:r>
      <w:r w:rsidRPr="00AD16EC">
        <w:rPr>
          <w:rFonts w:hint="eastAsia"/>
        </w:rPr>
        <w:t>Елена</w:t>
      </w:r>
      <w:r w:rsidRPr="00AD16EC">
        <w:t xml:space="preserve"> </w:t>
      </w:r>
      <w:r w:rsidRPr="00AD16EC">
        <w:rPr>
          <w:rFonts w:hint="eastAsia"/>
        </w:rPr>
        <w:t>Александровна</w:t>
      </w:r>
      <w:r>
        <w:t xml:space="preserve"> </w:t>
      </w:r>
      <w:r w:rsidRPr="00AD16EC">
        <w:rPr>
          <w:rFonts w:hint="eastAsia"/>
        </w:rPr>
        <w:t>Православная</w:t>
      </w:r>
      <w:r w:rsidRPr="00AD16EC">
        <w:t xml:space="preserve"> </w:t>
      </w:r>
      <w:r w:rsidRPr="00AD16EC">
        <w:rPr>
          <w:rFonts w:hint="eastAsia"/>
        </w:rPr>
        <w:t>церковь</w:t>
      </w:r>
      <w:r w:rsidRPr="00AD16EC">
        <w:t xml:space="preserve"> </w:t>
      </w:r>
      <w:r w:rsidRPr="00AD16EC">
        <w:rPr>
          <w:rFonts w:hint="eastAsia"/>
        </w:rPr>
        <w:t>и</w:t>
      </w:r>
      <w:r w:rsidRPr="00AD16EC">
        <w:t xml:space="preserve"> </w:t>
      </w:r>
      <w:r w:rsidRPr="00AD16EC">
        <w:rPr>
          <w:rFonts w:hint="eastAsia"/>
        </w:rPr>
        <w:t>общество</w:t>
      </w:r>
      <w:r w:rsidRPr="00AD16EC">
        <w:t xml:space="preserve"> </w:t>
      </w:r>
      <w:r w:rsidRPr="00AD16EC">
        <w:rPr>
          <w:rFonts w:hint="eastAsia"/>
        </w:rPr>
        <w:t>во</w:t>
      </w:r>
      <w:r w:rsidRPr="00AD16EC">
        <w:t xml:space="preserve"> </w:t>
      </w:r>
      <w:r w:rsidRPr="00AD16EC">
        <w:rPr>
          <w:rFonts w:hint="eastAsia"/>
        </w:rPr>
        <w:t>время</w:t>
      </w:r>
      <w:r w:rsidRPr="00AD16EC">
        <w:t xml:space="preserve"> </w:t>
      </w:r>
      <w:r w:rsidRPr="00AD16EC">
        <w:rPr>
          <w:rFonts w:hint="eastAsia"/>
        </w:rPr>
        <w:t>русско</w:t>
      </w:r>
      <w:r w:rsidRPr="00AD16EC">
        <w:t>-</w:t>
      </w:r>
      <w:r w:rsidRPr="00AD16EC">
        <w:rPr>
          <w:rFonts w:hint="eastAsia"/>
        </w:rPr>
        <w:t>японской</w:t>
      </w:r>
      <w:r w:rsidRPr="00AD16EC">
        <w:t xml:space="preserve"> </w:t>
      </w:r>
      <w:r w:rsidRPr="00AD16EC">
        <w:rPr>
          <w:rFonts w:hint="eastAsia"/>
        </w:rPr>
        <w:t>войны</w:t>
      </w:r>
      <w:r w:rsidRPr="00AD16EC">
        <w:t xml:space="preserve"> 1904</w:t>
      </w:r>
      <w:r w:rsidRPr="00AD16EC">
        <w:rPr>
          <w:rFonts w:hint="eastAsia"/>
        </w:rPr>
        <w:t>–</w:t>
      </w:r>
      <w:r w:rsidRPr="00AD16EC">
        <w:t xml:space="preserve">1905 </w:t>
      </w:r>
      <w:r w:rsidRPr="00AD16EC">
        <w:rPr>
          <w:rFonts w:hint="eastAsia"/>
        </w:rPr>
        <w:t>гг</w:t>
      </w:r>
      <w:r w:rsidRPr="00AD16EC">
        <w:t xml:space="preserve">. </w:t>
      </w:r>
      <w:r w:rsidRPr="00AD16EC">
        <w:rPr>
          <w:rFonts w:hint="eastAsia"/>
        </w:rPr>
        <w:t>и</w:t>
      </w:r>
      <w:r w:rsidRPr="00AD16EC">
        <w:t xml:space="preserve"> </w:t>
      </w:r>
      <w:r w:rsidRPr="00AD16EC">
        <w:rPr>
          <w:rFonts w:hint="eastAsia"/>
        </w:rPr>
        <w:t>революции</w:t>
      </w:r>
      <w:r w:rsidRPr="00AD16EC">
        <w:t xml:space="preserve"> 1905</w:t>
      </w:r>
      <w:r w:rsidRPr="00AD16EC">
        <w:rPr>
          <w:rFonts w:hint="eastAsia"/>
        </w:rPr>
        <w:t>–</w:t>
      </w:r>
      <w:r w:rsidRPr="00AD16EC">
        <w:t xml:space="preserve">1907 </w:t>
      </w:r>
      <w:r w:rsidRPr="00AD16EC">
        <w:rPr>
          <w:rFonts w:hint="eastAsia"/>
        </w:rPr>
        <w:t>гг</w:t>
      </w:r>
      <w:r w:rsidRPr="00AD16EC">
        <w:t>. (</w:t>
      </w:r>
      <w:r w:rsidRPr="00AD16EC">
        <w:rPr>
          <w:rFonts w:hint="eastAsia"/>
        </w:rPr>
        <w:t>на</w:t>
      </w:r>
      <w:r w:rsidRPr="00AD16EC">
        <w:t xml:space="preserve"> </w:t>
      </w:r>
      <w:r w:rsidRPr="00AD16EC">
        <w:rPr>
          <w:rFonts w:hint="eastAsia"/>
        </w:rPr>
        <w:t>материалах</w:t>
      </w:r>
      <w:r w:rsidRPr="00AD16EC">
        <w:t xml:space="preserve"> </w:t>
      </w:r>
      <w:r w:rsidRPr="00AD16EC">
        <w:rPr>
          <w:rFonts w:hint="eastAsia"/>
        </w:rPr>
        <w:t>Центрально</w:t>
      </w:r>
      <w:r w:rsidRPr="00AD16EC">
        <w:t>-</w:t>
      </w:r>
      <w:r w:rsidRPr="00AD16EC">
        <w:rPr>
          <w:rFonts w:hint="eastAsia"/>
        </w:rPr>
        <w:t>Черноземных</w:t>
      </w:r>
      <w:r w:rsidRPr="00AD16EC">
        <w:t xml:space="preserve"> </w:t>
      </w:r>
      <w:r w:rsidRPr="00AD16EC">
        <w:rPr>
          <w:rFonts w:hint="eastAsia"/>
        </w:rPr>
        <w:t>губерний</w:t>
      </w:r>
      <w:r w:rsidRPr="00AD16EC">
        <w:t>)</w:t>
      </w:r>
    </w:p>
    <w:p w14:paraId="152FD864" w14:textId="77777777" w:rsidR="00AD16EC" w:rsidRDefault="00AD16EC" w:rsidP="00AD16EC">
      <w:r>
        <w:rPr>
          <w:rFonts w:hint="eastAsia"/>
        </w:rPr>
        <w:t>ОГЛАВЛЕНИЕ</w:t>
      </w:r>
      <w:r>
        <w:t xml:space="preserve"> </w:t>
      </w:r>
      <w:r>
        <w:rPr>
          <w:rFonts w:hint="eastAsia"/>
        </w:rPr>
        <w:t>ДИССЕРТАЦИИ</w:t>
      </w:r>
    </w:p>
    <w:p w14:paraId="678D20D5" w14:textId="77777777" w:rsidR="00AD16EC" w:rsidRDefault="00AD16EC" w:rsidP="00AD16EC">
      <w:r>
        <w:rPr>
          <w:rFonts w:hint="eastAsia"/>
        </w:rPr>
        <w:t>кандидат</w:t>
      </w:r>
      <w:r>
        <w:t xml:space="preserve"> </w:t>
      </w:r>
      <w:r>
        <w:rPr>
          <w:rFonts w:hint="eastAsia"/>
        </w:rPr>
        <w:t>наук</w:t>
      </w:r>
      <w:r>
        <w:t xml:space="preserve"> </w:t>
      </w:r>
      <w:r>
        <w:rPr>
          <w:rFonts w:hint="eastAsia"/>
        </w:rPr>
        <w:t>Ледовских</w:t>
      </w:r>
      <w:r>
        <w:t xml:space="preserve"> </w:t>
      </w:r>
      <w:r>
        <w:rPr>
          <w:rFonts w:hint="eastAsia"/>
        </w:rPr>
        <w:t>Елена</w:t>
      </w:r>
      <w:r>
        <w:t xml:space="preserve"> </w:t>
      </w:r>
      <w:r>
        <w:rPr>
          <w:rFonts w:hint="eastAsia"/>
        </w:rPr>
        <w:t>Александровна</w:t>
      </w:r>
    </w:p>
    <w:p w14:paraId="2C318789" w14:textId="77777777" w:rsidR="00AD16EC" w:rsidRDefault="00AD16EC" w:rsidP="00AD16EC">
      <w:r>
        <w:rPr>
          <w:rFonts w:hint="eastAsia"/>
        </w:rPr>
        <w:t>Введение</w:t>
      </w:r>
    </w:p>
    <w:p w14:paraId="03296BCA" w14:textId="77777777" w:rsidR="00AD16EC" w:rsidRDefault="00AD16EC" w:rsidP="00AD16EC"/>
    <w:p w14:paraId="6718CFC4" w14:textId="77777777" w:rsidR="00AD16EC" w:rsidRDefault="00AD16EC" w:rsidP="00AD16EC">
      <w:r>
        <w:rPr>
          <w:rFonts w:hint="eastAsia"/>
        </w:rPr>
        <w:t>Глава</w:t>
      </w:r>
      <w:r>
        <w:t xml:space="preserve"> 1. </w:t>
      </w:r>
      <w:r>
        <w:rPr>
          <w:rFonts w:hint="eastAsia"/>
        </w:rPr>
        <w:t>Социально</w:t>
      </w:r>
      <w:r>
        <w:t>-</w:t>
      </w:r>
      <w:r>
        <w:rPr>
          <w:rFonts w:hint="eastAsia"/>
        </w:rPr>
        <w:t>правовой</w:t>
      </w:r>
      <w:r>
        <w:t xml:space="preserve"> </w:t>
      </w:r>
      <w:r>
        <w:rPr>
          <w:rFonts w:hint="eastAsia"/>
        </w:rPr>
        <w:t>статус</w:t>
      </w:r>
      <w:r>
        <w:t xml:space="preserve"> </w:t>
      </w:r>
      <w:r>
        <w:rPr>
          <w:rFonts w:hint="eastAsia"/>
        </w:rPr>
        <w:t>православной</w:t>
      </w:r>
      <w:r>
        <w:t xml:space="preserve"> </w:t>
      </w:r>
      <w:r>
        <w:rPr>
          <w:rFonts w:hint="eastAsia"/>
        </w:rPr>
        <w:t>церкви</w:t>
      </w:r>
      <w:r>
        <w:t xml:space="preserve"> </w:t>
      </w:r>
      <w:r>
        <w:rPr>
          <w:rFonts w:hint="eastAsia"/>
        </w:rPr>
        <w:t>накануне</w:t>
      </w:r>
      <w:r>
        <w:t xml:space="preserve"> </w:t>
      </w:r>
      <w:r>
        <w:rPr>
          <w:rFonts w:hint="eastAsia"/>
        </w:rPr>
        <w:t>и</w:t>
      </w:r>
      <w:r>
        <w:t xml:space="preserve"> </w:t>
      </w:r>
      <w:r>
        <w:rPr>
          <w:rFonts w:hint="eastAsia"/>
        </w:rPr>
        <w:t>во</w:t>
      </w:r>
      <w:r>
        <w:t xml:space="preserve"> </w:t>
      </w:r>
      <w:r>
        <w:rPr>
          <w:rFonts w:hint="eastAsia"/>
        </w:rPr>
        <w:t>время</w:t>
      </w:r>
      <w:r>
        <w:t xml:space="preserve"> </w:t>
      </w:r>
      <w:r>
        <w:rPr>
          <w:rFonts w:hint="eastAsia"/>
        </w:rPr>
        <w:t>русско</w:t>
      </w:r>
      <w:r>
        <w:t>-</w:t>
      </w:r>
      <w:r>
        <w:rPr>
          <w:rFonts w:hint="eastAsia"/>
        </w:rPr>
        <w:t>японской</w:t>
      </w:r>
      <w:r>
        <w:t xml:space="preserve"> </w:t>
      </w:r>
      <w:r>
        <w:rPr>
          <w:rFonts w:hint="eastAsia"/>
        </w:rPr>
        <w:t>войны</w:t>
      </w:r>
      <w:r>
        <w:t xml:space="preserve"> 1904-1905 </w:t>
      </w:r>
      <w:r>
        <w:rPr>
          <w:rFonts w:hint="eastAsia"/>
        </w:rPr>
        <w:t>гг</w:t>
      </w:r>
      <w:r>
        <w:t xml:space="preserve">. </w:t>
      </w:r>
      <w:r>
        <w:rPr>
          <w:rFonts w:hint="eastAsia"/>
        </w:rPr>
        <w:t>и</w:t>
      </w:r>
      <w:r>
        <w:t xml:space="preserve"> </w:t>
      </w:r>
      <w:r>
        <w:rPr>
          <w:rFonts w:hint="eastAsia"/>
        </w:rPr>
        <w:t>революции</w:t>
      </w:r>
      <w:r>
        <w:t xml:space="preserve"> 1905-1907 </w:t>
      </w:r>
      <w:r>
        <w:rPr>
          <w:rFonts w:hint="eastAsia"/>
        </w:rPr>
        <w:t>гг</w:t>
      </w:r>
      <w:r>
        <w:t>.</w:t>
      </w:r>
    </w:p>
    <w:p w14:paraId="3DE77290" w14:textId="77777777" w:rsidR="00AD16EC" w:rsidRDefault="00AD16EC" w:rsidP="00AD16EC"/>
    <w:p w14:paraId="7322DF6B" w14:textId="77777777" w:rsidR="00AD16EC" w:rsidRDefault="00AD16EC" w:rsidP="00AD16EC">
      <w:r>
        <w:t xml:space="preserve">1.1. </w:t>
      </w:r>
      <w:r>
        <w:rPr>
          <w:rFonts w:hint="eastAsia"/>
        </w:rPr>
        <w:t>Особенности</w:t>
      </w:r>
      <w:r>
        <w:t xml:space="preserve"> </w:t>
      </w:r>
      <w:r>
        <w:rPr>
          <w:rFonts w:hint="eastAsia"/>
        </w:rPr>
        <w:t>взаимоотношений</w:t>
      </w:r>
      <w:r>
        <w:t xml:space="preserve"> </w:t>
      </w:r>
      <w:r>
        <w:rPr>
          <w:rFonts w:hint="eastAsia"/>
        </w:rPr>
        <w:t>Русской</w:t>
      </w:r>
      <w:r>
        <w:t xml:space="preserve"> </w:t>
      </w:r>
      <w:r>
        <w:rPr>
          <w:rFonts w:hint="eastAsia"/>
        </w:rPr>
        <w:t>Православной</w:t>
      </w:r>
      <w:r>
        <w:t xml:space="preserve"> </w:t>
      </w:r>
      <w:r>
        <w:rPr>
          <w:rFonts w:hint="eastAsia"/>
        </w:rPr>
        <w:t>Церкви</w:t>
      </w:r>
      <w:r>
        <w:t xml:space="preserve">, </w:t>
      </w:r>
      <w:r>
        <w:rPr>
          <w:rFonts w:hint="eastAsia"/>
        </w:rPr>
        <w:t>власти</w:t>
      </w:r>
      <w:r>
        <w:t xml:space="preserve"> </w:t>
      </w:r>
      <w:r>
        <w:rPr>
          <w:rFonts w:hint="eastAsia"/>
        </w:rPr>
        <w:t>и</w:t>
      </w:r>
      <w:r>
        <w:t xml:space="preserve"> </w:t>
      </w:r>
      <w:r>
        <w:rPr>
          <w:rFonts w:hint="eastAsia"/>
        </w:rPr>
        <w:t>общества</w:t>
      </w:r>
    </w:p>
    <w:p w14:paraId="1BE1F54C" w14:textId="77777777" w:rsidR="00AD16EC" w:rsidRDefault="00AD16EC" w:rsidP="00AD16EC"/>
    <w:p w14:paraId="468C2DF7" w14:textId="77777777" w:rsidR="00AD16EC" w:rsidRDefault="00AD16EC" w:rsidP="00AD16EC">
      <w:r>
        <w:t xml:space="preserve">1.2. </w:t>
      </w:r>
      <w:r>
        <w:rPr>
          <w:rFonts w:hint="eastAsia"/>
        </w:rPr>
        <w:t>Указ</w:t>
      </w:r>
      <w:r>
        <w:t xml:space="preserve"> </w:t>
      </w:r>
      <w:r>
        <w:rPr>
          <w:rFonts w:hint="eastAsia"/>
        </w:rPr>
        <w:t>«</w:t>
      </w:r>
      <w:r>
        <w:rPr>
          <w:rFonts w:hint="eastAsia"/>
        </w:rPr>
        <w:t>Об</w:t>
      </w:r>
      <w:r>
        <w:t xml:space="preserve"> </w:t>
      </w:r>
      <w:r>
        <w:rPr>
          <w:rFonts w:hint="eastAsia"/>
        </w:rPr>
        <w:t>укреплении</w:t>
      </w:r>
      <w:r>
        <w:t xml:space="preserve"> </w:t>
      </w:r>
      <w:r>
        <w:rPr>
          <w:rFonts w:hint="eastAsia"/>
        </w:rPr>
        <w:t>начал</w:t>
      </w:r>
      <w:r>
        <w:t xml:space="preserve"> </w:t>
      </w:r>
      <w:r>
        <w:rPr>
          <w:rFonts w:hint="eastAsia"/>
        </w:rPr>
        <w:t>веротерпимости</w:t>
      </w:r>
      <w:r>
        <w:rPr>
          <w:rFonts w:hint="eastAsia"/>
        </w:rPr>
        <w:t>»</w:t>
      </w:r>
      <w:r>
        <w:t xml:space="preserve"> 17 </w:t>
      </w:r>
      <w:r>
        <w:rPr>
          <w:rFonts w:hint="eastAsia"/>
        </w:rPr>
        <w:t>апреля</w:t>
      </w:r>
      <w:r>
        <w:t xml:space="preserve"> 1905 </w:t>
      </w:r>
      <w:r>
        <w:rPr>
          <w:rFonts w:hint="eastAsia"/>
        </w:rPr>
        <w:t>г</w:t>
      </w:r>
      <w:r>
        <w:t xml:space="preserve">., </w:t>
      </w:r>
      <w:r>
        <w:rPr>
          <w:rFonts w:hint="eastAsia"/>
        </w:rPr>
        <w:t>и</w:t>
      </w:r>
      <w:r>
        <w:t xml:space="preserve"> </w:t>
      </w:r>
      <w:r>
        <w:rPr>
          <w:rFonts w:hint="eastAsia"/>
        </w:rPr>
        <w:t>его</w:t>
      </w:r>
      <w:r>
        <w:t xml:space="preserve"> </w:t>
      </w:r>
      <w:r>
        <w:rPr>
          <w:rFonts w:hint="eastAsia"/>
        </w:rPr>
        <w:t>влияние</w:t>
      </w:r>
      <w:r>
        <w:t xml:space="preserve"> </w:t>
      </w:r>
      <w:r>
        <w:rPr>
          <w:rFonts w:hint="eastAsia"/>
        </w:rPr>
        <w:t>на</w:t>
      </w:r>
      <w:r>
        <w:t xml:space="preserve"> </w:t>
      </w:r>
      <w:r>
        <w:rPr>
          <w:rFonts w:hint="eastAsia"/>
        </w:rPr>
        <w:t>положение</w:t>
      </w:r>
      <w:r>
        <w:t xml:space="preserve"> </w:t>
      </w:r>
      <w:r>
        <w:rPr>
          <w:rFonts w:hint="eastAsia"/>
        </w:rPr>
        <w:t>религиозных</w:t>
      </w:r>
      <w:r>
        <w:t xml:space="preserve"> </w:t>
      </w:r>
      <w:r>
        <w:rPr>
          <w:rFonts w:hint="eastAsia"/>
        </w:rPr>
        <w:t>конфессий</w:t>
      </w:r>
      <w:r>
        <w:t xml:space="preserve"> </w:t>
      </w:r>
      <w:r>
        <w:rPr>
          <w:rFonts w:hint="eastAsia"/>
        </w:rPr>
        <w:t>ЦентральноЧерноземного</w:t>
      </w:r>
      <w:r>
        <w:t xml:space="preserve"> </w:t>
      </w:r>
      <w:r>
        <w:rPr>
          <w:rFonts w:hint="eastAsia"/>
        </w:rPr>
        <w:t>региона</w:t>
      </w:r>
    </w:p>
    <w:p w14:paraId="0ACC2FE8" w14:textId="77777777" w:rsidR="00AD16EC" w:rsidRDefault="00AD16EC" w:rsidP="00AD16EC"/>
    <w:p w14:paraId="56567C38" w14:textId="77777777" w:rsidR="00AD16EC" w:rsidRDefault="00AD16EC" w:rsidP="00AD16EC">
      <w:r>
        <w:rPr>
          <w:rFonts w:hint="eastAsia"/>
        </w:rPr>
        <w:t>Глава</w:t>
      </w:r>
      <w:r>
        <w:t xml:space="preserve"> 2. </w:t>
      </w:r>
      <w:r>
        <w:rPr>
          <w:rFonts w:hint="eastAsia"/>
        </w:rPr>
        <w:t>Церковь</w:t>
      </w:r>
      <w:r>
        <w:t xml:space="preserve"> </w:t>
      </w:r>
      <w:r>
        <w:rPr>
          <w:rFonts w:hint="eastAsia"/>
        </w:rPr>
        <w:t>и</w:t>
      </w:r>
      <w:r>
        <w:t xml:space="preserve"> </w:t>
      </w:r>
      <w:r>
        <w:rPr>
          <w:rFonts w:hint="eastAsia"/>
        </w:rPr>
        <w:t>общество</w:t>
      </w:r>
      <w:r>
        <w:t xml:space="preserve"> </w:t>
      </w:r>
      <w:r>
        <w:rPr>
          <w:rFonts w:hint="eastAsia"/>
        </w:rPr>
        <w:t>во</w:t>
      </w:r>
      <w:r>
        <w:t xml:space="preserve"> </w:t>
      </w:r>
      <w:r>
        <w:rPr>
          <w:rFonts w:hint="eastAsia"/>
        </w:rPr>
        <w:t>время</w:t>
      </w:r>
      <w:r>
        <w:t xml:space="preserve"> </w:t>
      </w:r>
      <w:r>
        <w:rPr>
          <w:rFonts w:hint="eastAsia"/>
        </w:rPr>
        <w:t>русско</w:t>
      </w:r>
      <w:r>
        <w:t>-</w:t>
      </w:r>
      <w:r>
        <w:rPr>
          <w:rFonts w:hint="eastAsia"/>
        </w:rPr>
        <w:t>японской</w:t>
      </w:r>
      <w:r>
        <w:t xml:space="preserve"> </w:t>
      </w:r>
      <w:r>
        <w:rPr>
          <w:rFonts w:hint="eastAsia"/>
        </w:rPr>
        <w:t>войны</w:t>
      </w:r>
      <w:r>
        <w:t xml:space="preserve"> 1904-1905 </w:t>
      </w:r>
      <w:r>
        <w:rPr>
          <w:rFonts w:hint="eastAsia"/>
        </w:rPr>
        <w:t>гг</w:t>
      </w:r>
      <w:r>
        <w:t>.</w:t>
      </w:r>
    </w:p>
    <w:p w14:paraId="4EE85F3D" w14:textId="77777777" w:rsidR="00AD16EC" w:rsidRDefault="00AD16EC" w:rsidP="00AD16EC"/>
    <w:p w14:paraId="439A7A68" w14:textId="77777777" w:rsidR="00AD16EC" w:rsidRDefault="00AD16EC" w:rsidP="00AD16EC">
      <w:r>
        <w:t xml:space="preserve">2.1. </w:t>
      </w:r>
      <w:r>
        <w:rPr>
          <w:rFonts w:hint="eastAsia"/>
        </w:rPr>
        <w:t>Влияние</w:t>
      </w:r>
      <w:r>
        <w:t xml:space="preserve"> </w:t>
      </w:r>
      <w:r>
        <w:rPr>
          <w:rFonts w:hint="eastAsia"/>
        </w:rPr>
        <w:t>православного</w:t>
      </w:r>
      <w:r>
        <w:t xml:space="preserve"> </w:t>
      </w:r>
      <w:r>
        <w:rPr>
          <w:rFonts w:hint="eastAsia"/>
        </w:rPr>
        <w:t>духовенства</w:t>
      </w:r>
      <w:r>
        <w:t xml:space="preserve"> </w:t>
      </w:r>
      <w:r>
        <w:rPr>
          <w:rFonts w:hint="eastAsia"/>
        </w:rPr>
        <w:t>на</w:t>
      </w:r>
      <w:r>
        <w:t xml:space="preserve"> </w:t>
      </w:r>
      <w:r>
        <w:rPr>
          <w:rFonts w:hint="eastAsia"/>
        </w:rPr>
        <w:t>общественные</w:t>
      </w:r>
      <w:r>
        <w:t xml:space="preserve"> </w:t>
      </w:r>
      <w:r>
        <w:rPr>
          <w:rFonts w:hint="eastAsia"/>
        </w:rPr>
        <w:t>настроения</w:t>
      </w:r>
      <w:r>
        <w:t xml:space="preserve"> </w:t>
      </w:r>
      <w:r>
        <w:rPr>
          <w:rFonts w:hint="eastAsia"/>
        </w:rPr>
        <w:t>в</w:t>
      </w:r>
      <w:r>
        <w:t xml:space="preserve"> </w:t>
      </w:r>
      <w:r>
        <w:rPr>
          <w:rFonts w:hint="eastAsia"/>
        </w:rPr>
        <w:t>провинции</w:t>
      </w:r>
      <w:r>
        <w:t xml:space="preserve"> </w:t>
      </w:r>
      <w:r>
        <w:rPr>
          <w:rFonts w:hint="eastAsia"/>
        </w:rPr>
        <w:t>в</w:t>
      </w:r>
      <w:r>
        <w:t xml:space="preserve"> </w:t>
      </w:r>
      <w:r>
        <w:rPr>
          <w:rFonts w:hint="eastAsia"/>
        </w:rPr>
        <w:t>период</w:t>
      </w:r>
      <w:r>
        <w:t xml:space="preserve"> </w:t>
      </w:r>
      <w:r>
        <w:rPr>
          <w:rFonts w:hint="eastAsia"/>
        </w:rPr>
        <w:t>военных</w:t>
      </w:r>
      <w:r>
        <w:t xml:space="preserve"> </w:t>
      </w:r>
      <w:r>
        <w:rPr>
          <w:rFonts w:hint="eastAsia"/>
        </w:rPr>
        <w:t>действий</w:t>
      </w:r>
    </w:p>
    <w:p w14:paraId="1856BA0E" w14:textId="77777777" w:rsidR="00AD16EC" w:rsidRDefault="00AD16EC" w:rsidP="00AD16EC"/>
    <w:p w14:paraId="522C6F7F" w14:textId="77777777" w:rsidR="00AD16EC" w:rsidRDefault="00AD16EC" w:rsidP="00AD16EC">
      <w:r>
        <w:t xml:space="preserve">2.2. </w:t>
      </w:r>
      <w:r>
        <w:rPr>
          <w:rFonts w:hint="eastAsia"/>
        </w:rPr>
        <w:t>Благотворительная</w:t>
      </w:r>
      <w:r>
        <w:t xml:space="preserve"> </w:t>
      </w:r>
      <w:r>
        <w:rPr>
          <w:rFonts w:hint="eastAsia"/>
        </w:rPr>
        <w:t>работа</w:t>
      </w:r>
      <w:r>
        <w:t xml:space="preserve"> </w:t>
      </w:r>
      <w:r>
        <w:rPr>
          <w:rFonts w:hint="eastAsia"/>
        </w:rPr>
        <w:t>священнослужителей</w:t>
      </w:r>
      <w:r>
        <w:t xml:space="preserve"> </w:t>
      </w:r>
      <w:r>
        <w:rPr>
          <w:rFonts w:hint="eastAsia"/>
        </w:rPr>
        <w:t>и</w:t>
      </w:r>
      <w:r>
        <w:t xml:space="preserve"> </w:t>
      </w:r>
      <w:r>
        <w:rPr>
          <w:rFonts w:hint="eastAsia"/>
        </w:rPr>
        <w:t>прихожан</w:t>
      </w:r>
    </w:p>
    <w:p w14:paraId="0DBE2EC3" w14:textId="77777777" w:rsidR="00AD16EC" w:rsidRDefault="00AD16EC" w:rsidP="00AD16EC"/>
    <w:p w14:paraId="5414973A" w14:textId="77777777" w:rsidR="00AD16EC" w:rsidRDefault="00AD16EC" w:rsidP="00AD16EC">
      <w:r>
        <w:t xml:space="preserve">2.3. </w:t>
      </w:r>
      <w:r>
        <w:rPr>
          <w:rFonts w:hint="eastAsia"/>
        </w:rPr>
        <w:t>Представители</w:t>
      </w:r>
      <w:r>
        <w:t xml:space="preserve"> </w:t>
      </w:r>
      <w:r>
        <w:rPr>
          <w:rFonts w:hint="eastAsia"/>
        </w:rPr>
        <w:t>православного</w:t>
      </w:r>
      <w:r>
        <w:t xml:space="preserve"> </w:t>
      </w:r>
      <w:r>
        <w:rPr>
          <w:rFonts w:hint="eastAsia"/>
        </w:rPr>
        <w:t>духовенства</w:t>
      </w:r>
      <w:r>
        <w:t xml:space="preserve"> </w:t>
      </w:r>
      <w:r>
        <w:rPr>
          <w:rFonts w:hint="eastAsia"/>
        </w:rPr>
        <w:t>Центрально</w:t>
      </w:r>
      <w:r>
        <w:t>-</w:t>
      </w:r>
      <w:r>
        <w:rPr>
          <w:rFonts w:hint="eastAsia"/>
        </w:rPr>
        <w:t>Черноземных</w:t>
      </w:r>
      <w:r>
        <w:t xml:space="preserve"> </w:t>
      </w:r>
      <w:r>
        <w:rPr>
          <w:rFonts w:hint="eastAsia"/>
        </w:rPr>
        <w:t>епархий</w:t>
      </w:r>
      <w:r>
        <w:t xml:space="preserve"> </w:t>
      </w:r>
      <w:r>
        <w:rPr>
          <w:rFonts w:hint="eastAsia"/>
        </w:rPr>
        <w:t>на</w:t>
      </w:r>
      <w:r>
        <w:t xml:space="preserve"> </w:t>
      </w:r>
      <w:r>
        <w:rPr>
          <w:rFonts w:hint="eastAsia"/>
        </w:rPr>
        <w:t>фронтах</w:t>
      </w:r>
      <w:r>
        <w:t xml:space="preserve"> </w:t>
      </w:r>
      <w:r>
        <w:rPr>
          <w:rFonts w:hint="eastAsia"/>
        </w:rPr>
        <w:t>русско</w:t>
      </w:r>
      <w:r>
        <w:t>-</w:t>
      </w:r>
      <w:r>
        <w:rPr>
          <w:rFonts w:hint="eastAsia"/>
        </w:rPr>
        <w:t>японской</w:t>
      </w:r>
      <w:r>
        <w:t xml:space="preserve"> </w:t>
      </w:r>
      <w:r>
        <w:rPr>
          <w:rFonts w:hint="eastAsia"/>
        </w:rPr>
        <w:t>войны</w:t>
      </w:r>
    </w:p>
    <w:p w14:paraId="34FA623D" w14:textId="77777777" w:rsidR="00AD16EC" w:rsidRDefault="00AD16EC" w:rsidP="00AD16EC"/>
    <w:p w14:paraId="049793A8" w14:textId="77777777" w:rsidR="00AD16EC" w:rsidRDefault="00AD16EC" w:rsidP="00AD16EC">
      <w:r>
        <w:rPr>
          <w:rFonts w:hint="eastAsia"/>
        </w:rPr>
        <w:t>Глава</w:t>
      </w:r>
      <w:r>
        <w:t xml:space="preserve"> 3. </w:t>
      </w:r>
      <w:r>
        <w:rPr>
          <w:rFonts w:hint="eastAsia"/>
        </w:rPr>
        <w:t>Русская</w:t>
      </w:r>
      <w:r>
        <w:t xml:space="preserve"> </w:t>
      </w:r>
      <w:r>
        <w:rPr>
          <w:rFonts w:hint="eastAsia"/>
        </w:rPr>
        <w:t>Православная</w:t>
      </w:r>
      <w:r>
        <w:t xml:space="preserve"> </w:t>
      </w:r>
      <w:r>
        <w:rPr>
          <w:rFonts w:hint="eastAsia"/>
        </w:rPr>
        <w:t>Церковь</w:t>
      </w:r>
      <w:r>
        <w:t xml:space="preserve"> </w:t>
      </w:r>
      <w:r>
        <w:rPr>
          <w:rFonts w:hint="eastAsia"/>
        </w:rPr>
        <w:t>во</w:t>
      </w:r>
      <w:r>
        <w:t xml:space="preserve"> </w:t>
      </w:r>
      <w:r>
        <w:rPr>
          <w:rFonts w:hint="eastAsia"/>
        </w:rPr>
        <w:t>время</w:t>
      </w:r>
      <w:r>
        <w:t xml:space="preserve"> </w:t>
      </w:r>
      <w:r>
        <w:rPr>
          <w:rFonts w:hint="eastAsia"/>
        </w:rPr>
        <w:t>революции</w:t>
      </w:r>
      <w:r>
        <w:t xml:space="preserve"> 1905-1907 </w:t>
      </w:r>
      <w:r>
        <w:rPr>
          <w:rFonts w:hint="eastAsia"/>
        </w:rPr>
        <w:t>гг</w:t>
      </w:r>
      <w:r>
        <w:t>.</w:t>
      </w:r>
    </w:p>
    <w:p w14:paraId="4608512C" w14:textId="77777777" w:rsidR="00AD16EC" w:rsidRDefault="00AD16EC" w:rsidP="00AD16EC"/>
    <w:p w14:paraId="481EE737" w14:textId="77777777" w:rsidR="00AD16EC" w:rsidRDefault="00AD16EC" w:rsidP="00AD16EC">
      <w:r>
        <w:lastRenderedPageBreak/>
        <w:t xml:space="preserve">3.1. </w:t>
      </w:r>
      <w:r>
        <w:rPr>
          <w:rFonts w:hint="eastAsia"/>
        </w:rPr>
        <w:t>Упадок</w:t>
      </w:r>
      <w:r>
        <w:t xml:space="preserve"> </w:t>
      </w:r>
      <w:r>
        <w:rPr>
          <w:rFonts w:hint="eastAsia"/>
        </w:rPr>
        <w:t>религиозности</w:t>
      </w:r>
      <w:r>
        <w:t xml:space="preserve"> </w:t>
      </w:r>
      <w:r>
        <w:rPr>
          <w:rFonts w:hint="eastAsia"/>
        </w:rPr>
        <w:t>в</w:t>
      </w:r>
      <w:r>
        <w:t xml:space="preserve"> </w:t>
      </w:r>
      <w:r>
        <w:rPr>
          <w:rFonts w:hint="eastAsia"/>
        </w:rPr>
        <w:t>общественном</w:t>
      </w:r>
      <w:r>
        <w:t xml:space="preserve"> </w:t>
      </w:r>
      <w:r>
        <w:rPr>
          <w:rFonts w:hint="eastAsia"/>
        </w:rPr>
        <w:t>сознании</w:t>
      </w:r>
      <w:r>
        <w:t xml:space="preserve"> </w:t>
      </w:r>
      <w:r>
        <w:rPr>
          <w:rFonts w:hint="eastAsia"/>
        </w:rPr>
        <w:t>провинциального</w:t>
      </w:r>
      <w:r>
        <w:t xml:space="preserve"> </w:t>
      </w:r>
      <w:r>
        <w:rPr>
          <w:rFonts w:hint="eastAsia"/>
        </w:rPr>
        <w:t>населения</w:t>
      </w:r>
    </w:p>
    <w:p w14:paraId="649907D6" w14:textId="77777777" w:rsidR="00AD16EC" w:rsidRDefault="00AD16EC" w:rsidP="00AD16EC"/>
    <w:p w14:paraId="5DCE9B4B" w14:textId="77777777" w:rsidR="00AD16EC" w:rsidRDefault="00AD16EC" w:rsidP="00AD16EC">
      <w:r>
        <w:t xml:space="preserve">3.2. </w:t>
      </w:r>
      <w:r>
        <w:rPr>
          <w:rFonts w:hint="eastAsia"/>
        </w:rPr>
        <w:t>Отношение</w:t>
      </w:r>
      <w:r>
        <w:t xml:space="preserve"> </w:t>
      </w:r>
      <w:r>
        <w:rPr>
          <w:rFonts w:hint="eastAsia"/>
        </w:rPr>
        <w:t>православного</w:t>
      </w:r>
      <w:r>
        <w:t xml:space="preserve"> </w:t>
      </w:r>
      <w:r>
        <w:rPr>
          <w:rFonts w:hint="eastAsia"/>
        </w:rPr>
        <w:t>духовенства</w:t>
      </w:r>
      <w:r>
        <w:t xml:space="preserve"> </w:t>
      </w:r>
      <w:r>
        <w:rPr>
          <w:rFonts w:hint="eastAsia"/>
        </w:rPr>
        <w:t>российской</w:t>
      </w:r>
      <w:r>
        <w:t xml:space="preserve"> </w:t>
      </w:r>
      <w:r>
        <w:rPr>
          <w:rFonts w:hint="eastAsia"/>
        </w:rPr>
        <w:t>провинции</w:t>
      </w:r>
      <w:r>
        <w:t xml:space="preserve"> </w:t>
      </w:r>
      <w:r>
        <w:rPr>
          <w:rFonts w:hint="eastAsia"/>
        </w:rPr>
        <w:t>к</w:t>
      </w:r>
      <w:r>
        <w:t xml:space="preserve"> </w:t>
      </w:r>
      <w:r>
        <w:rPr>
          <w:rFonts w:hint="eastAsia"/>
        </w:rPr>
        <w:t>революционным</w:t>
      </w:r>
      <w:r>
        <w:t xml:space="preserve"> </w:t>
      </w:r>
      <w:r>
        <w:rPr>
          <w:rFonts w:hint="eastAsia"/>
        </w:rPr>
        <w:t>идеям</w:t>
      </w:r>
      <w:r>
        <w:t xml:space="preserve">. </w:t>
      </w:r>
      <w:r>
        <w:rPr>
          <w:rFonts w:hint="eastAsia"/>
        </w:rPr>
        <w:t>Самоидентификация</w:t>
      </w:r>
      <w:r>
        <w:t xml:space="preserve"> </w:t>
      </w:r>
      <w:r>
        <w:rPr>
          <w:rFonts w:hint="eastAsia"/>
        </w:rPr>
        <w:t>священнослужителей</w:t>
      </w:r>
      <w:r>
        <w:t xml:space="preserve"> </w:t>
      </w:r>
      <w:r>
        <w:rPr>
          <w:rFonts w:hint="eastAsia"/>
        </w:rPr>
        <w:t>и</w:t>
      </w:r>
      <w:r>
        <w:t xml:space="preserve"> </w:t>
      </w:r>
      <w:r>
        <w:rPr>
          <w:rFonts w:hint="eastAsia"/>
        </w:rPr>
        <w:t>их</w:t>
      </w:r>
      <w:r>
        <w:t xml:space="preserve"> </w:t>
      </w:r>
      <w:r>
        <w:rPr>
          <w:rFonts w:hint="eastAsia"/>
        </w:rPr>
        <w:t>детей</w:t>
      </w:r>
    </w:p>
    <w:p w14:paraId="5A28846E" w14:textId="77777777" w:rsidR="00AD16EC" w:rsidRDefault="00AD16EC" w:rsidP="00AD16EC"/>
    <w:p w14:paraId="5F6D5749" w14:textId="77777777" w:rsidR="00AD16EC" w:rsidRDefault="00AD16EC" w:rsidP="00AD16EC">
      <w:r>
        <w:rPr>
          <w:rFonts w:hint="eastAsia"/>
        </w:rPr>
        <w:t>Заключение</w:t>
      </w:r>
    </w:p>
    <w:p w14:paraId="00BA77DF" w14:textId="77777777" w:rsidR="00AD16EC" w:rsidRDefault="00AD16EC" w:rsidP="00AD16EC"/>
    <w:p w14:paraId="0C954C27" w14:textId="77777777" w:rsidR="00AD16EC" w:rsidRDefault="00AD16EC" w:rsidP="00AD16EC">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p w14:paraId="5697391A" w14:textId="77777777" w:rsidR="00AD16EC" w:rsidRDefault="00AD16EC" w:rsidP="00AD16EC"/>
    <w:p w14:paraId="027683FC" w14:textId="77777777" w:rsidR="00AD16EC" w:rsidRDefault="00AD16EC" w:rsidP="00AD16EC">
      <w:r>
        <w:t>185</w:t>
      </w:r>
    </w:p>
    <w:p w14:paraId="17B21B23" w14:textId="77777777" w:rsidR="00AD16EC" w:rsidRDefault="00AD16EC" w:rsidP="00AD16EC"/>
    <w:p w14:paraId="552C6D39" w14:textId="26C7D739" w:rsidR="00AD16EC" w:rsidRPr="00AD16EC" w:rsidRDefault="00AD16EC" w:rsidP="00AD16EC">
      <w:r>
        <w:rPr>
          <w:rFonts w:hint="eastAsia"/>
        </w:rPr>
        <w:t>Введение</w:t>
      </w:r>
    </w:p>
    <w:sectPr w:rsidR="00AD16EC" w:rsidRPr="00AD16EC" w:rsidSect="00F144E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C8CD9" w14:textId="77777777" w:rsidR="00F144E2" w:rsidRDefault="00F144E2">
      <w:pPr>
        <w:spacing w:after="0" w:line="240" w:lineRule="auto"/>
      </w:pPr>
      <w:r>
        <w:separator/>
      </w:r>
    </w:p>
  </w:endnote>
  <w:endnote w:type="continuationSeparator" w:id="0">
    <w:p w14:paraId="244232E5" w14:textId="77777777" w:rsidR="00F144E2" w:rsidRDefault="00F14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D57B9" w14:textId="77777777" w:rsidR="00F144E2" w:rsidRDefault="00F144E2"/>
    <w:p w14:paraId="162B15B2" w14:textId="77777777" w:rsidR="00F144E2" w:rsidRDefault="00F144E2"/>
    <w:p w14:paraId="0DEC1E11" w14:textId="77777777" w:rsidR="00F144E2" w:rsidRDefault="00F144E2"/>
    <w:p w14:paraId="364A21D5" w14:textId="77777777" w:rsidR="00F144E2" w:rsidRDefault="00F144E2"/>
    <w:p w14:paraId="5500AFEF" w14:textId="77777777" w:rsidR="00F144E2" w:rsidRDefault="00F144E2"/>
    <w:p w14:paraId="166A4F93" w14:textId="77777777" w:rsidR="00F144E2" w:rsidRDefault="00F144E2"/>
    <w:p w14:paraId="077B7586" w14:textId="77777777" w:rsidR="00F144E2" w:rsidRDefault="00F144E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E9D464E" wp14:editId="229F0C1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1BE5C" w14:textId="77777777" w:rsidR="00F144E2" w:rsidRDefault="00F144E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9D464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2E1BE5C" w14:textId="77777777" w:rsidR="00F144E2" w:rsidRDefault="00F144E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6585539" w14:textId="77777777" w:rsidR="00F144E2" w:rsidRDefault="00F144E2"/>
    <w:p w14:paraId="25CA2062" w14:textId="77777777" w:rsidR="00F144E2" w:rsidRDefault="00F144E2"/>
    <w:p w14:paraId="56491DAD" w14:textId="77777777" w:rsidR="00F144E2" w:rsidRDefault="00F144E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AA045B2" wp14:editId="019E87F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DA7AA" w14:textId="77777777" w:rsidR="00F144E2" w:rsidRDefault="00F144E2"/>
                          <w:p w14:paraId="1905FC0D" w14:textId="77777777" w:rsidR="00F144E2" w:rsidRDefault="00F144E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A045B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8ADA7AA" w14:textId="77777777" w:rsidR="00F144E2" w:rsidRDefault="00F144E2"/>
                    <w:p w14:paraId="1905FC0D" w14:textId="77777777" w:rsidR="00F144E2" w:rsidRDefault="00F144E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E045A07" w14:textId="77777777" w:rsidR="00F144E2" w:rsidRDefault="00F144E2"/>
    <w:p w14:paraId="17FE92C4" w14:textId="77777777" w:rsidR="00F144E2" w:rsidRDefault="00F144E2">
      <w:pPr>
        <w:rPr>
          <w:sz w:val="2"/>
          <w:szCs w:val="2"/>
        </w:rPr>
      </w:pPr>
    </w:p>
    <w:p w14:paraId="1C5122FA" w14:textId="77777777" w:rsidR="00F144E2" w:rsidRDefault="00F144E2"/>
    <w:p w14:paraId="6FB78604" w14:textId="77777777" w:rsidR="00F144E2" w:rsidRDefault="00F144E2">
      <w:pPr>
        <w:spacing w:after="0" w:line="240" w:lineRule="auto"/>
      </w:pPr>
    </w:p>
  </w:footnote>
  <w:footnote w:type="continuationSeparator" w:id="0">
    <w:p w14:paraId="14831ECC" w14:textId="77777777" w:rsidR="00F144E2" w:rsidRDefault="00F144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4E2"/>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52085</TotalTime>
  <Pages>2</Pages>
  <Words>196</Words>
  <Characters>1119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777</cp:revision>
  <cp:lastPrinted>2009-02-06T05:36:00Z</cp:lastPrinted>
  <dcterms:created xsi:type="dcterms:W3CDTF">2024-01-07T13:43:00Z</dcterms:created>
  <dcterms:modified xsi:type="dcterms:W3CDTF">2024-03-30T19:06:00Z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