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E1BE" w14:textId="3F6A6AD5" w:rsidR="003C478E" w:rsidRDefault="00F2650B" w:rsidP="00F2650B">
      <w:pPr>
        <w:rPr>
          <w:rFonts w:ascii="Times New Roman" w:eastAsia="Arial Unicode MS" w:hAnsi="Times New Roman" w:cs="Times New Roman"/>
          <w:b/>
          <w:bCs/>
          <w:color w:val="000000"/>
          <w:kern w:val="0"/>
          <w:sz w:val="28"/>
          <w:szCs w:val="28"/>
          <w:lang w:eastAsia="ru-RU" w:bidi="uk-UA"/>
        </w:rPr>
      </w:pPr>
      <w:r w:rsidRPr="00F2650B">
        <w:rPr>
          <w:rFonts w:ascii="Times New Roman" w:eastAsia="Arial Unicode MS" w:hAnsi="Times New Roman" w:cs="Times New Roman" w:hint="eastAsia"/>
          <w:b/>
          <w:bCs/>
          <w:color w:val="000000"/>
          <w:kern w:val="0"/>
          <w:sz w:val="28"/>
          <w:szCs w:val="28"/>
          <w:lang w:eastAsia="ru-RU" w:bidi="uk-UA"/>
        </w:rPr>
        <w:t>Гущина</w:t>
      </w:r>
      <w:r w:rsidRPr="00F2650B">
        <w:rPr>
          <w:rFonts w:ascii="Times New Roman" w:eastAsia="Arial Unicode MS" w:hAnsi="Times New Roman" w:cs="Times New Roman"/>
          <w:b/>
          <w:bCs/>
          <w:color w:val="000000"/>
          <w:kern w:val="0"/>
          <w:sz w:val="28"/>
          <w:szCs w:val="28"/>
          <w:lang w:eastAsia="ru-RU" w:bidi="uk-UA"/>
        </w:rPr>
        <w:t xml:space="preserve"> </w:t>
      </w:r>
      <w:r w:rsidRPr="00F2650B">
        <w:rPr>
          <w:rFonts w:ascii="Times New Roman" w:eastAsia="Arial Unicode MS" w:hAnsi="Times New Roman" w:cs="Times New Roman" w:hint="eastAsia"/>
          <w:b/>
          <w:bCs/>
          <w:color w:val="000000"/>
          <w:kern w:val="0"/>
          <w:sz w:val="28"/>
          <w:szCs w:val="28"/>
          <w:lang w:eastAsia="ru-RU" w:bidi="uk-UA"/>
        </w:rPr>
        <w:t>Анна</w:t>
      </w:r>
      <w:r w:rsidRPr="00F2650B">
        <w:rPr>
          <w:rFonts w:ascii="Times New Roman" w:eastAsia="Arial Unicode MS" w:hAnsi="Times New Roman" w:cs="Times New Roman"/>
          <w:b/>
          <w:bCs/>
          <w:color w:val="000000"/>
          <w:kern w:val="0"/>
          <w:sz w:val="28"/>
          <w:szCs w:val="28"/>
          <w:lang w:eastAsia="ru-RU" w:bidi="uk-UA"/>
        </w:rPr>
        <w:t xml:space="preserve"> </w:t>
      </w:r>
      <w:r w:rsidRPr="00F2650B">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proofErr w:type="spellStart"/>
      <w:r w:rsidRPr="00F2650B">
        <w:rPr>
          <w:rFonts w:ascii="Times New Roman" w:eastAsia="Arial Unicode MS" w:hAnsi="Times New Roman" w:cs="Times New Roman" w:hint="eastAsia"/>
          <w:b/>
          <w:bCs/>
          <w:color w:val="000000"/>
          <w:kern w:val="0"/>
          <w:sz w:val="28"/>
          <w:szCs w:val="28"/>
          <w:lang w:eastAsia="ru-RU" w:bidi="uk-UA"/>
        </w:rPr>
        <w:t>Аксиолого</w:t>
      </w:r>
      <w:proofErr w:type="spellEnd"/>
      <w:r w:rsidRPr="00F2650B">
        <w:rPr>
          <w:rFonts w:ascii="Times New Roman" w:eastAsia="Arial Unicode MS" w:hAnsi="Times New Roman" w:cs="Times New Roman"/>
          <w:b/>
          <w:bCs/>
          <w:color w:val="000000"/>
          <w:kern w:val="0"/>
          <w:sz w:val="28"/>
          <w:szCs w:val="28"/>
          <w:lang w:eastAsia="ru-RU" w:bidi="uk-UA"/>
        </w:rPr>
        <w:t>-</w:t>
      </w:r>
      <w:r w:rsidRPr="00F2650B">
        <w:rPr>
          <w:rFonts w:ascii="Times New Roman" w:eastAsia="Arial Unicode MS" w:hAnsi="Times New Roman" w:cs="Times New Roman" w:hint="eastAsia"/>
          <w:b/>
          <w:bCs/>
          <w:color w:val="000000"/>
          <w:kern w:val="0"/>
          <w:sz w:val="28"/>
          <w:szCs w:val="28"/>
          <w:lang w:eastAsia="ru-RU" w:bidi="uk-UA"/>
        </w:rPr>
        <w:t>педагогическая</w:t>
      </w:r>
      <w:r w:rsidRPr="00F2650B">
        <w:rPr>
          <w:rFonts w:ascii="Times New Roman" w:eastAsia="Arial Unicode MS" w:hAnsi="Times New Roman" w:cs="Times New Roman"/>
          <w:b/>
          <w:bCs/>
          <w:color w:val="000000"/>
          <w:kern w:val="0"/>
          <w:sz w:val="28"/>
          <w:szCs w:val="28"/>
          <w:lang w:eastAsia="ru-RU" w:bidi="uk-UA"/>
        </w:rPr>
        <w:t xml:space="preserve"> </w:t>
      </w:r>
      <w:r w:rsidRPr="00F2650B">
        <w:rPr>
          <w:rFonts w:ascii="Times New Roman" w:eastAsia="Arial Unicode MS" w:hAnsi="Times New Roman" w:cs="Times New Roman" w:hint="eastAsia"/>
          <w:b/>
          <w:bCs/>
          <w:color w:val="000000"/>
          <w:kern w:val="0"/>
          <w:sz w:val="28"/>
          <w:szCs w:val="28"/>
          <w:lang w:eastAsia="ru-RU" w:bidi="uk-UA"/>
        </w:rPr>
        <w:t>концепция</w:t>
      </w:r>
      <w:r w:rsidRPr="00F2650B">
        <w:rPr>
          <w:rFonts w:ascii="Times New Roman" w:eastAsia="Arial Unicode MS" w:hAnsi="Times New Roman" w:cs="Times New Roman"/>
          <w:b/>
          <w:bCs/>
          <w:color w:val="000000"/>
          <w:kern w:val="0"/>
          <w:sz w:val="28"/>
          <w:szCs w:val="28"/>
          <w:lang w:eastAsia="ru-RU" w:bidi="uk-UA"/>
        </w:rPr>
        <w:t xml:space="preserve"> </w:t>
      </w:r>
      <w:r w:rsidRPr="00F2650B">
        <w:rPr>
          <w:rFonts w:ascii="Times New Roman" w:eastAsia="Arial Unicode MS" w:hAnsi="Times New Roman" w:cs="Times New Roman" w:hint="eastAsia"/>
          <w:b/>
          <w:bCs/>
          <w:color w:val="000000"/>
          <w:kern w:val="0"/>
          <w:sz w:val="28"/>
          <w:szCs w:val="28"/>
          <w:lang w:eastAsia="ru-RU" w:bidi="uk-UA"/>
        </w:rPr>
        <w:t>и</w:t>
      </w:r>
      <w:r w:rsidRPr="00F2650B">
        <w:rPr>
          <w:rFonts w:ascii="Times New Roman" w:eastAsia="Arial Unicode MS" w:hAnsi="Times New Roman" w:cs="Times New Roman"/>
          <w:b/>
          <w:bCs/>
          <w:color w:val="000000"/>
          <w:kern w:val="0"/>
          <w:sz w:val="28"/>
          <w:szCs w:val="28"/>
          <w:lang w:eastAsia="ru-RU" w:bidi="uk-UA"/>
        </w:rPr>
        <w:t xml:space="preserve"> </w:t>
      </w:r>
      <w:r w:rsidRPr="00F2650B">
        <w:rPr>
          <w:rFonts w:ascii="Times New Roman" w:eastAsia="Arial Unicode MS" w:hAnsi="Times New Roman" w:cs="Times New Roman" w:hint="eastAsia"/>
          <w:b/>
          <w:bCs/>
          <w:color w:val="000000"/>
          <w:kern w:val="0"/>
          <w:sz w:val="28"/>
          <w:szCs w:val="28"/>
          <w:lang w:eastAsia="ru-RU" w:bidi="uk-UA"/>
        </w:rPr>
        <w:t>модель</w:t>
      </w:r>
      <w:r w:rsidRPr="00F2650B">
        <w:rPr>
          <w:rFonts w:ascii="Times New Roman" w:eastAsia="Arial Unicode MS" w:hAnsi="Times New Roman" w:cs="Times New Roman"/>
          <w:b/>
          <w:bCs/>
          <w:color w:val="000000"/>
          <w:kern w:val="0"/>
          <w:sz w:val="28"/>
          <w:szCs w:val="28"/>
          <w:lang w:eastAsia="ru-RU" w:bidi="uk-UA"/>
        </w:rPr>
        <w:t xml:space="preserve"> </w:t>
      </w:r>
      <w:r w:rsidRPr="00F2650B">
        <w:rPr>
          <w:rFonts w:ascii="Times New Roman" w:eastAsia="Arial Unicode MS" w:hAnsi="Times New Roman" w:cs="Times New Roman" w:hint="eastAsia"/>
          <w:b/>
          <w:bCs/>
          <w:color w:val="000000"/>
          <w:kern w:val="0"/>
          <w:sz w:val="28"/>
          <w:szCs w:val="28"/>
          <w:lang w:eastAsia="ru-RU" w:bidi="uk-UA"/>
        </w:rPr>
        <w:t>воспитания</w:t>
      </w:r>
      <w:r w:rsidRPr="00F2650B">
        <w:rPr>
          <w:rFonts w:ascii="Times New Roman" w:eastAsia="Arial Unicode MS" w:hAnsi="Times New Roman" w:cs="Times New Roman"/>
          <w:b/>
          <w:bCs/>
          <w:color w:val="000000"/>
          <w:kern w:val="0"/>
          <w:sz w:val="28"/>
          <w:szCs w:val="28"/>
          <w:lang w:eastAsia="ru-RU" w:bidi="uk-UA"/>
        </w:rPr>
        <w:t xml:space="preserve"> </w:t>
      </w:r>
      <w:r w:rsidRPr="00F2650B">
        <w:rPr>
          <w:rFonts w:ascii="Times New Roman" w:eastAsia="Arial Unicode MS" w:hAnsi="Times New Roman" w:cs="Times New Roman" w:hint="eastAsia"/>
          <w:b/>
          <w:bCs/>
          <w:color w:val="000000"/>
          <w:kern w:val="0"/>
          <w:sz w:val="28"/>
          <w:szCs w:val="28"/>
          <w:lang w:eastAsia="ru-RU" w:bidi="uk-UA"/>
        </w:rPr>
        <w:t>нравственности</w:t>
      </w:r>
      <w:r w:rsidRPr="00F2650B">
        <w:rPr>
          <w:rFonts w:ascii="Times New Roman" w:eastAsia="Arial Unicode MS" w:hAnsi="Times New Roman" w:cs="Times New Roman"/>
          <w:b/>
          <w:bCs/>
          <w:color w:val="000000"/>
          <w:kern w:val="0"/>
          <w:sz w:val="28"/>
          <w:szCs w:val="28"/>
          <w:lang w:eastAsia="ru-RU" w:bidi="uk-UA"/>
        </w:rPr>
        <w:t xml:space="preserve"> </w:t>
      </w:r>
      <w:r w:rsidRPr="00F2650B">
        <w:rPr>
          <w:rFonts w:ascii="Times New Roman" w:eastAsia="Arial Unicode MS" w:hAnsi="Times New Roman" w:cs="Times New Roman" w:hint="eastAsia"/>
          <w:b/>
          <w:bCs/>
          <w:color w:val="000000"/>
          <w:kern w:val="0"/>
          <w:sz w:val="28"/>
          <w:szCs w:val="28"/>
          <w:lang w:eastAsia="ru-RU" w:bidi="uk-UA"/>
        </w:rPr>
        <w:t>будущего</w:t>
      </w:r>
      <w:r w:rsidRPr="00F2650B">
        <w:rPr>
          <w:rFonts w:ascii="Times New Roman" w:eastAsia="Arial Unicode MS" w:hAnsi="Times New Roman" w:cs="Times New Roman"/>
          <w:b/>
          <w:bCs/>
          <w:color w:val="000000"/>
          <w:kern w:val="0"/>
          <w:sz w:val="28"/>
          <w:szCs w:val="28"/>
          <w:lang w:eastAsia="ru-RU" w:bidi="uk-UA"/>
        </w:rPr>
        <w:t xml:space="preserve"> </w:t>
      </w:r>
      <w:r w:rsidRPr="00F2650B">
        <w:rPr>
          <w:rFonts w:ascii="Times New Roman" w:eastAsia="Arial Unicode MS" w:hAnsi="Times New Roman" w:cs="Times New Roman" w:hint="eastAsia"/>
          <w:b/>
          <w:bCs/>
          <w:color w:val="000000"/>
          <w:kern w:val="0"/>
          <w:sz w:val="28"/>
          <w:szCs w:val="28"/>
          <w:lang w:eastAsia="ru-RU" w:bidi="uk-UA"/>
        </w:rPr>
        <w:t>учителя</w:t>
      </w:r>
    </w:p>
    <w:p w14:paraId="5FF36484" w14:textId="77777777" w:rsidR="00F2650B" w:rsidRDefault="00F2650B" w:rsidP="00F2650B">
      <w:r>
        <w:rPr>
          <w:rFonts w:hint="eastAsia"/>
        </w:rPr>
        <w:t>ОГЛАВЛЕНИЕ</w:t>
      </w:r>
      <w:r>
        <w:t xml:space="preserve"> </w:t>
      </w:r>
      <w:r>
        <w:rPr>
          <w:rFonts w:hint="eastAsia"/>
        </w:rPr>
        <w:t>ДИССЕРТАЦИИ</w:t>
      </w:r>
    </w:p>
    <w:p w14:paraId="1763F5B8" w14:textId="77777777" w:rsidR="00F2650B" w:rsidRDefault="00F2650B" w:rsidP="00F2650B">
      <w:r>
        <w:rPr>
          <w:rFonts w:hint="eastAsia"/>
        </w:rPr>
        <w:t>доктор</w:t>
      </w:r>
      <w:r>
        <w:t xml:space="preserve"> </w:t>
      </w:r>
      <w:r>
        <w:rPr>
          <w:rFonts w:hint="eastAsia"/>
        </w:rPr>
        <w:t>наук</w:t>
      </w:r>
      <w:r>
        <w:t xml:space="preserve"> </w:t>
      </w:r>
      <w:r>
        <w:rPr>
          <w:rFonts w:hint="eastAsia"/>
        </w:rPr>
        <w:t>Гущина</w:t>
      </w:r>
      <w:r>
        <w:t xml:space="preserve"> </w:t>
      </w:r>
      <w:r>
        <w:rPr>
          <w:rFonts w:hint="eastAsia"/>
        </w:rPr>
        <w:t>Анна</w:t>
      </w:r>
      <w:r>
        <w:t xml:space="preserve"> </w:t>
      </w:r>
      <w:r>
        <w:rPr>
          <w:rFonts w:hint="eastAsia"/>
        </w:rPr>
        <w:t>Владимировна</w:t>
      </w:r>
    </w:p>
    <w:p w14:paraId="70D65E8B" w14:textId="77777777" w:rsidR="00F2650B" w:rsidRDefault="00F2650B" w:rsidP="00F2650B">
      <w:r>
        <w:rPr>
          <w:rFonts w:hint="eastAsia"/>
        </w:rPr>
        <w:t>Оглавление</w:t>
      </w:r>
    </w:p>
    <w:p w14:paraId="6AF5FE5E" w14:textId="77777777" w:rsidR="00F2650B" w:rsidRDefault="00F2650B" w:rsidP="00F2650B"/>
    <w:p w14:paraId="7A2C505C" w14:textId="77777777" w:rsidR="00F2650B" w:rsidRDefault="00F2650B" w:rsidP="00F2650B">
      <w:r>
        <w:rPr>
          <w:rFonts w:hint="eastAsia"/>
        </w:rPr>
        <w:t>Введение</w:t>
      </w:r>
    </w:p>
    <w:p w14:paraId="1113CF23" w14:textId="77777777" w:rsidR="00F2650B" w:rsidRDefault="00F2650B" w:rsidP="00F2650B"/>
    <w:p w14:paraId="3FFE32FA" w14:textId="77777777" w:rsidR="00F2650B" w:rsidRDefault="00F2650B" w:rsidP="00F2650B">
      <w:r>
        <w:rPr>
          <w:rFonts w:hint="eastAsia"/>
        </w:rPr>
        <w:t>Глава</w:t>
      </w:r>
      <w:r>
        <w:t xml:space="preserve"> I. </w:t>
      </w:r>
      <w:r>
        <w:rPr>
          <w:rFonts w:hint="eastAsia"/>
        </w:rPr>
        <w:t>Проблема</w:t>
      </w:r>
      <w:r>
        <w:t xml:space="preserve"> </w:t>
      </w:r>
      <w:r>
        <w:rPr>
          <w:rFonts w:hint="eastAsia"/>
        </w:rPr>
        <w:t>соотношения</w:t>
      </w:r>
      <w:r>
        <w:t xml:space="preserve"> </w:t>
      </w:r>
      <w:r>
        <w:rPr>
          <w:rFonts w:hint="eastAsia"/>
        </w:rPr>
        <w:t>между</w:t>
      </w:r>
      <w:r>
        <w:t xml:space="preserve"> </w:t>
      </w:r>
      <w:r>
        <w:rPr>
          <w:rFonts w:hint="eastAsia"/>
        </w:rPr>
        <w:t>культурой</w:t>
      </w:r>
      <w:r>
        <w:t xml:space="preserve"> </w:t>
      </w:r>
      <w:r>
        <w:rPr>
          <w:rFonts w:hint="eastAsia"/>
        </w:rPr>
        <w:t>и</w:t>
      </w:r>
      <w:r>
        <w:t xml:space="preserve"> </w:t>
      </w:r>
      <w:r>
        <w:rPr>
          <w:rFonts w:hint="eastAsia"/>
        </w:rPr>
        <w:t>нравственностью</w:t>
      </w:r>
      <w:r>
        <w:t xml:space="preserve"> </w:t>
      </w:r>
      <w:r>
        <w:rPr>
          <w:rFonts w:hint="eastAsia"/>
        </w:rPr>
        <w:t>человека</w:t>
      </w:r>
    </w:p>
    <w:p w14:paraId="15F682AE" w14:textId="77777777" w:rsidR="00F2650B" w:rsidRDefault="00F2650B" w:rsidP="00F2650B"/>
    <w:p w14:paraId="2D00093B" w14:textId="77777777" w:rsidR="00F2650B" w:rsidRDefault="00F2650B" w:rsidP="00F2650B">
      <w:r>
        <w:rPr>
          <w:rFonts w:hint="eastAsia"/>
        </w:rPr>
        <w:t>§</w:t>
      </w:r>
      <w:r>
        <w:t xml:space="preserve"> 1. </w:t>
      </w:r>
      <w:r>
        <w:rPr>
          <w:rFonts w:hint="eastAsia"/>
        </w:rPr>
        <w:t>Нравственный</w:t>
      </w:r>
      <w:r>
        <w:t xml:space="preserve"> </w:t>
      </w:r>
      <w:r>
        <w:rPr>
          <w:rFonts w:hint="eastAsia"/>
        </w:rPr>
        <w:t>опыт</w:t>
      </w:r>
      <w:r>
        <w:t xml:space="preserve"> </w:t>
      </w:r>
      <w:r>
        <w:rPr>
          <w:rFonts w:hint="eastAsia"/>
        </w:rPr>
        <w:t>как</w:t>
      </w:r>
      <w:r>
        <w:t xml:space="preserve"> </w:t>
      </w:r>
      <w:r>
        <w:rPr>
          <w:rFonts w:hint="eastAsia"/>
        </w:rPr>
        <w:t>источник</w:t>
      </w:r>
      <w:r>
        <w:t xml:space="preserve"> </w:t>
      </w:r>
      <w:r>
        <w:rPr>
          <w:rFonts w:hint="eastAsia"/>
        </w:rPr>
        <w:t>нравственности</w:t>
      </w:r>
      <w:r>
        <w:t xml:space="preserve"> </w:t>
      </w:r>
      <w:r>
        <w:rPr>
          <w:rFonts w:hint="eastAsia"/>
        </w:rPr>
        <w:t>человека</w:t>
      </w:r>
    </w:p>
    <w:p w14:paraId="756EE2DD" w14:textId="77777777" w:rsidR="00F2650B" w:rsidRDefault="00F2650B" w:rsidP="00F2650B"/>
    <w:p w14:paraId="0D7AA2A5" w14:textId="3A022E99" w:rsidR="00F2650B" w:rsidRPr="00F2650B" w:rsidRDefault="00F2650B" w:rsidP="00F2650B">
      <w:r>
        <w:rPr>
          <w:rFonts w:hint="eastAsia"/>
        </w:rPr>
        <w:t>§</w:t>
      </w:r>
      <w:r>
        <w:t xml:space="preserve"> 2. </w:t>
      </w:r>
      <w:r>
        <w:rPr>
          <w:rFonts w:hint="eastAsia"/>
        </w:rPr>
        <w:t>Идеи</w:t>
      </w:r>
      <w:r>
        <w:t xml:space="preserve"> </w:t>
      </w:r>
      <w:r>
        <w:rPr>
          <w:rFonts w:hint="eastAsia"/>
        </w:rPr>
        <w:t>зарубежных</w:t>
      </w:r>
      <w:r>
        <w:t xml:space="preserve"> </w:t>
      </w:r>
      <w:r>
        <w:rPr>
          <w:rFonts w:hint="eastAsia"/>
        </w:rPr>
        <w:t>мыслителей</w:t>
      </w:r>
      <w:r>
        <w:t xml:space="preserve"> </w:t>
      </w:r>
      <w:r>
        <w:rPr>
          <w:rFonts w:hint="eastAsia"/>
        </w:rPr>
        <w:t>и</w:t>
      </w:r>
      <w:r>
        <w:t xml:space="preserve"> </w:t>
      </w:r>
      <w:r>
        <w:rPr>
          <w:rFonts w:hint="eastAsia"/>
        </w:rPr>
        <w:t>ученых</w:t>
      </w:r>
      <w:r>
        <w:t xml:space="preserve"> </w:t>
      </w:r>
      <w:r>
        <w:rPr>
          <w:rFonts w:hint="eastAsia"/>
        </w:rPr>
        <w:t>о</w:t>
      </w:r>
      <w:r>
        <w:t xml:space="preserve"> </w:t>
      </w:r>
      <w:r>
        <w:rPr>
          <w:rFonts w:hint="eastAsia"/>
        </w:rPr>
        <w:t>морали</w:t>
      </w:r>
      <w:r>
        <w:t xml:space="preserve"> </w:t>
      </w:r>
      <w:r>
        <w:rPr>
          <w:rFonts w:hint="eastAsia"/>
        </w:rPr>
        <w:t>и</w:t>
      </w:r>
      <w:r>
        <w:t xml:space="preserve"> </w:t>
      </w:r>
      <w:r>
        <w:rPr>
          <w:rFonts w:hint="eastAsia"/>
        </w:rPr>
        <w:t>нравственности</w:t>
      </w:r>
      <w:r>
        <w:t xml:space="preserve"> </w:t>
      </w:r>
      <w:r>
        <w:rPr>
          <w:rFonts w:hint="eastAsia"/>
        </w:rPr>
        <w:t>в</w:t>
      </w:r>
      <w:r>
        <w:t xml:space="preserve"> </w:t>
      </w:r>
      <w:r>
        <w:rPr>
          <w:rFonts w:hint="eastAsia"/>
        </w:rPr>
        <w:t>их</w:t>
      </w:r>
      <w:r>
        <w:t xml:space="preserve"> </w:t>
      </w:r>
      <w:r>
        <w:rPr>
          <w:rFonts w:hint="eastAsia"/>
        </w:rPr>
        <w:t>отношении</w:t>
      </w:r>
      <w:r>
        <w:t xml:space="preserve"> </w:t>
      </w:r>
      <w:r>
        <w:rPr>
          <w:rFonts w:hint="eastAsia"/>
        </w:rPr>
        <w:t>к</w:t>
      </w:r>
      <w:r>
        <w:t xml:space="preserve"> </w:t>
      </w:r>
      <w:r>
        <w:rPr>
          <w:rFonts w:hint="eastAsia"/>
        </w:rPr>
        <w:t>воспитанию</w:t>
      </w:r>
      <w:r>
        <w:t xml:space="preserve"> 59 </w:t>
      </w:r>
      <w:r>
        <w:rPr>
          <w:rFonts w:hint="eastAsia"/>
        </w:rPr>
        <w:t>Глава</w:t>
      </w:r>
      <w:r>
        <w:t xml:space="preserve"> II. </w:t>
      </w:r>
      <w:r>
        <w:rPr>
          <w:rFonts w:hint="eastAsia"/>
        </w:rPr>
        <w:t>Этико</w:t>
      </w:r>
      <w:r>
        <w:t>-</w:t>
      </w:r>
      <w:r>
        <w:rPr>
          <w:rFonts w:hint="eastAsia"/>
        </w:rPr>
        <w:t>педагогические</w:t>
      </w:r>
      <w:r>
        <w:t xml:space="preserve"> </w:t>
      </w:r>
      <w:r>
        <w:rPr>
          <w:rFonts w:hint="eastAsia"/>
        </w:rPr>
        <w:t>ракурсы</w:t>
      </w:r>
      <w:r>
        <w:t xml:space="preserve"> </w:t>
      </w:r>
      <w:r>
        <w:rPr>
          <w:rFonts w:hint="eastAsia"/>
        </w:rPr>
        <w:t>осмысления</w:t>
      </w:r>
      <w:r>
        <w:t xml:space="preserve"> </w:t>
      </w:r>
      <w:r>
        <w:rPr>
          <w:rFonts w:hint="eastAsia"/>
        </w:rPr>
        <w:t>воззрений</w:t>
      </w:r>
      <w:r>
        <w:t xml:space="preserve"> </w:t>
      </w:r>
      <w:r>
        <w:rPr>
          <w:rFonts w:hint="eastAsia"/>
        </w:rPr>
        <w:t>отечественных</w:t>
      </w:r>
      <w:r>
        <w:t xml:space="preserve"> </w:t>
      </w:r>
      <w:r>
        <w:rPr>
          <w:rFonts w:hint="eastAsia"/>
        </w:rPr>
        <w:t>ученых</w:t>
      </w:r>
      <w:r>
        <w:t xml:space="preserve"> </w:t>
      </w:r>
      <w:r>
        <w:rPr>
          <w:rFonts w:hint="eastAsia"/>
        </w:rPr>
        <w:t>на</w:t>
      </w:r>
      <w:r>
        <w:t xml:space="preserve"> </w:t>
      </w:r>
      <w:r>
        <w:rPr>
          <w:rFonts w:hint="eastAsia"/>
        </w:rPr>
        <w:t>мораль</w:t>
      </w:r>
      <w:r>
        <w:t xml:space="preserve"> </w:t>
      </w:r>
      <w:r>
        <w:rPr>
          <w:rFonts w:hint="eastAsia"/>
        </w:rPr>
        <w:t>и</w:t>
      </w:r>
      <w:r>
        <w:t xml:space="preserve"> </w:t>
      </w:r>
      <w:r>
        <w:rPr>
          <w:rFonts w:hint="eastAsia"/>
        </w:rPr>
        <w:t>нравственность</w:t>
      </w:r>
      <w:r>
        <w:t xml:space="preserve"> 102 </w:t>
      </w:r>
      <w:r>
        <w:rPr>
          <w:rFonts w:hint="eastAsia"/>
        </w:rPr>
        <w:t>§</w:t>
      </w:r>
      <w:r>
        <w:t xml:space="preserve"> 1. </w:t>
      </w:r>
      <w:r>
        <w:rPr>
          <w:rFonts w:hint="eastAsia"/>
        </w:rPr>
        <w:t>Категории</w:t>
      </w:r>
      <w:r>
        <w:t xml:space="preserve"> </w:t>
      </w:r>
      <w:r>
        <w:rPr>
          <w:rFonts w:hint="eastAsia"/>
        </w:rPr>
        <w:t>«</w:t>
      </w:r>
      <w:r>
        <w:rPr>
          <w:rFonts w:hint="eastAsia"/>
        </w:rPr>
        <w:t>мораль</w:t>
      </w:r>
      <w:r>
        <w:rPr>
          <w:rFonts w:hint="eastAsia"/>
        </w:rPr>
        <w:t>»</w:t>
      </w:r>
      <w:r>
        <w:t xml:space="preserve"> </w:t>
      </w:r>
      <w:r>
        <w:rPr>
          <w:rFonts w:hint="eastAsia"/>
        </w:rPr>
        <w:t>и</w:t>
      </w:r>
      <w:r>
        <w:t xml:space="preserve"> </w:t>
      </w:r>
      <w:r>
        <w:rPr>
          <w:rFonts w:hint="eastAsia"/>
        </w:rPr>
        <w:t>«</w:t>
      </w:r>
      <w:r>
        <w:rPr>
          <w:rFonts w:hint="eastAsia"/>
        </w:rPr>
        <w:t>нравственность</w:t>
      </w:r>
      <w:r>
        <w:rPr>
          <w:rFonts w:hint="eastAsia"/>
        </w:rPr>
        <w:t>»</w:t>
      </w:r>
      <w:r>
        <w:t xml:space="preserve"> </w:t>
      </w:r>
      <w:r>
        <w:rPr>
          <w:rFonts w:hint="eastAsia"/>
        </w:rPr>
        <w:t>в</w:t>
      </w:r>
      <w:r>
        <w:t xml:space="preserve"> </w:t>
      </w:r>
      <w:r>
        <w:rPr>
          <w:rFonts w:hint="eastAsia"/>
        </w:rPr>
        <w:t>науке</w:t>
      </w:r>
      <w:r>
        <w:t xml:space="preserve"> </w:t>
      </w:r>
      <w:r>
        <w:rPr>
          <w:rFonts w:hint="eastAsia"/>
        </w:rPr>
        <w:t>и</w:t>
      </w:r>
      <w:r>
        <w:t xml:space="preserve"> </w:t>
      </w:r>
      <w:r>
        <w:rPr>
          <w:rFonts w:hint="eastAsia"/>
        </w:rPr>
        <w:t>их</w:t>
      </w:r>
      <w:r>
        <w:t xml:space="preserve"> </w:t>
      </w:r>
      <w:r>
        <w:rPr>
          <w:rFonts w:hint="eastAsia"/>
        </w:rPr>
        <w:t>соотношение</w:t>
      </w:r>
      <w:r>
        <w:t xml:space="preserve"> 102 </w:t>
      </w:r>
      <w:r>
        <w:rPr>
          <w:rFonts w:hint="eastAsia"/>
        </w:rPr>
        <w:t>§</w:t>
      </w:r>
      <w:r>
        <w:t xml:space="preserve"> 2. </w:t>
      </w:r>
      <w:r>
        <w:rPr>
          <w:rFonts w:hint="eastAsia"/>
        </w:rPr>
        <w:t>Науковедческий</w:t>
      </w:r>
      <w:r>
        <w:t xml:space="preserve"> </w:t>
      </w:r>
      <w:r>
        <w:rPr>
          <w:rFonts w:hint="eastAsia"/>
        </w:rPr>
        <w:t>анализ</w:t>
      </w:r>
      <w:r>
        <w:t xml:space="preserve"> </w:t>
      </w:r>
      <w:r>
        <w:rPr>
          <w:rFonts w:hint="eastAsia"/>
        </w:rPr>
        <w:t>категории</w:t>
      </w:r>
      <w:r>
        <w:t xml:space="preserve"> </w:t>
      </w:r>
      <w:r>
        <w:rPr>
          <w:rFonts w:hint="eastAsia"/>
        </w:rPr>
        <w:t>«</w:t>
      </w:r>
      <w:r>
        <w:rPr>
          <w:rFonts w:hint="eastAsia"/>
        </w:rPr>
        <w:t>нравственность</w:t>
      </w:r>
      <w:r>
        <w:rPr>
          <w:rFonts w:hint="eastAsia"/>
        </w:rPr>
        <w:t>»</w:t>
      </w:r>
      <w:r>
        <w:t xml:space="preserve">: </w:t>
      </w:r>
      <w:r>
        <w:rPr>
          <w:rFonts w:hint="eastAsia"/>
        </w:rPr>
        <w:t>нравственность</w:t>
      </w:r>
      <w:r>
        <w:t xml:space="preserve"> </w:t>
      </w:r>
      <w:r>
        <w:rPr>
          <w:rFonts w:hint="eastAsia"/>
        </w:rPr>
        <w:t>как</w:t>
      </w:r>
      <w:r>
        <w:t xml:space="preserve"> </w:t>
      </w:r>
      <w:r>
        <w:rPr>
          <w:rFonts w:hint="eastAsia"/>
        </w:rPr>
        <w:t>свойство</w:t>
      </w:r>
      <w:r>
        <w:t xml:space="preserve"> </w:t>
      </w:r>
      <w:r>
        <w:rPr>
          <w:rFonts w:hint="eastAsia"/>
        </w:rPr>
        <w:t>человека</w:t>
      </w:r>
      <w:r>
        <w:t xml:space="preserve">, </w:t>
      </w:r>
      <w:r>
        <w:rPr>
          <w:rFonts w:hint="eastAsia"/>
        </w:rPr>
        <w:t>нравственность</w:t>
      </w:r>
      <w:r>
        <w:t xml:space="preserve"> </w:t>
      </w:r>
      <w:r>
        <w:rPr>
          <w:rFonts w:hint="eastAsia"/>
        </w:rPr>
        <w:t>как</w:t>
      </w:r>
      <w:r>
        <w:t xml:space="preserve"> </w:t>
      </w:r>
      <w:r>
        <w:rPr>
          <w:rFonts w:hint="eastAsia"/>
        </w:rPr>
        <w:t>качество</w:t>
      </w:r>
      <w:r>
        <w:t xml:space="preserve"> </w:t>
      </w:r>
      <w:r>
        <w:rPr>
          <w:rFonts w:hint="eastAsia"/>
        </w:rPr>
        <w:t>человека</w:t>
      </w:r>
      <w:r>
        <w:t xml:space="preserve">, </w:t>
      </w:r>
      <w:r>
        <w:rPr>
          <w:rFonts w:hint="eastAsia"/>
        </w:rPr>
        <w:t>нравственность</w:t>
      </w:r>
      <w:r>
        <w:t xml:space="preserve"> </w:t>
      </w:r>
      <w:r>
        <w:rPr>
          <w:rFonts w:hint="eastAsia"/>
        </w:rPr>
        <w:t>как</w:t>
      </w:r>
      <w:r>
        <w:t xml:space="preserve"> </w:t>
      </w:r>
      <w:r>
        <w:rPr>
          <w:rFonts w:hint="eastAsia"/>
        </w:rPr>
        <w:t>явление</w:t>
      </w:r>
      <w:r>
        <w:t xml:space="preserve"> 129 </w:t>
      </w:r>
      <w:r>
        <w:rPr>
          <w:rFonts w:hint="eastAsia"/>
        </w:rPr>
        <w:t>Глава</w:t>
      </w:r>
      <w:r>
        <w:t xml:space="preserve"> III.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воспитания</w:t>
      </w:r>
      <w:r>
        <w:t xml:space="preserve"> </w:t>
      </w:r>
      <w:r>
        <w:rPr>
          <w:rFonts w:hint="eastAsia"/>
        </w:rPr>
        <w:t>нравственности</w:t>
      </w:r>
      <w:r>
        <w:t xml:space="preserve"> </w:t>
      </w:r>
      <w:r>
        <w:rPr>
          <w:rFonts w:hint="eastAsia"/>
        </w:rPr>
        <w:t>будущего</w:t>
      </w:r>
      <w:r>
        <w:t xml:space="preserve"> </w:t>
      </w:r>
      <w:r>
        <w:rPr>
          <w:rFonts w:hint="eastAsia"/>
        </w:rPr>
        <w:t>учителя</w:t>
      </w:r>
      <w:r>
        <w:t xml:space="preserve"> 163 </w:t>
      </w:r>
      <w:r>
        <w:rPr>
          <w:rFonts w:hint="eastAsia"/>
        </w:rPr>
        <w:t>§</w:t>
      </w:r>
      <w:r>
        <w:t xml:space="preserve"> 1. </w:t>
      </w:r>
      <w:r>
        <w:rPr>
          <w:rFonts w:hint="eastAsia"/>
        </w:rPr>
        <w:t>Содержание</w:t>
      </w:r>
      <w:r>
        <w:t xml:space="preserve"> </w:t>
      </w:r>
      <w:r>
        <w:rPr>
          <w:rFonts w:hint="eastAsia"/>
        </w:rPr>
        <w:t>категории</w:t>
      </w:r>
      <w:r>
        <w:t xml:space="preserve"> </w:t>
      </w:r>
      <w:r>
        <w:rPr>
          <w:rFonts w:hint="eastAsia"/>
        </w:rPr>
        <w:t>«</w:t>
      </w:r>
      <w:r>
        <w:rPr>
          <w:rFonts w:hint="eastAsia"/>
        </w:rPr>
        <w:t>нравственность</w:t>
      </w:r>
      <w:r>
        <w:t xml:space="preserve"> </w:t>
      </w:r>
      <w:r>
        <w:rPr>
          <w:rFonts w:hint="eastAsia"/>
        </w:rPr>
        <w:t>учителя</w:t>
      </w:r>
      <w:r>
        <w:rPr>
          <w:rFonts w:hint="eastAsia"/>
        </w:rPr>
        <w:t>»</w:t>
      </w:r>
      <w:r>
        <w:t xml:space="preserve"> 163 </w:t>
      </w:r>
      <w:r>
        <w:rPr>
          <w:rFonts w:hint="eastAsia"/>
        </w:rPr>
        <w:t>§</w:t>
      </w:r>
      <w:r>
        <w:t xml:space="preserve"> 2. </w:t>
      </w:r>
      <w:r>
        <w:rPr>
          <w:rFonts w:hint="eastAsia"/>
        </w:rPr>
        <w:t>Принципы</w:t>
      </w:r>
      <w:r>
        <w:t xml:space="preserve"> </w:t>
      </w:r>
      <w:r>
        <w:rPr>
          <w:rFonts w:hint="eastAsia"/>
        </w:rPr>
        <w:t>и</w:t>
      </w:r>
      <w:r>
        <w:t xml:space="preserve"> </w:t>
      </w:r>
      <w:r>
        <w:rPr>
          <w:rFonts w:hint="eastAsia"/>
        </w:rPr>
        <w:t>подход</w:t>
      </w:r>
      <w:r>
        <w:t xml:space="preserve"> </w:t>
      </w:r>
      <w:r>
        <w:rPr>
          <w:rFonts w:hint="eastAsia"/>
        </w:rPr>
        <w:t>к</w:t>
      </w:r>
      <w:r>
        <w:t xml:space="preserve"> </w:t>
      </w:r>
      <w:r>
        <w:rPr>
          <w:rFonts w:hint="eastAsia"/>
        </w:rPr>
        <w:t>воспитанию</w:t>
      </w:r>
      <w:r>
        <w:t xml:space="preserve"> </w:t>
      </w:r>
      <w:r>
        <w:rPr>
          <w:rFonts w:hint="eastAsia"/>
        </w:rPr>
        <w:t>нравственности</w:t>
      </w:r>
      <w:r>
        <w:t xml:space="preserve"> </w:t>
      </w:r>
      <w:r>
        <w:rPr>
          <w:rFonts w:hint="eastAsia"/>
        </w:rPr>
        <w:t>будущего</w:t>
      </w:r>
      <w:r>
        <w:t xml:space="preserve"> </w:t>
      </w:r>
      <w:r>
        <w:rPr>
          <w:rFonts w:hint="eastAsia"/>
        </w:rPr>
        <w:t>учителя</w:t>
      </w:r>
      <w:r>
        <w:t xml:space="preserve"> 193 </w:t>
      </w:r>
      <w:r>
        <w:rPr>
          <w:rFonts w:hint="eastAsia"/>
        </w:rPr>
        <w:t>Глава</w:t>
      </w:r>
      <w:r>
        <w:t xml:space="preserve"> IV.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воспитанию</w:t>
      </w:r>
      <w:r>
        <w:t xml:space="preserve"> </w:t>
      </w:r>
      <w:r>
        <w:rPr>
          <w:rFonts w:hint="eastAsia"/>
        </w:rPr>
        <w:t>нравственности</w:t>
      </w:r>
      <w:r>
        <w:t xml:space="preserve"> </w:t>
      </w:r>
      <w:r>
        <w:rPr>
          <w:rFonts w:hint="eastAsia"/>
        </w:rPr>
        <w:t>будущего</w:t>
      </w:r>
      <w:r>
        <w:t xml:space="preserve"> </w:t>
      </w:r>
      <w:r>
        <w:rPr>
          <w:rFonts w:hint="eastAsia"/>
        </w:rPr>
        <w:t>учителя</w:t>
      </w:r>
      <w:r>
        <w:t xml:space="preserve"> </w:t>
      </w:r>
      <w:r>
        <w:rPr>
          <w:rFonts w:hint="eastAsia"/>
        </w:rPr>
        <w:t>и</w:t>
      </w:r>
      <w:r>
        <w:t xml:space="preserve"> </w:t>
      </w:r>
      <w:r>
        <w:rPr>
          <w:rFonts w:hint="eastAsia"/>
        </w:rPr>
        <w:t>ее</w:t>
      </w:r>
      <w:r>
        <w:t xml:space="preserve"> </w:t>
      </w:r>
      <w:r>
        <w:rPr>
          <w:rFonts w:hint="eastAsia"/>
        </w:rPr>
        <w:t>результативность</w:t>
      </w:r>
      <w:r>
        <w:t xml:space="preserve"> 236 </w:t>
      </w:r>
      <w:r>
        <w:rPr>
          <w:rFonts w:hint="eastAsia"/>
        </w:rPr>
        <w:t>§</w:t>
      </w:r>
      <w:r>
        <w:t xml:space="preserve"> 1. </w:t>
      </w:r>
      <w:r>
        <w:rPr>
          <w:rFonts w:hint="eastAsia"/>
        </w:rPr>
        <w:t>Модель</w:t>
      </w:r>
      <w:r>
        <w:t xml:space="preserve"> </w:t>
      </w:r>
      <w:r>
        <w:rPr>
          <w:rFonts w:hint="eastAsia"/>
        </w:rPr>
        <w:t>воспитания</w:t>
      </w:r>
      <w:r>
        <w:t xml:space="preserve"> </w:t>
      </w:r>
      <w:r>
        <w:rPr>
          <w:rFonts w:hint="eastAsia"/>
        </w:rPr>
        <w:t>нравственности</w:t>
      </w:r>
      <w:r>
        <w:t xml:space="preserve"> </w:t>
      </w:r>
      <w:r>
        <w:rPr>
          <w:rFonts w:hint="eastAsia"/>
        </w:rPr>
        <w:t>будущего</w:t>
      </w:r>
      <w:r>
        <w:t xml:space="preserve"> </w:t>
      </w:r>
      <w:r>
        <w:rPr>
          <w:rFonts w:hint="eastAsia"/>
        </w:rPr>
        <w:t>учителя</w:t>
      </w:r>
      <w:r>
        <w:t xml:space="preserve"> 236 </w:t>
      </w:r>
      <w:r>
        <w:rPr>
          <w:rFonts w:hint="eastAsia"/>
        </w:rPr>
        <w:t>§</w:t>
      </w:r>
      <w:r>
        <w:t xml:space="preserve"> 2. </w:t>
      </w:r>
      <w:r>
        <w:rPr>
          <w:rFonts w:hint="eastAsia"/>
        </w:rPr>
        <w:t>Результативность</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воспитанию</w:t>
      </w:r>
      <w:r>
        <w:t xml:space="preserve"> </w:t>
      </w:r>
      <w:r>
        <w:rPr>
          <w:rFonts w:hint="eastAsia"/>
        </w:rPr>
        <w:t>нравственности</w:t>
      </w:r>
      <w:r>
        <w:t xml:space="preserve"> </w:t>
      </w:r>
      <w:r>
        <w:rPr>
          <w:rFonts w:hint="eastAsia"/>
        </w:rPr>
        <w:t>будущего</w:t>
      </w:r>
      <w:r>
        <w:t xml:space="preserve"> </w:t>
      </w:r>
      <w:r>
        <w:rPr>
          <w:rFonts w:hint="eastAsia"/>
        </w:rPr>
        <w:t>учителя</w:t>
      </w:r>
      <w:r>
        <w:t xml:space="preserve"> 310 </w:t>
      </w:r>
      <w:r>
        <w:rPr>
          <w:rFonts w:hint="eastAsia"/>
        </w:rPr>
        <w:t>Заключение</w:t>
      </w:r>
      <w:r>
        <w:t xml:space="preserve"> 366 </w:t>
      </w:r>
      <w:r>
        <w:rPr>
          <w:rFonts w:hint="eastAsia"/>
        </w:rPr>
        <w:t>Список</w:t>
      </w:r>
      <w:r>
        <w:t xml:space="preserve"> </w:t>
      </w:r>
      <w:r>
        <w:rPr>
          <w:rFonts w:hint="eastAsia"/>
        </w:rPr>
        <w:t>литературы</w:t>
      </w:r>
      <w:r>
        <w:t xml:space="preserve"> 381 </w:t>
      </w:r>
      <w:r>
        <w:rPr>
          <w:rFonts w:hint="eastAsia"/>
        </w:rPr>
        <w:t>Приложения</w:t>
      </w:r>
    </w:p>
    <w:sectPr w:rsidR="00F2650B" w:rsidRPr="00F2650B" w:rsidSect="000D6B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A35A" w14:textId="77777777" w:rsidR="000D6B87" w:rsidRDefault="000D6B87">
      <w:pPr>
        <w:spacing w:after="0" w:line="240" w:lineRule="auto"/>
      </w:pPr>
      <w:r>
        <w:separator/>
      </w:r>
    </w:p>
  </w:endnote>
  <w:endnote w:type="continuationSeparator" w:id="0">
    <w:p w14:paraId="1A67A503" w14:textId="77777777" w:rsidR="000D6B87" w:rsidRDefault="000D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316A" w14:textId="77777777" w:rsidR="000D6B87" w:rsidRDefault="000D6B87"/>
    <w:p w14:paraId="694170D8" w14:textId="77777777" w:rsidR="000D6B87" w:rsidRDefault="000D6B87"/>
    <w:p w14:paraId="0E92F74C" w14:textId="77777777" w:rsidR="000D6B87" w:rsidRDefault="000D6B87"/>
    <w:p w14:paraId="3725D682" w14:textId="77777777" w:rsidR="000D6B87" w:rsidRDefault="000D6B87"/>
    <w:p w14:paraId="41A30009" w14:textId="77777777" w:rsidR="000D6B87" w:rsidRDefault="000D6B87"/>
    <w:p w14:paraId="254525B3" w14:textId="77777777" w:rsidR="000D6B87" w:rsidRDefault="000D6B87"/>
    <w:p w14:paraId="68C401FE" w14:textId="77777777" w:rsidR="000D6B87" w:rsidRDefault="000D6B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C4F040" wp14:editId="494199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424B0" w14:textId="77777777" w:rsidR="000D6B87" w:rsidRDefault="000D6B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4F0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6424B0" w14:textId="77777777" w:rsidR="000D6B87" w:rsidRDefault="000D6B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8D4F6E" w14:textId="77777777" w:rsidR="000D6B87" w:rsidRDefault="000D6B87"/>
    <w:p w14:paraId="422D06DA" w14:textId="77777777" w:rsidR="000D6B87" w:rsidRDefault="000D6B87"/>
    <w:p w14:paraId="546CB582" w14:textId="77777777" w:rsidR="000D6B87" w:rsidRDefault="000D6B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9FEE9B" wp14:editId="369194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33CA2" w14:textId="77777777" w:rsidR="000D6B87" w:rsidRDefault="000D6B87"/>
                          <w:p w14:paraId="6999F1C9" w14:textId="77777777" w:rsidR="000D6B87" w:rsidRDefault="000D6B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9FEE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E33CA2" w14:textId="77777777" w:rsidR="000D6B87" w:rsidRDefault="000D6B87"/>
                    <w:p w14:paraId="6999F1C9" w14:textId="77777777" w:rsidR="000D6B87" w:rsidRDefault="000D6B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7C0DAC" w14:textId="77777777" w:rsidR="000D6B87" w:rsidRDefault="000D6B87"/>
    <w:p w14:paraId="57256A55" w14:textId="77777777" w:rsidR="000D6B87" w:rsidRDefault="000D6B87">
      <w:pPr>
        <w:rPr>
          <w:sz w:val="2"/>
          <w:szCs w:val="2"/>
        </w:rPr>
      </w:pPr>
    </w:p>
    <w:p w14:paraId="516D1977" w14:textId="77777777" w:rsidR="000D6B87" w:rsidRDefault="000D6B87"/>
    <w:p w14:paraId="6176DB38" w14:textId="77777777" w:rsidR="000D6B87" w:rsidRDefault="000D6B87">
      <w:pPr>
        <w:spacing w:after="0" w:line="240" w:lineRule="auto"/>
      </w:pPr>
    </w:p>
  </w:footnote>
  <w:footnote w:type="continuationSeparator" w:id="0">
    <w:p w14:paraId="7520BDBA" w14:textId="77777777" w:rsidR="000D6B87" w:rsidRDefault="000D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87"/>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1</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175</cp:revision>
  <cp:lastPrinted>2009-02-06T05:36:00Z</cp:lastPrinted>
  <dcterms:created xsi:type="dcterms:W3CDTF">2024-01-07T13:43:00Z</dcterms:created>
  <dcterms:modified xsi:type="dcterms:W3CDTF">2024-01-15T20:05:00Z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