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9E637" w14:textId="05F4763A" w:rsidR="00C8025F" w:rsidRDefault="0017301F" w:rsidP="0017301F">
      <w:pPr>
        <w:rPr>
          <w:rFonts w:ascii="Times New Roman" w:eastAsia="Arial Unicode MS" w:hAnsi="Times New Roman" w:cs="Times New Roman"/>
          <w:b/>
          <w:bCs/>
          <w:color w:val="000000"/>
          <w:kern w:val="0"/>
          <w:sz w:val="28"/>
          <w:szCs w:val="28"/>
          <w:lang w:eastAsia="ru-RU" w:bidi="uk-UA"/>
        </w:rPr>
      </w:pPr>
      <w:proofErr w:type="spellStart"/>
      <w:r w:rsidRPr="0017301F">
        <w:rPr>
          <w:rFonts w:ascii="Times New Roman" w:eastAsia="Arial Unicode MS" w:hAnsi="Times New Roman" w:cs="Times New Roman" w:hint="eastAsia"/>
          <w:b/>
          <w:bCs/>
          <w:color w:val="000000"/>
          <w:kern w:val="0"/>
          <w:sz w:val="28"/>
          <w:szCs w:val="28"/>
          <w:lang w:eastAsia="ru-RU" w:bidi="uk-UA"/>
        </w:rPr>
        <w:t>Репях</w:t>
      </w:r>
      <w:proofErr w:type="spellEnd"/>
      <w:r w:rsidRPr="0017301F">
        <w:rPr>
          <w:rFonts w:ascii="Times New Roman" w:eastAsia="Arial Unicode MS" w:hAnsi="Times New Roman" w:cs="Times New Roman"/>
          <w:b/>
          <w:bCs/>
          <w:color w:val="000000"/>
          <w:kern w:val="0"/>
          <w:sz w:val="28"/>
          <w:szCs w:val="28"/>
          <w:lang w:eastAsia="ru-RU" w:bidi="uk-UA"/>
        </w:rPr>
        <w:t xml:space="preserve"> </w:t>
      </w:r>
      <w:r w:rsidRPr="0017301F">
        <w:rPr>
          <w:rFonts w:ascii="Times New Roman" w:eastAsia="Arial Unicode MS" w:hAnsi="Times New Roman" w:cs="Times New Roman" w:hint="eastAsia"/>
          <w:b/>
          <w:bCs/>
          <w:color w:val="000000"/>
          <w:kern w:val="0"/>
          <w:sz w:val="28"/>
          <w:szCs w:val="28"/>
          <w:lang w:eastAsia="ru-RU" w:bidi="uk-UA"/>
        </w:rPr>
        <w:t>Лариса</w:t>
      </w:r>
      <w:r w:rsidRPr="0017301F">
        <w:rPr>
          <w:rFonts w:ascii="Times New Roman" w:eastAsia="Arial Unicode MS" w:hAnsi="Times New Roman" w:cs="Times New Roman"/>
          <w:b/>
          <w:bCs/>
          <w:color w:val="000000"/>
          <w:kern w:val="0"/>
          <w:sz w:val="28"/>
          <w:szCs w:val="28"/>
          <w:lang w:eastAsia="ru-RU" w:bidi="uk-UA"/>
        </w:rPr>
        <w:t xml:space="preserve"> </w:t>
      </w:r>
      <w:r w:rsidRPr="0017301F">
        <w:rPr>
          <w:rFonts w:ascii="Times New Roman" w:eastAsia="Arial Unicode MS" w:hAnsi="Times New Roman" w:cs="Times New Roman" w:hint="eastAsia"/>
          <w:b/>
          <w:bCs/>
          <w:color w:val="000000"/>
          <w:kern w:val="0"/>
          <w:sz w:val="28"/>
          <w:szCs w:val="28"/>
          <w:lang w:eastAsia="ru-RU" w:bidi="uk-UA"/>
        </w:rPr>
        <w:t>Петровна</w:t>
      </w:r>
      <w:r>
        <w:rPr>
          <w:rFonts w:ascii="Times New Roman" w:eastAsia="Arial Unicode MS" w:hAnsi="Times New Roman" w:cs="Times New Roman" w:hint="eastAsia"/>
          <w:b/>
          <w:bCs/>
          <w:color w:val="000000"/>
          <w:kern w:val="0"/>
          <w:sz w:val="28"/>
          <w:szCs w:val="28"/>
          <w:lang w:eastAsia="ru-RU" w:bidi="uk-UA"/>
        </w:rPr>
        <w:t xml:space="preserve"> </w:t>
      </w:r>
      <w:r w:rsidRPr="0017301F">
        <w:rPr>
          <w:rFonts w:ascii="Times New Roman" w:eastAsia="Arial Unicode MS" w:hAnsi="Times New Roman" w:cs="Times New Roman" w:hint="eastAsia"/>
          <w:b/>
          <w:bCs/>
          <w:color w:val="000000"/>
          <w:kern w:val="0"/>
          <w:sz w:val="28"/>
          <w:szCs w:val="28"/>
          <w:lang w:eastAsia="ru-RU" w:bidi="uk-UA"/>
        </w:rPr>
        <w:t>Формирование</w:t>
      </w:r>
      <w:r w:rsidRPr="0017301F">
        <w:rPr>
          <w:rFonts w:ascii="Times New Roman" w:eastAsia="Arial Unicode MS" w:hAnsi="Times New Roman" w:cs="Times New Roman"/>
          <w:b/>
          <w:bCs/>
          <w:color w:val="000000"/>
          <w:kern w:val="0"/>
          <w:sz w:val="28"/>
          <w:szCs w:val="28"/>
          <w:lang w:eastAsia="ru-RU" w:bidi="uk-UA"/>
        </w:rPr>
        <w:t xml:space="preserve"> </w:t>
      </w:r>
      <w:r w:rsidRPr="0017301F">
        <w:rPr>
          <w:rFonts w:ascii="Times New Roman" w:eastAsia="Arial Unicode MS" w:hAnsi="Times New Roman" w:cs="Times New Roman" w:hint="eastAsia"/>
          <w:b/>
          <w:bCs/>
          <w:color w:val="000000"/>
          <w:kern w:val="0"/>
          <w:sz w:val="28"/>
          <w:szCs w:val="28"/>
          <w:lang w:eastAsia="ru-RU" w:bidi="uk-UA"/>
        </w:rPr>
        <w:t>готовности</w:t>
      </w:r>
      <w:r w:rsidRPr="0017301F">
        <w:rPr>
          <w:rFonts w:ascii="Times New Roman" w:eastAsia="Arial Unicode MS" w:hAnsi="Times New Roman" w:cs="Times New Roman"/>
          <w:b/>
          <w:bCs/>
          <w:color w:val="000000"/>
          <w:kern w:val="0"/>
          <w:sz w:val="28"/>
          <w:szCs w:val="28"/>
          <w:lang w:eastAsia="ru-RU" w:bidi="uk-UA"/>
        </w:rPr>
        <w:t xml:space="preserve"> </w:t>
      </w:r>
      <w:r w:rsidRPr="0017301F">
        <w:rPr>
          <w:rFonts w:ascii="Times New Roman" w:eastAsia="Arial Unicode MS" w:hAnsi="Times New Roman" w:cs="Times New Roman" w:hint="eastAsia"/>
          <w:b/>
          <w:bCs/>
          <w:color w:val="000000"/>
          <w:kern w:val="0"/>
          <w:sz w:val="28"/>
          <w:szCs w:val="28"/>
          <w:lang w:eastAsia="ru-RU" w:bidi="uk-UA"/>
        </w:rPr>
        <w:t>персонала</w:t>
      </w:r>
      <w:r w:rsidRPr="0017301F">
        <w:rPr>
          <w:rFonts w:ascii="Times New Roman" w:eastAsia="Arial Unicode MS" w:hAnsi="Times New Roman" w:cs="Times New Roman"/>
          <w:b/>
          <w:bCs/>
          <w:color w:val="000000"/>
          <w:kern w:val="0"/>
          <w:sz w:val="28"/>
          <w:szCs w:val="28"/>
          <w:lang w:eastAsia="ru-RU" w:bidi="uk-UA"/>
        </w:rPr>
        <w:t xml:space="preserve"> </w:t>
      </w:r>
      <w:r w:rsidRPr="0017301F">
        <w:rPr>
          <w:rFonts w:ascii="Times New Roman" w:eastAsia="Arial Unicode MS" w:hAnsi="Times New Roman" w:cs="Times New Roman" w:hint="eastAsia"/>
          <w:b/>
          <w:bCs/>
          <w:color w:val="000000"/>
          <w:kern w:val="0"/>
          <w:sz w:val="28"/>
          <w:szCs w:val="28"/>
          <w:lang w:eastAsia="ru-RU" w:bidi="uk-UA"/>
        </w:rPr>
        <w:t>нефтегазовой</w:t>
      </w:r>
      <w:r w:rsidRPr="0017301F">
        <w:rPr>
          <w:rFonts w:ascii="Times New Roman" w:eastAsia="Arial Unicode MS" w:hAnsi="Times New Roman" w:cs="Times New Roman"/>
          <w:b/>
          <w:bCs/>
          <w:color w:val="000000"/>
          <w:kern w:val="0"/>
          <w:sz w:val="28"/>
          <w:szCs w:val="28"/>
          <w:lang w:eastAsia="ru-RU" w:bidi="uk-UA"/>
        </w:rPr>
        <w:t xml:space="preserve"> </w:t>
      </w:r>
      <w:r w:rsidRPr="0017301F">
        <w:rPr>
          <w:rFonts w:ascii="Times New Roman" w:eastAsia="Arial Unicode MS" w:hAnsi="Times New Roman" w:cs="Times New Roman" w:hint="eastAsia"/>
          <w:b/>
          <w:bCs/>
          <w:color w:val="000000"/>
          <w:kern w:val="0"/>
          <w:sz w:val="28"/>
          <w:szCs w:val="28"/>
          <w:lang w:eastAsia="ru-RU" w:bidi="uk-UA"/>
        </w:rPr>
        <w:t>отрасли</w:t>
      </w:r>
      <w:r w:rsidRPr="0017301F">
        <w:rPr>
          <w:rFonts w:ascii="Times New Roman" w:eastAsia="Arial Unicode MS" w:hAnsi="Times New Roman" w:cs="Times New Roman"/>
          <w:b/>
          <w:bCs/>
          <w:color w:val="000000"/>
          <w:kern w:val="0"/>
          <w:sz w:val="28"/>
          <w:szCs w:val="28"/>
          <w:lang w:eastAsia="ru-RU" w:bidi="uk-UA"/>
        </w:rPr>
        <w:t xml:space="preserve"> </w:t>
      </w:r>
      <w:r w:rsidRPr="0017301F">
        <w:rPr>
          <w:rFonts w:ascii="Times New Roman" w:eastAsia="Arial Unicode MS" w:hAnsi="Times New Roman" w:cs="Times New Roman" w:hint="eastAsia"/>
          <w:b/>
          <w:bCs/>
          <w:color w:val="000000"/>
          <w:kern w:val="0"/>
          <w:sz w:val="28"/>
          <w:szCs w:val="28"/>
          <w:lang w:eastAsia="ru-RU" w:bidi="uk-UA"/>
        </w:rPr>
        <w:t>к</w:t>
      </w:r>
      <w:r w:rsidRPr="0017301F">
        <w:rPr>
          <w:rFonts w:ascii="Times New Roman" w:eastAsia="Arial Unicode MS" w:hAnsi="Times New Roman" w:cs="Times New Roman"/>
          <w:b/>
          <w:bCs/>
          <w:color w:val="000000"/>
          <w:kern w:val="0"/>
          <w:sz w:val="28"/>
          <w:szCs w:val="28"/>
          <w:lang w:eastAsia="ru-RU" w:bidi="uk-UA"/>
        </w:rPr>
        <w:t xml:space="preserve"> </w:t>
      </w:r>
      <w:r w:rsidRPr="0017301F">
        <w:rPr>
          <w:rFonts w:ascii="Times New Roman" w:eastAsia="Arial Unicode MS" w:hAnsi="Times New Roman" w:cs="Times New Roman" w:hint="eastAsia"/>
          <w:b/>
          <w:bCs/>
          <w:color w:val="000000"/>
          <w:kern w:val="0"/>
          <w:sz w:val="28"/>
          <w:szCs w:val="28"/>
          <w:lang w:eastAsia="ru-RU" w:bidi="uk-UA"/>
        </w:rPr>
        <w:t>ситуациям</w:t>
      </w:r>
      <w:r w:rsidRPr="0017301F">
        <w:rPr>
          <w:rFonts w:ascii="Times New Roman" w:eastAsia="Arial Unicode MS" w:hAnsi="Times New Roman" w:cs="Times New Roman"/>
          <w:b/>
          <w:bCs/>
          <w:color w:val="000000"/>
          <w:kern w:val="0"/>
          <w:sz w:val="28"/>
          <w:szCs w:val="28"/>
          <w:lang w:eastAsia="ru-RU" w:bidi="uk-UA"/>
        </w:rPr>
        <w:t xml:space="preserve"> </w:t>
      </w:r>
      <w:r w:rsidRPr="0017301F">
        <w:rPr>
          <w:rFonts w:ascii="Times New Roman" w:eastAsia="Arial Unicode MS" w:hAnsi="Times New Roman" w:cs="Times New Roman" w:hint="eastAsia"/>
          <w:b/>
          <w:bCs/>
          <w:color w:val="000000"/>
          <w:kern w:val="0"/>
          <w:sz w:val="28"/>
          <w:szCs w:val="28"/>
          <w:lang w:eastAsia="ru-RU" w:bidi="uk-UA"/>
        </w:rPr>
        <w:t>производственного</w:t>
      </w:r>
      <w:r w:rsidRPr="0017301F">
        <w:rPr>
          <w:rFonts w:ascii="Times New Roman" w:eastAsia="Arial Unicode MS" w:hAnsi="Times New Roman" w:cs="Times New Roman"/>
          <w:b/>
          <w:bCs/>
          <w:color w:val="000000"/>
          <w:kern w:val="0"/>
          <w:sz w:val="28"/>
          <w:szCs w:val="28"/>
          <w:lang w:eastAsia="ru-RU" w:bidi="uk-UA"/>
        </w:rPr>
        <w:t xml:space="preserve"> </w:t>
      </w:r>
      <w:r w:rsidRPr="0017301F">
        <w:rPr>
          <w:rFonts w:ascii="Times New Roman" w:eastAsia="Arial Unicode MS" w:hAnsi="Times New Roman" w:cs="Times New Roman" w:hint="eastAsia"/>
          <w:b/>
          <w:bCs/>
          <w:color w:val="000000"/>
          <w:kern w:val="0"/>
          <w:sz w:val="28"/>
          <w:szCs w:val="28"/>
          <w:lang w:eastAsia="ru-RU" w:bidi="uk-UA"/>
        </w:rPr>
        <w:t>риска</w:t>
      </w:r>
      <w:r w:rsidRPr="0017301F">
        <w:rPr>
          <w:rFonts w:ascii="Times New Roman" w:eastAsia="Arial Unicode MS" w:hAnsi="Times New Roman" w:cs="Times New Roman"/>
          <w:b/>
          <w:bCs/>
          <w:color w:val="000000"/>
          <w:kern w:val="0"/>
          <w:sz w:val="28"/>
          <w:szCs w:val="28"/>
          <w:lang w:eastAsia="ru-RU" w:bidi="uk-UA"/>
        </w:rPr>
        <w:t xml:space="preserve"> </w:t>
      </w:r>
      <w:r w:rsidRPr="0017301F">
        <w:rPr>
          <w:rFonts w:ascii="Times New Roman" w:eastAsia="Arial Unicode MS" w:hAnsi="Times New Roman" w:cs="Times New Roman" w:hint="eastAsia"/>
          <w:b/>
          <w:bCs/>
          <w:color w:val="000000"/>
          <w:kern w:val="0"/>
          <w:sz w:val="28"/>
          <w:szCs w:val="28"/>
          <w:lang w:eastAsia="ru-RU" w:bidi="uk-UA"/>
        </w:rPr>
        <w:t>в</w:t>
      </w:r>
      <w:r w:rsidRPr="0017301F">
        <w:rPr>
          <w:rFonts w:ascii="Times New Roman" w:eastAsia="Arial Unicode MS" w:hAnsi="Times New Roman" w:cs="Times New Roman"/>
          <w:b/>
          <w:bCs/>
          <w:color w:val="000000"/>
          <w:kern w:val="0"/>
          <w:sz w:val="28"/>
          <w:szCs w:val="28"/>
          <w:lang w:eastAsia="ru-RU" w:bidi="uk-UA"/>
        </w:rPr>
        <w:t xml:space="preserve"> </w:t>
      </w:r>
      <w:r w:rsidRPr="0017301F">
        <w:rPr>
          <w:rFonts w:ascii="Times New Roman" w:eastAsia="Arial Unicode MS" w:hAnsi="Times New Roman" w:cs="Times New Roman" w:hint="eastAsia"/>
          <w:b/>
          <w:bCs/>
          <w:color w:val="000000"/>
          <w:kern w:val="0"/>
          <w:sz w:val="28"/>
          <w:szCs w:val="28"/>
          <w:lang w:eastAsia="ru-RU" w:bidi="uk-UA"/>
        </w:rPr>
        <w:t>дополнительном</w:t>
      </w:r>
      <w:r w:rsidRPr="0017301F">
        <w:rPr>
          <w:rFonts w:ascii="Times New Roman" w:eastAsia="Arial Unicode MS" w:hAnsi="Times New Roman" w:cs="Times New Roman"/>
          <w:b/>
          <w:bCs/>
          <w:color w:val="000000"/>
          <w:kern w:val="0"/>
          <w:sz w:val="28"/>
          <w:szCs w:val="28"/>
          <w:lang w:eastAsia="ru-RU" w:bidi="uk-UA"/>
        </w:rPr>
        <w:t xml:space="preserve"> </w:t>
      </w:r>
      <w:r w:rsidRPr="0017301F">
        <w:rPr>
          <w:rFonts w:ascii="Times New Roman" w:eastAsia="Arial Unicode MS" w:hAnsi="Times New Roman" w:cs="Times New Roman" w:hint="eastAsia"/>
          <w:b/>
          <w:bCs/>
          <w:color w:val="000000"/>
          <w:kern w:val="0"/>
          <w:sz w:val="28"/>
          <w:szCs w:val="28"/>
          <w:lang w:eastAsia="ru-RU" w:bidi="uk-UA"/>
        </w:rPr>
        <w:t>профессиональном</w:t>
      </w:r>
      <w:r w:rsidRPr="0017301F">
        <w:rPr>
          <w:rFonts w:ascii="Times New Roman" w:eastAsia="Arial Unicode MS" w:hAnsi="Times New Roman" w:cs="Times New Roman"/>
          <w:b/>
          <w:bCs/>
          <w:color w:val="000000"/>
          <w:kern w:val="0"/>
          <w:sz w:val="28"/>
          <w:szCs w:val="28"/>
          <w:lang w:eastAsia="ru-RU" w:bidi="uk-UA"/>
        </w:rPr>
        <w:t xml:space="preserve"> </w:t>
      </w:r>
      <w:r w:rsidRPr="0017301F">
        <w:rPr>
          <w:rFonts w:ascii="Times New Roman" w:eastAsia="Arial Unicode MS" w:hAnsi="Times New Roman" w:cs="Times New Roman" w:hint="eastAsia"/>
          <w:b/>
          <w:bCs/>
          <w:color w:val="000000"/>
          <w:kern w:val="0"/>
          <w:sz w:val="28"/>
          <w:szCs w:val="28"/>
          <w:lang w:eastAsia="ru-RU" w:bidi="uk-UA"/>
        </w:rPr>
        <w:t>образовании</w:t>
      </w:r>
    </w:p>
    <w:p w14:paraId="14D24F92" w14:textId="77777777" w:rsidR="0017301F" w:rsidRDefault="0017301F" w:rsidP="0017301F">
      <w:r>
        <w:rPr>
          <w:rFonts w:hint="eastAsia"/>
        </w:rPr>
        <w:t>ОГЛАВЛЕНИЕ</w:t>
      </w:r>
      <w:r>
        <w:t xml:space="preserve"> </w:t>
      </w:r>
      <w:r>
        <w:rPr>
          <w:rFonts w:hint="eastAsia"/>
        </w:rPr>
        <w:t>ДИССЕРТАЦИИ</w:t>
      </w:r>
    </w:p>
    <w:p w14:paraId="63435E97" w14:textId="77777777" w:rsidR="0017301F" w:rsidRDefault="0017301F" w:rsidP="0017301F">
      <w:r>
        <w:rPr>
          <w:rFonts w:hint="eastAsia"/>
        </w:rPr>
        <w:t>кандидат</w:t>
      </w:r>
      <w:r>
        <w:t xml:space="preserve"> </w:t>
      </w:r>
      <w:r>
        <w:rPr>
          <w:rFonts w:hint="eastAsia"/>
        </w:rPr>
        <w:t>наук</w:t>
      </w:r>
      <w:r>
        <w:t xml:space="preserve"> </w:t>
      </w:r>
      <w:r>
        <w:rPr>
          <w:rFonts w:hint="eastAsia"/>
        </w:rPr>
        <w:t>Репях</w:t>
      </w:r>
      <w:r>
        <w:t xml:space="preserve"> </w:t>
      </w:r>
      <w:r>
        <w:rPr>
          <w:rFonts w:hint="eastAsia"/>
        </w:rPr>
        <w:t>Лариса</w:t>
      </w:r>
      <w:r>
        <w:t xml:space="preserve"> </w:t>
      </w:r>
      <w:r>
        <w:rPr>
          <w:rFonts w:hint="eastAsia"/>
        </w:rPr>
        <w:t>Петровна</w:t>
      </w:r>
    </w:p>
    <w:p w14:paraId="2A90BCCB" w14:textId="77777777" w:rsidR="0017301F" w:rsidRDefault="0017301F" w:rsidP="0017301F">
      <w:r>
        <w:rPr>
          <w:rFonts w:hint="eastAsia"/>
        </w:rPr>
        <w:t>ВВЕДЕНИЕ</w:t>
      </w:r>
    </w:p>
    <w:p w14:paraId="0DA78DD8" w14:textId="77777777" w:rsidR="0017301F" w:rsidRDefault="0017301F" w:rsidP="0017301F"/>
    <w:p w14:paraId="6FF93FA1" w14:textId="77777777" w:rsidR="0017301F" w:rsidRDefault="0017301F" w:rsidP="0017301F">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ФОРМИРОВАНИЯ</w:t>
      </w:r>
    </w:p>
    <w:p w14:paraId="480AEB1D" w14:textId="77777777" w:rsidR="0017301F" w:rsidRDefault="0017301F" w:rsidP="0017301F"/>
    <w:p w14:paraId="65EA9977" w14:textId="77777777" w:rsidR="0017301F" w:rsidRDefault="0017301F" w:rsidP="0017301F">
      <w:r>
        <w:rPr>
          <w:rFonts w:hint="eastAsia"/>
        </w:rPr>
        <w:t>ГОТОВНОСТИ</w:t>
      </w:r>
      <w:r>
        <w:t xml:space="preserve"> </w:t>
      </w:r>
      <w:r>
        <w:rPr>
          <w:rFonts w:hint="eastAsia"/>
        </w:rPr>
        <w:t>ПЕРСОНАЛА</w:t>
      </w:r>
      <w:r>
        <w:t xml:space="preserve"> </w:t>
      </w:r>
      <w:r>
        <w:rPr>
          <w:rFonts w:hint="eastAsia"/>
        </w:rPr>
        <w:t>НЕФТЕГАЗОВОЙ</w:t>
      </w:r>
      <w:r>
        <w:t xml:space="preserve"> </w:t>
      </w:r>
      <w:r>
        <w:rPr>
          <w:rFonts w:hint="eastAsia"/>
        </w:rPr>
        <w:t>ОТРАСЛИ</w:t>
      </w:r>
      <w:r>
        <w:t xml:space="preserve"> </w:t>
      </w:r>
      <w:r>
        <w:rPr>
          <w:rFonts w:hint="eastAsia"/>
        </w:rPr>
        <w:t>К</w:t>
      </w:r>
      <w:r>
        <w:t xml:space="preserve"> </w:t>
      </w:r>
      <w:r>
        <w:rPr>
          <w:rFonts w:hint="eastAsia"/>
        </w:rPr>
        <w:t>СИТУАЦИЯМ</w:t>
      </w:r>
      <w:r>
        <w:t xml:space="preserve"> </w:t>
      </w:r>
      <w:r>
        <w:rPr>
          <w:rFonts w:hint="eastAsia"/>
        </w:rPr>
        <w:t>ПРОИЗВОДСТВЕННОГО</w:t>
      </w:r>
      <w:r>
        <w:t xml:space="preserve"> </w:t>
      </w:r>
      <w:r>
        <w:rPr>
          <w:rFonts w:hint="eastAsia"/>
        </w:rPr>
        <w:t>РИСКА</w:t>
      </w:r>
      <w:r>
        <w:t xml:space="preserve"> </w:t>
      </w:r>
      <w:r>
        <w:rPr>
          <w:rFonts w:hint="eastAsia"/>
        </w:rPr>
        <w:t>В</w:t>
      </w:r>
      <w:r>
        <w:t xml:space="preserve"> </w:t>
      </w:r>
      <w:r>
        <w:rPr>
          <w:rFonts w:hint="eastAsia"/>
        </w:rPr>
        <w:t>ДОПОЛНИТЕЛЬНОМ</w:t>
      </w:r>
      <w:r>
        <w:t xml:space="preserve"> </w:t>
      </w:r>
      <w:r>
        <w:rPr>
          <w:rFonts w:hint="eastAsia"/>
        </w:rPr>
        <w:t>ПРОФЕССИОНАЛЬНОМ</w:t>
      </w:r>
      <w:r>
        <w:t xml:space="preserve"> </w:t>
      </w:r>
      <w:r>
        <w:rPr>
          <w:rFonts w:hint="eastAsia"/>
        </w:rPr>
        <w:t>ОБРАЗОВАНИИ</w:t>
      </w:r>
    </w:p>
    <w:p w14:paraId="740E5394" w14:textId="77777777" w:rsidR="0017301F" w:rsidRDefault="0017301F" w:rsidP="0017301F"/>
    <w:p w14:paraId="64A93D70" w14:textId="77777777" w:rsidR="0017301F" w:rsidRDefault="0017301F" w:rsidP="0017301F">
      <w:r>
        <w:t xml:space="preserve">1.1. </w:t>
      </w:r>
      <w:r>
        <w:rPr>
          <w:rFonts w:hint="eastAsia"/>
        </w:rPr>
        <w:t>Готовность</w:t>
      </w:r>
      <w:r>
        <w:t xml:space="preserve"> </w:t>
      </w:r>
      <w:r>
        <w:rPr>
          <w:rFonts w:hint="eastAsia"/>
        </w:rPr>
        <w:t>персонала</w:t>
      </w:r>
      <w:r>
        <w:t xml:space="preserve"> </w:t>
      </w:r>
      <w:r>
        <w:rPr>
          <w:rFonts w:hint="eastAsia"/>
        </w:rPr>
        <w:t>нефтегазовой</w:t>
      </w:r>
      <w:r>
        <w:t xml:space="preserve"> </w:t>
      </w:r>
      <w:r>
        <w:rPr>
          <w:rFonts w:hint="eastAsia"/>
        </w:rPr>
        <w:t>отрасли</w:t>
      </w:r>
      <w:r>
        <w:t xml:space="preserve"> </w:t>
      </w:r>
      <w:r>
        <w:rPr>
          <w:rFonts w:hint="eastAsia"/>
        </w:rPr>
        <w:t>к</w:t>
      </w:r>
      <w:r>
        <w:t xml:space="preserve"> </w:t>
      </w:r>
      <w:r>
        <w:rPr>
          <w:rFonts w:hint="eastAsia"/>
        </w:rPr>
        <w:t>ситуациям</w:t>
      </w:r>
      <w:r>
        <w:t xml:space="preserve"> </w:t>
      </w:r>
      <w:r>
        <w:rPr>
          <w:rFonts w:hint="eastAsia"/>
        </w:rPr>
        <w:t>производственного</w:t>
      </w:r>
      <w:r>
        <w:t xml:space="preserve"> </w:t>
      </w:r>
      <w:r>
        <w:rPr>
          <w:rFonts w:hint="eastAsia"/>
        </w:rPr>
        <w:t>риска</w:t>
      </w:r>
      <w:r>
        <w:t xml:space="preserve"> </w:t>
      </w:r>
      <w:r>
        <w:rPr>
          <w:rFonts w:hint="eastAsia"/>
        </w:rPr>
        <w:t>как</w:t>
      </w:r>
      <w:r>
        <w:t xml:space="preserve"> </w:t>
      </w:r>
      <w:r>
        <w:rPr>
          <w:rFonts w:hint="eastAsia"/>
        </w:rPr>
        <w:t>научно</w:t>
      </w:r>
      <w:r>
        <w:t>-</w:t>
      </w:r>
      <w:r>
        <w:rPr>
          <w:rFonts w:hint="eastAsia"/>
        </w:rPr>
        <w:t>педагогическая</w:t>
      </w:r>
      <w:r>
        <w:t xml:space="preserve"> </w:t>
      </w:r>
      <w:r>
        <w:rPr>
          <w:rFonts w:hint="eastAsia"/>
        </w:rPr>
        <w:t>проблема</w:t>
      </w:r>
    </w:p>
    <w:p w14:paraId="4BA6E873" w14:textId="77777777" w:rsidR="0017301F" w:rsidRDefault="0017301F" w:rsidP="0017301F"/>
    <w:p w14:paraId="5D3059CB" w14:textId="77777777" w:rsidR="0017301F" w:rsidRDefault="0017301F" w:rsidP="0017301F">
      <w:r>
        <w:t xml:space="preserve">1.2. </w:t>
      </w:r>
      <w:r>
        <w:rPr>
          <w:rFonts w:hint="eastAsia"/>
        </w:rPr>
        <w:t>Ресурсы</w:t>
      </w:r>
      <w:r>
        <w:t xml:space="preserve"> </w:t>
      </w:r>
      <w:r>
        <w:rPr>
          <w:rFonts w:hint="eastAsia"/>
        </w:rPr>
        <w:t>формирования</w:t>
      </w:r>
      <w:r>
        <w:t xml:space="preserve"> </w:t>
      </w:r>
      <w:r>
        <w:rPr>
          <w:rFonts w:hint="eastAsia"/>
        </w:rPr>
        <w:t>готовности</w:t>
      </w:r>
      <w:r>
        <w:t xml:space="preserve"> </w:t>
      </w:r>
      <w:r>
        <w:rPr>
          <w:rFonts w:hint="eastAsia"/>
        </w:rPr>
        <w:t>персонала</w:t>
      </w:r>
      <w:r>
        <w:t xml:space="preserve"> </w:t>
      </w:r>
      <w:r>
        <w:rPr>
          <w:rFonts w:hint="eastAsia"/>
        </w:rPr>
        <w:t>нефтегазовой</w:t>
      </w:r>
      <w:r>
        <w:t xml:space="preserve"> </w:t>
      </w:r>
      <w:r>
        <w:rPr>
          <w:rFonts w:hint="eastAsia"/>
        </w:rPr>
        <w:t>отрасли</w:t>
      </w:r>
      <w:r>
        <w:t xml:space="preserve"> </w:t>
      </w:r>
      <w:r>
        <w:rPr>
          <w:rFonts w:hint="eastAsia"/>
        </w:rPr>
        <w:t>к</w:t>
      </w:r>
      <w:r>
        <w:t xml:space="preserve"> </w:t>
      </w:r>
      <w:r>
        <w:rPr>
          <w:rFonts w:hint="eastAsia"/>
        </w:rPr>
        <w:t>ситуациям</w:t>
      </w:r>
      <w:r>
        <w:t xml:space="preserve"> </w:t>
      </w:r>
      <w:r>
        <w:rPr>
          <w:rFonts w:hint="eastAsia"/>
        </w:rPr>
        <w:t>производственного</w:t>
      </w:r>
      <w:r>
        <w:t xml:space="preserve"> </w:t>
      </w:r>
      <w:r>
        <w:rPr>
          <w:rFonts w:hint="eastAsia"/>
        </w:rPr>
        <w:t>риска</w:t>
      </w:r>
    </w:p>
    <w:p w14:paraId="22F1AEAB" w14:textId="77777777" w:rsidR="0017301F" w:rsidRDefault="0017301F" w:rsidP="0017301F"/>
    <w:p w14:paraId="2CC69B82" w14:textId="77777777" w:rsidR="0017301F" w:rsidRDefault="0017301F" w:rsidP="0017301F">
      <w:r>
        <w:rPr>
          <w:rFonts w:hint="eastAsia"/>
        </w:rPr>
        <w:t>в</w:t>
      </w:r>
      <w:r>
        <w:t xml:space="preserve"> </w:t>
      </w:r>
      <w:r>
        <w:rPr>
          <w:rFonts w:hint="eastAsia"/>
        </w:rPr>
        <w:t>дополнительном</w:t>
      </w:r>
      <w:r>
        <w:t xml:space="preserve"> </w:t>
      </w:r>
      <w:r>
        <w:rPr>
          <w:rFonts w:hint="eastAsia"/>
        </w:rPr>
        <w:t>профессиональном</w:t>
      </w:r>
      <w:r>
        <w:t xml:space="preserve"> </w:t>
      </w:r>
      <w:r>
        <w:rPr>
          <w:rFonts w:hint="eastAsia"/>
        </w:rPr>
        <w:t>образовании</w:t>
      </w:r>
    </w:p>
    <w:p w14:paraId="5A488558" w14:textId="77777777" w:rsidR="0017301F" w:rsidRDefault="0017301F" w:rsidP="0017301F"/>
    <w:p w14:paraId="2B3066DF" w14:textId="77777777" w:rsidR="0017301F" w:rsidRDefault="0017301F" w:rsidP="0017301F">
      <w:r>
        <w:t xml:space="preserve">1.3. </w:t>
      </w:r>
      <w:r>
        <w:rPr>
          <w:rFonts w:hint="eastAsia"/>
        </w:rPr>
        <w:t>Характеристика</w:t>
      </w:r>
      <w:r>
        <w:t xml:space="preserve"> </w:t>
      </w:r>
      <w:r>
        <w:rPr>
          <w:rFonts w:hint="eastAsia"/>
        </w:rPr>
        <w:t>процессной</w:t>
      </w:r>
      <w:r>
        <w:t xml:space="preserve"> </w:t>
      </w:r>
      <w:r>
        <w:rPr>
          <w:rFonts w:hint="eastAsia"/>
        </w:rPr>
        <w:t>модели</w:t>
      </w:r>
      <w:r>
        <w:t xml:space="preserve"> </w:t>
      </w:r>
      <w:r>
        <w:rPr>
          <w:rFonts w:hint="eastAsia"/>
        </w:rPr>
        <w:t>формирования</w:t>
      </w:r>
      <w:r>
        <w:t xml:space="preserve"> </w:t>
      </w:r>
      <w:r>
        <w:rPr>
          <w:rFonts w:hint="eastAsia"/>
        </w:rPr>
        <w:t>готовности</w:t>
      </w:r>
      <w:r>
        <w:t xml:space="preserve"> </w:t>
      </w:r>
      <w:r>
        <w:rPr>
          <w:rFonts w:hint="eastAsia"/>
        </w:rPr>
        <w:t>персонала</w:t>
      </w:r>
      <w:r>
        <w:t xml:space="preserve"> </w:t>
      </w:r>
      <w:r>
        <w:rPr>
          <w:rFonts w:hint="eastAsia"/>
        </w:rPr>
        <w:t>нефтегазовой</w:t>
      </w:r>
      <w:r>
        <w:t xml:space="preserve"> </w:t>
      </w:r>
      <w:r>
        <w:rPr>
          <w:rFonts w:hint="eastAsia"/>
        </w:rPr>
        <w:t>отрасли</w:t>
      </w:r>
      <w:r>
        <w:t xml:space="preserve"> </w:t>
      </w:r>
      <w:r>
        <w:rPr>
          <w:rFonts w:hint="eastAsia"/>
        </w:rPr>
        <w:t>к</w:t>
      </w:r>
      <w:r>
        <w:t xml:space="preserve"> </w:t>
      </w:r>
      <w:r>
        <w:rPr>
          <w:rFonts w:hint="eastAsia"/>
        </w:rPr>
        <w:t>ситуациям</w:t>
      </w:r>
      <w:r>
        <w:t xml:space="preserve"> </w:t>
      </w:r>
      <w:r>
        <w:rPr>
          <w:rFonts w:hint="eastAsia"/>
        </w:rPr>
        <w:t>производственного</w:t>
      </w:r>
      <w:r>
        <w:t xml:space="preserve"> </w:t>
      </w:r>
      <w:r>
        <w:rPr>
          <w:rFonts w:hint="eastAsia"/>
        </w:rPr>
        <w:t>риска</w:t>
      </w:r>
      <w:r>
        <w:t xml:space="preserve"> </w:t>
      </w:r>
      <w:r>
        <w:rPr>
          <w:rFonts w:hint="eastAsia"/>
        </w:rPr>
        <w:t>в</w:t>
      </w:r>
      <w:r>
        <w:t xml:space="preserve"> </w:t>
      </w:r>
      <w:r>
        <w:rPr>
          <w:rFonts w:hint="eastAsia"/>
        </w:rPr>
        <w:t>дополнительном</w:t>
      </w:r>
      <w:r>
        <w:t xml:space="preserve"> </w:t>
      </w:r>
      <w:r>
        <w:rPr>
          <w:rFonts w:hint="eastAsia"/>
        </w:rPr>
        <w:t>профессиональном</w:t>
      </w:r>
    </w:p>
    <w:p w14:paraId="7AE7540C" w14:textId="77777777" w:rsidR="0017301F" w:rsidRDefault="0017301F" w:rsidP="0017301F"/>
    <w:p w14:paraId="179044CD" w14:textId="77777777" w:rsidR="0017301F" w:rsidRDefault="0017301F" w:rsidP="0017301F">
      <w:r>
        <w:rPr>
          <w:rFonts w:hint="eastAsia"/>
        </w:rPr>
        <w:t>образовании</w:t>
      </w:r>
    </w:p>
    <w:p w14:paraId="14AC2A71" w14:textId="77777777" w:rsidR="0017301F" w:rsidRDefault="0017301F" w:rsidP="0017301F"/>
    <w:p w14:paraId="2BE4ECD8" w14:textId="77777777" w:rsidR="0017301F" w:rsidRDefault="0017301F" w:rsidP="0017301F">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085EF25D" w14:textId="77777777" w:rsidR="0017301F" w:rsidRDefault="0017301F" w:rsidP="0017301F"/>
    <w:p w14:paraId="3D848FBC" w14:textId="77777777" w:rsidR="0017301F" w:rsidRDefault="0017301F" w:rsidP="0017301F">
      <w:r>
        <w:rPr>
          <w:rFonts w:hint="eastAsia"/>
        </w:rPr>
        <w:t>Глава</w:t>
      </w:r>
      <w:r>
        <w:t xml:space="preserve"> 2. </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ФОРМИРОВАНИЮ</w:t>
      </w:r>
      <w:r>
        <w:t xml:space="preserve"> </w:t>
      </w:r>
      <w:r>
        <w:rPr>
          <w:rFonts w:hint="eastAsia"/>
        </w:rPr>
        <w:t>ГОТОВНОСТИ</w:t>
      </w:r>
      <w:r>
        <w:t xml:space="preserve"> </w:t>
      </w:r>
      <w:r>
        <w:rPr>
          <w:rFonts w:hint="eastAsia"/>
        </w:rPr>
        <w:t>ПЕРСОНАЛА</w:t>
      </w:r>
      <w:r>
        <w:t xml:space="preserve"> </w:t>
      </w:r>
      <w:r>
        <w:rPr>
          <w:rFonts w:hint="eastAsia"/>
        </w:rPr>
        <w:t>НЕФТЕГАЗОВОЙ</w:t>
      </w:r>
      <w:r>
        <w:t xml:space="preserve"> </w:t>
      </w:r>
      <w:r>
        <w:rPr>
          <w:rFonts w:hint="eastAsia"/>
        </w:rPr>
        <w:t>ОТРАСЛИ</w:t>
      </w:r>
      <w:r>
        <w:t xml:space="preserve"> </w:t>
      </w:r>
      <w:r>
        <w:rPr>
          <w:rFonts w:hint="eastAsia"/>
        </w:rPr>
        <w:t>К</w:t>
      </w:r>
      <w:r>
        <w:t xml:space="preserve"> </w:t>
      </w:r>
      <w:r>
        <w:rPr>
          <w:rFonts w:hint="eastAsia"/>
        </w:rPr>
        <w:t>СИТУ</w:t>
      </w:r>
      <w:r>
        <w:rPr>
          <w:rFonts w:hint="eastAsia"/>
        </w:rPr>
        <w:lastRenderedPageBreak/>
        <w:t>АЦИЯМ</w:t>
      </w:r>
      <w:r>
        <w:t xml:space="preserve"> </w:t>
      </w:r>
      <w:r>
        <w:rPr>
          <w:rFonts w:hint="eastAsia"/>
        </w:rPr>
        <w:t>ПРОИЗВОДСТВЕННОГО</w:t>
      </w:r>
      <w:r>
        <w:t xml:space="preserve"> </w:t>
      </w:r>
      <w:r>
        <w:rPr>
          <w:rFonts w:hint="eastAsia"/>
        </w:rPr>
        <w:t>РИСКА</w:t>
      </w:r>
      <w:r>
        <w:t xml:space="preserve"> </w:t>
      </w:r>
      <w:r>
        <w:rPr>
          <w:rFonts w:hint="eastAsia"/>
        </w:rPr>
        <w:t>В</w:t>
      </w:r>
      <w:r>
        <w:t xml:space="preserve"> </w:t>
      </w:r>
      <w:r>
        <w:rPr>
          <w:rFonts w:hint="eastAsia"/>
        </w:rPr>
        <w:t>ДОПОЛНИТЕЛЬНОМ</w:t>
      </w:r>
      <w:r>
        <w:t xml:space="preserve"> </w:t>
      </w:r>
      <w:r>
        <w:rPr>
          <w:rFonts w:hint="eastAsia"/>
        </w:rPr>
        <w:t>ПРОФЕССИОНАЛЬНОМ</w:t>
      </w:r>
      <w:r>
        <w:t xml:space="preserve"> </w:t>
      </w:r>
      <w:r>
        <w:rPr>
          <w:rFonts w:hint="eastAsia"/>
        </w:rPr>
        <w:t>ОБРАЗОВАНИИ</w:t>
      </w:r>
    </w:p>
    <w:p w14:paraId="218AF0BF" w14:textId="77777777" w:rsidR="0017301F" w:rsidRDefault="0017301F" w:rsidP="0017301F"/>
    <w:p w14:paraId="6A4293DE" w14:textId="77777777" w:rsidR="0017301F" w:rsidRDefault="0017301F" w:rsidP="0017301F">
      <w:r>
        <w:t xml:space="preserve">21. </w:t>
      </w:r>
      <w:r>
        <w:rPr>
          <w:rFonts w:hint="eastAsia"/>
        </w:rPr>
        <w:t>Логика</w:t>
      </w:r>
      <w:r>
        <w:t xml:space="preserve">, </w:t>
      </w:r>
      <w:r>
        <w:rPr>
          <w:rFonts w:hint="eastAsia"/>
        </w:rPr>
        <w:t>задачи</w:t>
      </w:r>
      <w:r>
        <w:t xml:space="preserve"> </w:t>
      </w:r>
      <w:r>
        <w:rPr>
          <w:rFonts w:hint="eastAsia"/>
        </w:rPr>
        <w:t>и</w:t>
      </w:r>
      <w:r>
        <w:t xml:space="preserve"> </w:t>
      </w:r>
      <w:r>
        <w:rPr>
          <w:rFonts w:hint="eastAsia"/>
        </w:rPr>
        <w:t>программа</w:t>
      </w:r>
      <w:r>
        <w:t xml:space="preserve"> </w:t>
      </w:r>
      <w:r>
        <w:rPr>
          <w:rFonts w:hint="eastAsia"/>
        </w:rPr>
        <w:t>экспериментальной</w:t>
      </w:r>
      <w:r>
        <w:t xml:space="preserve"> </w:t>
      </w:r>
      <w:r>
        <w:rPr>
          <w:rFonts w:hint="eastAsia"/>
        </w:rPr>
        <w:t>работы</w:t>
      </w:r>
    </w:p>
    <w:p w14:paraId="172FAC9A" w14:textId="77777777" w:rsidR="0017301F" w:rsidRDefault="0017301F" w:rsidP="0017301F"/>
    <w:p w14:paraId="1AFD5A94" w14:textId="77777777" w:rsidR="0017301F" w:rsidRDefault="0017301F" w:rsidP="0017301F">
      <w:r>
        <w:t xml:space="preserve">2.2. </w:t>
      </w:r>
      <w:r>
        <w:rPr>
          <w:rFonts w:hint="eastAsia"/>
        </w:rPr>
        <w:t>Реализация</w:t>
      </w:r>
      <w:r>
        <w:t xml:space="preserve"> </w:t>
      </w:r>
      <w:r>
        <w:rPr>
          <w:rFonts w:hint="eastAsia"/>
        </w:rPr>
        <w:t>процессной</w:t>
      </w:r>
      <w:r>
        <w:t xml:space="preserve"> </w:t>
      </w:r>
      <w:r>
        <w:rPr>
          <w:rFonts w:hint="eastAsia"/>
        </w:rPr>
        <w:t>модели</w:t>
      </w:r>
      <w:r>
        <w:t xml:space="preserve"> </w:t>
      </w:r>
      <w:r>
        <w:rPr>
          <w:rFonts w:hint="eastAsia"/>
        </w:rPr>
        <w:t>формирования</w:t>
      </w:r>
      <w:r>
        <w:t xml:space="preserve"> </w:t>
      </w:r>
      <w:r>
        <w:rPr>
          <w:rFonts w:hint="eastAsia"/>
        </w:rPr>
        <w:t>готовности</w:t>
      </w:r>
      <w:r>
        <w:t xml:space="preserve"> </w:t>
      </w:r>
      <w:r>
        <w:rPr>
          <w:rFonts w:hint="eastAsia"/>
        </w:rPr>
        <w:t>персонала</w:t>
      </w:r>
      <w:r>
        <w:t xml:space="preserve"> </w:t>
      </w:r>
      <w:r>
        <w:rPr>
          <w:rFonts w:hint="eastAsia"/>
        </w:rPr>
        <w:t>нефтегазовой</w:t>
      </w:r>
      <w:r>
        <w:t xml:space="preserve"> </w:t>
      </w:r>
      <w:r>
        <w:rPr>
          <w:rFonts w:hint="eastAsia"/>
        </w:rPr>
        <w:t>отрасли</w:t>
      </w:r>
      <w:r>
        <w:t xml:space="preserve"> </w:t>
      </w:r>
      <w:r>
        <w:rPr>
          <w:rFonts w:hint="eastAsia"/>
        </w:rPr>
        <w:t>к</w:t>
      </w:r>
      <w:r>
        <w:t xml:space="preserve"> </w:t>
      </w:r>
      <w:r>
        <w:rPr>
          <w:rFonts w:hint="eastAsia"/>
        </w:rPr>
        <w:t>ситуациям</w:t>
      </w:r>
      <w:r>
        <w:t xml:space="preserve"> </w:t>
      </w:r>
      <w:r>
        <w:rPr>
          <w:rFonts w:hint="eastAsia"/>
        </w:rPr>
        <w:t>производственного</w:t>
      </w:r>
      <w:r>
        <w:t xml:space="preserve"> </w:t>
      </w:r>
      <w:r>
        <w:rPr>
          <w:rFonts w:hint="eastAsia"/>
        </w:rPr>
        <w:t>риска</w:t>
      </w:r>
      <w:r>
        <w:t xml:space="preserve"> </w:t>
      </w:r>
      <w:r>
        <w:rPr>
          <w:rFonts w:hint="eastAsia"/>
        </w:rPr>
        <w:t>в</w:t>
      </w:r>
      <w:r>
        <w:t xml:space="preserve"> </w:t>
      </w:r>
      <w:r>
        <w:rPr>
          <w:rFonts w:hint="eastAsia"/>
        </w:rPr>
        <w:t>дополнительном</w:t>
      </w:r>
      <w:r>
        <w:t xml:space="preserve"> </w:t>
      </w:r>
      <w:r>
        <w:rPr>
          <w:rFonts w:hint="eastAsia"/>
        </w:rPr>
        <w:t>профессиональном</w:t>
      </w:r>
      <w:r>
        <w:t xml:space="preserve"> </w:t>
      </w:r>
      <w:r>
        <w:rPr>
          <w:rFonts w:hint="eastAsia"/>
        </w:rPr>
        <w:t>образовании</w:t>
      </w:r>
    </w:p>
    <w:p w14:paraId="04888FF3" w14:textId="77777777" w:rsidR="0017301F" w:rsidRDefault="0017301F" w:rsidP="0017301F"/>
    <w:p w14:paraId="060708E4" w14:textId="77777777" w:rsidR="0017301F" w:rsidRDefault="0017301F" w:rsidP="0017301F">
      <w:r>
        <w:t xml:space="preserve">2.3. </w:t>
      </w:r>
      <w:r>
        <w:rPr>
          <w:rFonts w:hint="eastAsia"/>
        </w:rPr>
        <w:t>Опыт</w:t>
      </w:r>
      <w:r>
        <w:t xml:space="preserve"> </w:t>
      </w:r>
      <w:r>
        <w:rPr>
          <w:rFonts w:hint="eastAsia"/>
        </w:rPr>
        <w:t>формирования</w:t>
      </w:r>
      <w:r>
        <w:t xml:space="preserve"> </w:t>
      </w:r>
      <w:r>
        <w:rPr>
          <w:rFonts w:hint="eastAsia"/>
        </w:rPr>
        <w:t>готовности</w:t>
      </w:r>
      <w:r>
        <w:t xml:space="preserve"> </w:t>
      </w:r>
      <w:r>
        <w:rPr>
          <w:rFonts w:hint="eastAsia"/>
        </w:rPr>
        <w:t>персонала</w:t>
      </w:r>
      <w:r>
        <w:t xml:space="preserve"> </w:t>
      </w:r>
      <w:r>
        <w:rPr>
          <w:rFonts w:hint="eastAsia"/>
        </w:rPr>
        <w:t>нефтегазовой</w:t>
      </w:r>
    </w:p>
    <w:p w14:paraId="56ECBB5D" w14:textId="77777777" w:rsidR="0017301F" w:rsidRDefault="0017301F" w:rsidP="0017301F"/>
    <w:p w14:paraId="52DCC2E3" w14:textId="77777777" w:rsidR="0017301F" w:rsidRDefault="0017301F" w:rsidP="0017301F">
      <w:r>
        <w:rPr>
          <w:rFonts w:hint="eastAsia"/>
        </w:rPr>
        <w:t>отрасли</w:t>
      </w:r>
      <w:r>
        <w:t xml:space="preserve"> </w:t>
      </w:r>
      <w:r>
        <w:rPr>
          <w:rFonts w:hint="eastAsia"/>
        </w:rPr>
        <w:t>к</w:t>
      </w:r>
      <w:r>
        <w:t xml:space="preserve"> </w:t>
      </w:r>
      <w:r>
        <w:rPr>
          <w:rFonts w:hint="eastAsia"/>
        </w:rPr>
        <w:t>ситуациям</w:t>
      </w:r>
      <w:r>
        <w:t xml:space="preserve"> </w:t>
      </w:r>
      <w:r>
        <w:rPr>
          <w:rFonts w:hint="eastAsia"/>
        </w:rPr>
        <w:t>производственного</w:t>
      </w:r>
      <w:r>
        <w:t xml:space="preserve"> </w:t>
      </w:r>
      <w:r>
        <w:rPr>
          <w:rFonts w:hint="eastAsia"/>
        </w:rPr>
        <w:t>риска</w:t>
      </w:r>
    </w:p>
    <w:p w14:paraId="7A2D7213" w14:textId="77777777" w:rsidR="0017301F" w:rsidRDefault="0017301F" w:rsidP="0017301F"/>
    <w:p w14:paraId="3C7E4D85" w14:textId="77777777" w:rsidR="0017301F" w:rsidRDefault="0017301F" w:rsidP="0017301F">
      <w:r>
        <w:rPr>
          <w:rFonts w:hint="eastAsia"/>
        </w:rPr>
        <w:t>в</w:t>
      </w:r>
      <w:r>
        <w:t xml:space="preserve"> </w:t>
      </w:r>
      <w:r>
        <w:rPr>
          <w:rFonts w:hint="eastAsia"/>
        </w:rPr>
        <w:t>дополнительном</w:t>
      </w:r>
      <w:r>
        <w:t xml:space="preserve"> </w:t>
      </w:r>
      <w:r>
        <w:rPr>
          <w:rFonts w:hint="eastAsia"/>
        </w:rPr>
        <w:t>профессиональном</w:t>
      </w:r>
      <w:r>
        <w:t xml:space="preserve"> </w:t>
      </w:r>
      <w:r>
        <w:rPr>
          <w:rFonts w:hint="eastAsia"/>
        </w:rPr>
        <w:t>образовании</w:t>
      </w:r>
    </w:p>
    <w:p w14:paraId="5470C2A7" w14:textId="77777777" w:rsidR="0017301F" w:rsidRDefault="0017301F" w:rsidP="0017301F"/>
    <w:p w14:paraId="04E86A9F" w14:textId="77777777" w:rsidR="0017301F" w:rsidRDefault="0017301F" w:rsidP="0017301F">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634F0317" w14:textId="77777777" w:rsidR="0017301F" w:rsidRDefault="0017301F" w:rsidP="0017301F"/>
    <w:p w14:paraId="6936856F" w14:textId="77777777" w:rsidR="0017301F" w:rsidRDefault="0017301F" w:rsidP="0017301F">
      <w:r>
        <w:rPr>
          <w:rFonts w:hint="eastAsia"/>
        </w:rPr>
        <w:t>ЗАКЛЮЧЕНИЕ</w:t>
      </w:r>
    </w:p>
    <w:p w14:paraId="6BA9EBBB" w14:textId="77777777" w:rsidR="0017301F" w:rsidRDefault="0017301F" w:rsidP="0017301F"/>
    <w:p w14:paraId="70C56129" w14:textId="77777777" w:rsidR="0017301F" w:rsidRDefault="0017301F" w:rsidP="0017301F">
      <w:r>
        <w:rPr>
          <w:rFonts w:hint="eastAsia"/>
        </w:rPr>
        <w:t>СПИСОК</w:t>
      </w:r>
      <w:r>
        <w:t xml:space="preserve"> </w:t>
      </w:r>
      <w:r>
        <w:rPr>
          <w:rFonts w:hint="eastAsia"/>
        </w:rPr>
        <w:t>ЛИТЕРАТУРЫ</w:t>
      </w:r>
    </w:p>
    <w:p w14:paraId="5F2D6864" w14:textId="77777777" w:rsidR="0017301F" w:rsidRDefault="0017301F" w:rsidP="0017301F"/>
    <w:p w14:paraId="500A4F53" w14:textId="6C0A9FF7" w:rsidR="0017301F" w:rsidRPr="0017301F" w:rsidRDefault="0017301F" w:rsidP="0017301F">
      <w:r>
        <w:rPr>
          <w:rFonts w:hint="eastAsia"/>
        </w:rPr>
        <w:t>ПРИЛОЖЕНИЯ</w:t>
      </w:r>
    </w:p>
    <w:sectPr w:rsidR="0017301F" w:rsidRPr="0017301F" w:rsidSect="00146E8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FF82C" w14:textId="77777777" w:rsidR="00146E85" w:rsidRDefault="00146E85">
      <w:pPr>
        <w:spacing w:after="0" w:line="240" w:lineRule="auto"/>
      </w:pPr>
      <w:r>
        <w:separator/>
      </w:r>
    </w:p>
  </w:endnote>
  <w:endnote w:type="continuationSeparator" w:id="0">
    <w:p w14:paraId="30C19BEC" w14:textId="77777777" w:rsidR="00146E85" w:rsidRDefault="00146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09716" w14:textId="77777777" w:rsidR="00146E85" w:rsidRDefault="00146E85"/>
    <w:p w14:paraId="54910447" w14:textId="77777777" w:rsidR="00146E85" w:rsidRDefault="00146E85"/>
    <w:p w14:paraId="5A5DF71A" w14:textId="77777777" w:rsidR="00146E85" w:rsidRDefault="00146E85"/>
    <w:p w14:paraId="61DD7C15" w14:textId="77777777" w:rsidR="00146E85" w:rsidRDefault="00146E85"/>
    <w:p w14:paraId="08EE1117" w14:textId="77777777" w:rsidR="00146E85" w:rsidRDefault="00146E85"/>
    <w:p w14:paraId="30126291" w14:textId="77777777" w:rsidR="00146E85" w:rsidRDefault="00146E85"/>
    <w:p w14:paraId="4C5C2BE4" w14:textId="77777777" w:rsidR="00146E85" w:rsidRDefault="00146E8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79BA43" wp14:editId="6EEB4A4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4BF47" w14:textId="77777777" w:rsidR="00146E85" w:rsidRDefault="00146E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79BA4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E4BF47" w14:textId="77777777" w:rsidR="00146E85" w:rsidRDefault="00146E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0CB428" w14:textId="77777777" w:rsidR="00146E85" w:rsidRDefault="00146E85"/>
    <w:p w14:paraId="0D680C58" w14:textId="77777777" w:rsidR="00146E85" w:rsidRDefault="00146E85"/>
    <w:p w14:paraId="6BAE4D14" w14:textId="77777777" w:rsidR="00146E85" w:rsidRDefault="00146E8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8D202B" wp14:editId="6817E90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3205B" w14:textId="77777777" w:rsidR="00146E85" w:rsidRDefault="00146E85"/>
                          <w:p w14:paraId="06DD1FE6" w14:textId="77777777" w:rsidR="00146E85" w:rsidRDefault="00146E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8D202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563205B" w14:textId="77777777" w:rsidR="00146E85" w:rsidRDefault="00146E85"/>
                    <w:p w14:paraId="06DD1FE6" w14:textId="77777777" w:rsidR="00146E85" w:rsidRDefault="00146E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CFF28D" w14:textId="77777777" w:rsidR="00146E85" w:rsidRDefault="00146E85"/>
    <w:p w14:paraId="7C98CF7B" w14:textId="77777777" w:rsidR="00146E85" w:rsidRDefault="00146E85">
      <w:pPr>
        <w:rPr>
          <w:sz w:val="2"/>
          <w:szCs w:val="2"/>
        </w:rPr>
      </w:pPr>
    </w:p>
    <w:p w14:paraId="0D5C8DBC" w14:textId="77777777" w:rsidR="00146E85" w:rsidRDefault="00146E85"/>
    <w:p w14:paraId="32B61614" w14:textId="77777777" w:rsidR="00146E85" w:rsidRDefault="00146E85">
      <w:pPr>
        <w:spacing w:after="0" w:line="240" w:lineRule="auto"/>
      </w:pPr>
    </w:p>
  </w:footnote>
  <w:footnote w:type="continuationSeparator" w:id="0">
    <w:p w14:paraId="6BAF4E05" w14:textId="77777777" w:rsidR="00146E85" w:rsidRDefault="00146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85"/>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7776</TotalTime>
  <Pages>2</Pages>
  <Words>222</Words>
  <Characters>1267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698</cp:revision>
  <cp:lastPrinted>2009-02-06T05:36:00Z</cp:lastPrinted>
  <dcterms:created xsi:type="dcterms:W3CDTF">2024-01-07T13:43:00Z</dcterms:created>
  <dcterms:modified xsi:type="dcterms:W3CDTF">2024-01-19T13:14:00Z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