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BE78"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Кадырова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Наталья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Олеговна</w:t>
      </w:r>
      <w:r w:rsidRPr="005E70DF">
        <w:rPr>
          <w:rFonts w:ascii="Helvetica" w:hAnsi="Helvetica" w:cs="Helvetica"/>
          <w:b/>
          <w:bCs/>
          <w:color w:val="222222"/>
          <w:sz w:val="21"/>
          <w:szCs w:val="21"/>
        </w:rPr>
        <w:t>.</w:t>
      </w:r>
    </w:p>
    <w:p w14:paraId="2369F3D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Параметрический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 </w:t>
      </w:r>
      <w:r w:rsidRPr="005E70DF">
        <w:rPr>
          <w:rFonts w:ascii="Helvetica" w:hAnsi="Helvetica" w:cs="Helvetica" w:hint="eastAsia"/>
          <w:b/>
          <w:bCs/>
          <w:color w:val="222222"/>
          <w:sz w:val="21"/>
          <w:szCs w:val="21"/>
        </w:rPr>
        <w:t>диссертация</w:t>
      </w:r>
      <w:r w:rsidRPr="005E70DF">
        <w:rPr>
          <w:rFonts w:ascii="Helvetica" w:hAnsi="Helvetica" w:cs="Helvetica"/>
          <w:b/>
          <w:bCs/>
          <w:color w:val="222222"/>
          <w:sz w:val="21"/>
          <w:szCs w:val="21"/>
        </w:rPr>
        <w:t xml:space="preserve"> ... </w:t>
      </w:r>
      <w:r w:rsidRPr="005E70DF">
        <w:rPr>
          <w:rFonts w:ascii="Helvetica" w:hAnsi="Helvetica" w:cs="Helvetica" w:hint="eastAsia"/>
          <w:b/>
          <w:bCs/>
          <w:color w:val="222222"/>
          <w:sz w:val="21"/>
          <w:szCs w:val="21"/>
        </w:rPr>
        <w:t>кандидата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биологических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наук</w:t>
      </w:r>
      <w:r w:rsidRPr="005E70DF">
        <w:rPr>
          <w:rFonts w:ascii="Helvetica" w:hAnsi="Helvetica" w:cs="Helvetica"/>
          <w:b/>
          <w:bCs/>
          <w:color w:val="222222"/>
          <w:sz w:val="21"/>
          <w:szCs w:val="21"/>
        </w:rPr>
        <w:t xml:space="preserve"> : 03.00.01. - </w:t>
      </w:r>
      <w:r w:rsidRPr="005E70DF">
        <w:rPr>
          <w:rFonts w:ascii="Helvetica" w:hAnsi="Helvetica" w:cs="Helvetica" w:hint="eastAsia"/>
          <w:b/>
          <w:bCs/>
          <w:color w:val="222222"/>
          <w:sz w:val="21"/>
          <w:szCs w:val="21"/>
        </w:rPr>
        <w:t>Ленинград</w:t>
      </w:r>
      <w:r w:rsidRPr="005E70DF">
        <w:rPr>
          <w:rFonts w:ascii="Helvetica" w:hAnsi="Helvetica" w:cs="Helvetica"/>
          <w:b/>
          <w:bCs/>
          <w:color w:val="222222"/>
          <w:sz w:val="21"/>
          <w:szCs w:val="21"/>
        </w:rPr>
        <w:t xml:space="preserve">, 1984. - 125 </w:t>
      </w:r>
      <w:r w:rsidRPr="005E70DF">
        <w:rPr>
          <w:rFonts w:ascii="Helvetica" w:hAnsi="Helvetica" w:cs="Helvetica" w:hint="eastAsia"/>
          <w:b/>
          <w:bCs/>
          <w:color w:val="222222"/>
          <w:sz w:val="21"/>
          <w:szCs w:val="21"/>
        </w:rPr>
        <w:t>с</w:t>
      </w:r>
      <w:r w:rsidRPr="005E70DF">
        <w:rPr>
          <w:rFonts w:ascii="Helvetica" w:hAnsi="Helvetica" w:cs="Helvetica"/>
          <w:b/>
          <w:bCs/>
          <w:color w:val="222222"/>
          <w:sz w:val="21"/>
          <w:szCs w:val="21"/>
        </w:rPr>
        <w:t xml:space="preserve">. : </w:t>
      </w:r>
      <w:r w:rsidRPr="005E70DF">
        <w:rPr>
          <w:rFonts w:ascii="Helvetica" w:hAnsi="Helvetica" w:cs="Helvetica" w:hint="eastAsia"/>
          <w:b/>
          <w:bCs/>
          <w:color w:val="222222"/>
          <w:sz w:val="21"/>
          <w:szCs w:val="21"/>
        </w:rPr>
        <w:t>ил</w:t>
      </w:r>
      <w:r w:rsidRPr="005E70DF">
        <w:rPr>
          <w:rFonts w:ascii="Helvetica" w:hAnsi="Helvetica" w:cs="Helvetica"/>
          <w:b/>
          <w:bCs/>
          <w:color w:val="222222"/>
          <w:sz w:val="21"/>
          <w:szCs w:val="21"/>
        </w:rPr>
        <w:t>.</w:t>
      </w:r>
    </w:p>
    <w:p w14:paraId="32BD18E9"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больше</w:t>
      </w:r>
    </w:p>
    <w:p w14:paraId="1B718241"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Цитаты</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текста</w:t>
      </w:r>
      <w:r w:rsidRPr="005E70DF">
        <w:rPr>
          <w:rFonts w:ascii="Helvetica" w:hAnsi="Helvetica" w:cs="Helvetica"/>
          <w:b/>
          <w:bCs/>
          <w:color w:val="222222"/>
          <w:sz w:val="21"/>
          <w:szCs w:val="21"/>
        </w:rPr>
        <w:t>:</w:t>
      </w:r>
    </w:p>
    <w:p w14:paraId="6C9EC8C2"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стр</w:t>
      </w:r>
      <w:r w:rsidRPr="005E70DF">
        <w:rPr>
          <w:rFonts w:ascii="Helvetica" w:hAnsi="Helvetica" w:cs="Helvetica"/>
          <w:b/>
          <w:bCs/>
          <w:color w:val="222222"/>
          <w:sz w:val="21"/>
          <w:szCs w:val="21"/>
        </w:rPr>
        <w:t>. 1</w:t>
      </w:r>
    </w:p>
    <w:p w14:paraId="2288AFD1"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рукописи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шдаровА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Наталья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Олеговна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УДК</w:t>
      </w:r>
      <w:r w:rsidRPr="005E70DF">
        <w:rPr>
          <w:rFonts w:ascii="Helvetica" w:hAnsi="Helvetica" w:cs="Helvetica"/>
          <w:b/>
          <w:bCs/>
          <w:color w:val="222222"/>
          <w:sz w:val="21"/>
          <w:szCs w:val="21"/>
        </w:rPr>
        <w:t xml:space="preserve">: 612.014.482+591.5:57.087.1 </w:t>
      </w:r>
      <w:r w:rsidRPr="005E70DF">
        <w:rPr>
          <w:rFonts w:ascii="Helvetica" w:hAnsi="Helvetica" w:cs="Helvetica" w:hint="eastAsia"/>
          <w:b/>
          <w:bCs/>
          <w:color w:val="222222"/>
          <w:sz w:val="21"/>
          <w:szCs w:val="21"/>
        </w:rPr>
        <w:t>ПАРАМЕТРИЧЕСКИЙ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ВЫШИВАЕМОСТЙ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03.00.01 - </w:t>
      </w:r>
      <w:r w:rsidRPr="005E70DF">
        <w:rPr>
          <w:rFonts w:ascii="Helvetica" w:hAnsi="Helvetica" w:cs="Helvetica" w:hint="eastAsia"/>
          <w:b/>
          <w:bCs/>
          <w:color w:val="222222"/>
          <w:sz w:val="21"/>
          <w:szCs w:val="21"/>
        </w:rPr>
        <w:t>радиобиология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Диссертация</w:t>
      </w:r>
    </w:p>
    <w:p w14:paraId="70CDA9C8"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стр</w:t>
      </w:r>
      <w:r w:rsidRPr="005E70DF">
        <w:rPr>
          <w:rFonts w:ascii="Helvetica" w:hAnsi="Helvetica" w:cs="Helvetica"/>
          <w:b/>
          <w:bCs/>
          <w:color w:val="222222"/>
          <w:sz w:val="21"/>
          <w:szCs w:val="21"/>
        </w:rPr>
        <w:t>. 6</w:t>
      </w:r>
    </w:p>
    <w:p w14:paraId="1CF75B17"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восстановления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организма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позволяющее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получить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аналитический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вид</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распределения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продолжительности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2. </w:t>
      </w:r>
      <w:r w:rsidRPr="005E70DF">
        <w:rPr>
          <w:rFonts w:ascii="Helvetica" w:hAnsi="Helvetica" w:cs="Helvetica" w:hint="eastAsia"/>
          <w:b/>
          <w:bCs/>
          <w:color w:val="222222"/>
          <w:sz w:val="21"/>
          <w:szCs w:val="21"/>
        </w:rPr>
        <w:t>Разработать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методы</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цензурированных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одной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нескольких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формах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радиационной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гибели</w:t>
      </w:r>
      <w:r w:rsidRPr="005E70DF">
        <w:rPr>
          <w:rFonts w:ascii="Helvetica" w:hAnsi="Helvetica" w:cs="Helvetica"/>
          <w:b/>
          <w:bCs/>
          <w:color w:val="222222"/>
          <w:sz w:val="21"/>
          <w:szCs w:val="21"/>
        </w:rPr>
        <w:t xml:space="preserve">. 3. </w:t>
      </w:r>
      <w:r w:rsidRPr="005E70DF">
        <w:rPr>
          <w:rFonts w:ascii="Helvetica" w:hAnsi="Helvetica" w:cs="Helvetica" w:hint="eastAsia"/>
          <w:b/>
          <w:bCs/>
          <w:color w:val="222222"/>
          <w:sz w:val="21"/>
          <w:szCs w:val="21"/>
        </w:rPr>
        <w:t>Обобщить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методы</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p>
    <w:p w14:paraId="586E3787"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стр</w:t>
      </w:r>
      <w:r w:rsidRPr="005E70DF">
        <w:rPr>
          <w:rFonts w:ascii="Helvetica" w:hAnsi="Helvetica" w:cs="Helvetica"/>
          <w:b/>
          <w:bCs/>
          <w:color w:val="222222"/>
          <w:sz w:val="21"/>
          <w:szCs w:val="21"/>
        </w:rPr>
        <w:t>. 45</w:t>
      </w:r>
    </w:p>
    <w:p w14:paraId="17551C66"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b/>
          <w:bCs/>
          <w:color w:val="222222"/>
          <w:sz w:val="21"/>
          <w:szCs w:val="21"/>
        </w:rPr>
        <w:t>1.3.</w:t>
      </w:r>
      <w:r w:rsidRPr="005E70DF">
        <w:rPr>
          <w:rFonts w:ascii="Helvetica" w:hAnsi="Helvetica" w:cs="Helvetica" w:hint="eastAsia"/>
          <w:b/>
          <w:bCs/>
          <w:color w:val="222222"/>
          <w:sz w:val="21"/>
          <w:szCs w:val="21"/>
        </w:rPr>
        <w:t>Обзор</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Постановка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параметрических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задач</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статистического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требует</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наличия</w:t>
      </w:r>
    </w:p>
    <w:p w14:paraId="372F2D2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b/>
          <w:bCs/>
          <w:color w:val="222222"/>
          <w:sz w:val="21"/>
          <w:szCs w:val="21"/>
        </w:rPr>
        <w:t xml:space="preserve"> </w:t>
      </w:r>
    </w:p>
    <w:p w14:paraId="27E4F310"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Оглавление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диссертации</w:t>
      </w:r>
    </w:p>
    <w:p w14:paraId="154D6CE1"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кандидат</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биологических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наук</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Кадырова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Наталья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Олеговна</w:t>
      </w:r>
    </w:p>
    <w:p w14:paraId="5656B2D4"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Введение</w:t>
      </w:r>
      <w:r w:rsidRPr="005E70DF">
        <w:rPr>
          <w:rFonts w:ascii="Helvetica" w:hAnsi="Helvetica" w:cs="Helvetica"/>
          <w:b/>
          <w:bCs/>
          <w:color w:val="222222"/>
          <w:sz w:val="21"/>
          <w:szCs w:val="21"/>
        </w:rPr>
        <w:t>.</w:t>
      </w:r>
    </w:p>
    <w:p w14:paraId="5717469B" w14:textId="77777777" w:rsidR="005E70DF" w:rsidRPr="005E70DF" w:rsidRDefault="005E70DF" w:rsidP="005E70DF">
      <w:pPr>
        <w:rPr>
          <w:rFonts w:ascii="Helvetica" w:hAnsi="Helvetica" w:cs="Helvetica"/>
          <w:b/>
          <w:bCs/>
          <w:color w:val="222222"/>
          <w:sz w:val="21"/>
          <w:szCs w:val="21"/>
        </w:rPr>
      </w:pPr>
    </w:p>
    <w:p w14:paraId="32FC8F1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Глава</w:t>
      </w:r>
      <w:r w:rsidRPr="005E70DF">
        <w:rPr>
          <w:rFonts w:ascii="Helvetica" w:hAnsi="Helvetica" w:cs="Helvetica"/>
          <w:b/>
          <w:bCs/>
          <w:color w:val="222222"/>
          <w:sz w:val="21"/>
          <w:szCs w:val="21"/>
        </w:rPr>
        <w:t xml:space="preserve"> I, </w:t>
      </w:r>
      <w:r w:rsidRPr="005E70DF">
        <w:rPr>
          <w:rFonts w:ascii="Helvetica" w:hAnsi="Helvetica" w:cs="Helvetica" w:hint="eastAsia"/>
          <w:b/>
          <w:bCs/>
          <w:color w:val="222222"/>
          <w:sz w:val="21"/>
          <w:szCs w:val="21"/>
        </w:rPr>
        <w:t>Основные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задачи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статистического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постановка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обзор</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решения</w:t>
      </w:r>
    </w:p>
    <w:p w14:paraId="1E0B071B" w14:textId="77777777" w:rsidR="005E70DF" w:rsidRPr="005E70DF" w:rsidRDefault="005E70DF" w:rsidP="005E70DF">
      <w:pPr>
        <w:rPr>
          <w:rFonts w:ascii="Helvetica" w:hAnsi="Helvetica" w:cs="Helvetica"/>
          <w:b/>
          <w:bCs/>
          <w:color w:val="222222"/>
          <w:sz w:val="21"/>
          <w:szCs w:val="21"/>
        </w:rPr>
      </w:pPr>
    </w:p>
    <w:p w14:paraId="281C59CC"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I.I. </w:t>
      </w:r>
      <w:r w:rsidRPr="005E70DF">
        <w:rPr>
          <w:rFonts w:ascii="Helvetica" w:hAnsi="Helvetica" w:cs="Helvetica" w:hint="eastAsia"/>
          <w:b/>
          <w:bCs/>
          <w:color w:val="222222"/>
          <w:sz w:val="21"/>
          <w:szCs w:val="21"/>
        </w:rPr>
        <w:t>Различные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типы</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цензурированиях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 . </w:t>
      </w:r>
      <w:r w:rsidRPr="005E70DF">
        <w:rPr>
          <w:rFonts w:ascii="Helvetica" w:hAnsi="Helvetica" w:cs="Helvetica" w:hint="eastAsia"/>
          <w:b/>
          <w:bCs/>
          <w:color w:val="222222"/>
          <w:sz w:val="21"/>
          <w:szCs w:val="21"/>
        </w:rPr>
        <w:t>ю</w:t>
      </w:r>
    </w:p>
    <w:p w14:paraId="62ADA96B" w14:textId="77777777" w:rsidR="005E70DF" w:rsidRPr="005E70DF" w:rsidRDefault="005E70DF" w:rsidP="005E70DF">
      <w:pPr>
        <w:rPr>
          <w:rFonts w:ascii="Helvetica" w:hAnsi="Helvetica" w:cs="Helvetica"/>
          <w:b/>
          <w:bCs/>
          <w:color w:val="222222"/>
          <w:sz w:val="21"/>
          <w:szCs w:val="21"/>
        </w:rPr>
      </w:pPr>
    </w:p>
    <w:p w14:paraId="3B49648F"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1.2. </w:t>
      </w:r>
      <w:r w:rsidRPr="005E70DF">
        <w:rPr>
          <w:rFonts w:ascii="Helvetica" w:hAnsi="Helvetica" w:cs="Helvetica" w:hint="eastAsia"/>
          <w:b/>
          <w:bCs/>
          <w:color w:val="222222"/>
          <w:sz w:val="21"/>
          <w:szCs w:val="21"/>
        </w:rPr>
        <w:t>Обзор</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непараметрического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w:t>
      </w:r>
    </w:p>
    <w:p w14:paraId="09A39101" w14:textId="77777777" w:rsidR="005E70DF" w:rsidRPr="005E70DF" w:rsidRDefault="005E70DF" w:rsidP="005E70DF">
      <w:pPr>
        <w:rPr>
          <w:rFonts w:ascii="Helvetica" w:hAnsi="Helvetica" w:cs="Helvetica"/>
          <w:b/>
          <w:bCs/>
          <w:color w:val="222222"/>
          <w:sz w:val="21"/>
          <w:szCs w:val="21"/>
        </w:rPr>
      </w:pPr>
    </w:p>
    <w:p w14:paraId="62FE78A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1.3. </w:t>
      </w:r>
      <w:r w:rsidRPr="005E70DF">
        <w:rPr>
          <w:rFonts w:ascii="Helvetica" w:hAnsi="Helvetica" w:cs="Helvetica" w:hint="eastAsia"/>
          <w:b/>
          <w:bCs/>
          <w:color w:val="222222"/>
          <w:sz w:val="21"/>
          <w:szCs w:val="21"/>
        </w:rPr>
        <w:t>Обзор</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методов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параметрического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w:t>
      </w:r>
    </w:p>
    <w:p w14:paraId="57687038" w14:textId="77777777" w:rsidR="005E70DF" w:rsidRPr="005E70DF" w:rsidRDefault="005E70DF" w:rsidP="005E70DF">
      <w:pPr>
        <w:rPr>
          <w:rFonts w:ascii="Helvetica" w:hAnsi="Helvetica" w:cs="Helvetica"/>
          <w:b/>
          <w:bCs/>
          <w:color w:val="222222"/>
          <w:sz w:val="21"/>
          <w:szCs w:val="21"/>
        </w:rPr>
      </w:pPr>
    </w:p>
    <w:p w14:paraId="5CA5F958"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1.4. </w:t>
      </w:r>
      <w:r w:rsidRPr="005E70DF">
        <w:rPr>
          <w:rFonts w:ascii="Helvetica" w:hAnsi="Helvetica" w:cs="Helvetica" w:hint="eastAsia"/>
          <w:b/>
          <w:bCs/>
          <w:color w:val="222222"/>
          <w:sz w:val="21"/>
          <w:szCs w:val="21"/>
        </w:rPr>
        <w:t>Параметрический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экспериментальных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радиобиологических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исследованиях</w:t>
      </w:r>
    </w:p>
    <w:p w14:paraId="665B9F79" w14:textId="77777777" w:rsidR="005E70DF" w:rsidRPr="005E70DF" w:rsidRDefault="005E70DF" w:rsidP="005E70DF">
      <w:pPr>
        <w:rPr>
          <w:rFonts w:ascii="Helvetica" w:hAnsi="Helvetica" w:cs="Helvetica"/>
          <w:b/>
          <w:bCs/>
          <w:color w:val="222222"/>
          <w:sz w:val="21"/>
          <w:szCs w:val="21"/>
        </w:rPr>
      </w:pPr>
    </w:p>
    <w:p w14:paraId="6401E47C"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Глава</w:t>
      </w:r>
      <w:r w:rsidRPr="005E70DF">
        <w:rPr>
          <w:rFonts w:ascii="Helvetica" w:hAnsi="Helvetica" w:cs="Helvetica"/>
          <w:b/>
          <w:bCs/>
          <w:color w:val="222222"/>
          <w:sz w:val="21"/>
          <w:szCs w:val="21"/>
        </w:rPr>
        <w:t xml:space="preserve"> 2. </w:t>
      </w:r>
      <w:r w:rsidRPr="005E70DF">
        <w:rPr>
          <w:rFonts w:ascii="Helvetica" w:hAnsi="Helvetica" w:cs="Helvetica" w:hint="eastAsia"/>
          <w:b/>
          <w:bCs/>
          <w:color w:val="222222"/>
          <w:sz w:val="21"/>
          <w:szCs w:val="21"/>
        </w:rPr>
        <w:t>Распределение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продолжительности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жизни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одной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форме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радиационной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гибели</w:t>
      </w:r>
    </w:p>
    <w:p w14:paraId="37A748BB" w14:textId="77777777" w:rsidR="005E70DF" w:rsidRPr="005E70DF" w:rsidRDefault="005E70DF" w:rsidP="005E70DF">
      <w:pPr>
        <w:rPr>
          <w:rFonts w:ascii="Helvetica" w:hAnsi="Helvetica" w:cs="Helvetica"/>
          <w:b/>
          <w:bCs/>
          <w:color w:val="222222"/>
          <w:sz w:val="21"/>
          <w:szCs w:val="21"/>
        </w:rPr>
      </w:pPr>
    </w:p>
    <w:p w14:paraId="279E060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2.1. </w:t>
      </w:r>
      <w:r w:rsidRPr="005E70DF">
        <w:rPr>
          <w:rFonts w:ascii="Helvetica" w:hAnsi="Helvetica" w:cs="Helvetica" w:hint="eastAsia"/>
          <w:b/>
          <w:bCs/>
          <w:color w:val="222222"/>
          <w:sz w:val="21"/>
          <w:szCs w:val="21"/>
        </w:rPr>
        <w:t>Формальная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модель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процессов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лучевого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поражения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пострадиационного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восстановления</w:t>
      </w:r>
      <w:r w:rsidRPr="005E70DF">
        <w:rPr>
          <w:rFonts w:ascii="Helvetica" w:hAnsi="Helvetica" w:cs="Helvetica"/>
          <w:b/>
          <w:bCs/>
          <w:color w:val="222222"/>
          <w:sz w:val="21"/>
          <w:szCs w:val="21"/>
        </w:rPr>
        <w:t xml:space="preserve"> 51 </w:t>
      </w:r>
      <w:r w:rsidRPr="005E70DF">
        <w:rPr>
          <w:rFonts w:ascii="Helvetica" w:hAnsi="Helvetica" w:cs="Helvetica" w:hint="eastAsia"/>
          <w:b/>
          <w:bCs/>
          <w:color w:val="222222"/>
          <w:sz w:val="21"/>
          <w:szCs w:val="21"/>
        </w:rPr>
        <w:t>организма</w:t>
      </w:r>
    </w:p>
    <w:p w14:paraId="745AEB93" w14:textId="77777777" w:rsidR="005E70DF" w:rsidRPr="005E70DF" w:rsidRDefault="005E70DF" w:rsidP="005E70DF">
      <w:pPr>
        <w:rPr>
          <w:rFonts w:ascii="Helvetica" w:hAnsi="Helvetica" w:cs="Helvetica"/>
          <w:b/>
          <w:bCs/>
          <w:color w:val="222222"/>
          <w:sz w:val="21"/>
          <w:szCs w:val="21"/>
        </w:rPr>
      </w:pPr>
    </w:p>
    <w:p w14:paraId="5F0C51D9"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2.2. </w:t>
      </w:r>
      <w:r w:rsidRPr="005E70DF">
        <w:rPr>
          <w:rFonts w:ascii="Helvetica" w:hAnsi="Helvetica" w:cs="Helvetica" w:hint="eastAsia"/>
          <w:b/>
          <w:bCs/>
          <w:color w:val="222222"/>
          <w:sz w:val="21"/>
          <w:szCs w:val="21"/>
        </w:rPr>
        <w:t>Некоторые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свойства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функции</w:t>
      </w:r>
      <w:r w:rsidRPr="005E70DF">
        <w:rPr>
          <w:rFonts w:ascii="Helvetica" w:hAnsi="Helvetica" w:cs="Helvetica"/>
          <w:b/>
          <w:bCs/>
          <w:color w:val="222222"/>
          <w:sz w:val="21"/>
          <w:szCs w:val="21"/>
        </w:rPr>
        <w:t xml:space="preserve"> </w:t>
      </w:r>
      <w:proofErr w:type="spellStart"/>
      <w:r w:rsidRPr="005E70DF">
        <w:rPr>
          <w:rFonts w:ascii="Helvetica" w:hAnsi="Helvetica" w:cs="Helvetica"/>
          <w:b/>
          <w:bCs/>
          <w:color w:val="222222"/>
          <w:sz w:val="21"/>
          <w:szCs w:val="21"/>
        </w:rPr>
        <w:t>tyn</w:t>
      </w:r>
      <w:proofErr w:type="spellEnd"/>
      <w:r w:rsidRPr="005E70DF">
        <w:rPr>
          <w:rFonts w:ascii="Helvetica" w:hAnsi="Helvetica" w:cs="Helvetica"/>
          <w:b/>
          <w:bCs/>
          <w:color w:val="222222"/>
          <w:sz w:val="21"/>
          <w:szCs w:val="21"/>
        </w:rPr>
        <w:t>(t)</w:t>
      </w:r>
    </w:p>
    <w:p w14:paraId="76ACDDF3" w14:textId="77777777" w:rsidR="005E70DF" w:rsidRPr="005E70DF" w:rsidRDefault="005E70DF" w:rsidP="005E70DF">
      <w:pPr>
        <w:rPr>
          <w:rFonts w:ascii="Helvetica" w:hAnsi="Helvetica" w:cs="Helvetica"/>
          <w:b/>
          <w:bCs/>
          <w:color w:val="222222"/>
          <w:sz w:val="21"/>
          <w:szCs w:val="21"/>
        </w:rPr>
      </w:pPr>
    </w:p>
    <w:p w14:paraId="60CBB799"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2.3. </w:t>
      </w:r>
      <w:r w:rsidRPr="005E70DF">
        <w:rPr>
          <w:rFonts w:ascii="Helvetica" w:hAnsi="Helvetica" w:cs="Helvetica" w:hint="eastAsia"/>
          <w:b/>
          <w:bCs/>
          <w:color w:val="222222"/>
          <w:sz w:val="21"/>
          <w:szCs w:val="21"/>
        </w:rPr>
        <w:t>Максимально</w:t>
      </w:r>
      <w:r w:rsidRPr="005E70DF">
        <w:rPr>
          <w:rFonts w:ascii="Helvetica" w:hAnsi="Helvetica" w:cs="Helvetica"/>
          <w:b/>
          <w:bCs/>
          <w:color w:val="222222"/>
          <w:sz w:val="21"/>
          <w:szCs w:val="21"/>
        </w:rPr>
        <w:t>-</w:t>
      </w:r>
      <w:r w:rsidRPr="005E70DF">
        <w:rPr>
          <w:rFonts w:ascii="Helvetica" w:hAnsi="Helvetica" w:cs="Helvetica" w:hint="eastAsia"/>
          <w:b/>
          <w:bCs/>
          <w:color w:val="222222"/>
          <w:sz w:val="21"/>
          <w:szCs w:val="21"/>
        </w:rPr>
        <w:t>правдоподобные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оценки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неизвестных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распределения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продолжительности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жизни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w:t>
      </w:r>
      <w:r w:rsidRPr="005E70DF">
        <w:rPr>
          <w:rFonts w:ascii="Helvetica" w:hAnsi="Helvetica" w:cs="Helvetica"/>
          <w:b/>
          <w:bCs/>
          <w:color w:val="222222"/>
          <w:sz w:val="21"/>
          <w:szCs w:val="21"/>
        </w:rPr>
        <w:t>^ (t)</w:t>
      </w:r>
    </w:p>
    <w:p w14:paraId="024F6065" w14:textId="77777777" w:rsidR="005E70DF" w:rsidRPr="005E70DF" w:rsidRDefault="005E70DF" w:rsidP="005E70DF">
      <w:pPr>
        <w:rPr>
          <w:rFonts w:ascii="Helvetica" w:hAnsi="Helvetica" w:cs="Helvetica"/>
          <w:b/>
          <w:bCs/>
          <w:color w:val="222222"/>
          <w:sz w:val="21"/>
          <w:szCs w:val="21"/>
        </w:rPr>
      </w:pPr>
    </w:p>
    <w:p w14:paraId="3A31C72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2.4.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экспериментальных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данных</w:t>
      </w:r>
      <w:r w:rsidRPr="005E70DF">
        <w:rPr>
          <w:rFonts w:ascii="Helvetica" w:hAnsi="Helvetica" w:cs="Helvetica"/>
          <w:b/>
          <w:bCs/>
          <w:color w:val="222222"/>
          <w:sz w:val="21"/>
          <w:szCs w:val="21"/>
        </w:rPr>
        <w:t>.</w:t>
      </w:r>
    </w:p>
    <w:p w14:paraId="22B2E3F1" w14:textId="77777777" w:rsidR="005E70DF" w:rsidRPr="005E70DF" w:rsidRDefault="005E70DF" w:rsidP="005E70DF">
      <w:pPr>
        <w:rPr>
          <w:rFonts w:ascii="Helvetica" w:hAnsi="Helvetica" w:cs="Helvetica"/>
          <w:b/>
          <w:bCs/>
          <w:color w:val="222222"/>
          <w:sz w:val="21"/>
          <w:szCs w:val="21"/>
        </w:rPr>
      </w:pPr>
    </w:p>
    <w:p w14:paraId="43DF4FD2"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Глава</w:t>
      </w:r>
      <w:r w:rsidRPr="005E70DF">
        <w:rPr>
          <w:rFonts w:ascii="Helvetica" w:hAnsi="Helvetica" w:cs="Helvetica"/>
          <w:b/>
          <w:bCs/>
          <w:color w:val="222222"/>
          <w:sz w:val="21"/>
          <w:szCs w:val="21"/>
        </w:rPr>
        <w:t xml:space="preserve"> 3. </w:t>
      </w:r>
      <w:r w:rsidRPr="005E70DF">
        <w:rPr>
          <w:rFonts w:ascii="Helvetica" w:hAnsi="Helvetica" w:cs="Helvetica" w:hint="eastAsia"/>
          <w:b/>
          <w:bCs/>
          <w:color w:val="222222"/>
          <w:sz w:val="21"/>
          <w:szCs w:val="21"/>
        </w:rPr>
        <w:t>Распределение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продолжительности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жизни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нескольких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формах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радиационной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гибели</w:t>
      </w:r>
    </w:p>
    <w:p w14:paraId="6905F8C3" w14:textId="77777777" w:rsidR="005E70DF" w:rsidRPr="005E70DF" w:rsidRDefault="005E70DF" w:rsidP="005E70DF">
      <w:pPr>
        <w:rPr>
          <w:rFonts w:ascii="Helvetica" w:hAnsi="Helvetica" w:cs="Helvetica"/>
          <w:b/>
          <w:bCs/>
          <w:color w:val="222222"/>
          <w:sz w:val="21"/>
          <w:szCs w:val="21"/>
        </w:rPr>
      </w:pPr>
    </w:p>
    <w:p w14:paraId="25254A00"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3.1. </w:t>
      </w:r>
      <w:r w:rsidRPr="005E70DF">
        <w:rPr>
          <w:rFonts w:ascii="Helvetica" w:hAnsi="Helvetica" w:cs="Helvetica" w:hint="eastAsia"/>
          <w:b/>
          <w:bCs/>
          <w:color w:val="222222"/>
          <w:sz w:val="21"/>
          <w:szCs w:val="21"/>
        </w:rPr>
        <w:t>Математическая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модель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развития</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острой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лучевой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болезни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организма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наличии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двух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форм</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радиационной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гибели</w:t>
      </w:r>
    </w:p>
    <w:p w14:paraId="2294B0D4" w14:textId="77777777" w:rsidR="005E70DF" w:rsidRPr="005E70DF" w:rsidRDefault="005E70DF" w:rsidP="005E70DF">
      <w:pPr>
        <w:rPr>
          <w:rFonts w:ascii="Helvetica" w:hAnsi="Helvetica" w:cs="Helvetica"/>
          <w:b/>
          <w:bCs/>
          <w:color w:val="222222"/>
          <w:sz w:val="21"/>
          <w:szCs w:val="21"/>
        </w:rPr>
      </w:pPr>
    </w:p>
    <w:p w14:paraId="3D506BCA"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3.2. </w:t>
      </w:r>
      <w:r w:rsidRPr="005E70DF">
        <w:rPr>
          <w:rFonts w:ascii="Helvetica" w:hAnsi="Helvetica" w:cs="Helvetica" w:hint="eastAsia"/>
          <w:b/>
          <w:bCs/>
          <w:color w:val="222222"/>
          <w:sz w:val="21"/>
          <w:szCs w:val="21"/>
        </w:rPr>
        <w:t>Идентифицируемость</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распределения</w:t>
      </w:r>
    </w:p>
    <w:p w14:paraId="5143F5C1" w14:textId="77777777" w:rsidR="005E70DF" w:rsidRPr="005E70DF" w:rsidRDefault="005E70DF" w:rsidP="005E70DF">
      <w:pPr>
        <w:rPr>
          <w:rFonts w:ascii="Helvetica" w:hAnsi="Helvetica" w:cs="Helvetica"/>
          <w:b/>
          <w:bCs/>
          <w:color w:val="222222"/>
          <w:sz w:val="21"/>
          <w:szCs w:val="21"/>
        </w:rPr>
      </w:pPr>
    </w:p>
    <w:p w14:paraId="3737D0FE"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3.3. </w:t>
      </w:r>
      <w:r w:rsidRPr="005E70DF">
        <w:rPr>
          <w:rFonts w:ascii="Helvetica" w:hAnsi="Helvetica" w:cs="Helvetica" w:hint="eastAsia"/>
          <w:b/>
          <w:bCs/>
          <w:color w:val="222222"/>
          <w:sz w:val="21"/>
          <w:szCs w:val="21"/>
        </w:rPr>
        <w:t>Максимально</w:t>
      </w:r>
      <w:r w:rsidRPr="005E70DF">
        <w:rPr>
          <w:rFonts w:ascii="Helvetica" w:hAnsi="Helvetica" w:cs="Helvetica"/>
          <w:b/>
          <w:bCs/>
          <w:color w:val="222222"/>
          <w:sz w:val="21"/>
          <w:szCs w:val="21"/>
        </w:rPr>
        <w:t>-</w:t>
      </w:r>
      <w:r w:rsidRPr="005E70DF">
        <w:rPr>
          <w:rFonts w:ascii="Helvetica" w:hAnsi="Helvetica" w:cs="Helvetica" w:hint="eastAsia"/>
          <w:b/>
          <w:bCs/>
          <w:color w:val="222222"/>
          <w:sz w:val="21"/>
          <w:szCs w:val="21"/>
        </w:rPr>
        <w:t>правдоподобные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оценки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неизвестных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параметров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распределения</w:t>
      </w:r>
      <w:r w:rsidRPr="005E70DF">
        <w:rPr>
          <w:rFonts w:ascii="Helvetica" w:hAnsi="Helvetica" w:cs="Helvetica"/>
          <w:b/>
          <w:bCs/>
          <w:color w:val="222222"/>
          <w:sz w:val="21"/>
          <w:szCs w:val="21"/>
        </w:rPr>
        <w:t xml:space="preserve"> Q(t) </w:t>
      </w: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w:t>
      </w:r>
    </w:p>
    <w:p w14:paraId="73597EFB" w14:textId="77777777" w:rsidR="005E70DF" w:rsidRPr="005E70DF" w:rsidRDefault="005E70DF" w:rsidP="005E70DF">
      <w:pPr>
        <w:rPr>
          <w:rFonts w:ascii="Helvetica" w:hAnsi="Helvetica" w:cs="Helvetica"/>
          <w:b/>
          <w:bCs/>
          <w:color w:val="222222"/>
          <w:sz w:val="21"/>
          <w:szCs w:val="21"/>
        </w:rPr>
      </w:pPr>
    </w:p>
    <w:p w14:paraId="4B6953CD"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3.4. </w:t>
      </w:r>
      <w:r w:rsidRPr="005E70DF">
        <w:rPr>
          <w:rFonts w:ascii="Helvetica" w:hAnsi="Helvetica" w:cs="Helvetica" w:hint="eastAsia"/>
          <w:b/>
          <w:bCs/>
          <w:color w:val="222222"/>
          <w:sz w:val="21"/>
          <w:szCs w:val="21"/>
        </w:rPr>
        <w:t>Случай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нескольких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форм</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радиационной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гибели</w:t>
      </w:r>
    </w:p>
    <w:p w14:paraId="22C0B99D" w14:textId="77777777" w:rsidR="005E70DF" w:rsidRPr="005E70DF" w:rsidRDefault="005E70DF" w:rsidP="005E70DF">
      <w:pPr>
        <w:rPr>
          <w:rFonts w:ascii="Helvetica" w:hAnsi="Helvetica" w:cs="Helvetica"/>
          <w:b/>
          <w:bCs/>
          <w:color w:val="222222"/>
          <w:sz w:val="21"/>
          <w:szCs w:val="21"/>
        </w:rPr>
      </w:pPr>
    </w:p>
    <w:p w14:paraId="569D8337"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3.5.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экспериментального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материала</w:t>
      </w:r>
    </w:p>
    <w:p w14:paraId="73BFC43F" w14:textId="77777777" w:rsidR="005E70DF" w:rsidRPr="005E70DF" w:rsidRDefault="005E70DF" w:rsidP="005E70DF">
      <w:pPr>
        <w:rPr>
          <w:rFonts w:ascii="Helvetica" w:hAnsi="Helvetica" w:cs="Helvetica"/>
          <w:b/>
          <w:bCs/>
          <w:color w:val="222222"/>
          <w:sz w:val="21"/>
          <w:szCs w:val="21"/>
        </w:rPr>
      </w:pPr>
    </w:p>
    <w:p w14:paraId="1ED89AFA"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Глава</w:t>
      </w:r>
      <w:r w:rsidRPr="005E70DF">
        <w:rPr>
          <w:rFonts w:ascii="Helvetica" w:hAnsi="Helvetica" w:cs="Helvetica"/>
          <w:b/>
          <w:bCs/>
          <w:color w:val="222222"/>
          <w:sz w:val="21"/>
          <w:szCs w:val="21"/>
        </w:rPr>
        <w:t xml:space="preserve"> 4. </w:t>
      </w:r>
      <w:r w:rsidRPr="005E70DF">
        <w:rPr>
          <w:rFonts w:ascii="Helvetica" w:hAnsi="Helvetica" w:cs="Helvetica" w:hint="eastAsia"/>
          <w:b/>
          <w:bCs/>
          <w:color w:val="222222"/>
          <w:sz w:val="21"/>
          <w:szCs w:val="21"/>
        </w:rPr>
        <w:t>Распределение</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продолжительности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жизни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условиях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острого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двукратного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облучения</w:t>
      </w:r>
    </w:p>
    <w:p w14:paraId="76BE267C" w14:textId="77777777" w:rsidR="005E70DF" w:rsidRPr="005E70DF" w:rsidRDefault="005E70DF" w:rsidP="005E70DF">
      <w:pPr>
        <w:rPr>
          <w:rFonts w:ascii="Helvetica" w:hAnsi="Helvetica" w:cs="Helvetica"/>
          <w:b/>
          <w:bCs/>
          <w:color w:val="222222"/>
          <w:sz w:val="21"/>
          <w:szCs w:val="21"/>
        </w:rPr>
      </w:pPr>
    </w:p>
    <w:p w14:paraId="77D74FB1"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4</w:t>
      </w:r>
      <w:r w:rsidRPr="005E70DF">
        <w:rPr>
          <w:rFonts w:ascii="Helvetica" w:hAnsi="Helvetica" w:cs="Helvetica" w:hint="eastAsia"/>
          <w:b/>
          <w:bCs/>
          <w:color w:val="222222"/>
          <w:sz w:val="21"/>
          <w:szCs w:val="21"/>
        </w:rPr>
        <w:t>Л</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Случай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двух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равных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фракций</w:t>
      </w:r>
      <w:r w:rsidRPr="005E70DF">
        <w:rPr>
          <w:rFonts w:ascii="Helvetica" w:hAnsi="Helvetica" w:cs="Helvetica"/>
          <w:b/>
          <w:bCs/>
          <w:color w:val="222222"/>
          <w:sz w:val="21"/>
          <w:szCs w:val="21"/>
        </w:rPr>
        <w:t>.</w:t>
      </w:r>
    </w:p>
    <w:p w14:paraId="1A1921D4" w14:textId="77777777" w:rsidR="005E70DF" w:rsidRPr="005E70DF" w:rsidRDefault="005E70DF" w:rsidP="005E70DF">
      <w:pPr>
        <w:rPr>
          <w:rFonts w:ascii="Helvetica" w:hAnsi="Helvetica" w:cs="Helvetica"/>
          <w:b/>
          <w:bCs/>
          <w:color w:val="222222"/>
          <w:sz w:val="21"/>
          <w:szCs w:val="21"/>
        </w:rPr>
      </w:pPr>
    </w:p>
    <w:p w14:paraId="5133847A" w14:textId="77777777" w:rsidR="005E70DF" w:rsidRPr="005E70DF" w:rsidRDefault="005E70DF" w:rsidP="005E70DF">
      <w:pPr>
        <w:rPr>
          <w:rFonts w:ascii="Helvetica" w:hAnsi="Helvetica" w:cs="Helvetica"/>
          <w:b/>
          <w:bCs/>
          <w:color w:val="222222"/>
          <w:sz w:val="21"/>
          <w:szCs w:val="21"/>
        </w:rPr>
      </w:pPr>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4.2, </w:t>
      </w:r>
      <w:r w:rsidRPr="005E70DF">
        <w:rPr>
          <w:rFonts w:ascii="Helvetica" w:hAnsi="Helvetica" w:cs="Helvetica" w:hint="eastAsia"/>
          <w:b/>
          <w:bCs/>
          <w:color w:val="222222"/>
          <w:sz w:val="21"/>
          <w:szCs w:val="21"/>
        </w:rPr>
        <w:t>Анализ</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экспериментального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материала</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с</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использованием</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модели</w:t>
      </w:r>
      <w:r w:rsidRPr="005E70DF">
        <w:rPr>
          <w:rFonts w:ascii="Helvetica" w:hAnsi="Helvetica" w:cs="Helvetica"/>
          <w:b/>
          <w:bCs/>
          <w:color w:val="222222"/>
          <w:sz w:val="21"/>
          <w:szCs w:val="21"/>
        </w:rPr>
        <w:t xml:space="preserve"> (4.1)</w:t>
      </w:r>
    </w:p>
    <w:p w14:paraId="406E1A95" w14:textId="77777777" w:rsidR="005E70DF" w:rsidRPr="005E70DF" w:rsidRDefault="005E70DF" w:rsidP="005E70DF">
      <w:pPr>
        <w:rPr>
          <w:rFonts w:ascii="Helvetica" w:hAnsi="Helvetica" w:cs="Helvetica"/>
          <w:b/>
          <w:bCs/>
          <w:color w:val="222222"/>
          <w:sz w:val="21"/>
          <w:szCs w:val="21"/>
        </w:rPr>
      </w:pPr>
    </w:p>
    <w:p w14:paraId="109CC004" w14:textId="5AFE8CEF" w:rsidR="00484EB4" w:rsidRPr="005E70DF" w:rsidRDefault="005E70DF" w:rsidP="005E70DF">
      <w:r w:rsidRPr="005E70DF">
        <w:rPr>
          <w:rFonts w:ascii="Helvetica" w:hAnsi="Helvetica" w:cs="Helvetica" w:hint="eastAsia"/>
          <w:b/>
          <w:bCs/>
          <w:color w:val="222222"/>
          <w:sz w:val="21"/>
          <w:szCs w:val="21"/>
        </w:rPr>
        <w:t>§</w:t>
      </w:r>
      <w:r w:rsidRPr="005E70DF">
        <w:rPr>
          <w:rFonts w:ascii="Helvetica" w:hAnsi="Helvetica" w:cs="Helvetica"/>
          <w:b/>
          <w:bCs/>
          <w:color w:val="222222"/>
          <w:sz w:val="21"/>
          <w:szCs w:val="21"/>
        </w:rPr>
        <w:t xml:space="preserve"> 4.3. </w:t>
      </w:r>
      <w:r w:rsidRPr="005E70DF">
        <w:rPr>
          <w:rFonts w:ascii="Helvetica" w:hAnsi="Helvetica" w:cs="Helvetica" w:hint="eastAsia"/>
          <w:b/>
          <w:bCs/>
          <w:color w:val="222222"/>
          <w:sz w:val="21"/>
          <w:szCs w:val="21"/>
        </w:rPr>
        <w:t>Другой</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подход</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к</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анализу</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выживаемости</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двукратно</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облученных</w:t>
      </w:r>
      <w:r w:rsidRPr="005E70DF">
        <w:rPr>
          <w:rFonts w:ascii="Helvetica" w:hAnsi="Helvetica" w:cs="Helvetica"/>
          <w:b/>
          <w:bCs/>
          <w:color w:val="222222"/>
          <w:sz w:val="21"/>
          <w:szCs w:val="21"/>
        </w:rPr>
        <w:t xml:space="preserve"> </w:t>
      </w:r>
      <w:r w:rsidRPr="005E70DF">
        <w:rPr>
          <w:rFonts w:ascii="Helvetica" w:hAnsi="Helvetica" w:cs="Helvetica" w:hint="eastAsia"/>
          <w:b/>
          <w:bCs/>
          <w:color w:val="222222"/>
          <w:sz w:val="21"/>
          <w:szCs w:val="21"/>
        </w:rPr>
        <w:t>животных</w:t>
      </w:r>
    </w:p>
    <w:sectPr w:rsidR="00484EB4" w:rsidRPr="005E70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4DFC" w14:textId="77777777" w:rsidR="00CF42FB" w:rsidRDefault="00CF42FB">
      <w:pPr>
        <w:spacing w:after="0" w:line="240" w:lineRule="auto"/>
      </w:pPr>
      <w:r>
        <w:separator/>
      </w:r>
    </w:p>
  </w:endnote>
  <w:endnote w:type="continuationSeparator" w:id="0">
    <w:p w14:paraId="7E4A5358" w14:textId="77777777" w:rsidR="00CF42FB" w:rsidRDefault="00CF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19F7" w14:textId="77777777" w:rsidR="00CF42FB" w:rsidRDefault="00CF42FB"/>
    <w:p w14:paraId="311BCE15" w14:textId="77777777" w:rsidR="00CF42FB" w:rsidRDefault="00CF42FB"/>
    <w:p w14:paraId="12BDBBB3" w14:textId="77777777" w:rsidR="00CF42FB" w:rsidRDefault="00CF42FB"/>
    <w:p w14:paraId="13D671C2" w14:textId="77777777" w:rsidR="00CF42FB" w:rsidRDefault="00CF42FB"/>
    <w:p w14:paraId="24D6EE01" w14:textId="77777777" w:rsidR="00CF42FB" w:rsidRDefault="00CF42FB"/>
    <w:p w14:paraId="64755DA0" w14:textId="77777777" w:rsidR="00CF42FB" w:rsidRDefault="00CF42FB"/>
    <w:p w14:paraId="0595A4FC" w14:textId="77777777" w:rsidR="00CF42FB" w:rsidRDefault="00CF42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45F021" wp14:editId="311A18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318E1" w14:textId="77777777" w:rsidR="00CF42FB" w:rsidRDefault="00CF4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5F0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318E1" w14:textId="77777777" w:rsidR="00CF42FB" w:rsidRDefault="00CF42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E71390" w14:textId="77777777" w:rsidR="00CF42FB" w:rsidRDefault="00CF42FB"/>
    <w:p w14:paraId="33E6681C" w14:textId="77777777" w:rsidR="00CF42FB" w:rsidRDefault="00CF42FB"/>
    <w:p w14:paraId="2934CA1F" w14:textId="77777777" w:rsidR="00CF42FB" w:rsidRDefault="00CF42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D54CD" wp14:editId="6D4B2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4E95" w14:textId="77777777" w:rsidR="00CF42FB" w:rsidRDefault="00CF42FB"/>
                          <w:p w14:paraId="7E267D98" w14:textId="77777777" w:rsidR="00CF42FB" w:rsidRDefault="00CF4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D54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6F4E95" w14:textId="77777777" w:rsidR="00CF42FB" w:rsidRDefault="00CF42FB"/>
                    <w:p w14:paraId="7E267D98" w14:textId="77777777" w:rsidR="00CF42FB" w:rsidRDefault="00CF42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AD9D5" w14:textId="77777777" w:rsidR="00CF42FB" w:rsidRDefault="00CF42FB"/>
    <w:p w14:paraId="11C3A0AA" w14:textId="77777777" w:rsidR="00CF42FB" w:rsidRDefault="00CF42FB">
      <w:pPr>
        <w:rPr>
          <w:sz w:val="2"/>
          <w:szCs w:val="2"/>
        </w:rPr>
      </w:pPr>
    </w:p>
    <w:p w14:paraId="18F75CE5" w14:textId="77777777" w:rsidR="00CF42FB" w:rsidRDefault="00CF42FB"/>
    <w:p w14:paraId="64B38D70" w14:textId="77777777" w:rsidR="00CF42FB" w:rsidRDefault="00CF42FB">
      <w:pPr>
        <w:spacing w:after="0" w:line="240" w:lineRule="auto"/>
      </w:pPr>
    </w:p>
  </w:footnote>
  <w:footnote w:type="continuationSeparator" w:id="0">
    <w:p w14:paraId="38DB3468" w14:textId="77777777" w:rsidR="00CF42FB" w:rsidRDefault="00CF4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2FB"/>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3</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cp:revision>
  <cp:lastPrinted>2009-02-06T05:36:00Z</cp:lastPrinted>
  <dcterms:created xsi:type="dcterms:W3CDTF">2025-11-25T20:19:00Z</dcterms:created>
  <dcterms:modified xsi:type="dcterms:W3CDTF">2025-11-26T20:34:00Z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