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0236E"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hint="eastAsia"/>
          <w:b/>
          <w:bCs/>
          <w:color w:val="222222"/>
          <w:sz w:val="21"/>
          <w:szCs w:val="21"/>
        </w:rPr>
        <w:t>Берестецкий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Александр</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Олегович</w:t>
      </w:r>
      <w:r w:rsidRPr="00566865">
        <w:rPr>
          <w:rFonts w:ascii="Helvetica" w:hAnsi="Helvetica" w:cs="Helvetica"/>
          <w:b/>
          <w:bCs/>
          <w:color w:val="222222"/>
          <w:sz w:val="21"/>
          <w:szCs w:val="21"/>
        </w:rPr>
        <w:t>.</w:t>
      </w:r>
    </w:p>
    <w:p w14:paraId="066C22FC"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hint="eastAsia"/>
          <w:b/>
          <w:bCs/>
          <w:color w:val="222222"/>
          <w:sz w:val="21"/>
          <w:szCs w:val="21"/>
        </w:rPr>
        <w:t>Патогенные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микромицеты</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бодяка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щетинистого</w:t>
      </w:r>
      <w:r w:rsidRPr="00566865">
        <w:rPr>
          <w:rFonts w:ascii="Helvetica" w:hAnsi="Helvetica" w:cs="Helvetica"/>
          <w:b/>
          <w:bCs/>
          <w:color w:val="222222"/>
          <w:sz w:val="21"/>
          <w:szCs w:val="21"/>
        </w:rPr>
        <w:t xml:space="preserve"> (Cirsium setosum (W; Ud. ) Bess.)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осота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полевого</w:t>
      </w:r>
      <w:r w:rsidRPr="00566865">
        <w:rPr>
          <w:rFonts w:ascii="Helvetica" w:hAnsi="Helvetica" w:cs="Helvetica"/>
          <w:b/>
          <w:bCs/>
          <w:color w:val="222222"/>
          <w:sz w:val="21"/>
          <w:szCs w:val="21"/>
        </w:rPr>
        <w:t xml:space="preserve"> (Sonchus arvensis L. )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биологические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особенности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потенциальных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агентов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биоконтроля</w:t>
      </w:r>
      <w:r w:rsidRPr="00566865">
        <w:rPr>
          <w:rFonts w:ascii="Helvetica" w:hAnsi="Helvetica" w:cs="Helvetica"/>
          <w:b/>
          <w:bCs/>
          <w:color w:val="222222"/>
          <w:sz w:val="21"/>
          <w:szCs w:val="21"/>
        </w:rPr>
        <w:t xml:space="preserve"> - </w:t>
      </w:r>
      <w:r w:rsidRPr="00566865">
        <w:rPr>
          <w:rFonts w:ascii="Helvetica" w:hAnsi="Helvetica" w:cs="Helvetica" w:hint="eastAsia"/>
          <w:b/>
          <w:bCs/>
          <w:color w:val="222222"/>
          <w:sz w:val="21"/>
          <w:szCs w:val="21"/>
        </w:rPr>
        <w:t>грибов</w:t>
      </w:r>
      <w:r w:rsidRPr="00566865">
        <w:rPr>
          <w:rFonts w:ascii="Helvetica" w:hAnsi="Helvetica" w:cs="Helvetica"/>
          <w:b/>
          <w:bCs/>
          <w:color w:val="222222"/>
          <w:sz w:val="21"/>
          <w:szCs w:val="21"/>
        </w:rPr>
        <w:t xml:space="preserve"> Septoria cirsii Niessl.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Ascochyta tussilaginis Oud. : </w:t>
      </w:r>
      <w:r w:rsidRPr="00566865">
        <w:rPr>
          <w:rFonts w:ascii="Helvetica" w:hAnsi="Helvetica" w:cs="Helvetica" w:hint="eastAsia"/>
          <w:b/>
          <w:bCs/>
          <w:color w:val="222222"/>
          <w:sz w:val="21"/>
          <w:szCs w:val="21"/>
        </w:rPr>
        <w:t>диссертация</w:t>
      </w:r>
      <w:r w:rsidRPr="00566865">
        <w:rPr>
          <w:rFonts w:ascii="Helvetica" w:hAnsi="Helvetica" w:cs="Helvetica"/>
          <w:b/>
          <w:bCs/>
          <w:color w:val="222222"/>
          <w:sz w:val="21"/>
          <w:szCs w:val="21"/>
        </w:rPr>
        <w:t xml:space="preserve"> ... </w:t>
      </w:r>
      <w:r w:rsidRPr="00566865">
        <w:rPr>
          <w:rFonts w:ascii="Helvetica" w:hAnsi="Helvetica" w:cs="Helvetica" w:hint="eastAsia"/>
          <w:b/>
          <w:bCs/>
          <w:color w:val="222222"/>
          <w:sz w:val="21"/>
          <w:szCs w:val="21"/>
        </w:rPr>
        <w:t>кандидата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биологических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наук</w:t>
      </w:r>
      <w:r w:rsidRPr="00566865">
        <w:rPr>
          <w:rFonts w:ascii="Helvetica" w:hAnsi="Helvetica" w:cs="Helvetica"/>
          <w:b/>
          <w:bCs/>
          <w:color w:val="222222"/>
          <w:sz w:val="21"/>
          <w:szCs w:val="21"/>
        </w:rPr>
        <w:t xml:space="preserve"> : 03.00.24. - </w:t>
      </w:r>
      <w:r w:rsidRPr="00566865">
        <w:rPr>
          <w:rFonts w:ascii="Helvetica" w:hAnsi="Helvetica" w:cs="Helvetica" w:hint="eastAsia"/>
          <w:b/>
          <w:bCs/>
          <w:color w:val="222222"/>
          <w:sz w:val="21"/>
          <w:szCs w:val="21"/>
        </w:rPr>
        <w:t>Санкт</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Петербург</w:t>
      </w:r>
      <w:r w:rsidRPr="00566865">
        <w:rPr>
          <w:rFonts w:ascii="Helvetica" w:hAnsi="Helvetica" w:cs="Helvetica"/>
          <w:b/>
          <w:bCs/>
          <w:color w:val="222222"/>
          <w:sz w:val="21"/>
          <w:szCs w:val="21"/>
        </w:rPr>
        <w:t xml:space="preserve">, 1999. - 169 </w:t>
      </w:r>
      <w:r w:rsidRPr="00566865">
        <w:rPr>
          <w:rFonts w:ascii="Helvetica" w:hAnsi="Helvetica" w:cs="Helvetica" w:hint="eastAsia"/>
          <w:b/>
          <w:bCs/>
          <w:color w:val="222222"/>
          <w:sz w:val="21"/>
          <w:szCs w:val="21"/>
        </w:rPr>
        <w:t>с</w:t>
      </w:r>
      <w:r w:rsidRPr="00566865">
        <w:rPr>
          <w:rFonts w:ascii="Helvetica" w:hAnsi="Helvetica" w:cs="Helvetica"/>
          <w:b/>
          <w:bCs/>
          <w:color w:val="222222"/>
          <w:sz w:val="21"/>
          <w:szCs w:val="21"/>
        </w:rPr>
        <w:t xml:space="preserve">. : </w:t>
      </w:r>
      <w:r w:rsidRPr="00566865">
        <w:rPr>
          <w:rFonts w:ascii="Helvetica" w:hAnsi="Helvetica" w:cs="Helvetica" w:hint="eastAsia"/>
          <w:b/>
          <w:bCs/>
          <w:color w:val="222222"/>
          <w:sz w:val="21"/>
          <w:szCs w:val="21"/>
        </w:rPr>
        <w:t>ил</w:t>
      </w:r>
      <w:r w:rsidRPr="00566865">
        <w:rPr>
          <w:rFonts w:ascii="Helvetica" w:hAnsi="Helvetica" w:cs="Helvetica"/>
          <w:b/>
          <w:bCs/>
          <w:color w:val="222222"/>
          <w:sz w:val="21"/>
          <w:szCs w:val="21"/>
        </w:rPr>
        <w:t>.</w:t>
      </w:r>
    </w:p>
    <w:p w14:paraId="7D86BFEF"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hint="eastAsia"/>
          <w:b/>
          <w:bCs/>
          <w:color w:val="222222"/>
          <w:sz w:val="21"/>
          <w:szCs w:val="21"/>
        </w:rPr>
        <w:t>больше</w:t>
      </w:r>
    </w:p>
    <w:p w14:paraId="357E4257"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hint="eastAsia"/>
          <w:b/>
          <w:bCs/>
          <w:color w:val="222222"/>
          <w:sz w:val="21"/>
          <w:szCs w:val="21"/>
        </w:rPr>
        <w:t>Цитаты</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из</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текста</w:t>
      </w:r>
      <w:r w:rsidRPr="00566865">
        <w:rPr>
          <w:rFonts w:ascii="Helvetica" w:hAnsi="Helvetica" w:cs="Helvetica"/>
          <w:b/>
          <w:bCs/>
          <w:color w:val="222222"/>
          <w:sz w:val="21"/>
          <w:szCs w:val="21"/>
        </w:rPr>
        <w:t>:</w:t>
      </w:r>
    </w:p>
    <w:p w14:paraId="47C3C9AA"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hint="eastAsia"/>
          <w:b/>
          <w:bCs/>
          <w:color w:val="222222"/>
          <w:sz w:val="21"/>
          <w:szCs w:val="21"/>
        </w:rPr>
        <w:t>стр</w:t>
      </w:r>
      <w:r w:rsidRPr="00566865">
        <w:rPr>
          <w:rFonts w:ascii="Helvetica" w:hAnsi="Helvetica" w:cs="Helvetica"/>
          <w:b/>
          <w:bCs/>
          <w:color w:val="222222"/>
          <w:sz w:val="21"/>
          <w:szCs w:val="21"/>
        </w:rPr>
        <w:t>. 1</w:t>
      </w:r>
    </w:p>
    <w:p w14:paraId="3D1C523A"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3 </w:t>
      </w:r>
      <w:r w:rsidRPr="00566865">
        <w:rPr>
          <w:rFonts w:ascii="Helvetica" w:hAnsi="Helvetica" w:cs="Helvetica" w:hint="eastAsia"/>
          <w:b/>
          <w:bCs/>
          <w:color w:val="222222"/>
          <w:sz w:val="21"/>
          <w:szCs w:val="21"/>
        </w:rPr>
        <w:t>ГОСШЙСКАЯ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АКАДЕЖЯ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СЕЛЬСКОХОЗЯЙСТВЕННЫХ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НАУК</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ВСЕРОССЙЙСКШ</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НАУЧНО</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МССЛЕДОВАТЕЛЬСКИЙ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ИНСТИТУТ</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ЗАШТЫ</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РАСТЕНИЙ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правах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рукописи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БЕРЕСТЕЦКИЙ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АЛЕКСАНДР</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ОЛЕГОВИЧ</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ПАТОГЕННЫЕ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МИКРОМЩЕТЫ</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БОДЯКА</w:t>
      </w:r>
      <w:r w:rsidRPr="00566865">
        <w:rPr>
          <w:rFonts w:ascii="Helvetica" w:hAnsi="Helvetica" w:cs="Helvetica"/>
          <w:b/>
          <w:bCs/>
          <w:color w:val="222222"/>
          <w:sz w:val="21"/>
          <w:szCs w:val="21"/>
        </w:rPr>
        <w:t xml:space="preserve"> 1 </w:t>
      </w:r>
      <w:r w:rsidRPr="00566865">
        <w:rPr>
          <w:rFonts w:ascii="Helvetica" w:hAnsi="Helvetica" w:cs="Helvetica" w:hint="eastAsia"/>
          <w:b/>
          <w:bCs/>
          <w:color w:val="222222"/>
          <w:sz w:val="21"/>
          <w:szCs w:val="21"/>
        </w:rPr>
        <w:t>ЩЕТИНИСТОГО</w:t>
      </w:r>
      <w:r w:rsidRPr="00566865">
        <w:rPr>
          <w:rFonts w:ascii="Helvetica" w:hAnsi="Helvetica" w:cs="Helvetica"/>
          <w:b/>
          <w:bCs/>
          <w:color w:val="222222"/>
          <w:sz w:val="21"/>
          <w:szCs w:val="21"/>
        </w:rPr>
        <w:t xml:space="preserve"> (CIRSIUM SETOSUM (WILLD.) BESS.) 1 </w:t>
      </w:r>
      <w:r w:rsidRPr="00566865">
        <w:rPr>
          <w:rFonts w:ascii="Helvetica" w:hAnsi="Helvetica" w:cs="Helvetica" w:hint="eastAsia"/>
          <w:b/>
          <w:bCs/>
          <w:color w:val="222222"/>
          <w:sz w:val="21"/>
          <w:szCs w:val="21"/>
        </w:rPr>
        <w:t>ОСОТА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ПОЛЕВОГО</w:t>
      </w:r>
      <w:r w:rsidRPr="00566865">
        <w:rPr>
          <w:rFonts w:ascii="Helvetica" w:hAnsi="Helvetica" w:cs="Helvetica"/>
          <w:b/>
          <w:bCs/>
          <w:color w:val="222222"/>
          <w:sz w:val="21"/>
          <w:szCs w:val="21"/>
        </w:rPr>
        <w:t xml:space="preserve"> (SONCHUS ARYENSIS L.)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БИОЛОГИЧЕСКИЕ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ОСОБЕННОСТИ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ПОТЕНЦИАЛЬНЫХ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АГЕНТОВ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БИОКОНТГОЛЯ</w:t>
      </w:r>
      <w:r w:rsidRPr="00566865">
        <w:rPr>
          <w:rFonts w:ascii="Helvetica" w:hAnsi="Helvetica" w:cs="Helvetica"/>
          <w:b/>
          <w:bCs/>
          <w:color w:val="222222"/>
          <w:sz w:val="21"/>
          <w:szCs w:val="21"/>
        </w:rPr>
        <w:t xml:space="preserve"> - </w:t>
      </w:r>
      <w:r w:rsidRPr="00566865">
        <w:rPr>
          <w:rFonts w:ascii="Helvetica" w:hAnsi="Helvetica" w:cs="Helvetica" w:hint="eastAsia"/>
          <w:b/>
          <w:bCs/>
          <w:color w:val="222222"/>
          <w:sz w:val="21"/>
          <w:szCs w:val="21"/>
        </w:rPr>
        <w:t>ГРИБОВ</w:t>
      </w:r>
      <w:r w:rsidRPr="00566865">
        <w:rPr>
          <w:rFonts w:ascii="Helvetica" w:hAnsi="Helvetica" w:cs="Helvetica"/>
          <w:b/>
          <w:bCs/>
          <w:color w:val="222222"/>
          <w:sz w:val="21"/>
          <w:szCs w:val="21"/>
        </w:rPr>
        <w:t xml:space="preserve"> SEPTORIA CIRSII N</w:t>
      </w:r>
      <w:r w:rsidRPr="00566865">
        <w:rPr>
          <w:rFonts w:ascii="Helvetica" w:hAnsi="Helvetica" w:cs="Helvetica" w:hint="eastAsia"/>
          <w:b/>
          <w:bCs/>
          <w:color w:val="222222"/>
          <w:sz w:val="21"/>
          <w:szCs w:val="21"/>
        </w:rPr>
        <w:t>Î</w:t>
      </w:r>
      <w:r w:rsidRPr="00566865">
        <w:rPr>
          <w:rFonts w:ascii="Helvetica" w:hAnsi="Helvetica" w:cs="Helvetica"/>
          <w:b/>
          <w:bCs/>
          <w:color w:val="222222"/>
          <w:sz w:val="21"/>
          <w:szCs w:val="21"/>
        </w:rPr>
        <w:t>ESSL...</w:t>
      </w:r>
    </w:p>
    <w:p w14:paraId="028B6240"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hint="eastAsia"/>
          <w:b/>
          <w:bCs/>
          <w:color w:val="222222"/>
          <w:sz w:val="21"/>
          <w:szCs w:val="21"/>
        </w:rPr>
        <w:t>стр</w:t>
      </w:r>
      <w:r w:rsidRPr="00566865">
        <w:rPr>
          <w:rFonts w:ascii="Helvetica" w:hAnsi="Helvetica" w:cs="Helvetica"/>
          <w:b/>
          <w:bCs/>
          <w:color w:val="222222"/>
          <w:sz w:val="21"/>
          <w:szCs w:val="21"/>
        </w:rPr>
        <w:t>. 6</w:t>
      </w:r>
    </w:p>
    <w:p w14:paraId="3844E94C"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hint="eastAsia"/>
          <w:b/>
          <w:bCs/>
          <w:color w:val="222222"/>
          <w:sz w:val="21"/>
          <w:szCs w:val="21"/>
        </w:rPr>
        <w:t>сортов</w:t>
      </w:r>
      <w:r w:rsidRPr="00566865">
        <w:rPr>
          <w:rFonts w:ascii="Helvetica" w:hAnsi="Helvetica" w:cs="Helvetica"/>
          <w:b/>
          <w:bCs/>
          <w:color w:val="222222"/>
          <w:sz w:val="21"/>
          <w:szCs w:val="21"/>
        </w:rPr>
        <w:t xml:space="preserve"> (Hasan, 1983). </w:t>
      </w:r>
      <w:r w:rsidRPr="00566865">
        <w:rPr>
          <w:rFonts w:ascii="Helvetica" w:hAnsi="Helvetica" w:cs="Helvetica" w:hint="eastAsia"/>
          <w:b/>
          <w:bCs/>
          <w:color w:val="222222"/>
          <w:sz w:val="21"/>
          <w:szCs w:val="21"/>
        </w:rPr>
        <w:t>По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последним</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данным</w:t>
      </w:r>
      <w:r w:rsidRPr="00566865">
        <w:rPr>
          <w:rFonts w:ascii="Helvetica" w:hAnsi="Helvetica" w:cs="Helvetica"/>
          <w:b/>
          <w:bCs/>
          <w:color w:val="222222"/>
          <w:sz w:val="21"/>
          <w:szCs w:val="21"/>
        </w:rPr>
        <w:t xml:space="preserve"> (Mortensen, 1997) </w:t>
      </w:r>
      <w:r w:rsidRPr="00566865">
        <w:rPr>
          <w:rFonts w:ascii="Helvetica" w:hAnsi="Helvetica" w:cs="Helvetica" w:hint="eastAsia"/>
          <w:b/>
          <w:bCs/>
          <w:color w:val="222222"/>
          <w:sz w:val="21"/>
          <w:szCs w:val="21"/>
        </w:rPr>
        <w:t>более</w:t>
      </w:r>
      <w:r w:rsidRPr="00566865">
        <w:rPr>
          <w:rFonts w:ascii="Helvetica" w:hAnsi="Helvetica" w:cs="Helvetica"/>
          <w:b/>
          <w:bCs/>
          <w:color w:val="222222"/>
          <w:sz w:val="21"/>
          <w:szCs w:val="21"/>
        </w:rPr>
        <w:t xml:space="preserve"> 130 </w:t>
      </w:r>
      <w:r w:rsidRPr="00566865">
        <w:rPr>
          <w:rFonts w:ascii="Helvetica" w:hAnsi="Helvetica" w:cs="Helvetica" w:hint="eastAsia"/>
          <w:b/>
          <w:bCs/>
          <w:color w:val="222222"/>
          <w:sz w:val="21"/>
          <w:szCs w:val="21"/>
        </w:rPr>
        <w:t>таксонов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фитопатогенных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грибов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изучены</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или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изучаются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качестве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потенциальных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агентов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биоконтроля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ний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Ввиду</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высокой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только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против</w:t>
      </w:r>
      <w:r w:rsidRPr="00566865">
        <w:rPr>
          <w:rFonts w:ascii="Helvetica" w:hAnsi="Helvetica" w:cs="Helvetica"/>
          <w:b/>
          <w:bCs/>
          <w:color w:val="222222"/>
          <w:sz w:val="21"/>
          <w:szCs w:val="21"/>
        </w:rPr>
        <w:t xml:space="preserve"> 1996). </w:t>
      </w:r>
      <w:r w:rsidRPr="00566865">
        <w:rPr>
          <w:rFonts w:ascii="Helvetica" w:hAnsi="Helvetica" w:cs="Helvetica" w:hint="eastAsia"/>
          <w:b/>
          <w:bCs/>
          <w:color w:val="222222"/>
          <w:sz w:val="21"/>
          <w:szCs w:val="21"/>
        </w:rPr>
        <w:t>бодяк</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избирательности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вредоносных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микогербицидов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доминирующих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разрабатывают</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сорных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расте­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наиболее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сорняков</w:t>
      </w:r>
      <w:r w:rsidRPr="00566865">
        <w:rPr>
          <w:rFonts w:ascii="Helvetica" w:hAnsi="Helvetica" w:cs="Helvetica"/>
          <w:b/>
          <w:bCs/>
          <w:color w:val="222222"/>
          <w:sz w:val="21"/>
          <w:szCs w:val="21"/>
        </w:rPr>
        <w:t xml:space="preserve"> (TeBeest, </w:t>
      </w:r>
      <w:r w:rsidRPr="00566865">
        <w:rPr>
          <w:rFonts w:ascii="Helvetica" w:hAnsi="Helvetica" w:cs="Helvetica" w:hint="eastAsia"/>
          <w:b/>
          <w:bCs/>
          <w:color w:val="222222"/>
          <w:sz w:val="21"/>
          <w:szCs w:val="21"/>
        </w:rPr>
        <w:t>Исходя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из</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этого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качестве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объектов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исследований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нами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избраны</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щетинистый</w:t>
      </w:r>
      <w:r w:rsidRPr="00566865">
        <w:rPr>
          <w:rFonts w:ascii="Helvetica" w:hAnsi="Helvetica" w:cs="Helvetica"/>
          <w:b/>
          <w:bCs/>
          <w:color w:val="222222"/>
          <w:sz w:val="21"/>
          <w:szCs w:val="21"/>
        </w:rPr>
        <w:t xml:space="preserve"> (Cirsium setosum (Willd.) Bess.)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w:t>
      </w:r>
    </w:p>
    <w:p w14:paraId="46B6DD5B"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hint="eastAsia"/>
          <w:b/>
          <w:bCs/>
          <w:color w:val="222222"/>
          <w:sz w:val="21"/>
          <w:szCs w:val="21"/>
        </w:rPr>
        <w:t>стр</w:t>
      </w:r>
      <w:r w:rsidRPr="00566865">
        <w:rPr>
          <w:rFonts w:ascii="Helvetica" w:hAnsi="Helvetica" w:cs="Helvetica"/>
          <w:b/>
          <w:bCs/>
          <w:color w:val="222222"/>
          <w:sz w:val="21"/>
          <w:szCs w:val="21"/>
        </w:rPr>
        <w:t>. 90</w:t>
      </w:r>
    </w:p>
    <w:p w14:paraId="7056C73E"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20.0+0.41 i i i </w:t>
      </w:r>
      <w:r w:rsidRPr="00566865">
        <w:rPr>
          <w:rFonts w:ascii="Helvetica" w:hAnsi="Helvetica" w:cs="Helvetica" w:hint="eastAsia"/>
          <w:b/>
          <w:bCs/>
          <w:color w:val="222222"/>
          <w:sz w:val="21"/>
          <w:szCs w:val="21"/>
        </w:rPr>
        <w:t>ЧАЛ</w:t>
      </w:r>
      <w:r w:rsidRPr="00566865">
        <w:rPr>
          <w:rFonts w:ascii="Helvetica" w:hAnsi="Helvetica" w:cs="Helvetica"/>
          <w:b/>
          <w:bCs/>
          <w:color w:val="222222"/>
          <w:sz w:val="21"/>
          <w:szCs w:val="21"/>
        </w:rPr>
        <w:t xml:space="preserve"> I L </w:t>
      </w:r>
      <w:r w:rsidRPr="00566865">
        <w:rPr>
          <w:rFonts w:ascii="Helvetica" w:hAnsi="Helvetica" w:cs="Helvetica" w:hint="eastAsia"/>
          <w:b/>
          <w:bCs/>
          <w:color w:val="222222"/>
          <w:sz w:val="21"/>
          <w:szCs w:val="21"/>
        </w:rPr>
        <w:t>Примечание</w:t>
      </w:r>
      <w:r w:rsidRPr="00566865">
        <w:rPr>
          <w:rFonts w:ascii="Helvetica" w:hAnsi="Helvetica" w:cs="Helvetica"/>
          <w:b/>
          <w:bCs/>
          <w:color w:val="222222"/>
          <w:sz w:val="21"/>
          <w:szCs w:val="21"/>
        </w:rPr>
        <w:t xml:space="preserve">. * </w:t>
      </w:r>
      <w:r w:rsidRPr="00566865">
        <w:rPr>
          <w:rFonts w:ascii="Helvetica" w:hAnsi="Helvetica" w:cs="Helvetica" w:hint="eastAsia"/>
          <w:b/>
          <w:bCs/>
          <w:color w:val="222222"/>
          <w:sz w:val="21"/>
          <w:szCs w:val="21"/>
        </w:rPr>
        <w:t>ЧАЛ</w:t>
      </w:r>
      <w:r w:rsidRPr="00566865">
        <w:rPr>
          <w:rFonts w:ascii="Helvetica" w:hAnsi="Helvetica" w:cs="Helvetica"/>
          <w:b/>
          <w:bCs/>
          <w:color w:val="222222"/>
          <w:sz w:val="21"/>
          <w:szCs w:val="21"/>
        </w:rPr>
        <w:t xml:space="preserve"> - </w:t>
      </w:r>
      <w:r w:rsidRPr="00566865">
        <w:rPr>
          <w:rFonts w:ascii="Helvetica" w:hAnsi="Helvetica" w:cs="Helvetica" w:hint="eastAsia"/>
          <w:b/>
          <w:bCs/>
          <w:color w:val="222222"/>
          <w:sz w:val="21"/>
          <w:szCs w:val="21"/>
        </w:rPr>
        <w:t>среда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Чапека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отваром</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из</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листьев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осота</w:t>
      </w:r>
      <w:r w:rsidRPr="00566865">
        <w:rPr>
          <w:rFonts w:ascii="Helvetica" w:hAnsi="Helvetica" w:cs="Helvetica"/>
          <w:b/>
          <w:bCs/>
          <w:color w:val="222222"/>
          <w:sz w:val="21"/>
          <w:szCs w:val="21"/>
        </w:rPr>
        <w:t xml:space="preserve"> 1 2 3 4 5 </w:t>
      </w:r>
      <w:r w:rsidRPr="00566865">
        <w:rPr>
          <w:rFonts w:ascii="Helvetica" w:hAnsi="Helvetica" w:cs="Helvetica" w:hint="eastAsia"/>
          <w:b/>
          <w:bCs/>
          <w:color w:val="222222"/>
          <w:sz w:val="21"/>
          <w:szCs w:val="21"/>
        </w:rPr>
        <w:t>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w:t>
      </w:r>
      <w:r w:rsidRPr="00566865">
        <w:rPr>
          <w:rFonts w:ascii="Helvetica" w:hAnsi="Helvetica" w:cs="Helvetica"/>
          <w:b/>
          <w:bCs/>
          <w:color w:val="222222"/>
          <w:sz w:val="21"/>
          <w:szCs w:val="21"/>
        </w:rPr>
        <w:t xml:space="preserve"> 1 2 3 4 5 </w:t>
      </w:r>
      <w:r w:rsidRPr="00566865">
        <w:rPr>
          <w:rFonts w:ascii="Helvetica" w:hAnsi="Helvetica" w:cs="Helvetica" w:hint="eastAsia"/>
          <w:b/>
          <w:bCs/>
          <w:color w:val="222222"/>
          <w:sz w:val="21"/>
          <w:szCs w:val="21"/>
        </w:rPr>
        <w:t>Б</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Рис</w:t>
      </w:r>
      <w:r w:rsidRPr="00566865">
        <w:rPr>
          <w:rFonts w:ascii="Helvetica" w:hAnsi="Helvetica" w:cs="Helvetica"/>
          <w:b/>
          <w:bCs/>
          <w:color w:val="222222"/>
          <w:sz w:val="21"/>
          <w:szCs w:val="21"/>
        </w:rPr>
        <w:t xml:space="preserve">. 9. </w:t>
      </w:r>
      <w:r w:rsidRPr="00566865">
        <w:rPr>
          <w:rFonts w:ascii="Helvetica" w:hAnsi="Helvetica" w:cs="Helvetica" w:hint="eastAsia"/>
          <w:b/>
          <w:bCs/>
          <w:color w:val="222222"/>
          <w:sz w:val="21"/>
          <w:szCs w:val="21"/>
        </w:rPr>
        <w:t>Спектры</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водорастворимых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изоферментов</w:t>
      </w:r>
      <w:r w:rsidRPr="00566865">
        <w:rPr>
          <w:rFonts w:ascii="Helvetica" w:hAnsi="Helvetica" w:cs="Helvetica"/>
          <w:b/>
          <w:bCs/>
          <w:color w:val="222222"/>
          <w:sz w:val="21"/>
          <w:szCs w:val="21"/>
        </w:rPr>
        <w:t xml:space="preserve"> ( </w:t>
      </w:r>
      <w:r w:rsidRPr="00566865">
        <w:rPr>
          <w:rFonts w:ascii="Helvetica" w:hAnsi="Helvetica" w:cs="Helvetica" w:hint="eastAsia"/>
          <w:b/>
          <w:bCs/>
          <w:color w:val="222222"/>
          <w:sz w:val="21"/>
          <w:szCs w:val="21"/>
        </w:rPr>
        <w:t>А</w:t>
      </w:r>
      <w:r w:rsidRPr="00566865">
        <w:rPr>
          <w:rFonts w:ascii="Helvetica" w:hAnsi="Helvetica" w:cs="Helvetica"/>
          <w:b/>
          <w:bCs/>
          <w:color w:val="222222"/>
          <w:sz w:val="21"/>
          <w:szCs w:val="21"/>
        </w:rPr>
        <w:t xml:space="preserve"> - </w:t>
      </w:r>
      <w:r w:rsidRPr="00566865">
        <w:rPr>
          <w:rFonts w:ascii="Helvetica" w:hAnsi="Helvetica" w:cs="Helvetica" w:hint="eastAsia"/>
          <w:b/>
          <w:bCs/>
          <w:color w:val="222222"/>
          <w:sz w:val="21"/>
          <w:szCs w:val="21"/>
        </w:rPr>
        <w:t>неспецифическая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эстераза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w:t>
      </w:r>
      <w:r w:rsidRPr="00566865">
        <w:rPr>
          <w:rFonts w:ascii="Helvetica" w:hAnsi="Helvetica" w:cs="Helvetica"/>
          <w:b/>
          <w:bCs/>
          <w:color w:val="222222"/>
          <w:sz w:val="21"/>
          <w:szCs w:val="21"/>
        </w:rPr>
        <w:t xml:space="preserve"> - </w:t>
      </w:r>
      <w:r w:rsidRPr="00566865">
        <w:rPr>
          <w:rFonts w:ascii="Helvetica" w:hAnsi="Helvetica" w:cs="Helvetica" w:hint="eastAsia"/>
          <w:b/>
          <w:bCs/>
          <w:color w:val="222222"/>
          <w:sz w:val="21"/>
          <w:szCs w:val="21"/>
        </w:rPr>
        <w:t>фенолоксидаза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у</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видов</w:t>
      </w:r>
      <w:r w:rsidRPr="00566865">
        <w:rPr>
          <w:rFonts w:ascii="Helvetica" w:hAnsi="Helvetica" w:cs="Helvetica"/>
          <w:b/>
          <w:bCs/>
          <w:color w:val="222222"/>
          <w:sz w:val="21"/>
          <w:szCs w:val="21"/>
        </w:rPr>
        <w:t xml:space="preserve"> Ascochyta, </w:t>
      </w:r>
      <w:r w:rsidRPr="00566865">
        <w:rPr>
          <w:rFonts w:ascii="Helvetica" w:hAnsi="Helvetica" w:cs="Helvetica" w:hint="eastAsia"/>
          <w:b/>
          <w:bCs/>
          <w:color w:val="222222"/>
          <w:sz w:val="21"/>
          <w:szCs w:val="21"/>
        </w:rPr>
        <w:t>обнаруженных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w:t>
      </w:r>
      <w:r w:rsidRPr="00566865">
        <w:rPr>
          <w:rFonts w:ascii="Helvetica" w:hAnsi="Helvetica" w:cs="Helvetica"/>
          <w:b/>
          <w:bCs/>
          <w:color w:val="222222"/>
          <w:sz w:val="21"/>
          <w:szCs w:val="21"/>
        </w:rPr>
        <w:t xml:space="preserve"> Cirsium arvense (1 - Ascochyta sonchi </w:t>
      </w:r>
      <w:r w:rsidRPr="00566865">
        <w:rPr>
          <w:rFonts w:ascii="Helvetica" w:hAnsi="Helvetica" w:cs="Helvetica" w:hint="eastAsia"/>
          <w:b/>
          <w:bCs/>
          <w:color w:val="222222"/>
          <w:sz w:val="21"/>
          <w:szCs w:val="21"/>
        </w:rPr>
        <w:t>шт</w:t>
      </w:r>
      <w:r w:rsidRPr="00566865">
        <w:rPr>
          <w:rFonts w:ascii="Helvetica" w:hAnsi="Helvetica" w:cs="Helvetica"/>
          <w:b/>
          <w:bCs/>
          <w:color w:val="222222"/>
          <w:sz w:val="21"/>
          <w:szCs w:val="21"/>
        </w:rPr>
        <w:t xml:space="preserve">. A-85)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Sonchus arvensis (2 Ascochyta sonchi </w:t>
      </w:r>
      <w:r w:rsidRPr="00566865">
        <w:rPr>
          <w:rFonts w:ascii="Helvetica" w:hAnsi="Helvetica" w:cs="Helvetica" w:hint="eastAsia"/>
          <w:b/>
          <w:bCs/>
          <w:color w:val="222222"/>
          <w:sz w:val="21"/>
          <w:szCs w:val="21"/>
        </w:rPr>
        <w:t>шт</w:t>
      </w:r>
      <w:r w:rsidRPr="00566865">
        <w:rPr>
          <w:rFonts w:ascii="Helvetica" w:hAnsi="Helvetica" w:cs="Helvetica"/>
          <w:b/>
          <w:bCs/>
          <w:color w:val="222222"/>
          <w:sz w:val="21"/>
          <w:szCs w:val="21"/>
        </w:rPr>
        <w:t xml:space="preserve">. A-86, 3 - Ascochyta uspenskajae </w:t>
      </w:r>
      <w:r w:rsidRPr="00566865">
        <w:rPr>
          <w:rFonts w:ascii="Helvetica" w:hAnsi="Helvetica" w:cs="Helvetica" w:hint="eastAsia"/>
          <w:b/>
          <w:bCs/>
          <w:color w:val="222222"/>
          <w:sz w:val="21"/>
          <w:szCs w:val="21"/>
        </w:rPr>
        <w:t>шт</w:t>
      </w:r>
      <w:r w:rsidRPr="00566865">
        <w:rPr>
          <w:rFonts w:ascii="Helvetica" w:hAnsi="Helvetica" w:cs="Helvetica"/>
          <w:b/>
          <w:bCs/>
          <w:color w:val="222222"/>
          <w:sz w:val="21"/>
          <w:szCs w:val="21"/>
        </w:rPr>
        <w:t xml:space="preserve">. Au-84, 4 Ascochyta tussilaginis </w:t>
      </w:r>
      <w:r w:rsidRPr="00566865">
        <w:rPr>
          <w:rFonts w:ascii="Helvetica" w:hAnsi="Helvetica" w:cs="Helvetica" w:hint="eastAsia"/>
          <w:b/>
          <w:bCs/>
          <w:color w:val="222222"/>
          <w:sz w:val="21"/>
          <w:szCs w:val="21"/>
        </w:rPr>
        <w:t>шт</w:t>
      </w:r>
      <w:r w:rsidRPr="00566865">
        <w:rPr>
          <w:rFonts w:ascii="Helvetica" w:hAnsi="Helvetica" w:cs="Helvetica"/>
          <w:b/>
          <w:bCs/>
          <w:color w:val="222222"/>
          <w:sz w:val="21"/>
          <w:szCs w:val="21"/>
        </w:rPr>
        <w:t>. At-1307, 5 -...</w:t>
      </w:r>
    </w:p>
    <w:p w14:paraId="4C2697E6" w14:textId="77777777" w:rsidR="00566865" w:rsidRPr="00566865" w:rsidRDefault="00566865" w:rsidP="00566865">
      <w:pPr>
        <w:rPr>
          <w:rFonts w:ascii="Helvetica" w:hAnsi="Helvetica" w:cs="Helvetica"/>
          <w:b/>
          <w:bCs/>
          <w:color w:val="222222"/>
          <w:sz w:val="21"/>
          <w:szCs w:val="21"/>
        </w:rPr>
      </w:pPr>
    </w:p>
    <w:p w14:paraId="7F9E2E7D"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hint="eastAsia"/>
          <w:b/>
          <w:bCs/>
          <w:color w:val="222222"/>
          <w:sz w:val="21"/>
          <w:szCs w:val="21"/>
        </w:rPr>
        <w:t>Оглавление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диссертации</w:t>
      </w:r>
    </w:p>
    <w:p w14:paraId="726A6CBD"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hint="eastAsia"/>
          <w:b/>
          <w:bCs/>
          <w:color w:val="222222"/>
          <w:sz w:val="21"/>
          <w:szCs w:val="21"/>
        </w:rPr>
        <w:t>кандидат</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биологических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наук</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Берестецкий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Александр</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Олегович</w:t>
      </w:r>
    </w:p>
    <w:p w14:paraId="77DA8E43"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hint="eastAsia"/>
          <w:b/>
          <w:bCs/>
          <w:color w:val="222222"/>
          <w:sz w:val="21"/>
          <w:szCs w:val="21"/>
        </w:rPr>
        <w:t>Введение</w:t>
      </w:r>
    </w:p>
    <w:p w14:paraId="16908712" w14:textId="77777777" w:rsidR="00566865" w:rsidRPr="00566865" w:rsidRDefault="00566865" w:rsidP="00566865">
      <w:pPr>
        <w:rPr>
          <w:rFonts w:ascii="Helvetica" w:hAnsi="Helvetica" w:cs="Helvetica"/>
          <w:b/>
          <w:bCs/>
          <w:color w:val="222222"/>
          <w:sz w:val="21"/>
          <w:szCs w:val="21"/>
        </w:rPr>
      </w:pPr>
    </w:p>
    <w:p w14:paraId="419A7237"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hint="eastAsia"/>
          <w:b/>
          <w:bCs/>
          <w:color w:val="222222"/>
          <w:sz w:val="21"/>
          <w:szCs w:val="21"/>
        </w:rPr>
        <w:t>Глава</w:t>
      </w:r>
      <w:r w:rsidRPr="00566865">
        <w:rPr>
          <w:rFonts w:ascii="Helvetica" w:hAnsi="Helvetica" w:cs="Helvetica"/>
          <w:b/>
          <w:bCs/>
          <w:color w:val="222222"/>
          <w:sz w:val="21"/>
          <w:szCs w:val="21"/>
        </w:rPr>
        <w:t xml:space="preserve"> 1. </w:t>
      </w:r>
      <w:r w:rsidRPr="00566865">
        <w:rPr>
          <w:rFonts w:ascii="Helvetica" w:hAnsi="Helvetica" w:cs="Helvetica" w:hint="eastAsia"/>
          <w:b/>
          <w:bCs/>
          <w:color w:val="222222"/>
          <w:sz w:val="21"/>
          <w:szCs w:val="21"/>
        </w:rPr>
        <w:t>Обзор</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литературы</w:t>
      </w:r>
    </w:p>
    <w:p w14:paraId="5D1C760E" w14:textId="77777777" w:rsidR="00566865" w:rsidRPr="00566865" w:rsidRDefault="00566865" w:rsidP="00566865">
      <w:pPr>
        <w:rPr>
          <w:rFonts w:ascii="Helvetica" w:hAnsi="Helvetica" w:cs="Helvetica"/>
          <w:b/>
          <w:bCs/>
          <w:color w:val="222222"/>
          <w:sz w:val="21"/>
          <w:szCs w:val="21"/>
        </w:rPr>
      </w:pPr>
    </w:p>
    <w:p w14:paraId="27E9DB44"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1.1. </w:t>
      </w:r>
      <w:r w:rsidRPr="00566865">
        <w:rPr>
          <w:rFonts w:ascii="Helvetica" w:hAnsi="Helvetica" w:cs="Helvetica" w:hint="eastAsia"/>
          <w:b/>
          <w:bCs/>
          <w:color w:val="222222"/>
          <w:sz w:val="21"/>
          <w:szCs w:val="21"/>
        </w:rPr>
        <w:t>Стратегии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биологической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борьбу</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сорными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растениями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при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помощи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фитопатогенных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грибов</w:t>
      </w:r>
    </w:p>
    <w:p w14:paraId="518D93EC" w14:textId="77777777" w:rsidR="00566865" w:rsidRPr="00566865" w:rsidRDefault="00566865" w:rsidP="00566865">
      <w:pPr>
        <w:rPr>
          <w:rFonts w:ascii="Helvetica" w:hAnsi="Helvetica" w:cs="Helvetica"/>
          <w:b/>
          <w:bCs/>
          <w:color w:val="222222"/>
          <w:sz w:val="21"/>
          <w:szCs w:val="21"/>
        </w:rPr>
      </w:pPr>
    </w:p>
    <w:p w14:paraId="3F70A4DE"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1.2. </w:t>
      </w:r>
      <w:r w:rsidRPr="00566865">
        <w:rPr>
          <w:rFonts w:ascii="Helvetica" w:hAnsi="Helvetica" w:cs="Helvetica" w:hint="eastAsia"/>
          <w:b/>
          <w:bCs/>
          <w:color w:val="222222"/>
          <w:sz w:val="21"/>
          <w:szCs w:val="21"/>
        </w:rPr>
        <w:t>Современные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метода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изучения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фитопатогенных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грибов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потенциальных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микогербицндов</w:t>
      </w:r>
    </w:p>
    <w:p w14:paraId="5F71B436" w14:textId="77777777" w:rsidR="00566865" w:rsidRPr="00566865" w:rsidRDefault="00566865" w:rsidP="00566865">
      <w:pPr>
        <w:rPr>
          <w:rFonts w:ascii="Helvetica" w:hAnsi="Helvetica" w:cs="Helvetica"/>
          <w:b/>
          <w:bCs/>
          <w:color w:val="222222"/>
          <w:sz w:val="21"/>
          <w:szCs w:val="21"/>
        </w:rPr>
      </w:pPr>
    </w:p>
    <w:p w14:paraId="281B541C"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1.3. </w:t>
      </w:r>
      <w:r w:rsidRPr="00566865">
        <w:rPr>
          <w:rFonts w:ascii="Helvetica" w:hAnsi="Helvetica" w:cs="Helvetica" w:hint="eastAsia"/>
          <w:b/>
          <w:bCs/>
          <w:color w:val="222222"/>
          <w:sz w:val="21"/>
          <w:szCs w:val="21"/>
        </w:rPr>
        <w:t>Водяк</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полевой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осот</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полевой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как</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объекты</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биоконтроля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таксономия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биология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экология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вредоносность</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меры</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борьбы</w:t>
      </w:r>
    </w:p>
    <w:p w14:paraId="3B767D81" w14:textId="77777777" w:rsidR="00566865" w:rsidRPr="00566865" w:rsidRDefault="00566865" w:rsidP="00566865">
      <w:pPr>
        <w:rPr>
          <w:rFonts w:ascii="Helvetica" w:hAnsi="Helvetica" w:cs="Helvetica"/>
          <w:b/>
          <w:bCs/>
          <w:color w:val="222222"/>
          <w:sz w:val="21"/>
          <w:szCs w:val="21"/>
        </w:rPr>
      </w:pPr>
    </w:p>
    <w:p w14:paraId="4BB994B4"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1.3.1. </w:t>
      </w:r>
      <w:r w:rsidRPr="00566865">
        <w:rPr>
          <w:rFonts w:ascii="Helvetica" w:hAnsi="Helvetica" w:cs="Helvetica" w:hint="eastAsia"/>
          <w:b/>
          <w:bCs/>
          <w:color w:val="222222"/>
          <w:sz w:val="21"/>
          <w:szCs w:val="21"/>
        </w:rPr>
        <w:t>Бодяк</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полевой</w:t>
      </w:r>
    </w:p>
    <w:p w14:paraId="298AAB3D" w14:textId="77777777" w:rsidR="00566865" w:rsidRPr="00566865" w:rsidRDefault="00566865" w:rsidP="00566865">
      <w:pPr>
        <w:rPr>
          <w:rFonts w:ascii="Helvetica" w:hAnsi="Helvetica" w:cs="Helvetica"/>
          <w:b/>
          <w:bCs/>
          <w:color w:val="222222"/>
          <w:sz w:val="21"/>
          <w:szCs w:val="21"/>
        </w:rPr>
      </w:pPr>
    </w:p>
    <w:p w14:paraId="47D80193"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1.8.2. </w:t>
      </w:r>
      <w:r w:rsidRPr="00566865">
        <w:rPr>
          <w:rFonts w:ascii="Helvetica" w:hAnsi="Helvetica" w:cs="Helvetica" w:hint="eastAsia"/>
          <w:b/>
          <w:bCs/>
          <w:color w:val="222222"/>
          <w:sz w:val="21"/>
          <w:szCs w:val="21"/>
        </w:rPr>
        <w:t>Осот</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полевой</w:t>
      </w:r>
    </w:p>
    <w:p w14:paraId="44C14A01" w14:textId="77777777" w:rsidR="00566865" w:rsidRPr="00566865" w:rsidRDefault="00566865" w:rsidP="00566865">
      <w:pPr>
        <w:rPr>
          <w:rFonts w:ascii="Helvetica" w:hAnsi="Helvetica" w:cs="Helvetica"/>
          <w:b/>
          <w:bCs/>
          <w:color w:val="222222"/>
          <w:sz w:val="21"/>
          <w:szCs w:val="21"/>
        </w:rPr>
      </w:pPr>
    </w:p>
    <w:p w14:paraId="4640EDE4"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hint="eastAsia"/>
          <w:b/>
          <w:bCs/>
          <w:color w:val="222222"/>
          <w:sz w:val="21"/>
          <w:szCs w:val="21"/>
        </w:rPr>
        <w:t>Глава</w:t>
      </w:r>
      <w:r w:rsidRPr="00566865">
        <w:rPr>
          <w:rFonts w:ascii="Helvetica" w:hAnsi="Helvetica" w:cs="Helvetica"/>
          <w:b/>
          <w:bCs/>
          <w:color w:val="222222"/>
          <w:sz w:val="21"/>
          <w:szCs w:val="21"/>
        </w:rPr>
        <w:t xml:space="preserve"> Z. </w:t>
      </w:r>
      <w:r w:rsidRPr="00566865">
        <w:rPr>
          <w:rFonts w:ascii="Helvetica" w:hAnsi="Helvetica" w:cs="Helvetica" w:hint="eastAsia"/>
          <w:b/>
          <w:bCs/>
          <w:color w:val="222222"/>
          <w:sz w:val="21"/>
          <w:szCs w:val="21"/>
        </w:rPr>
        <w:t>Материалы</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методе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исследований</w:t>
      </w:r>
    </w:p>
    <w:p w14:paraId="43F32263" w14:textId="77777777" w:rsidR="00566865" w:rsidRPr="00566865" w:rsidRDefault="00566865" w:rsidP="00566865">
      <w:pPr>
        <w:rPr>
          <w:rFonts w:ascii="Helvetica" w:hAnsi="Helvetica" w:cs="Helvetica"/>
          <w:b/>
          <w:bCs/>
          <w:color w:val="222222"/>
          <w:sz w:val="21"/>
          <w:szCs w:val="21"/>
        </w:rPr>
      </w:pPr>
    </w:p>
    <w:p w14:paraId="617B12A5"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2.1. </w:t>
      </w:r>
      <w:r w:rsidRPr="00566865">
        <w:rPr>
          <w:rFonts w:ascii="Helvetica" w:hAnsi="Helvetica" w:cs="Helvetica" w:hint="eastAsia"/>
          <w:b/>
          <w:bCs/>
          <w:color w:val="222222"/>
          <w:sz w:val="21"/>
          <w:szCs w:val="21"/>
        </w:rPr>
        <w:t>Методы</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микофлористических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таксономических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исследований</w:t>
      </w:r>
    </w:p>
    <w:p w14:paraId="4987263F" w14:textId="77777777" w:rsidR="00566865" w:rsidRPr="00566865" w:rsidRDefault="00566865" w:rsidP="00566865">
      <w:pPr>
        <w:rPr>
          <w:rFonts w:ascii="Helvetica" w:hAnsi="Helvetica" w:cs="Helvetica"/>
          <w:b/>
          <w:bCs/>
          <w:color w:val="222222"/>
          <w:sz w:val="21"/>
          <w:szCs w:val="21"/>
        </w:rPr>
      </w:pPr>
    </w:p>
    <w:p w14:paraId="60D324B6"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2.2. </w:t>
      </w:r>
      <w:r w:rsidRPr="00566865">
        <w:rPr>
          <w:rFonts w:ascii="Helvetica" w:hAnsi="Helvetica" w:cs="Helvetica" w:hint="eastAsia"/>
          <w:b/>
          <w:bCs/>
          <w:color w:val="222222"/>
          <w:sz w:val="21"/>
          <w:szCs w:val="21"/>
        </w:rPr>
        <w:t>Изучение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морфолого</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культуральных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свойств</w:t>
      </w:r>
    </w:p>
    <w:p w14:paraId="1F34548D" w14:textId="77777777" w:rsidR="00566865" w:rsidRPr="00566865" w:rsidRDefault="00566865" w:rsidP="00566865">
      <w:pPr>
        <w:rPr>
          <w:rFonts w:ascii="Helvetica" w:hAnsi="Helvetica" w:cs="Helvetica"/>
          <w:b/>
          <w:bCs/>
          <w:color w:val="222222"/>
          <w:sz w:val="21"/>
          <w:szCs w:val="21"/>
        </w:rPr>
      </w:pPr>
    </w:p>
    <w:p w14:paraId="359C776C"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2.2.1. </w:t>
      </w:r>
      <w:r w:rsidRPr="00566865">
        <w:rPr>
          <w:rFonts w:ascii="Helvetica" w:hAnsi="Helvetica" w:cs="Helvetica" w:hint="eastAsia"/>
          <w:b/>
          <w:bCs/>
          <w:color w:val="222222"/>
          <w:sz w:val="21"/>
          <w:szCs w:val="21"/>
        </w:rPr>
        <w:t>Выделение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чистую</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культуру</w:t>
      </w:r>
    </w:p>
    <w:p w14:paraId="4E9E27AD" w14:textId="77777777" w:rsidR="00566865" w:rsidRPr="00566865" w:rsidRDefault="00566865" w:rsidP="00566865">
      <w:pPr>
        <w:rPr>
          <w:rFonts w:ascii="Helvetica" w:hAnsi="Helvetica" w:cs="Helvetica"/>
          <w:b/>
          <w:bCs/>
          <w:color w:val="222222"/>
          <w:sz w:val="21"/>
          <w:szCs w:val="21"/>
        </w:rPr>
      </w:pPr>
    </w:p>
    <w:p w14:paraId="2464EF97"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2.2.2. </w:t>
      </w:r>
      <w:r w:rsidRPr="00566865">
        <w:rPr>
          <w:rFonts w:ascii="Helvetica" w:hAnsi="Helvetica" w:cs="Helvetica" w:hint="eastAsia"/>
          <w:b/>
          <w:bCs/>
          <w:color w:val="222222"/>
          <w:sz w:val="21"/>
          <w:szCs w:val="21"/>
        </w:rPr>
        <w:t>Среды</w:t>
      </w:r>
    </w:p>
    <w:p w14:paraId="4F48423B" w14:textId="77777777" w:rsidR="00566865" w:rsidRPr="00566865" w:rsidRDefault="00566865" w:rsidP="00566865">
      <w:pPr>
        <w:rPr>
          <w:rFonts w:ascii="Helvetica" w:hAnsi="Helvetica" w:cs="Helvetica"/>
          <w:b/>
          <w:bCs/>
          <w:color w:val="222222"/>
          <w:sz w:val="21"/>
          <w:szCs w:val="21"/>
        </w:rPr>
      </w:pPr>
    </w:p>
    <w:p w14:paraId="2221AB20"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2.2.3. </w:t>
      </w:r>
      <w:r w:rsidRPr="00566865">
        <w:rPr>
          <w:rFonts w:ascii="Helvetica" w:hAnsi="Helvetica" w:cs="Helvetica" w:hint="eastAsia"/>
          <w:b/>
          <w:bCs/>
          <w:color w:val="222222"/>
          <w:sz w:val="21"/>
          <w:szCs w:val="21"/>
        </w:rPr>
        <w:t>Описание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морфолого</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культуральных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свойств</w:t>
      </w:r>
    </w:p>
    <w:p w14:paraId="00AEAE5D" w14:textId="77777777" w:rsidR="00566865" w:rsidRPr="00566865" w:rsidRDefault="00566865" w:rsidP="00566865">
      <w:pPr>
        <w:rPr>
          <w:rFonts w:ascii="Helvetica" w:hAnsi="Helvetica" w:cs="Helvetica"/>
          <w:b/>
          <w:bCs/>
          <w:color w:val="222222"/>
          <w:sz w:val="21"/>
          <w:szCs w:val="21"/>
        </w:rPr>
      </w:pPr>
    </w:p>
    <w:p w14:paraId="4863E10E"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2.2.4. </w:t>
      </w:r>
      <w:r w:rsidRPr="00566865">
        <w:rPr>
          <w:rFonts w:ascii="Helvetica" w:hAnsi="Helvetica" w:cs="Helvetica" w:hint="eastAsia"/>
          <w:b/>
          <w:bCs/>
          <w:color w:val="222222"/>
          <w:sz w:val="21"/>
          <w:szCs w:val="21"/>
        </w:rPr>
        <w:t>Определение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споропродуктивности</w:t>
      </w:r>
    </w:p>
    <w:p w14:paraId="3ABDA390" w14:textId="77777777" w:rsidR="00566865" w:rsidRPr="00566865" w:rsidRDefault="00566865" w:rsidP="00566865">
      <w:pPr>
        <w:rPr>
          <w:rFonts w:ascii="Helvetica" w:hAnsi="Helvetica" w:cs="Helvetica"/>
          <w:b/>
          <w:bCs/>
          <w:color w:val="222222"/>
          <w:sz w:val="21"/>
          <w:szCs w:val="21"/>
        </w:rPr>
      </w:pPr>
    </w:p>
    <w:p w14:paraId="1838A993"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2.2.5. </w:t>
      </w:r>
      <w:r w:rsidRPr="00566865">
        <w:rPr>
          <w:rFonts w:ascii="Helvetica" w:hAnsi="Helvetica" w:cs="Helvetica" w:hint="eastAsia"/>
          <w:b/>
          <w:bCs/>
          <w:color w:val="222222"/>
          <w:sz w:val="21"/>
          <w:szCs w:val="21"/>
        </w:rPr>
        <w:t>Методика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определения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фитотоксичности</w:t>
      </w:r>
    </w:p>
    <w:p w14:paraId="50CE3335" w14:textId="77777777" w:rsidR="00566865" w:rsidRPr="00566865" w:rsidRDefault="00566865" w:rsidP="00566865">
      <w:pPr>
        <w:rPr>
          <w:rFonts w:ascii="Helvetica" w:hAnsi="Helvetica" w:cs="Helvetica"/>
          <w:b/>
          <w:bCs/>
          <w:color w:val="222222"/>
          <w:sz w:val="21"/>
          <w:szCs w:val="21"/>
        </w:rPr>
      </w:pPr>
    </w:p>
    <w:p w14:paraId="118F6B0C"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2.3. </w:t>
      </w:r>
      <w:r w:rsidRPr="00566865">
        <w:rPr>
          <w:rFonts w:ascii="Helvetica" w:hAnsi="Helvetica" w:cs="Helvetica" w:hint="eastAsia"/>
          <w:b/>
          <w:bCs/>
          <w:color w:val="222222"/>
          <w:sz w:val="21"/>
          <w:szCs w:val="21"/>
        </w:rPr>
        <w:t>Изучение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биоэкологических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свойств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патогенов</w:t>
      </w:r>
    </w:p>
    <w:p w14:paraId="460A6953" w14:textId="77777777" w:rsidR="00566865" w:rsidRPr="00566865" w:rsidRDefault="00566865" w:rsidP="00566865">
      <w:pPr>
        <w:rPr>
          <w:rFonts w:ascii="Helvetica" w:hAnsi="Helvetica" w:cs="Helvetica"/>
          <w:b/>
          <w:bCs/>
          <w:color w:val="222222"/>
          <w:sz w:val="21"/>
          <w:szCs w:val="21"/>
        </w:rPr>
      </w:pPr>
    </w:p>
    <w:p w14:paraId="18777750"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2.3.1. </w:t>
      </w:r>
      <w:r w:rsidRPr="00566865">
        <w:rPr>
          <w:rFonts w:ascii="Helvetica" w:hAnsi="Helvetica" w:cs="Helvetica" w:hint="eastAsia"/>
          <w:b/>
          <w:bCs/>
          <w:color w:val="222222"/>
          <w:sz w:val="21"/>
          <w:szCs w:val="21"/>
        </w:rPr>
        <w:t>Подготовка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растительного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материала</w:t>
      </w:r>
    </w:p>
    <w:p w14:paraId="3A28E997" w14:textId="77777777" w:rsidR="00566865" w:rsidRPr="00566865" w:rsidRDefault="00566865" w:rsidP="00566865">
      <w:pPr>
        <w:rPr>
          <w:rFonts w:ascii="Helvetica" w:hAnsi="Helvetica" w:cs="Helvetica"/>
          <w:b/>
          <w:bCs/>
          <w:color w:val="222222"/>
          <w:sz w:val="21"/>
          <w:szCs w:val="21"/>
        </w:rPr>
      </w:pPr>
    </w:p>
    <w:p w14:paraId="4E96222B"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2.3.2. </w:t>
      </w:r>
      <w:r w:rsidRPr="00566865">
        <w:rPr>
          <w:rFonts w:ascii="Helvetica" w:hAnsi="Helvetica" w:cs="Helvetica" w:hint="eastAsia"/>
          <w:b/>
          <w:bCs/>
          <w:color w:val="222222"/>
          <w:sz w:val="21"/>
          <w:szCs w:val="21"/>
        </w:rPr>
        <w:t>Подготовка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патогенов</w:t>
      </w:r>
    </w:p>
    <w:p w14:paraId="70A99D11" w14:textId="77777777" w:rsidR="00566865" w:rsidRPr="00566865" w:rsidRDefault="00566865" w:rsidP="00566865">
      <w:pPr>
        <w:rPr>
          <w:rFonts w:ascii="Helvetica" w:hAnsi="Helvetica" w:cs="Helvetica"/>
          <w:b/>
          <w:bCs/>
          <w:color w:val="222222"/>
          <w:sz w:val="21"/>
          <w:szCs w:val="21"/>
        </w:rPr>
      </w:pPr>
    </w:p>
    <w:p w14:paraId="35FB8006"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2.3.3. </w:t>
      </w:r>
      <w:r w:rsidRPr="00566865">
        <w:rPr>
          <w:rFonts w:ascii="Helvetica" w:hAnsi="Helvetica" w:cs="Helvetica" w:hint="eastAsia"/>
          <w:b/>
          <w:bCs/>
          <w:color w:val="222222"/>
          <w:sz w:val="21"/>
          <w:szCs w:val="21"/>
        </w:rPr>
        <w:t>Изучение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инфекционного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процесса</w:t>
      </w:r>
    </w:p>
    <w:p w14:paraId="0C6B40EC" w14:textId="77777777" w:rsidR="00566865" w:rsidRPr="00566865" w:rsidRDefault="00566865" w:rsidP="00566865">
      <w:pPr>
        <w:rPr>
          <w:rFonts w:ascii="Helvetica" w:hAnsi="Helvetica" w:cs="Helvetica"/>
          <w:b/>
          <w:bCs/>
          <w:color w:val="222222"/>
          <w:sz w:val="21"/>
          <w:szCs w:val="21"/>
        </w:rPr>
      </w:pPr>
    </w:p>
    <w:p w14:paraId="09A64FF1"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2.3.4. </w:t>
      </w:r>
      <w:r w:rsidRPr="00566865">
        <w:rPr>
          <w:rFonts w:ascii="Helvetica" w:hAnsi="Helvetica" w:cs="Helvetica" w:hint="eastAsia"/>
          <w:b/>
          <w:bCs/>
          <w:color w:val="222222"/>
          <w:sz w:val="21"/>
          <w:szCs w:val="21"/>
        </w:rPr>
        <w:t>Изучение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условий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для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прорастания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конидий</w:t>
      </w:r>
      <w:r w:rsidRPr="00566865">
        <w:rPr>
          <w:rFonts w:ascii="Helvetica" w:hAnsi="Helvetica" w:cs="Helvetica"/>
          <w:b/>
          <w:bCs/>
          <w:color w:val="222222"/>
          <w:sz w:val="21"/>
          <w:szCs w:val="21"/>
        </w:rPr>
        <w:t xml:space="preserve"> in vitro</w:t>
      </w:r>
    </w:p>
    <w:p w14:paraId="4C55787D" w14:textId="77777777" w:rsidR="00566865" w:rsidRPr="00566865" w:rsidRDefault="00566865" w:rsidP="00566865">
      <w:pPr>
        <w:rPr>
          <w:rFonts w:ascii="Helvetica" w:hAnsi="Helvetica" w:cs="Helvetica"/>
          <w:b/>
          <w:bCs/>
          <w:color w:val="222222"/>
          <w:sz w:val="21"/>
          <w:szCs w:val="21"/>
        </w:rPr>
      </w:pPr>
    </w:p>
    <w:p w14:paraId="05FC2623"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2.3.5. </w:t>
      </w:r>
      <w:r w:rsidRPr="00566865">
        <w:rPr>
          <w:rFonts w:ascii="Helvetica" w:hAnsi="Helvetica" w:cs="Helvetica" w:hint="eastAsia"/>
          <w:b/>
          <w:bCs/>
          <w:color w:val="222222"/>
          <w:sz w:val="21"/>
          <w:szCs w:val="21"/>
        </w:rPr>
        <w:t>Изучение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патогенных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свойств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грибов</w:t>
      </w:r>
    </w:p>
    <w:p w14:paraId="354FAE35" w14:textId="77777777" w:rsidR="00566865" w:rsidRPr="00566865" w:rsidRDefault="00566865" w:rsidP="00566865">
      <w:pPr>
        <w:rPr>
          <w:rFonts w:ascii="Helvetica" w:hAnsi="Helvetica" w:cs="Helvetica"/>
          <w:b/>
          <w:bCs/>
          <w:color w:val="222222"/>
          <w:sz w:val="21"/>
          <w:szCs w:val="21"/>
        </w:rPr>
      </w:pPr>
    </w:p>
    <w:p w14:paraId="4CDB0883"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hint="eastAsia"/>
          <w:b/>
          <w:bCs/>
          <w:color w:val="222222"/>
          <w:sz w:val="21"/>
          <w:szCs w:val="21"/>
        </w:rPr>
        <w:t>Глава</w:t>
      </w:r>
      <w:r w:rsidRPr="00566865">
        <w:rPr>
          <w:rFonts w:ascii="Helvetica" w:hAnsi="Helvetica" w:cs="Helvetica"/>
          <w:b/>
          <w:bCs/>
          <w:color w:val="222222"/>
          <w:sz w:val="21"/>
          <w:szCs w:val="21"/>
        </w:rPr>
        <w:t xml:space="preserve"> 3. </w:t>
      </w:r>
      <w:r w:rsidRPr="00566865">
        <w:rPr>
          <w:rFonts w:ascii="Helvetica" w:hAnsi="Helvetica" w:cs="Helvetica" w:hint="eastAsia"/>
          <w:b/>
          <w:bCs/>
          <w:color w:val="222222"/>
          <w:sz w:val="21"/>
          <w:szCs w:val="21"/>
        </w:rPr>
        <w:t>Микобиота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растений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родов</w:t>
      </w:r>
      <w:r w:rsidRPr="00566865">
        <w:rPr>
          <w:rFonts w:ascii="Helvetica" w:hAnsi="Helvetica" w:cs="Helvetica"/>
          <w:b/>
          <w:bCs/>
          <w:color w:val="222222"/>
          <w:sz w:val="21"/>
          <w:szCs w:val="21"/>
        </w:rPr>
        <w:t xml:space="preserve"> Cirsium Mill,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Sonchus L. </w:t>
      </w:r>
      <w:r w:rsidRPr="00566865">
        <w:rPr>
          <w:rFonts w:ascii="Helvetica" w:hAnsi="Helvetica" w:cs="Helvetica" w:hint="eastAsia"/>
          <w:b/>
          <w:bCs/>
          <w:color w:val="222222"/>
          <w:sz w:val="21"/>
          <w:szCs w:val="21"/>
        </w:rPr>
        <w:t>на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территории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Европейской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части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России</w:t>
      </w:r>
    </w:p>
    <w:p w14:paraId="09E25A97" w14:textId="77777777" w:rsidR="00566865" w:rsidRPr="00566865" w:rsidRDefault="00566865" w:rsidP="00566865">
      <w:pPr>
        <w:rPr>
          <w:rFonts w:ascii="Helvetica" w:hAnsi="Helvetica" w:cs="Helvetica"/>
          <w:b/>
          <w:bCs/>
          <w:color w:val="222222"/>
          <w:sz w:val="21"/>
          <w:szCs w:val="21"/>
        </w:rPr>
      </w:pPr>
    </w:p>
    <w:p w14:paraId="4BBA13E5"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3.1. </w:t>
      </w:r>
      <w:r w:rsidRPr="00566865">
        <w:rPr>
          <w:rFonts w:ascii="Helvetica" w:hAnsi="Helvetica" w:cs="Helvetica" w:hint="eastAsia"/>
          <w:b/>
          <w:bCs/>
          <w:color w:val="222222"/>
          <w:sz w:val="21"/>
          <w:szCs w:val="21"/>
        </w:rPr>
        <w:t>Ннкобиота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растений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рода</w:t>
      </w:r>
      <w:r w:rsidRPr="00566865">
        <w:rPr>
          <w:rFonts w:ascii="Helvetica" w:hAnsi="Helvetica" w:cs="Helvetica"/>
          <w:b/>
          <w:bCs/>
          <w:color w:val="222222"/>
          <w:sz w:val="21"/>
          <w:szCs w:val="21"/>
        </w:rPr>
        <w:t xml:space="preserve"> Cirsium Mi. XX *</w:t>
      </w:r>
    </w:p>
    <w:p w14:paraId="3C9A0525" w14:textId="77777777" w:rsidR="00566865" w:rsidRPr="00566865" w:rsidRDefault="00566865" w:rsidP="00566865">
      <w:pPr>
        <w:rPr>
          <w:rFonts w:ascii="Helvetica" w:hAnsi="Helvetica" w:cs="Helvetica"/>
          <w:b/>
          <w:bCs/>
          <w:color w:val="222222"/>
          <w:sz w:val="21"/>
          <w:szCs w:val="21"/>
        </w:rPr>
      </w:pPr>
    </w:p>
    <w:p w14:paraId="7BC424D2"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3.2. </w:t>
      </w:r>
      <w:r w:rsidRPr="00566865">
        <w:rPr>
          <w:rFonts w:ascii="Helvetica" w:hAnsi="Helvetica" w:cs="Helvetica" w:hint="eastAsia"/>
          <w:b/>
          <w:bCs/>
          <w:color w:val="222222"/>
          <w:sz w:val="21"/>
          <w:szCs w:val="21"/>
        </w:rPr>
        <w:t>Грибы</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рода</w:t>
      </w:r>
      <w:r w:rsidRPr="00566865">
        <w:rPr>
          <w:rFonts w:ascii="Helvetica" w:hAnsi="Helvetica" w:cs="Helvetica"/>
          <w:b/>
          <w:bCs/>
          <w:color w:val="222222"/>
          <w:sz w:val="21"/>
          <w:szCs w:val="21"/>
        </w:rPr>
        <w:t xml:space="preserve"> Septoria Sacc.</w:t>
      </w:r>
      <w:r w:rsidRPr="00566865">
        <w:rPr>
          <w:rFonts w:ascii="Helvetica" w:hAnsi="Helvetica" w:cs="Helvetica" w:hint="eastAsia"/>
          <w:b/>
          <w:bCs/>
          <w:color w:val="222222"/>
          <w:sz w:val="21"/>
          <w:szCs w:val="21"/>
        </w:rPr>
        <w:t>»</w:t>
      </w:r>
      <w:r w:rsidRPr="00566865">
        <w:rPr>
          <w:rFonts w:ascii="Helvetica" w:hAnsi="Helvetica" w:cs="Helvetica"/>
          <w:b/>
          <w:bCs/>
          <w:color w:val="222222"/>
          <w:sz w:val="21"/>
          <w:szCs w:val="21"/>
        </w:rPr>
        <w:t xml:space="preserve"> s </w:t>
      </w:r>
      <w:r w:rsidRPr="00566865">
        <w:rPr>
          <w:rFonts w:ascii="Helvetica" w:hAnsi="Helvetica" w:cs="Helvetica" w:hint="eastAsia"/>
          <w:b/>
          <w:bCs/>
          <w:color w:val="222222"/>
          <w:sz w:val="21"/>
          <w:szCs w:val="21"/>
        </w:rPr>
        <w:t>паразнтирумгрзе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растениях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рода</w:t>
      </w:r>
      <w:r w:rsidRPr="00566865">
        <w:rPr>
          <w:rFonts w:ascii="Helvetica" w:hAnsi="Helvetica" w:cs="Helvetica"/>
          <w:b/>
          <w:bCs/>
          <w:color w:val="222222"/>
          <w:sz w:val="21"/>
          <w:szCs w:val="21"/>
        </w:rPr>
        <w:t xml:space="preserve"> Cirsium Hill.</w:t>
      </w:r>
    </w:p>
    <w:p w14:paraId="2EC577F6" w14:textId="77777777" w:rsidR="00566865" w:rsidRPr="00566865" w:rsidRDefault="00566865" w:rsidP="00566865">
      <w:pPr>
        <w:rPr>
          <w:rFonts w:ascii="Helvetica" w:hAnsi="Helvetica" w:cs="Helvetica"/>
          <w:b/>
          <w:bCs/>
          <w:color w:val="222222"/>
          <w:sz w:val="21"/>
          <w:szCs w:val="21"/>
        </w:rPr>
      </w:pPr>
    </w:p>
    <w:p w14:paraId="6897F2F4"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3.3. </w:t>
      </w:r>
      <w:r w:rsidRPr="00566865">
        <w:rPr>
          <w:rFonts w:ascii="Helvetica" w:hAnsi="Helvetica" w:cs="Helvetica" w:hint="eastAsia"/>
          <w:b/>
          <w:bCs/>
          <w:color w:val="222222"/>
          <w:sz w:val="21"/>
          <w:szCs w:val="21"/>
        </w:rPr>
        <w:t>Микобиота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растений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рода</w:t>
      </w:r>
      <w:r w:rsidRPr="00566865">
        <w:rPr>
          <w:rFonts w:ascii="Helvetica" w:hAnsi="Helvetica" w:cs="Helvetica"/>
          <w:b/>
          <w:bCs/>
          <w:color w:val="222222"/>
          <w:sz w:val="21"/>
          <w:szCs w:val="21"/>
        </w:rPr>
        <w:t xml:space="preserve"> Sonchus L.</w:t>
      </w:r>
    </w:p>
    <w:p w14:paraId="28506BA2" w14:textId="77777777" w:rsidR="00566865" w:rsidRPr="00566865" w:rsidRDefault="00566865" w:rsidP="00566865">
      <w:pPr>
        <w:rPr>
          <w:rFonts w:ascii="Helvetica" w:hAnsi="Helvetica" w:cs="Helvetica"/>
          <w:b/>
          <w:bCs/>
          <w:color w:val="222222"/>
          <w:sz w:val="21"/>
          <w:szCs w:val="21"/>
        </w:rPr>
      </w:pPr>
    </w:p>
    <w:p w14:paraId="303DFC65"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3.4. </w:t>
      </w:r>
      <w:r w:rsidRPr="00566865">
        <w:rPr>
          <w:rFonts w:ascii="Helvetica" w:hAnsi="Helvetica" w:cs="Helvetica" w:hint="eastAsia"/>
          <w:b/>
          <w:bCs/>
          <w:color w:val="222222"/>
          <w:sz w:val="21"/>
          <w:szCs w:val="21"/>
        </w:rPr>
        <w:t>Виды</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рода</w:t>
      </w:r>
      <w:r w:rsidRPr="00566865">
        <w:rPr>
          <w:rFonts w:ascii="Helvetica" w:hAnsi="Helvetica" w:cs="Helvetica"/>
          <w:b/>
          <w:bCs/>
          <w:color w:val="222222"/>
          <w:sz w:val="21"/>
          <w:szCs w:val="21"/>
        </w:rPr>
        <w:t xml:space="preserve"> Ascochyta Lib., </w:t>
      </w:r>
      <w:r w:rsidRPr="00566865">
        <w:rPr>
          <w:rFonts w:ascii="Helvetica" w:hAnsi="Helvetica" w:cs="Helvetica" w:hint="eastAsia"/>
          <w:b/>
          <w:bCs/>
          <w:color w:val="222222"/>
          <w:sz w:val="21"/>
          <w:szCs w:val="21"/>
        </w:rPr>
        <w:t>паразитирующие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растениях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рода</w:t>
      </w:r>
      <w:r w:rsidRPr="00566865">
        <w:rPr>
          <w:rFonts w:ascii="Helvetica" w:hAnsi="Helvetica" w:cs="Helvetica"/>
          <w:b/>
          <w:bCs/>
          <w:color w:val="222222"/>
          <w:sz w:val="21"/>
          <w:szCs w:val="21"/>
        </w:rPr>
        <w:t xml:space="preserve"> Sonchus L.</w:t>
      </w:r>
    </w:p>
    <w:p w14:paraId="550880A9" w14:textId="77777777" w:rsidR="00566865" w:rsidRPr="00566865" w:rsidRDefault="00566865" w:rsidP="00566865">
      <w:pPr>
        <w:rPr>
          <w:rFonts w:ascii="Helvetica" w:hAnsi="Helvetica" w:cs="Helvetica"/>
          <w:b/>
          <w:bCs/>
          <w:color w:val="222222"/>
          <w:sz w:val="21"/>
          <w:szCs w:val="21"/>
        </w:rPr>
      </w:pPr>
    </w:p>
    <w:p w14:paraId="423CC8A8"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hint="eastAsia"/>
          <w:b/>
          <w:bCs/>
          <w:color w:val="222222"/>
          <w:sz w:val="21"/>
          <w:szCs w:val="21"/>
        </w:rPr>
        <w:t>Глава</w:t>
      </w:r>
      <w:r w:rsidRPr="00566865">
        <w:rPr>
          <w:rFonts w:ascii="Helvetica" w:hAnsi="Helvetica" w:cs="Helvetica"/>
          <w:b/>
          <w:bCs/>
          <w:color w:val="222222"/>
          <w:sz w:val="21"/>
          <w:szCs w:val="21"/>
        </w:rPr>
        <w:t xml:space="preserve"> 4. </w:t>
      </w:r>
      <w:r w:rsidRPr="00566865">
        <w:rPr>
          <w:rFonts w:ascii="Helvetica" w:hAnsi="Helvetica" w:cs="Helvetica" w:hint="eastAsia"/>
          <w:b/>
          <w:bCs/>
          <w:color w:val="222222"/>
          <w:sz w:val="21"/>
          <w:szCs w:val="21"/>
        </w:rPr>
        <w:t>Биоэкологические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особенности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гриба</w:t>
      </w:r>
    </w:p>
    <w:p w14:paraId="30EAB923" w14:textId="77777777" w:rsidR="00566865" w:rsidRPr="00566865" w:rsidRDefault="00566865" w:rsidP="00566865">
      <w:pPr>
        <w:rPr>
          <w:rFonts w:ascii="Helvetica" w:hAnsi="Helvetica" w:cs="Helvetica"/>
          <w:b/>
          <w:bCs/>
          <w:color w:val="222222"/>
          <w:sz w:val="21"/>
          <w:szCs w:val="21"/>
        </w:rPr>
      </w:pPr>
    </w:p>
    <w:p w14:paraId="37CD40F7"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4.1. </w:t>
      </w:r>
      <w:r w:rsidRPr="00566865">
        <w:rPr>
          <w:rFonts w:ascii="Helvetica" w:hAnsi="Helvetica" w:cs="Helvetica" w:hint="eastAsia"/>
          <w:b/>
          <w:bCs/>
          <w:color w:val="222222"/>
          <w:sz w:val="21"/>
          <w:szCs w:val="21"/>
        </w:rPr>
        <w:t>Мор</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олого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культуральные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свойства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Зер</w:t>
      </w:r>
      <w:r w:rsidRPr="00566865">
        <w:rPr>
          <w:rFonts w:ascii="Helvetica" w:hAnsi="Helvetica" w:cs="Helvetica"/>
          <w:b/>
          <w:bCs/>
          <w:color w:val="222222"/>
          <w:sz w:val="21"/>
          <w:szCs w:val="21"/>
        </w:rPr>
        <w:t>1</w:t>
      </w:r>
      <w:r w:rsidRPr="00566865">
        <w:rPr>
          <w:rFonts w:ascii="Helvetica" w:hAnsi="Helvetica" w:cs="Helvetica" w:hint="eastAsia"/>
          <w:b/>
          <w:bCs/>
          <w:color w:val="222222"/>
          <w:sz w:val="21"/>
          <w:szCs w:val="21"/>
        </w:rPr>
        <w:t>ог</w:t>
      </w:r>
      <w:r w:rsidRPr="00566865">
        <w:rPr>
          <w:rFonts w:ascii="Helvetica" w:hAnsi="Helvetica" w:cs="Helvetica"/>
          <w:b/>
          <w:bCs/>
          <w:color w:val="222222"/>
          <w:sz w:val="21"/>
          <w:szCs w:val="21"/>
        </w:rPr>
        <w:t>1</w:t>
      </w:r>
      <w:r w:rsidRPr="00566865">
        <w:rPr>
          <w:rFonts w:ascii="Helvetica" w:hAnsi="Helvetica" w:cs="Helvetica" w:hint="eastAsia"/>
          <w:b/>
          <w:bCs/>
          <w:color w:val="222222"/>
          <w:sz w:val="21"/>
          <w:szCs w:val="21"/>
        </w:rPr>
        <w:t>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здгеН</w:t>
      </w:r>
    </w:p>
    <w:p w14:paraId="584227FC" w14:textId="77777777" w:rsidR="00566865" w:rsidRPr="00566865" w:rsidRDefault="00566865" w:rsidP="00566865">
      <w:pPr>
        <w:rPr>
          <w:rFonts w:ascii="Helvetica" w:hAnsi="Helvetica" w:cs="Helvetica"/>
          <w:b/>
          <w:bCs/>
          <w:color w:val="222222"/>
          <w:sz w:val="21"/>
          <w:szCs w:val="21"/>
        </w:rPr>
      </w:pPr>
    </w:p>
    <w:p w14:paraId="7D04C9BB"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4.1.1. </w:t>
      </w:r>
      <w:r w:rsidRPr="00566865">
        <w:rPr>
          <w:rFonts w:ascii="Helvetica" w:hAnsi="Helvetica" w:cs="Helvetica" w:hint="eastAsia"/>
          <w:b/>
          <w:bCs/>
          <w:color w:val="222222"/>
          <w:sz w:val="21"/>
          <w:szCs w:val="21"/>
        </w:rPr>
        <w:t>Морфолого</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куль</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туральные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свойства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различных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средах</w:t>
      </w:r>
    </w:p>
    <w:p w14:paraId="3BBC0D4F" w14:textId="77777777" w:rsidR="00566865" w:rsidRPr="00566865" w:rsidRDefault="00566865" w:rsidP="00566865">
      <w:pPr>
        <w:rPr>
          <w:rFonts w:ascii="Helvetica" w:hAnsi="Helvetica" w:cs="Helvetica"/>
          <w:b/>
          <w:bCs/>
          <w:color w:val="222222"/>
          <w:sz w:val="21"/>
          <w:szCs w:val="21"/>
        </w:rPr>
      </w:pPr>
    </w:p>
    <w:p w14:paraId="38576BA3"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4.1.2. </w:t>
      </w:r>
      <w:r w:rsidRPr="00566865">
        <w:rPr>
          <w:rFonts w:ascii="Helvetica" w:hAnsi="Helvetica" w:cs="Helvetica" w:hint="eastAsia"/>
          <w:b/>
          <w:bCs/>
          <w:color w:val="222222"/>
          <w:sz w:val="21"/>
          <w:szCs w:val="21"/>
        </w:rPr>
        <w:t>Влияние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температуры</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рост</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споропродуктивность</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З</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С</w:t>
      </w:r>
      <w:r w:rsidRPr="00566865">
        <w:rPr>
          <w:rFonts w:ascii="Helvetica" w:hAnsi="Helvetica" w:cs="Helvetica"/>
          <w:b/>
          <w:bCs/>
          <w:color w:val="222222"/>
          <w:sz w:val="21"/>
          <w:szCs w:val="21"/>
        </w:rPr>
        <w:t>1</w:t>
      </w:r>
      <w:r w:rsidRPr="00566865">
        <w:rPr>
          <w:rFonts w:ascii="Helvetica" w:hAnsi="Helvetica" w:cs="Helvetica" w:hint="eastAsia"/>
          <w:b/>
          <w:bCs/>
          <w:color w:val="222222"/>
          <w:sz w:val="21"/>
          <w:szCs w:val="21"/>
        </w:rPr>
        <w:t>гбИ</w:t>
      </w:r>
    </w:p>
    <w:p w14:paraId="0CC92130" w14:textId="77777777" w:rsidR="00566865" w:rsidRPr="00566865" w:rsidRDefault="00566865" w:rsidP="00566865">
      <w:pPr>
        <w:rPr>
          <w:rFonts w:ascii="Helvetica" w:hAnsi="Helvetica" w:cs="Helvetica"/>
          <w:b/>
          <w:bCs/>
          <w:color w:val="222222"/>
          <w:sz w:val="21"/>
          <w:szCs w:val="21"/>
        </w:rPr>
      </w:pPr>
    </w:p>
    <w:p w14:paraId="1B0AE12B"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4.1.3. </w:t>
      </w:r>
      <w:r w:rsidRPr="00566865">
        <w:rPr>
          <w:rFonts w:ascii="Helvetica" w:hAnsi="Helvetica" w:cs="Helvetica" w:hint="eastAsia"/>
          <w:b/>
          <w:bCs/>
          <w:color w:val="222222"/>
          <w:sz w:val="21"/>
          <w:szCs w:val="21"/>
        </w:rPr>
        <w:t>Подбор</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сыпучих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субстратов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для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получения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инокулюма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шгбН</w:t>
      </w:r>
    </w:p>
    <w:p w14:paraId="0B6CE0FA" w14:textId="77777777" w:rsidR="00566865" w:rsidRPr="00566865" w:rsidRDefault="00566865" w:rsidP="00566865">
      <w:pPr>
        <w:rPr>
          <w:rFonts w:ascii="Helvetica" w:hAnsi="Helvetica" w:cs="Helvetica"/>
          <w:b/>
          <w:bCs/>
          <w:color w:val="222222"/>
          <w:sz w:val="21"/>
          <w:szCs w:val="21"/>
        </w:rPr>
      </w:pPr>
    </w:p>
    <w:p w14:paraId="6AFF8CB1"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4.1.4. </w:t>
      </w:r>
      <w:r w:rsidRPr="00566865">
        <w:rPr>
          <w:rFonts w:ascii="Helvetica" w:hAnsi="Helvetica" w:cs="Helvetica" w:hint="eastAsia"/>
          <w:b/>
          <w:bCs/>
          <w:color w:val="222222"/>
          <w:sz w:val="21"/>
          <w:szCs w:val="21"/>
        </w:rPr>
        <w:t>Оптимизация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сыпучего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субстрата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степени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увлажненности</w:t>
      </w:r>
    </w:p>
    <w:p w14:paraId="68C55324" w14:textId="77777777" w:rsidR="00566865" w:rsidRPr="00566865" w:rsidRDefault="00566865" w:rsidP="00566865">
      <w:pPr>
        <w:rPr>
          <w:rFonts w:ascii="Helvetica" w:hAnsi="Helvetica" w:cs="Helvetica"/>
          <w:b/>
          <w:bCs/>
          <w:color w:val="222222"/>
          <w:sz w:val="21"/>
          <w:szCs w:val="21"/>
        </w:rPr>
      </w:pPr>
    </w:p>
    <w:p w14:paraId="75137B32"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4.1.5. </w:t>
      </w:r>
      <w:r w:rsidRPr="00566865">
        <w:rPr>
          <w:rFonts w:ascii="Helvetica" w:hAnsi="Helvetica" w:cs="Helvetica" w:hint="eastAsia"/>
          <w:b/>
          <w:bCs/>
          <w:color w:val="222222"/>
          <w:sz w:val="21"/>
          <w:szCs w:val="21"/>
        </w:rPr>
        <w:t>Влияние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источников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азота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к</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углерода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рост</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развитие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с</w:t>
      </w:r>
      <w:r w:rsidRPr="00566865">
        <w:rPr>
          <w:rFonts w:ascii="Helvetica" w:hAnsi="Helvetica" w:cs="Helvetica"/>
          <w:b/>
          <w:bCs/>
          <w:color w:val="222222"/>
          <w:sz w:val="21"/>
          <w:szCs w:val="21"/>
        </w:rPr>
        <w:t>,1</w:t>
      </w:r>
      <w:r w:rsidRPr="00566865">
        <w:rPr>
          <w:rFonts w:ascii="Helvetica" w:hAnsi="Helvetica" w:cs="Helvetica" w:hint="eastAsia"/>
          <w:b/>
          <w:bCs/>
          <w:color w:val="222222"/>
          <w:sz w:val="21"/>
          <w:szCs w:val="21"/>
        </w:rPr>
        <w:t>гз</w:t>
      </w:r>
      <w:r w:rsidRPr="00566865">
        <w:rPr>
          <w:rFonts w:ascii="Helvetica" w:hAnsi="Helvetica" w:cs="Helvetica"/>
          <w:b/>
          <w:bCs/>
          <w:color w:val="222222"/>
          <w:sz w:val="21"/>
          <w:szCs w:val="21"/>
        </w:rPr>
        <w:t>1.</w:t>
      </w:r>
    </w:p>
    <w:p w14:paraId="076A1551" w14:textId="77777777" w:rsidR="00566865" w:rsidRPr="00566865" w:rsidRDefault="00566865" w:rsidP="00566865">
      <w:pPr>
        <w:rPr>
          <w:rFonts w:ascii="Helvetica" w:hAnsi="Helvetica" w:cs="Helvetica"/>
          <w:b/>
          <w:bCs/>
          <w:color w:val="222222"/>
          <w:sz w:val="21"/>
          <w:szCs w:val="21"/>
        </w:rPr>
      </w:pPr>
    </w:p>
    <w:p w14:paraId="0BC08A7D"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4.1.6. </w:t>
      </w:r>
      <w:r w:rsidRPr="00566865">
        <w:rPr>
          <w:rFonts w:ascii="Helvetica" w:hAnsi="Helvetica" w:cs="Helvetica" w:hint="eastAsia"/>
          <w:b/>
          <w:bCs/>
          <w:color w:val="222222"/>
          <w:sz w:val="21"/>
          <w:szCs w:val="21"/>
        </w:rPr>
        <w:t>Влияние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витаминов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рост</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спороншение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сз</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гзп</w:t>
      </w:r>
    </w:p>
    <w:p w14:paraId="748D8A84" w14:textId="77777777" w:rsidR="00566865" w:rsidRPr="00566865" w:rsidRDefault="00566865" w:rsidP="00566865">
      <w:pPr>
        <w:rPr>
          <w:rFonts w:ascii="Helvetica" w:hAnsi="Helvetica" w:cs="Helvetica"/>
          <w:b/>
          <w:bCs/>
          <w:color w:val="222222"/>
          <w:sz w:val="21"/>
          <w:szCs w:val="21"/>
        </w:rPr>
      </w:pPr>
    </w:p>
    <w:p w14:paraId="7507D120"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4.1.7. </w:t>
      </w:r>
      <w:r w:rsidRPr="00566865">
        <w:rPr>
          <w:rFonts w:ascii="Helvetica" w:hAnsi="Helvetica" w:cs="Helvetica" w:hint="eastAsia"/>
          <w:b/>
          <w:bCs/>
          <w:color w:val="222222"/>
          <w:sz w:val="21"/>
          <w:szCs w:val="21"/>
        </w:rPr>
        <w:t>Влияние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концентрации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источника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углерода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сахарозы</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азота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аспарагина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рост</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спороношение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слгбН</w:t>
      </w:r>
    </w:p>
    <w:p w14:paraId="47EEBD79" w14:textId="77777777" w:rsidR="00566865" w:rsidRPr="00566865" w:rsidRDefault="00566865" w:rsidP="00566865">
      <w:pPr>
        <w:rPr>
          <w:rFonts w:ascii="Helvetica" w:hAnsi="Helvetica" w:cs="Helvetica"/>
          <w:b/>
          <w:bCs/>
          <w:color w:val="222222"/>
          <w:sz w:val="21"/>
          <w:szCs w:val="21"/>
        </w:rPr>
      </w:pPr>
    </w:p>
    <w:p w14:paraId="2CE7A6BF"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4.1.8. </w:t>
      </w:r>
      <w:r w:rsidRPr="00566865">
        <w:rPr>
          <w:rFonts w:ascii="Helvetica" w:hAnsi="Helvetica" w:cs="Helvetica" w:hint="eastAsia"/>
          <w:b/>
          <w:bCs/>
          <w:color w:val="222222"/>
          <w:sz w:val="21"/>
          <w:szCs w:val="21"/>
        </w:rPr>
        <w:t>Изучение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динамики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физиологических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процессов</w:t>
      </w:r>
    </w:p>
    <w:p w14:paraId="4DF4B46B" w14:textId="77777777" w:rsidR="00566865" w:rsidRPr="00566865" w:rsidRDefault="00566865" w:rsidP="00566865">
      <w:pPr>
        <w:rPr>
          <w:rFonts w:ascii="Helvetica" w:hAnsi="Helvetica" w:cs="Helvetica"/>
          <w:b/>
          <w:bCs/>
          <w:color w:val="222222"/>
          <w:sz w:val="21"/>
          <w:szCs w:val="21"/>
        </w:rPr>
      </w:pPr>
    </w:p>
    <w:p w14:paraId="3FBA4E34"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4.1.9. </w:t>
      </w:r>
      <w:r w:rsidRPr="00566865">
        <w:rPr>
          <w:rFonts w:ascii="Helvetica" w:hAnsi="Helvetica" w:cs="Helvetica" w:hint="eastAsia"/>
          <w:b/>
          <w:bCs/>
          <w:color w:val="222222"/>
          <w:sz w:val="21"/>
          <w:szCs w:val="21"/>
        </w:rPr>
        <w:t>Обсуждение</w:t>
      </w:r>
    </w:p>
    <w:p w14:paraId="6956F8DB" w14:textId="77777777" w:rsidR="00566865" w:rsidRPr="00566865" w:rsidRDefault="00566865" w:rsidP="00566865">
      <w:pPr>
        <w:rPr>
          <w:rFonts w:ascii="Helvetica" w:hAnsi="Helvetica" w:cs="Helvetica"/>
          <w:b/>
          <w:bCs/>
          <w:color w:val="222222"/>
          <w:sz w:val="21"/>
          <w:szCs w:val="21"/>
        </w:rPr>
      </w:pPr>
    </w:p>
    <w:p w14:paraId="4895CCD7"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4.2. </w:t>
      </w:r>
      <w:r w:rsidRPr="00566865">
        <w:rPr>
          <w:rFonts w:ascii="Helvetica" w:hAnsi="Helvetica" w:cs="Helvetica" w:hint="eastAsia"/>
          <w:b/>
          <w:bCs/>
          <w:color w:val="222222"/>
          <w:sz w:val="21"/>
          <w:szCs w:val="21"/>
        </w:rPr>
        <w:t>Жсловш</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заражения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бодяка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пскавваго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грибом</w:t>
      </w:r>
      <w:r w:rsidRPr="00566865">
        <w:rPr>
          <w:rFonts w:ascii="Helvetica" w:hAnsi="Helvetica" w:cs="Helvetica"/>
          <w:b/>
          <w:bCs/>
          <w:color w:val="222222"/>
          <w:sz w:val="21"/>
          <w:szCs w:val="21"/>
        </w:rPr>
        <w:t xml:space="preserve"> 8</w:t>
      </w:r>
      <w:r w:rsidRPr="00566865">
        <w:rPr>
          <w:rFonts w:ascii="Helvetica" w:hAnsi="Helvetica" w:cs="Helvetica" w:hint="eastAsia"/>
          <w:b/>
          <w:bCs/>
          <w:color w:val="222222"/>
          <w:sz w:val="21"/>
          <w:szCs w:val="21"/>
        </w:rPr>
        <w:t>ер</w:t>
      </w:r>
      <w:r w:rsidRPr="00566865">
        <w:rPr>
          <w:rFonts w:ascii="Helvetica" w:hAnsi="Helvetica" w:cs="Helvetica"/>
          <w:b/>
          <w:bCs/>
          <w:color w:val="222222"/>
          <w:sz w:val="21"/>
          <w:szCs w:val="21"/>
        </w:rPr>
        <w:t>1</w:t>
      </w:r>
      <w:r w:rsidRPr="00566865">
        <w:rPr>
          <w:rFonts w:ascii="Helvetica" w:hAnsi="Helvetica" w:cs="Helvetica" w:hint="eastAsia"/>
          <w:b/>
          <w:bCs/>
          <w:color w:val="222222"/>
          <w:sz w:val="21"/>
          <w:szCs w:val="21"/>
        </w:rPr>
        <w:t>ог</w:t>
      </w:r>
      <w:r w:rsidRPr="00566865">
        <w:rPr>
          <w:rFonts w:ascii="Helvetica" w:hAnsi="Helvetica" w:cs="Helvetica"/>
          <w:b/>
          <w:bCs/>
          <w:color w:val="222222"/>
          <w:sz w:val="21"/>
          <w:szCs w:val="21"/>
        </w:rPr>
        <w:t>1</w:t>
      </w:r>
      <w:r w:rsidRPr="00566865">
        <w:rPr>
          <w:rFonts w:ascii="Helvetica" w:hAnsi="Helvetica" w:cs="Helvetica" w:hint="eastAsia"/>
          <w:b/>
          <w:bCs/>
          <w:color w:val="222222"/>
          <w:sz w:val="21"/>
          <w:szCs w:val="21"/>
        </w:rPr>
        <w:t>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вдгеН</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его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шаът</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етж</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т</w:t>
      </w:r>
      <w:r w:rsidRPr="00566865">
        <w:rPr>
          <w:rFonts w:ascii="Helvetica" w:hAnsi="Helvetica" w:cs="Helvetica"/>
          <w:b/>
          <w:bCs/>
          <w:color w:val="222222"/>
          <w:sz w:val="21"/>
          <w:szCs w:val="21"/>
        </w:rPr>
        <w:t>&amp;</w:t>
      </w:r>
      <w:r w:rsidRPr="00566865">
        <w:rPr>
          <w:rFonts w:ascii="Helvetica" w:hAnsi="Helvetica" w:cs="Helvetica" w:hint="eastAsia"/>
          <w:b/>
          <w:bCs/>
          <w:color w:val="222222"/>
          <w:sz w:val="21"/>
          <w:szCs w:val="21"/>
        </w:rPr>
        <w:t>Шшт</w:t>
      </w:r>
    </w:p>
    <w:p w14:paraId="35E0216F" w14:textId="77777777" w:rsidR="00566865" w:rsidRPr="00566865" w:rsidRDefault="00566865" w:rsidP="00566865">
      <w:pPr>
        <w:rPr>
          <w:rFonts w:ascii="Helvetica" w:hAnsi="Helvetica" w:cs="Helvetica"/>
          <w:b/>
          <w:bCs/>
          <w:color w:val="222222"/>
          <w:sz w:val="21"/>
          <w:szCs w:val="21"/>
        </w:rPr>
      </w:pPr>
    </w:p>
    <w:p w14:paraId="726F642E"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4.2.1. </w:t>
      </w:r>
      <w:r w:rsidRPr="00566865">
        <w:rPr>
          <w:rFonts w:ascii="Helvetica" w:hAnsi="Helvetica" w:cs="Helvetica" w:hint="eastAsia"/>
          <w:b/>
          <w:bCs/>
          <w:color w:val="222222"/>
          <w:sz w:val="21"/>
          <w:szCs w:val="21"/>
        </w:rPr>
        <w:t>Изучение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оптимальных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условий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для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прорастания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конидий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З</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сдгзп</w:t>
      </w:r>
    </w:p>
    <w:p w14:paraId="36633624" w14:textId="77777777" w:rsidR="00566865" w:rsidRPr="00566865" w:rsidRDefault="00566865" w:rsidP="00566865">
      <w:pPr>
        <w:rPr>
          <w:rFonts w:ascii="Helvetica" w:hAnsi="Helvetica" w:cs="Helvetica"/>
          <w:b/>
          <w:bCs/>
          <w:color w:val="222222"/>
          <w:sz w:val="21"/>
          <w:szCs w:val="21"/>
        </w:rPr>
      </w:pPr>
    </w:p>
    <w:p w14:paraId="1720DF9E"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4.2.2. </w:t>
      </w:r>
      <w:r w:rsidRPr="00566865">
        <w:rPr>
          <w:rFonts w:ascii="Helvetica" w:hAnsi="Helvetica" w:cs="Helvetica" w:hint="eastAsia"/>
          <w:b/>
          <w:bCs/>
          <w:color w:val="222222"/>
          <w:sz w:val="21"/>
          <w:szCs w:val="21"/>
        </w:rPr>
        <w:t>Особенности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инфекционного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процесса</w:t>
      </w:r>
    </w:p>
    <w:p w14:paraId="632F7063" w14:textId="77777777" w:rsidR="00566865" w:rsidRPr="00566865" w:rsidRDefault="00566865" w:rsidP="00566865">
      <w:pPr>
        <w:rPr>
          <w:rFonts w:ascii="Helvetica" w:hAnsi="Helvetica" w:cs="Helvetica"/>
          <w:b/>
          <w:bCs/>
          <w:color w:val="222222"/>
          <w:sz w:val="21"/>
          <w:szCs w:val="21"/>
        </w:rPr>
      </w:pPr>
    </w:p>
    <w:p w14:paraId="2DF76473"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4.2.3. </w:t>
      </w:r>
      <w:r w:rsidRPr="00566865">
        <w:rPr>
          <w:rFonts w:ascii="Helvetica" w:hAnsi="Helvetica" w:cs="Helvetica" w:hint="eastAsia"/>
          <w:b/>
          <w:bCs/>
          <w:color w:val="222222"/>
          <w:sz w:val="21"/>
          <w:szCs w:val="21"/>
        </w:rPr>
        <w:t>Влияние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концентрации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инокулюма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продолжительности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росяного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периода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температуры</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возраста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растений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заражение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бодяка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последующее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развитие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болезни</w:t>
      </w:r>
      <w:r w:rsidRPr="00566865">
        <w:rPr>
          <w:rFonts w:ascii="Helvetica" w:hAnsi="Helvetica" w:cs="Helvetica"/>
          <w:b/>
          <w:bCs/>
          <w:color w:val="222222"/>
          <w:sz w:val="21"/>
          <w:szCs w:val="21"/>
        </w:rPr>
        <w:t xml:space="preserve"> 4.2.3.1. </w:t>
      </w:r>
      <w:r w:rsidRPr="00566865">
        <w:rPr>
          <w:rFonts w:ascii="Helvetica" w:hAnsi="Helvetica" w:cs="Helvetica" w:hint="eastAsia"/>
          <w:b/>
          <w:bCs/>
          <w:color w:val="222222"/>
          <w:sz w:val="21"/>
          <w:szCs w:val="21"/>
        </w:rPr>
        <w:t>Влияние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продолжительности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росяного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периода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развитие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септориоза</w:t>
      </w:r>
      <w:r w:rsidRPr="00566865">
        <w:rPr>
          <w:rFonts w:ascii="Helvetica" w:hAnsi="Helvetica" w:cs="Helvetica"/>
          <w:b/>
          <w:bCs/>
          <w:color w:val="222222"/>
          <w:sz w:val="21"/>
          <w:szCs w:val="21"/>
        </w:rPr>
        <w:t xml:space="preserve"> 4.2.3,3. </w:t>
      </w:r>
      <w:r w:rsidRPr="00566865">
        <w:rPr>
          <w:rFonts w:ascii="Helvetica" w:hAnsi="Helvetica" w:cs="Helvetica" w:hint="eastAsia"/>
          <w:b/>
          <w:bCs/>
          <w:color w:val="222222"/>
          <w:sz w:val="21"/>
          <w:szCs w:val="21"/>
        </w:rPr>
        <w:t>Влияние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температуры</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во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время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росяного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периода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развитие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септориоза</w:t>
      </w:r>
    </w:p>
    <w:p w14:paraId="06D56B7E" w14:textId="77777777" w:rsidR="00566865" w:rsidRPr="00566865" w:rsidRDefault="00566865" w:rsidP="00566865">
      <w:pPr>
        <w:rPr>
          <w:rFonts w:ascii="Helvetica" w:hAnsi="Helvetica" w:cs="Helvetica"/>
          <w:b/>
          <w:bCs/>
          <w:color w:val="222222"/>
          <w:sz w:val="21"/>
          <w:szCs w:val="21"/>
        </w:rPr>
      </w:pPr>
    </w:p>
    <w:p w14:paraId="448980D6"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4.2.3.3. </w:t>
      </w:r>
      <w:r w:rsidRPr="00566865">
        <w:rPr>
          <w:rFonts w:ascii="Helvetica" w:hAnsi="Helvetica" w:cs="Helvetica" w:hint="eastAsia"/>
          <w:b/>
          <w:bCs/>
          <w:color w:val="222222"/>
          <w:sz w:val="21"/>
          <w:szCs w:val="21"/>
        </w:rPr>
        <w:t>Влияние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концентрации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инокулюма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развитие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септориоза</w:t>
      </w:r>
    </w:p>
    <w:p w14:paraId="6A207731" w14:textId="77777777" w:rsidR="00566865" w:rsidRPr="00566865" w:rsidRDefault="00566865" w:rsidP="00566865">
      <w:pPr>
        <w:rPr>
          <w:rFonts w:ascii="Helvetica" w:hAnsi="Helvetica" w:cs="Helvetica"/>
          <w:b/>
          <w:bCs/>
          <w:color w:val="222222"/>
          <w:sz w:val="21"/>
          <w:szCs w:val="21"/>
        </w:rPr>
      </w:pPr>
    </w:p>
    <w:p w14:paraId="7A8990C1"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4.2.3.4. </w:t>
      </w:r>
      <w:r w:rsidRPr="00566865">
        <w:rPr>
          <w:rFonts w:ascii="Helvetica" w:hAnsi="Helvetica" w:cs="Helvetica" w:hint="eastAsia"/>
          <w:b/>
          <w:bCs/>
          <w:color w:val="222222"/>
          <w:sz w:val="21"/>
          <w:szCs w:val="21"/>
        </w:rPr>
        <w:t>Возрастная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онтогенетическая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специализация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З</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сДгзИ</w:t>
      </w:r>
    </w:p>
    <w:p w14:paraId="0A8322EB" w14:textId="77777777" w:rsidR="00566865" w:rsidRPr="00566865" w:rsidRDefault="00566865" w:rsidP="00566865">
      <w:pPr>
        <w:rPr>
          <w:rFonts w:ascii="Helvetica" w:hAnsi="Helvetica" w:cs="Helvetica"/>
          <w:b/>
          <w:bCs/>
          <w:color w:val="222222"/>
          <w:sz w:val="21"/>
          <w:szCs w:val="21"/>
        </w:rPr>
      </w:pPr>
    </w:p>
    <w:p w14:paraId="63DF4CF0"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4.2.4. </w:t>
      </w:r>
      <w:r w:rsidRPr="00566865">
        <w:rPr>
          <w:rFonts w:ascii="Helvetica" w:hAnsi="Helvetica" w:cs="Helvetica" w:hint="eastAsia"/>
          <w:b/>
          <w:bCs/>
          <w:color w:val="222222"/>
          <w:sz w:val="21"/>
          <w:szCs w:val="21"/>
        </w:rPr>
        <w:t>Подбор</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стимулирующих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развитие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болезни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веществ</w:t>
      </w:r>
    </w:p>
    <w:p w14:paraId="08977C8A" w14:textId="77777777" w:rsidR="00566865" w:rsidRPr="00566865" w:rsidRDefault="00566865" w:rsidP="00566865">
      <w:pPr>
        <w:rPr>
          <w:rFonts w:ascii="Helvetica" w:hAnsi="Helvetica" w:cs="Helvetica"/>
          <w:b/>
          <w:bCs/>
          <w:color w:val="222222"/>
          <w:sz w:val="21"/>
          <w:szCs w:val="21"/>
        </w:rPr>
      </w:pPr>
    </w:p>
    <w:p w14:paraId="36917C72"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4.2.5. </w:t>
      </w:r>
      <w:r w:rsidRPr="00566865">
        <w:rPr>
          <w:rFonts w:ascii="Helvetica" w:hAnsi="Helvetica" w:cs="Helvetica" w:hint="eastAsia"/>
          <w:b/>
          <w:bCs/>
          <w:color w:val="222222"/>
          <w:sz w:val="21"/>
          <w:szCs w:val="21"/>
        </w:rPr>
        <w:t>Изучение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спектра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изменчивости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различных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географических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изолитов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с</w:t>
      </w:r>
      <w:r w:rsidRPr="00566865">
        <w:rPr>
          <w:rFonts w:ascii="Helvetica" w:hAnsi="Helvetica" w:cs="Helvetica"/>
          <w:b/>
          <w:bCs/>
          <w:color w:val="222222"/>
          <w:sz w:val="21"/>
          <w:szCs w:val="21"/>
        </w:rPr>
        <w:t>1</w:t>
      </w:r>
      <w:r w:rsidRPr="00566865">
        <w:rPr>
          <w:rFonts w:ascii="Helvetica" w:hAnsi="Helvetica" w:cs="Helvetica" w:hint="eastAsia"/>
          <w:b/>
          <w:bCs/>
          <w:color w:val="222222"/>
          <w:sz w:val="21"/>
          <w:szCs w:val="21"/>
        </w:rPr>
        <w:t>г</w:t>
      </w:r>
      <w:r w:rsidRPr="00566865">
        <w:rPr>
          <w:rFonts w:ascii="Helvetica" w:hAnsi="Helvetica" w:cs="Helvetica"/>
          <w:b/>
          <w:bCs/>
          <w:color w:val="222222"/>
          <w:sz w:val="21"/>
          <w:szCs w:val="21"/>
        </w:rPr>
        <w:t>5</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признаку</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агресси</w:t>
      </w:r>
      <w:r w:rsidRPr="00566865">
        <w:rPr>
          <w:rFonts w:ascii="Helvetica" w:hAnsi="Helvetica" w:cs="Helvetica" w:hint="eastAsia"/>
          <w:b/>
          <w:bCs/>
          <w:color w:val="222222"/>
          <w:sz w:val="21"/>
          <w:szCs w:val="21"/>
        </w:rPr>
        <w:lastRenderedPageBreak/>
        <w:t>вности</w:t>
      </w:r>
    </w:p>
    <w:p w14:paraId="065FF1BE" w14:textId="77777777" w:rsidR="00566865" w:rsidRPr="00566865" w:rsidRDefault="00566865" w:rsidP="00566865">
      <w:pPr>
        <w:rPr>
          <w:rFonts w:ascii="Helvetica" w:hAnsi="Helvetica" w:cs="Helvetica"/>
          <w:b/>
          <w:bCs/>
          <w:color w:val="222222"/>
          <w:sz w:val="21"/>
          <w:szCs w:val="21"/>
        </w:rPr>
      </w:pPr>
    </w:p>
    <w:p w14:paraId="29C9AEB6"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4.2.6. </w:t>
      </w:r>
      <w:r w:rsidRPr="00566865">
        <w:rPr>
          <w:rFonts w:ascii="Helvetica" w:hAnsi="Helvetica" w:cs="Helvetica" w:hint="eastAsia"/>
          <w:b/>
          <w:bCs/>
          <w:color w:val="222222"/>
          <w:sz w:val="21"/>
          <w:szCs w:val="21"/>
        </w:rPr>
        <w:t>Изучение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биохимических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изменений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тканях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пораженных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септориозом</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растений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бодяка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полевого</w:t>
      </w:r>
    </w:p>
    <w:p w14:paraId="394047CC" w14:textId="77777777" w:rsidR="00566865" w:rsidRPr="00566865" w:rsidRDefault="00566865" w:rsidP="00566865">
      <w:pPr>
        <w:rPr>
          <w:rFonts w:ascii="Helvetica" w:hAnsi="Helvetica" w:cs="Helvetica"/>
          <w:b/>
          <w:bCs/>
          <w:color w:val="222222"/>
          <w:sz w:val="21"/>
          <w:szCs w:val="21"/>
        </w:rPr>
      </w:pPr>
    </w:p>
    <w:p w14:paraId="720F221E"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4.2.?. </w:t>
      </w:r>
      <w:r w:rsidRPr="00566865">
        <w:rPr>
          <w:rFonts w:ascii="Helvetica" w:hAnsi="Helvetica" w:cs="Helvetica" w:hint="eastAsia"/>
          <w:b/>
          <w:bCs/>
          <w:color w:val="222222"/>
          <w:sz w:val="21"/>
          <w:szCs w:val="21"/>
        </w:rPr>
        <w:t>Филогенетическая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хозяиикая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специализация</w:t>
      </w:r>
      <w:r w:rsidRPr="00566865">
        <w:rPr>
          <w:rFonts w:ascii="Helvetica" w:hAnsi="Helvetica" w:cs="Helvetica"/>
          <w:b/>
          <w:bCs/>
          <w:color w:val="222222"/>
          <w:sz w:val="21"/>
          <w:szCs w:val="21"/>
        </w:rPr>
        <w:t xml:space="preserve"> 5. </w:t>
      </w:r>
      <w:r w:rsidRPr="00566865">
        <w:rPr>
          <w:rFonts w:ascii="Helvetica" w:hAnsi="Helvetica" w:cs="Helvetica" w:hint="eastAsia"/>
          <w:b/>
          <w:bCs/>
          <w:color w:val="222222"/>
          <w:sz w:val="21"/>
          <w:szCs w:val="21"/>
        </w:rPr>
        <w:t>шгбП</w:t>
      </w:r>
      <w:r w:rsidRPr="00566865">
        <w:rPr>
          <w:rFonts w:ascii="Helvetica" w:hAnsi="Helvetica" w:cs="Helvetica"/>
          <w:b/>
          <w:bCs/>
          <w:color w:val="222222"/>
          <w:sz w:val="21"/>
          <w:szCs w:val="21"/>
        </w:rPr>
        <w:t xml:space="preserve"> 4.2.8. </w:t>
      </w:r>
      <w:r w:rsidRPr="00566865">
        <w:rPr>
          <w:rFonts w:ascii="Helvetica" w:hAnsi="Helvetica" w:cs="Helvetica" w:hint="eastAsia"/>
          <w:b/>
          <w:bCs/>
          <w:color w:val="222222"/>
          <w:sz w:val="21"/>
          <w:szCs w:val="21"/>
        </w:rPr>
        <w:t>Обсуждение</w:t>
      </w:r>
    </w:p>
    <w:p w14:paraId="499CBDE7" w14:textId="77777777" w:rsidR="00566865" w:rsidRPr="00566865" w:rsidRDefault="00566865" w:rsidP="00566865">
      <w:pPr>
        <w:rPr>
          <w:rFonts w:ascii="Helvetica" w:hAnsi="Helvetica" w:cs="Helvetica"/>
          <w:b/>
          <w:bCs/>
          <w:color w:val="222222"/>
          <w:sz w:val="21"/>
          <w:szCs w:val="21"/>
        </w:rPr>
      </w:pPr>
    </w:p>
    <w:p w14:paraId="1D2E1B11"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hint="eastAsia"/>
          <w:b/>
          <w:bCs/>
          <w:color w:val="222222"/>
          <w:sz w:val="21"/>
          <w:szCs w:val="21"/>
        </w:rPr>
        <w:t>Глава</w:t>
      </w:r>
      <w:r w:rsidRPr="00566865">
        <w:rPr>
          <w:rFonts w:ascii="Helvetica" w:hAnsi="Helvetica" w:cs="Helvetica"/>
          <w:b/>
          <w:bCs/>
          <w:color w:val="222222"/>
          <w:sz w:val="21"/>
          <w:szCs w:val="21"/>
        </w:rPr>
        <w:t xml:space="preserve"> 5. </w:t>
      </w:r>
      <w:r w:rsidRPr="00566865">
        <w:rPr>
          <w:rFonts w:ascii="Helvetica" w:hAnsi="Helvetica" w:cs="Helvetica" w:hint="eastAsia"/>
          <w:b/>
          <w:bCs/>
          <w:color w:val="222222"/>
          <w:sz w:val="21"/>
          <w:szCs w:val="21"/>
        </w:rPr>
        <w:t>Биоэкологические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особенности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гриба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Азсосйуйа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л</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Пад</w:t>
      </w:r>
      <w:r w:rsidRPr="00566865">
        <w:rPr>
          <w:rFonts w:ascii="Helvetica" w:hAnsi="Helvetica" w:cs="Helvetica"/>
          <w:b/>
          <w:bCs/>
          <w:color w:val="222222"/>
          <w:sz w:val="21"/>
          <w:szCs w:val="21"/>
        </w:rPr>
        <w:t>!?^ 0</w:t>
      </w:r>
      <w:r w:rsidRPr="00566865">
        <w:rPr>
          <w:rFonts w:ascii="Helvetica" w:hAnsi="Helvetica" w:cs="Helvetica" w:hint="eastAsia"/>
          <w:b/>
          <w:bCs/>
          <w:color w:val="222222"/>
          <w:sz w:val="21"/>
          <w:szCs w:val="21"/>
        </w:rPr>
        <w:t>ш</w:t>
      </w:r>
      <w:r w:rsidRPr="00566865">
        <w:rPr>
          <w:rFonts w:ascii="Helvetica" w:hAnsi="Helvetica" w:cs="Helvetica"/>
          <w:b/>
          <w:bCs/>
          <w:color w:val="222222"/>
          <w:sz w:val="21"/>
          <w:szCs w:val="21"/>
        </w:rPr>
        <w:t>1.</w:t>
      </w:r>
    </w:p>
    <w:p w14:paraId="0CD10DFB" w14:textId="77777777" w:rsidR="00566865" w:rsidRPr="00566865" w:rsidRDefault="00566865" w:rsidP="00566865">
      <w:pPr>
        <w:rPr>
          <w:rFonts w:ascii="Helvetica" w:hAnsi="Helvetica" w:cs="Helvetica"/>
          <w:b/>
          <w:bCs/>
          <w:color w:val="222222"/>
          <w:sz w:val="21"/>
          <w:szCs w:val="21"/>
        </w:rPr>
      </w:pPr>
    </w:p>
    <w:p w14:paraId="4B120F81"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5.1. </w:t>
      </w:r>
      <w:r w:rsidRPr="00566865">
        <w:rPr>
          <w:rFonts w:ascii="Helvetica" w:hAnsi="Helvetica" w:cs="Helvetica" w:hint="eastAsia"/>
          <w:b/>
          <w:bCs/>
          <w:color w:val="222222"/>
          <w:sz w:val="21"/>
          <w:szCs w:val="21"/>
        </w:rPr>
        <w:t>Морфолого</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культураль</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ные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свойства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АБСОсЬу</w:t>
      </w:r>
      <w:r w:rsidRPr="00566865">
        <w:rPr>
          <w:rFonts w:ascii="Helvetica" w:hAnsi="Helvetica" w:cs="Helvetica"/>
          <w:b/>
          <w:bCs/>
          <w:color w:val="222222"/>
          <w:sz w:val="21"/>
          <w:szCs w:val="21"/>
        </w:rPr>
        <w:t>1</w:t>
      </w:r>
      <w:r w:rsidRPr="00566865">
        <w:rPr>
          <w:rFonts w:ascii="Helvetica" w:hAnsi="Helvetica" w:cs="Helvetica" w:hint="eastAsia"/>
          <w:b/>
          <w:bCs/>
          <w:color w:val="222222"/>
          <w:sz w:val="21"/>
          <w:szCs w:val="21"/>
        </w:rPr>
        <w:t>а</w:t>
      </w:r>
      <w:r w:rsidRPr="00566865">
        <w:rPr>
          <w:rFonts w:ascii="Helvetica" w:hAnsi="Helvetica" w:cs="Helvetica"/>
          <w:b/>
          <w:bCs/>
          <w:color w:val="222222"/>
          <w:sz w:val="21"/>
          <w:szCs w:val="21"/>
        </w:rPr>
        <w:t xml:space="preserve"> 1</w:t>
      </w:r>
      <w:r w:rsidRPr="00566865">
        <w:rPr>
          <w:rFonts w:ascii="Helvetica" w:hAnsi="Helvetica" w:cs="Helvetica" w:hint="eastAsia"/>
          <w:b/>
          <w:bCs/>
          <w:color w:val="222222"/>
          <w:sz w:val="21"/>
          <w:szCs w:val="21"/>
        </w:rPr>
        <w:t>лх</w:t>
      </w:r>
      <w:r w:rsidRPr="00566865">
        <w:rPr>
          <w:rFonts w:ascii="Helvetica" w:hAnsi="Helvetica" w:cs="Helvetica"/>
          <w:b/>
          <w:bCs/>
          <w:color w:val="222222"/>
          <w:sz w:val="21"/>
          <w:szCs w:val="21"/>
        </w:rPr>
        <w:t>55</w:t>
      </w:r>
      <w:r w:rsidRPr="00566865">
        <w:rPr>
          <w:rFonts w:ascii="Helvetica" w:hAnsi="Helvetica" w:cs="Helvetica" w:hint="eastAsia"/>
          <w:b/>
          <w:bCs/>
          <w:color w:val="222222"/>
          <w:sz w:val="21"/>
          <w:szCs w:val="21"/>
        </w:rPr>
        <w:t>Паё</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ш</w:t>
      </w:r>
      <w:r w:rsidRPr="00566865">
        <w:rPr>
          <w:rFonts w:ascii="Helvetica" w:hAnsi="Helvetica" w:cs="Helvetica" w:hint="eastAsia"/>
          <w:b/>
          <w:bCs/>
          <w:color w:val="222222"/>
          <w:sz w:val="21"/>
          <w:szCs w:val="21"/>
        </w:rPr>
        <w:t>£</w:t>
      </w:r>
    </w:p>
    <w:p w14:paraId="0EE99FFB" w14:textId="77777777" w:rsidR="00566865" w:rsidRPr="00566865" w:rsidRDefault="00566865" w:rsidP="00566865">
      <w:pPr>
        <w:rPr>
          <w:rFonts w:ascii="Helvetica" w:hAnsi="Helvetica" w:cs="Helvetica"/>
          <w:b/>
          <w:bCs/>
          <w:color w:val="222222"/>
          <w:sz w:val="21"/>
          <w:szCs w:val="21"/>
        </w:rPr>
      </w:pPr>
    </w:p>
    <w:p w14:paraId="33AB2B0A"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5.1.1. </w:t>
      </w:r>
      <w:r w:rsidRPr="00566865">
        <w:rPr>
          <w:rFonts w:ascii="Helvetica" w:hAnsi="Helvetica" w:cs="Helvetica" w:hint="eastAsia"/>
          <w:b/>
          <w:bCs/>
          <w:color w:val="222222"/>
          <w:sz w:val="21"/>
          <w:szCs w:val="21"/>
        </w:rPr>
        <w:t>Влияние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температуры</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морфологию</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рост</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споропродуктивность</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w:t>
      </w:r>
      <w:r w:rsidRPr="00566865">
        <w:rPr>
          <w:rFonts w:ascii="Helvetica" w:hAnsi="Helvetica" w:cs="Helvetica"/>
          <w:b/>
          <w:bCs/>
          <w:color w:val="222222"/>
          <w:sz w:val="21"/>
          <w:szCs w:val="21"/>
        </w:rPr>
        <w:t>. 1</w:t>
      </w:r>
      <w:r w:rsidRPr="00566865">
        <w:rPr>
          <w:rFonts w:ascii="Helvetica" w:hAnsi="Helvetica" w:cs="Helvetica" w:hint="eastAsia"/>
          <w:b/>
          <w:bCs/>
          <w:color w:val="222222"/>
          <w:sz w:val="21"/>
          <w:szCs w:val="21"/>
        </w:rPr>
        <w:t>иззПае</w:t>
      </w:r>
      <w:r w:rsidRPr="00566865">
        <w:rPr>
          <w:rFonts w:ascii="Helvetica" w:hAnsi="Helvetica" w:cs="Helvetica"/>
          <w:b/>
          <w:bCs/>
          <w:color w:val="222222"/>
          <w:sz w:val="21"/>
          <w:szCs w:val="21"/>
        </w:rPr>
        <w:t>1</w:t>
      </w:r>
      <w:r w:rsidRPr="00566865">
        <w:rPr>
          <w:rFonts w:ascii="Helvetica" w:hAnsi="Helvetica" w:cs="Helvetica" w:hint="eastAsia"/>
          <w:b/>
          <w:bCs/>
          <w:color w:val="222222"/>
          <w:sz w:val="21"/>
          <w:szCs w:val="21"/>
        </w:rPr>
        <w:t>гпз</w:t>
      </w:r>
    </w:p>
    <w:p w14:paraId="489EE3B7" w14:textId="77777777" w:rsidR="00566865" w:rsidRPr="00566865" w:rsidRDefault="00566865" w:rsidP="00566865">
      <w:pPr>
        <w:rPr>
          <w:rFonts w:ascii="Helvetica" w:hAnsi="Helvetica" w:cs="Helvetica"/>
          <w:b/>
          <w:bCs/>
          <w:color w:val="222222"/>
          <w:sz w:val="21"/>
          <w:szCs w:val="21"/>
        </w:rPr>
      </w:pPr>
    </w:p>
    <w:p w14:paraId="1292CF75"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5.1.2. </w:t>
      </w:r>
      <w:r w:rsidRPr="00566865">
        <w:rPr>
          <w:rFonts w:ascii="Helvetica" w:hAnsi="Helvetica" w:cs="Helvetica" w:hint="eastAsia"/>
          <w:b/>
          <w:bCs/>
          <w:color w:val="222222"/>
          <w:sz w:val="21"/>
          <w:szCs w:val="21"/>
        </w:rPr>
        <w:t>Влияние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света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морфологию</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рост</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споропродуктивность</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АЛиэБНартз</w:t>
      </w:r>
    </w:p>
    <w:p w14:paraId="252D652A" w14:textId="77777777" w:rsidR="00566865" w:rsidRPr="00566865" w:rsidRDefault="00566865" w:rsidP="00566865">
      <w:pPr>
        <w:rPr>
          <w:rFonts w:ascii="Helvetica" w:hAnsi="Helvetica" w:cs="Helvetica"/>
          <w:b/>
          <w:bCs/>
          <w:color w:val="222222"/>
          <w:sz w:val="21"/>
          <w:szCs w:val="21"/>
        </w:rPr>
      </w:pPr>
    </w:p>
    <w:p w14:paraId="598ED5CC"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5.1.3. </w:t>
      </w:r>
      <w:r w:rsidRPr="00566865">
        <w:rPr>
          <w:rFonts w:ascii="Helvetica" w:hAnsi="Helvetica" w:cs="Helvetica" w:hint="eastAsia"/>
          <w:b/>
          <w:bCs/>
          <w:color w:val="222222"/>
          <w:sz w:val="21"/>
          <w:szCs w:val="21"/>
        </w:rPr>
        <w:t>Влияние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источников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азота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углерода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морфологию</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рост</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споропродуктивность</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w:t>
      </w:r>
      <w:r w:rsidRPr="00566865">
        <w:rPr>
          <w:rFonts w:ascii="Helvetica" w:hAnsi="Helvetica" w:cs="Helvetica"/>
          <w:b/>
          <w:bCs/>
          <w:color w:val="222222"/>
          <w:sz w:val="21"/>
          <w:szCs w:val="21"/>
        </w:rPr>
        <w:t>. ■</w:t>
      </w:r>
      <w:r w:rsidRPr="00566865">
        <w:rPr>
          <w:rFonts w:ascii="Helvetica" w:hAnsi="Helvetica" w:cs="Helvetica" w:hint="eastAsia"/>
          <w:b/>
          <w:bCs/>
          <w:color w:val="222222"/>
          <w:sz w:val="21"/>
          <w:szCs w:val="21"/>
        </w:rPr>
        <w:t>ЬиББПа</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тБ</w:t>
      </w:r>
    </w:p>
    <w:p w14:paraId="57ACCF45" w14:textId="77777777" w:rsidR="00566865" w:rsidRPr="00566865" w:rsidRDefault="00566865" w:rsidP="00566865">
      <w:pPr>
        <w:rPr>
          <w:rFonts w:ascii="Helvetica" w:hAnsi="Helvetica" w:cs="Helvetica"/>
          <w:b/>
          <w:bCs/>
          <w:color w:val="222222"/>
          <w:sz w:val="21"/>
          <w:szCs w:val="21"/>
        </w:rPr>
      </w:pPr>
    </w:p>
    <w:p w14:paraId="1B9873F1"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5.1.4. </w:t>
      </w:r>
      <w:r w:rsidRPr="00566865">
        <w:rPr>
          <w:rFonts w:ascii="Helvetica" w:hAnsi="Helvetica" w:cs="Helvetica" w:hint="eastAsia"/>
          <w:b/>
          <w:bCs/>
          <w:color w:val="222222"/>
          <w:sz w:val="21"/>
          <w:szCs w:val="21"/>
        </w:rPr>
        <w:t>Влияние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концетрации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соотношения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источников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азота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углерода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морфологию</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рост</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споропродуктивность</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ЬизБПадМБ</w:t>
      </w:r>
    </w:p>
    <w:p w14:paraId="42A4B147" w14:textId="77777777" w:rsidR="00566865" w:rsidRPr="00566865" w:rsidRDefault="00566865" w:rsidP="00566865">
      <w:pPr>
        <w:rPr>
          <w:rFonts w:ascii="Helvetica" w:hAnsi="Helvetica" w:cs="Helvetica"/>
          <w:b/>
          <w:bCs/>
          <w:color w:val="222222"/>
          <w:sz w:val="21"/>
          <w:szCs w:val="21"/>
        </w:rPr>
      </w:pPr>
    </w:p>
    <w:p w14:paraId="4331CAA2"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5.1.5. </w:t>
      </w:r>
      <w:r w:rsidRPr="00566865">
        <w:rPr>
          <w:rFonts w:ascii="Helvetica" w:hAnsi="Helvetica" w:cs="Helvetica" w:hint="eastAsia"/>
          <w:b/>
          <w:bCs/>
          <w:color w:val="222222"/>
          <w:sz w:val="21"/>
          <w:szCs w:val="21"/>
        </w:rPr>
        <w:t>Изучение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динамики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физиологических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процессов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у</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АЛиззИа</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гиг</w:t>
      </w:r>
    </w:p>
    <w:p w14:paraId="68377A85" w14:textId="77777777" w:rsidR="00566865" w:rsidRPr="00566865" w:rsidRDefault="00566865" w:rsidP="00566865">
      <w:pPr>
        <w:rPr>
          <w:rFonts w:ascii="Helvetica" w:hAnsi="Helvetica" w:cs="Helvetica"/>
          <w:b/>
          <w:bCs/>
          <w:color w:val="222222"/>
          <w:sz w:val="21"/>
          <w:szCs w:val="21"/>
        </w:rPr>
      </w:pPr>
    </w:p>
    <w:p w14:paraId="33644012"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5.1.6. </w:t>
      </w:r>
      <w:r w:rsidRPr="00566865">
        <w:rPr>
          <w:rFonts w:ascii="Helvetica" w:hAnsi="Helvetica" w:cs="Helvetica" w:hint="eastAsia"/>
          <w:b/>
          <w:bCs/>
          <w:color w:val="222222"/>
          <w:sz w:val="21"/>
          <w:szCs w:val="21"/>
        </w:rPr>
        <w:t>Подбор</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сыпучих</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субстратов</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для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получения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инокулюма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w:t>
      </w:r>
      <w:r w:rsidRPr="00566865">
        <w:rPr>
          <w:rFonts w:ascii="Helvetica" w:hAnsi="Helvetica" w:cs="Helvetica"/>
          <w:b/>
          <w:bCs/>
          <w:color w:val="222222"/>
          <w:sz w:val="21"/>
          <w:szCs w:val="21"/>
        </w:rPr>
        <w:t>. 1</w:t>
      </w:r>
      <w:r w:rsidRPr="00566865">
        <w:rPr>
          <w:rFonts w:ascii="Helvetica" w:hAnsi="Helvetica" w:cs="Helvetica" w:hint="eastAsia"/>
          <w:b/>
          <w:bCs/>
          <w:color w:val="222222"/>
          <w:sz w:val="21"/>
          <w:szCs w:val="21"/>
        </w:rPr>
        <w:t>изз</w:t>
      </w:r>
      <w:r w:rsidRPr="00566865">
        <w:rPr>
          <w:rFonts w:ascii="Helvetica" w:hAnsi="Helvetica" w:cs="Helvetica"/>
          <w:b/>
          <w:bCs/>
          <w:color w:val="222222"/>
          <w:sz w:val="21"/>
          <w:szCs w:val="21"/>
        </w:rPr>
        <w:t>11</w:t>
      </w:r>
      <w:r w:rsidRPr="00566865">
        <w:rPr>
          <w:rFonts w:ascii="Helvetica" w:hAnsi="Helvetica" w:cs="Helvetica" w:hint="eastAsia"/>
          <w:b/>
          <w:bCs/>
          <w:color w:val="222222"/>
          <w:sz w:val="21"/>
          <w:szCs w:val="21"/>
        </w:rPr>
        <w:t>а</w:t>
      </w:r>
      <w:r w:rsidRPr="00566865">
        <w:rPr>
          <w:rFonts w:ascii="Helvetica" w:hAnsi="Helvetica" w:cs="Helvetica" w:hint="eastAsia"/>
          <w:b/>
          <w:bCs/>
          <w:color w:val="222222"/>
          <w:sz w:val="21"/>
          <w:szCs w:val="21"/>
        </w:rPr>
        <w:t>£</w:t>
      </w:r>
      <w:r w:rsidRPr="00566865">
        <w:rPr>
          <w:rFonts w:ascii="Helvetica" w:hAnsi="Helvetica" w:cs="Helvetica" w:hint="eastAsia"/>
          <w:b/>
          <w:bCs/>
          <w:color w:val="222222"/>
          <w:sz w:val="21"/>
          <w:szCs w:val="21"/>
        </w:rPr>
        <w:t>з</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тз</w:t>
      </w:r>
    </w:p>
    <w:p w14:paraId="27FAC0C4" w14:textId="77777777" w:rsidR="00566865" w:rsidRPr="00566865" w:rsidRDefault="00566865" w:rsidP="00566865">
      <w:pPr>
        <w:rPr>
          <w:rFonts w:ascii="Helvetica" w:hAnsi="Helvetica" w:cs="Helvetica"/>
          <w:b/>
          <w:bCs/>
          <w:color w:val="222222"/>
          <w:sz w:val="21"/>
          <w:szCs w:val="21"/>
        </w:rPr>
      </w:pPr>
    </w:p>
    <w:p w14:paraId="59C1EAF4"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5.1.7. </w:t>
      </w:r>
      <w:r w:rsidRPr="00566865">
        <w:rPr>
          <w:rFonts w:ascii="Helvetica" w:hAnsi="Helvetica" w:cs="Helvetica" w:hint="eastAsia"/>
          <w:b/>
          <w:bCs/>
          <w:color w:val="222222"/>
          <w:sz w:val="21"/>
          <w:szCs w:val="21"/>
        </w:rPr>
        <w:t>Обсуждение</w:t>
      </w:r>
    </w:p>
    <w:p w14:paraId="7F5F84FA" w14:textId="77777777" w:rsidR="00566865" w:rsidRPr="00566865" w:rsidRDefault="00566865" w:rsidP="00566865">
      <w:pPr>
        <w:rPr>
          <w:rFonts w:ascii="Helvetica" w:hAnsi="Helvetica" w:cs="Helvetica"/>
          <w:b/>
          <w:bCs/>
          <w:color w:val="222222"/>
          <w:sz w:val="21"/>
          <w:szCs w:val="21"/>
        </w:rPr>
      </w:pPr>
    </w:p>
    <w:p w14:paraId="0E7D7212"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5.2. </w:t>
      </w:r>
      <w:r w:rsidRPr="00566865">
        <w:rPr>
          <w:rFonts w:ascii="Helvetica" w:hAnsi="Helvetica" w:cs="Helvetica" w:hint="eastAsia"/>
          <w:b/>
          <w:bCs/>
          <w:color w:val="222222"/>
          <w:sz w:val="21"/>
          <w:szCs w:val="21"/>
        </w:rPr>
        <w:t>Условия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заражения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осота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полевого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грибом</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Азсос</w:t>
      </w:r>
      <w:r w:rsidRPr="00566865">
        <w:rPr>
          <w:rFonts w:ascii="Helvetica" w:hAnsi="Helvetica" w:cs="Helvetica"/>
          <w:b/>
          <w:bCs/>
          <w:color w:val="222222"/>
          <w:sz w:val="21"/>
          <w:szCs w:val="21"/>
        </w:rPr>
        <w:t>}1</w:t>
      </w:r>
      <w:r w:rsidRPr="00566865">
        <w:rPr>
          <w:rFonts w:ascii="Helvetica" w:hAnsi="Helvetica" w:cs="Helvetica" w:hint="eastAsia"/>
          <w:b/>
          <w:bCs/>
          <w:color w:val="222222"/>
          <w:sz w:val="21"/>
          <w:szCs w:val="21"/>
        </w:rPr>
        <w:t>у</w:t>
      </w:r>
      <w:r w:rsidRPr="00566865">
        <w:rPr>
          <w:rFonts w:ascii="Helvetica" w:hAnsi="Helvetica" w:cs="Helvetica"/>
          <w:b/>
          <w:bCs/>
          <w:color w:val="222222"/>
          <w:sz w:val="21"/>
          <w:szCs w:val="21"/>
        </w:rPr>
        <w:t>1</w:t>
      </w:r>
      <w:r w:rsidRPr="00566865">
        <w:rPr>
          <w:rFonts w:ascii="Helvetica" w:hAnsi="Helvetica" w:cs="Helvetica" w:hint="eastAsia"/>
          <w:b/>
          <w:bCs/>
          <w:color w:val="222222"/>
          <w:sz w:val="21"/>
          <w:szCs w:val="21"/>
        </w:rPr>
        <w:t>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Ъ</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кзБПаедгп</w:t>
      </w:r>
      <w:r w:rsidRPr="00566865">
        <w:rPr>
          <w:rFonts w:ascii="Helvetica" w:hAnsi="Helvetica" w:cs="Helvetica" w:hint="eastAsia"/>
          <w:b/>
          <w:bCs/>
          <w:color w:val="222222"/>
          <w:sz w:val="21"/>
          <w:szCs w:val="21"/>
        </w:rPr>
        <w:t>£</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его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патогенные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свойства</w:t>
      </w:r>
    </w:p>
    <w:p w14:paraId="7D8DCAC4" w14:textId="77777777" w:rsidR="00566865" w:rsidRPr="00566865" w:rsidRDefault="00566865" w:rsidP="00566865">
      <w:pPr>
        <w:rPr>
          <w:rFonts w:ascii="Helvetica" w:hAnsi="Helvetica" w:cs="Helvetica"/>
          <w:b/>
          <w:bCs/>
          <w:color w:val="222222"/>
          <w:sz w:val="21"/>
          <w:szCs w:val="21"/>
        </w:rPr>
      </w:pPr>
    </w:p>
    <w:p w14:paraId="43A8C42E"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5.2.1. </w:t>
      </w:r>
      <w:r w:rsidRPr="00566865">
        <w:rPr>
          <w:rFonts w:ascii="Helvetica" w:hAnsi="Helvetica" w:cs="Helvetica" w:hint="eastAsia"/>
          <w:b/>
          <w:bCs/>
          <w:color w:val="222222"/>
          <w:sz w:val="21"/>
          <w:szCs w:val="21"/>
        </w:rPr>
        <w:t>Изучение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условий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для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прорастания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конидий</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w:t>
      </w:r>
      <w:r w:rsidRPr="00566865">
        <w:rPr>
          <w:rFonts w:ascii="Helvetica" w:hAnsi="Helvetica" w:cs="Helvetica"/>
          <w:b/>
          <w:bCs/>
          <w:color w:val="222222"/>
          <w:sz w:val="21"/>
          <w:szCs w:val="21"/>
        </w:rPr>
        <w:t>. 1</w:t>
      </w:r>
      <w:r w:rsidRPr="00566865">
        <w:rPr>
          <w:rFonts w:ascii="Helvetica" w:hAnsi="Helvetica" w:cs="Helvetica" w:hint="eastAsia"/>
          <w:b/>
          <w:bCs/>
          <w:color w:val="222222"/>
          <w:sz w:val="21"/>
          <w:szCs w:val="21"/>
        </w:rPr>
        <w:t>изз</w:t>
      </w:r>
      <w:r w:rsidRPr="00566865">
        <w:rPr>
          <w:rFonts w:ascii="Helvetica" w:hAnsi="Helvetica" w:cs="Helvetica"/>
          <w:b/>
          <w:bCs/>
          <w:color w:val="222222"/>
          <w:sz w:val="21"/>
          <w:szCs w:val="21"/>
        </w:rPr>
        <w:t>11</w:t>
      </w:r>
      <w:r w:rsidRPr="00566865">
        <w:rPr>
          <w:rFonts w:ascii="Helvetica" w:hAnsi="Helvetica" w:cs="Helvetica" w:hint="eastAsia"/>
          <w:b/>
          <w:bCs/>
          <w:color w:val="222222"/>
          <w:sz w:val="21"/>
          <w:szCs w:val="21"/>
        </w:rPr>
        <w:t>а</w:t>
      </w:r>
      <w:r w:rsidRPr="00566865">
        <w:rPr>
          <w:rFonts w:ascii="Helvetica" w:hAnsi="Helvetica" w:cs="Helvetica" w:hint="eastAsia"/>
          <w:b/>
          <w:bCs/>
          <w:color w:val="222222"/>
          <w:sz w:val="21"/>
          <w:szCs w:val="21"/>
        </w:rPr>
        <w:t>£</w:t>
      </w:r>
      <w:r w:rsidRPr="00566865">
        <w:rPr>
          <w:rFonts w:ascii="Helvetica" w:hAnsi="Helvetica" w:cs="Helvetica" w:hint="eastAsia"/>
          <w:b/>
          <w:bCs/>
          <w:color w:val="222222"/>
          <w:sz w:val="21"/>
          <w:szCs w:val="21"/>
        </w:rPr>
        <w:t>ртз</w:t>
      </w:r>
    </w:p>
    <w:p w14:paraId="3C7ADFAB" w14:textId="77777777" w:rsidR="00566865" w:rsidRPr="00566865" w:rsidRDefault="00566865" w:rsidP="00566865">
      <w:pPr>
        <w:rPr>
          <w:rFonts w:ascii="Helvetica" w:hAnsi="Helvetica" w:cs="Helvetica"/>
          <w:b/>
          <w:bCs/>
          <w:color w:val="222222"/>
          <w:sz w:val="21"/>
          <w:szCs w:val="21"/>
        </w:rPr>
      </w:pPr>
    </w:p>
    <w:p w14:paraId="50E37D7C"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5.2.2. </w:t>
      </w:r>
      <w:r w:rsidRPr="00566865">
        <w:rPr>
          <w:rFonts w:ascii="Helvetica" w:hAnsi="Helvetica" w:cs="Helvetica" w:hint="eastAsia"/>
          <w:b/>
          <w:bCs/>
          <w:color w:val="222222"/>
          <w:sz w:val="21"/>
          <w:szCs w:val="21"/>
        </w:rPr>
        <w:t>Особенности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инфекционного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процесса</w:t>
      </w:r>
    </w:p>
    <w:p w14:paraId="4251DA22" w14:textId="77777777" w:rsidR="00566865" w:rsidRPr="00566865" w:rsidRDefault="00566865" w:rsidP="00566865">
      <w:pPr>
        <w:rPr>
          <w:rFonts w:ascii="Helvetica" w:hAnsi="Helvetica" w:cs="Helvetica"/>
          <w:b/>
          <w:bCs/>
          <w:color w:val="222222"/>
          <w:sz w:val="21"/>
          <w:szCs w:val="21"/>
        </w:rPr>
      </w:pPr>
    </w:p>
    <w:p w14:paraId="592A2D41"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5.2.3. </w:t>
      </w:r>
      <w:r w:rsidRPr="00566865">
        <w:rPr>
          <w:rFonts w:ascii="Helvetica" w:hAnsi="Helvetica" w:cs="Helvetica" w:hint="eastAsia"/>
          <w:b/>
          <w:bCs/>
          <w:color w:val="222222"/>
          <w:sz w:val="21"/>
          <w:szCs w:val="21"/>
        </w:rPr>
        <w:t>Влияние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концентрации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инокулюма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продолжительности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росяного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периода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температуры</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заражение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осота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грибом</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w:t>
      </w:r>
      <w:r w:rsidRPr="00566865">
        <w:rPr>
          <w:rFonts w:ascii="Helvetica" w:hAnsi="Helvetica" w:cs="Helvetica"/>
          <w:b/>
          <w:bCs/>
          <w:color w:val="222222"/>
          <w:sz w:val="21"/>
          <w:szCs w:val="21"/>
        </w:rPr>
        <w:t>.1</w:t>
      </w:r>
      <w:r w:rsidRPr="00566865">
        <w:rPr>
          <w:rFonts w:ascii="Helvetica" w:hAnsi="Helvetica" w:cs="Helvetica" w:hint="eastAsia"/>
          <w:b/>
          <w:bCs/>
          <w:color w:val="222222"/>
          <w:sz w:val="21"/>
          <w:szCs w:val="21"/>
        </w:rPr>
        <w:t>изз</w:t>
      </w:r>
      <w:r w:rsidRPr="00566865">
        <w:rPr>
          <w:rFonts w:ascii="Helvetica" w:hAnsi="Helvetica" w:cs="Helvetica"/>
          <w:b/>
          <w:bCs/>
          <w:color w:val="222222"/>
          <w:sz w:val="21"/>
          <w:szCs w:val="21"/>
        </w:rPr>
        <w:t>11</w:t>
      </w:r>
      <w:r w:rsidRPr="00566865">
        <w:rPr>
          <w:rFonts w:ascii="Helvetica" w:hAnsi="Helvetica" w:cs="Helvetica" w:hint="eastAsia"/>
          <w:b/>
          <w:bCs/>
          <w:color w:val="222222"/>
          <w:sz w:val="21"/>
          <w:szCs w:val="21"/>
        </w:rPr>
        <w:t>ад</w:t>
      </w:r>
      <w:r w:rsidRPr="00566865">
        <w:rPr>
          <w:rFonts w:ascii="Helvetica" w:hAnsi="Helvetica" w:cs="Helvetica"/>
          <w:b/>
          <w:bCs/>
          <w:color w:val="222222"/>
          <w:sz w:val="21"/>
          <w:szCs w:val="21"/>
        </w:rPr>
        <w:t>-1</w:t>
      </w:r>
      <w:r w:rsidRPr="00566865">
        <w:rPr>
          <w:rFonts w:ascii="Helvetica" w:hAnsi="Helvetica" w:cs="Helvetica" w:hint="eastAsia"/>
          <w:b/>
          <w:bCs/>
          <w:color w:val="222222"/>
          <w:sz w:val="21"/>
          <w:szCs w:val="21"/>
        </w:rPr>
        <w:t>п</w:t>
      </w:r>
      <w:r w:rsidRPr="00566865">
        <w:rPr>
          <w:rFonts w:ascii="Helvetica" w:hAnsi="Helvetica" w:cs="Helvetica"/>
          <w:b/>
          <w:bCs/>
          <w:color w:val="222222"/>
          <w:sz w:val="21"/>
          <w:szCs w:val="21"/>
        </w:rPr>
        <w:t>1</w:t>
      </w:r>
      <w:r w:rsidRPr="00566865">
        <w:rPr>
          <w:rFonts w:ascii="Helvetica" w:hAnsi="Helvetica" w:cs="Helvetica" w:hint="eastAsia"/>
          <w:b/>
          <w:bCs/>
          <w:color w:val="222222"/>
          <w:sz w:val="21"/>
          <w:szCs w:val="21"/>
        </w:rPr>
        <w:t>з</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последующее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развитие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болезни</w:t>
      </w:r>
    </w:p>
    <w:p w14:paraId="42170DD3" w14:textId="77777777" w:rsidR="00566865" w:rsidRPr="00566865" w:rsidRDefault="00566865" w:rsidP="00566865">
      <w:pPr>
        <w:rPr>
          <w:rFonts w:ascii="Helvetica" w:hAnsi="Helvetica" w:cs="Helvetica"/>
          <w:b/>
          <w:bCs/>
          <w:color w:val="222222"/>
          <w:sz w:val="21"/>
          <w:szCs w:val="21"/>
        </w:rPr>
      </w:pPr>
    </w:p>
    <w:p w14:paraId="097A311F"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5.2.3.1. </w:t>
      </w:r>
      <w:r w:rsidRPr="00566865">
        <w:rPr>
          <w:rFonts w:ascii="Helvetica" w:hAnsi="Helvetica" w:cs="Helvetica" w:hint="eastAsia"/>
          <w:b/>
          <w:bCs/>
          <w:color w:val="222222"/>
          <w:sz w:val="21"/>
          <w:szCs w:val="21"/>
        </w:rPr>
        <w:t>Влияние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концентрации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инокулюма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развитие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аскохитоза</w:t>
      </w:r>
    </w:p>
    <w:p w14:paraId="2FBB2118" w14:textId="77777777" w:rsidR="00566865" w:rsidRPr="00566865" w:rsidRDefault="00566865" w:rsidP="00566865">
      <w:pPr>
        <w:rPr>
          <w:rFonts w:ascii="Helvetica" w:hAnsi="Helvetica" w:cs="Helvetica"/>
          <w:b/>
          <w:bCs/>
          <w:color w:val="222222"/>
          <w:sz w:val="21"/>
          <w:szCs w:val="21"/>
        </w:rPr>
      </w:pPr>
    </w:p>
    <w:p w14:paraId="38F15D5A"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5.2.3.2. </w:t>
      </w:r>
      <w:r w:rsidRPr="00566865">
        <w:rPr>
          <w:rFonts w:ascii="Helvetica" w:hAnsi="Helvetica" w:cs="Helvetica" w:hint="eastAsia"/>
          <w:b/>
          <w:bCs/>
          <w:color w:val="222222"/>
          <w:sz w:val="21"/>
          <w:szCs w:val="21"/>
        </w:rPr>
        <w:t>Влияние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продолжительности</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росяного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периода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развитие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аскохитоза</w:t>
      </w:r>
    </w:p>
    <w:p w14:paraId="1E97120D" w14:textId="77777777" w:rsidR="00566865" w:rsidRPr="00566865" w:rsidRDefault="00566865" w:rsidP="00566865">
      <w:pPr>
        <w:rPr>
          <w:rFonts w:ascii="Helvetica" w:hAnsi="Helvetica" w:cs="Helvetica"/>
          <w:b/>
          <w:bCs/>
          <w:color w:val="222222"/>
          <w:sz w:val="21"/>
          <w:szCs w:val="21"/>
        </w:rPr>
      </w:pPr>
    </w:p>
    <w:p w14:paraId="249C33B9"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5.2.3.3. </w:t>
      </w:r>
      <w:r w:rsidRPr="00566865">
        <w:rPr>
          <w:rFonts w:ascii="Helvetica" w:hAnsi="Helvetica" w:cs="Helvetica" w:hint="eastAsia"/>
          <w:b/>
          <w:bCs/>
          <w:color w:val="222222"/>
          <w:sz w:val="21"/>
          <w:szCs w:val="21"/>
        </w:rPr>
        <w:t>Влияние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температуры</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во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время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росяного</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периода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на</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развитие</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аскохитоза</w:t>
      </w:r>
    </w:p>
    <w:p w14:paraId="17790020" w14:textId="77777777" w:rsidR="00566865" w:rsidRPr="00566865" w:rsidRDefault="00566865" w:rsidP="00566865">
      <w:pPr>
        <w:rPr>
          <w:rFonts w:ascii="Helvetica" w:hAnsi="Helvetica" w:cs="Helvetica"/>
          <w:b/>
          <w:bCs/>
          <w:color w:val="222222"/>
          <w:sz w:val="21"/>
          <w:szCs w:val="21"/>
        </w:rPr>
      </w:pPr>
    </w:p>
    <w:p w14:paraId="18067CC8"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5.2.5. </w:t>
      </w:r>
      <w:r w:rsidRPr="00566865">
        <w:rPr>
          <w:rFonts w:ascii="Helvetica" w:hAnsi="Helvetica" w:cs="Helvetica" w:hint="eastAsia"/>
          <w:b/>
          <w:bCs/>
          <w:color w:val="222222"/>
          <w:sz w:val="21"/>
          <w:szCs w:val="21"/>
        </w:rPr>
        <w:t>Филогенетическая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хозяинная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специализация</w:t>
      </w:r>
      <w:r w:rsidRPr="00566865">
        <w:rPr>
          <w:rFonts w:ascii="Helvetica" w:hAnsi="Helvetica" w:cs="Helvetica"/>
          <w:b/>
          <w:bCs/>
          <w:color w:val="222222"/>
          <w:sz w:val="21"/>
          <w:szCs w:val="21"/>
        </w:rPr>
        <w:t xml:space="preserve"> </w:t>
      </w:r>
      <w:r w:rsidRPr="00566865">
        <w:rPr>
          <w:rFonts w:ascii="Helvetica" w:hAnsi="Helvetica" w:cs="Helvetica" w:hint="eastAsia"/>
          <w:b/>
          <w:bCs/>
          <w:color w:val="222222"/>
          <w:sz w:val="21"/>
          <w:szCs w:val="21"/>
        </w:rPr>
        <w:t>АЛиззПадз</w:t>
      </w:r>
      <w:r w:rsidRPr="00566865">
        <w:rPr>
          <w:rFonts w:ascii="Helvetica" w:hAnsi="Helvetica" w:cs="Helvetica"/>
          <w:b/>
          <w:bCs/>
          <w:color w:val="222222"/>
          <w:sz w:val="21"/>
          <w:szCs w:val="21"/>
        </w:rPr>
        <w:t>-</w:t>
      </w:r>
      <w:r w:rsidRPr="00566865">
        <w:rPr>
          <w:rFonts w:ascii="Helvetica" w:hAnsi="Helvetica" w:cs="Helvetica" w:hint="eastAsia"/>
          <w:b/>
          <w:bCs/>
          <w:color w:val="222222"/>
          <w:sz w:val="21"/>
          <w:szCs w:val="21"/>
        </w:rPr>
        <w:t>ГИБ</w:t>
      </w:r>
    </w:p>
    <w:p w14:paraId="4BEDBE20" w14:textId="77777777" w:rsidR="00566865" w:rsidRPr="00566865" w:rsidRDefault="00566865" w:rsidP="00566865">
      <w:pPr>
        <w:rPr>
          <w:rFonts w:ascii="Helvetica" w:hAnsi="Helvetica" w:cs="Helvetica"/>
          <w:b/>
          <w:bCs/>
          <w:color w:val="222222"/>
          <w:sz w:val="21"/>
          <w:szCs w:val="21"/>
        </w:rPr>
      </w:pPr>
    </w:p>
    <w:p w14:paraId="7AA3B7AD" w14:textId="77777777" w:rsidR="00566865" w:rsidRPr="00566865" w:rsidRDefault="00566865" w:rsidP="00566865">
      <w:pPr>
        <w:rPr>
          <w:rFonts w:ascii="Helvetica" w:hAnsi="Helvetica" w:cs="Helvetica"/>
          <w:b/>
          <w:bCs/>
          <w:color w:val="222222"/>
          <w:sz w:val="21"/>
          <w:szCs w:val="21"/>
        </w:rPr>
      </w:pPr>
      <w:r w:rsidRPr="00566865">
        <w:rPr>
          <w:rFonts w:ascii="Helvetica" w:hAnsi="Helvetica" w:cs="Helvetica"/>
          <w:b/>
          <w:bCs/>
          <w:color w:val="222222"/>
          <w:sz w:val="21"/>
          <w:szCs w:val="21"/>
        </w:rPr>
        <w:t xml:space="preserve">5.2.6. </w:t>
      </w:r>
      <w:r w:rsidRPr="00566865">
        <w:rPr>
          <w:rFonts w:ascii="Helvetica" w:hAnsi="Helvetica" w:cs="Helvetica" w:hint="eastAsia"/>
          <w:b/>
          <w:bCs/>
          <w:color w:val="222222"/>
          <w:sz w:val="21"/>
          <w:szCs w:val="21"/>
        </w:rPr>
        <w:t>Обсуждение</w:t>
      </w:r>
    </w:p>
    <w:p w14:paraId="75CA50D2" w14:textId="77777777" w:rsidR="00566865" w:rsidRPr="00566865" w:rsidRDefault="00566865" w:rsidP="00566865">
      <w:pPr>
        <w:rPr>
          <w:rFonts w:ascii="Helvetica" w:hAnsi="Helvetica" w:cs="Helvetica"/>
          <w:b/>
          <w:bCs/>
          <w:color w:val="222222"/>
          <w:sz w:val="21"/>
          <w:szCs w:val="21"/>
        </w:rPr>
      </w:pPr>
    </w:p>
    <w:p w14:paraId="109CC004" w14:textId="6D8B748F" w:rsidR="00484EB4" w:rsidRPr="00566865" w:rsidRDefault="00566865" w:rsidP="00566865">
      <w:r w:rsidRPr="00566865">
        <w:rPr>
          <w:rFonts w:ascii="Helvetica" w:hAnsi="Helvetica" w:cs="Helvetica" w:hint="eastAsia"/>
          <w:b/>
          <w:bCs/>
          <w:color w:val="222222"/>
          <w:sz w:val="21"/>
          <w:szCs w:val="21"/>
        </w:rPr>
        <w:t>Выводы</w:t>
      </w:r>
    </w:p>
    <w:sectPr w:rsidR="00484EB4" w:rsidRPr="0056686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CA310" w14:textId="77777777" w:rsidR="0015425D" w:rsidRDefault="0015425D">
      <w:pPr>
        <w:spacing w:after="0" w:line="240" w:lineRule="auto"/>
      </w:pPr>
      <w:r>
        <w:separator/>
      </w:r>
    </w:p>
  </w:endnote>
  <w:endnote w:type="continuationSeparator" w:id="0">
    <w:p w14:paraId="198DFBB8" w14:textId="77777777" w:rsidR="0015425D" w:rsidRDefault="0015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A377F" w14:textId="77777777" w:rsidR="0015425D" w:rsidRDefault="0015425D"/>
    <w:p w14:paraId="3E8FD4E2" w14:textId="77777777" w:rsidR="0015425D" w:rsidRDefault="0015425D"/>
    <w:p w14:paraId="2EE6C276" w14:textId="77777777" w:rsidR="0015425D" w:rsidRDefault="0015425D"/>
    <w:p w14:paraId="65BEF2F8" w14:textId="77777777" w:rsidR="0015425D" w:rsidRDefault="0015425D"/>
    <w:p w14:paraId="697C0695" w14:textId="77777777" w:rsidR="0015425D" w:rsidRDefault="0015425D"/>
    <w:p w14:paraId="561570F2" w14:textId="77777777" w:rsidR="0015425D" w:rsidRDefault="0015425D"/>
    <w:p w14:paraId="0F9AE68F" w14:textId="77777777" w:rsidR="0015425D" w:rsidRDefault="001542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D58208" wp14:editId="1EEA47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92450" w14:textId="77777777" w:rsidR="0015425D" w:rsidRDefault="001542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D582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C92450" w14:textId="77777777" w:rsidR="0015425D" w:rsidRDefault="001542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8BABFA" w14:textId="77777777" w:rsidR="0015425D" w:rsidRDefault="0015425D"/>
    <w:p w14:paraId="3D518038" w14:textId="77777777" w:rsidR="0015425D" w:rsidRDefault="0015425D"/>
    <w:p w14:paraId="7AB0BB7B" w14:textId="77777777" w:rsidR="0015425D" w:rsidRDefault="001542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D11D40" wp14:editId="1D5BE6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4B1D9" w14:textId="77777777" w:rsidR="0015425D" w:rsidRDefault="0015425D"/>
                          <w:p w14:paraId="6AD7B376" w14:textId="77777777" w:rsidR="0015425D" w:rsidRDefault="001542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D11D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74B1D9" w14:textId="77777777" w:rsidR="0015425D" w:rsidRDefault="0015425D"/>
                    <w:p w14:paraId="6AD7B376" w14:textId="77777777" w:rsidR="0015425D" w:rsidRDefault="001542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156766" w14:textId="77777777" w:rsidR="0015425D" w:rsidRDefault="0015425D"/>
    <w:p w14:paraId="752CAEDC" w14:textId="77777777" w:rsidR="0015425D" w:rsidRDefault="0015425D">
      <w:pPr>
        <w:rPr>
          <w:sz w:val="2"/>
          <w:szCs w:val="2"/>
        </w:rPr>
      </w:pPr>
    </w:p>
    <w:p w14:paraId="4E3D22F6" w14:textId="77777777" w:rsidR="0015425D" w:rsidRDefault="0015425D"/>
    <w:p w14:paraId="1A7306B8" w14:textId="77777777" w:rsidR="0015425D" w:rsidRDefault="0015425D">
      <w:pPr>
        <w:spacing w:after="0" w:line="240" w:lineRule="auto"/>
      </w:pPr>
    </w:p>
  </w:footnote>
  <w:footnote w:type="continuationSeparator" w:id="0">
    <w:p w14:paraId="1C3AB0CD" w14:textId="77777777" w:rsidR="0015425D" w:rsidRDefault="00154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5D"/>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1931</TotalTime>
  <Pages>7</Pages>
  <Words>902</Words>
  <Characters>5145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cp:revision>
  <cp:lastPrinted>2009-02-06T05:36:00Z</cp:lastPrinted>
  <dcterms:created xsi:type="dcterms:W3CDTF">2025-11-25T20:19:00Z</dcterms:created>
  <dcterms:modified xsi:type="dcterms:W3CDTF">2025-11-27T09:02:00Z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