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817E1" w14:textId="77777777" w:rsidR="00F6196C" w:rsidRDefault="00F6196C" w:rsidP="00F6196C">
      <w:pPr>
        <w:pStyle w:val="afffffffffffffffffffffffffff5"/>
        <w:rPr>
          <w:rFonts w:ascii="Verdana" w:hAnsi="Verdana"/>
          <w:color w:val="000000"/>
          <w:sz w:val="21"/>
          <w:szCs w:val="21"/>
        </w:rPr>
      </w:pPr>
      <w:r>
        <w:rPr>
          <w:rFonts w:ascii="Helvetica" w:hAnsi="Helvetica" w:cs="Helvetica"/>
          <w:b/>
          <w:bCs w:val="0"/>
          <w:color w:val="222222"/>
          <w:sz w:val="21"/>
          <w:szCs w:val="21"/>
        </w:rPr>
        <w:t>Исмагилов, Равиль Габбасович.</w:t>
      </w:r>
    </w:p>
    <w:p w14:paraId="5108D8B8" w14:textId="77777777" w:rsidR="00F6196C" w:rsidRDefault="00F6196C" w:rsidP="00F6196C">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Квазиклассические решения и структура вакуума в двумерной сигма-модели и калибровочных </w:t>
      </w:r>
      <w:proofErr w:type="gramStart"/>
      <w:r>
        <w:rPr>
          <w:rFonts w:ascii="Helvetica" w:hAnsi="Helvetica" w:cs="Helvetica"/>
          <w:caps/>
          <w:color w:val="222222"/>
          <w:sz w:val="21"/>
          <w:szCs w:val="21"/>
        </w:rPr>
        <w:t>теориях :</w:t>
      </w:r>
      <w:proofErr w:type="gramEnd"/>
      <w:r>
        <w:rPr>
          <w:rFonts w:ascii="Helvetica" w:hAnsi="Helvetica" w:cs="Helvetica"/>
          <w:caps/>
          <w:color w:val="222222"/>
          <w:sz w:val="21"/>
          <w:szCs w:val="21"/>
        </w:rPr>
        <w:t xml:space="preserve"> диссертация ... кандидата физико-математических наук : 01.04.02. - Ленинград, 1985. - 140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5B6EFDB5" w14:textId="77777777" w:rsidR="00F6196C" w:rsidRDefault="00F6196C" w:rsidP="00F6196C">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Исмагилов, Равиль Габбасович</w:t>
      </w:r>
    </w:p>
    <w:p w14:paraId="4C07F40D" w14:textId="77777777" w:rsidR="00F6196C" w:rsidRDefault="00F6196C" w:rsidP="00F619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82A74C1" w14:textId="77777777" w:rsidR="00F6196C" w:rsidRDefault="00F6196C" w:rsidP="00F619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О квазиклассическом подходе калибровочных теориях.</w:t>
      </w:r>
    </w:p>
    <w:p w14:paraId="3FCE0EBE" w14:textId="77777777" w:rsidR="00F6196C" w:rsidRDefault="00F6196C" w:rsidP="00F619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Вакуумные состояния в классической теории</w:t>
      </w:r>
    </w:p>
    <w:p w14:paraId="5F1867D0" w14:textId="77777777" w:rsidR="00F6196C" w:rsidRDefault="00F6196C" w:rsidP="00F619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Янга-Миллса.</w:t>
      </w:r>
    </w:p>
    <w:p w14:paraId="465379C4" w14:textId="77777777" w:rsidR="00F6196C" w:rsidRDefault="00F6196C" w:rsidP="00F619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Переход к квантовой теории. Инстантоны</w:t>
      </w:r>
    </w:p>
    <w:p w14:paraId="0B7340ED" w14:textId="77777777" w:rsidR="00F6196C" w:rsidRDefault="00F6196C" w:rsidP="00F619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Инстантоны и фермионы</w:t>
      </w:r>
    </w:p>
    <w:p w14:paraId="5F8E8D14" w14:textId="77777777" w:rsidR="00F6196C" w:rsidRDefault="00F6196C" w:rsidP="00F619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Инстантоны, антиинстантоны и другие</w:t>
      </w:r>
    </w:p>
    <w:p w14:paraId="7AC70EF4" w14:textId="77777777" w:rsidR="00F6196C" w:rsidRDefault="00F6196C" w:rsidP="00F619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Основные положения, выносимые на защиту</w:t>
      </w:r>
    </w:p>
    <w:p w14:paraId="4195ACEA" w14:textId="77777777" w:rsidR="00F6196C" w:rsidRDefault="00F6196C" w:rsidP="00F619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Мероны в теории 1Янга-Миллса.</w:t>
      </w:r>
    </w:p>
    <w:p w14:paraId="261753AB" w14:textId="77777777" w:rsidR="00F6196C" w:rsidRDefault="00F6196C" w:rsidP="00F619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Квазиклассическое разложение около условных экстремумов действия.</w:t>
      </w:r>
    </w:p>
    <w:p w14:paraId="67F1859C" w14:textId="77777777" w:rsidR="00F6196C" w:rsidRDefault="00F6196C" w:rsidP="00F619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Конфайнмент. Инстантоны и мероны.</w:t>
      </w:r>
    </w:p>
    <w:p w14:paraId="379F9E3E" w14:textId="77777777" w:rsidR="00F6196C" w:rsidRDefault="00F6196C" w:rsidP="00F619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Разделение переменных в функциональном интеграле</w:t>
      </w:r>
    </w:p>
    <w:p w14:paraId="018691EF" w14:textId="77777777" w:rsidR="00F6196C" w:rsidRDefault="00F6196C" w:rsidP="00F619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Меронная конфигурация. Дополнительные условия. Устойчивость относительно внутренних флуктуаций.</w:t>
      </w:r>
    </w:p>
    <w:p w14:paraId="22993666" w14:textId="77777777" w:rsidR="00F6196C" w:rsidRDefault="00F6196C" w:rsidP="00F619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Функции Грина.</w:t>
      </w:r>
    </w:p>
    <w:p w14:paraId="6AC89FD9" w14:textId="77777777" w:rsidR="00F6196C" w:rsidRDefault="00F6196C" w:rsidP="00F619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Поверхностные моды. Обсуждение</w:t>
      </w:r>
    </w:p>
    <w:p w14:paraId="2DA94766" w14:textId="77777777" w:rsidR="00F6196C" w:rsidRDefault="00F6196C" w:rsidP="00F619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Гдава П. Фермионная сигма-модель. Общие свойства.</w:t>
      </w:r>
    </w:p>
    <w:p w14:paraId="5224E427" w14:textId="77777777" w:rsidR="00F6196C" w:rsidRDefault="00F6196C" w:rsidP="00F619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Сигма-модель и теория Янга-Миллса. Построение фермионной сигма-модели.</w:t>
      </w:r>
    </w:p>
    <w:p w14:paraId="6C518CAC" w14:textId="77777777" w:rsidR="00F6196C" w:rsidRDefault="00F6196C" w:rsidP="00F619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2. Нулевые моды.</w:t>
      </w:r>
    </w:p>
    <w:p w14:paraId="0F8EA0E4" w14:textId="77777777" w:rsidR="00F6196C" w:rsidRDefault="00F6196C" w:rsidP="00F619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Токи и аномалия.</w:t>
      </w:r>
    </w:p>
    <w:p w14:paraId="6DBF0EC9" w14:textId="77777777" w:rsidR="00F6196C" w:rsidRDefault="00F6196C" w:rsidP="00F619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Асимптотическая свобода.</w:t>
      </w:r>
    </w:p>
    <w:p w14:paraId="55A72B8E" w14:textId="77777777" w:rsidR="00F6196C" w:rsidRDefault="00F6196C" w:rsidP="00F619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Инстантоны в сигма-модели с массивными фермиона</w:t>
      </w:r>
    </w:p>
    <w:p w14:paraId="093ECE37" w14:textId="77777777" w:rsidR="00F6196C" w:rsidRDefault="00F6196C" w:rsidP="00F619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О взаимодействии компонент инстантон-антиинстантонного газа.</w:t>
      </w:r>
    </w:p>
    <w:p w14:paraId="4979CF79" w14:textId="77777777" w:rsidR="00F6196C" w:rsidRDefault="00F6196C" w:rsidP="00F619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Действие. Вторая вариация</w:t>
      </w:r>
    </w:p>
    <w:p w14:paraId="61193756" w14:textId="77777777" w:rsidR="00F6196C" w:rsidRDefault="00F6196C" w:rsidP="00F619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Фермионные детерминанты. Случай малой массы</w:t>
      </w:r>
    </w:p>
    <w:p w14:paraId="1F6CCB0A" w14:textId="77777777" w:rsidR="00F6196C" w:rsidRDefault="00F6196C" w:rsidP="00F619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Анализ Jet г</w:t>
      </w:r>
    </w:p>
    <w:p w14:paraId="2BB60E95" w14:textId="77777777" w:rsidR="00F6196C" w:rsidRDefault="00F6196C" w:rsidP="00F619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Взаимодействие инстантонных компонент</w:t>
      </w:r>
    </w:p>
    <w:p w14:paraId="025A3CB4" w14:textId="77777777" w:rsidR="00F6196C" w:rsidRDefault="00F6196C" w:rsidP="00F619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Фермионные детерминанты. Случай большой массы</w:t>
      </w:r>
    </w:p>
    <w:p w14:paraId="5AD77F4F" w14:textId="77777777" w:rsidR="00F6196C" w:rsidRDefault="00F6196C" w:rsidP="00F619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 Плотность фермионов в инстантонном поле</w:t>
      </w:r>
    </w:p>
    <w:p w14:paraId="183BE334" w14:textId="77777777" w:rsidR="00F6196C" w:rsidRDefault="00F6196C" w:rsidP="00F619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1У.Точные инстантон-антиинстантонные решения в сигма-модели с фермионами.</w:t>
      </w:r>
    </w:p>
    <w:p w14:paraId="4C8802C7" w14:textId="77777777" w:rsidR="00F6196C" w:rsidRDefault="00F6196C" w:rsidP="00F619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8DF71AC" w14:textId="77777777" w:rsidR="00F6196C" w:rsidRDefault="00F6196C" w:rsidP="00F619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Эффективное действие</w:t>
      </w:r>
    </w:p>
    <w:p w14:paraId="4F18A41B" w14:textId="77777777" w:rsidR="00F6196C" w:rsidRDefault="00F6196C" w:rsidP="00F619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Решение классических уравнений.</w:t>
      </w:r>
    </w:p>
    <w:p w14:paraId="7F5C8ABA" w14:textId="77777777" w:rsidR="00F6196C" w:rsidRDefault="00F6196C" w:rsidP="00F619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Мера интегрирования на инстантон-антиинстантонном многообразии</w:t>
      </w:r>
    </w:p>
    <w:p w14:paraId="1C43097E" w14:textId="77777777" w:rsidR="00F6196C" w:rsidRDefault="00F6196C" w:rsidP="00F619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Вторая вариация действия.</w:t>
      </w:r>
    </w:p>
    <w:p w14:paraId="52CFED6E" w14:textId="77777777" w:rsidR="00F6196C" w:rsidRDefault="00F6196C" w:rsidP="00F619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Вычисление 2j0.</w:t>
      </w:r>
    </w:p>
    <w:p w14:paraId="0DD479D1" w14:textId="77777777" w:rsidR="00F6196C" w:rsidRDefault="00F6196C" w:rsidP="00F619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Вычисление Обсуждение</w:t>
      </w:r>
    </w:p>
    <w:p w14:paraId="2B520D23" w14:textId="77777777" w:rsidR="00F6196C" w:rsidRDefault="00F6196C" w:rsidP="00F619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7. Функции </w:t>
      </w:r>
      <w:proofErr w:type="gramStart"/>
      <w:r>
        <w:rPr>
          <w:rFonts w:ascii="Arial" w:hAnsi="Arial" w:cs="Arial"/>
          <w:color w:val="333333"/>
          <w:sz w:val="21"/>
          <w:szCs w:val="21"/>
        </w:rPr>
        <w:t>Грина .</w:t>
      </w:r>
      <w:proofErr w:type="gramEnd"/>
      <w:r>
        <w:rPr>
          <w:rFonts w:ascii="Arial" w:hAnsi="Arial" w:cs="Arial"/>
          <w:color w:val="333333"/>
          <w:sz w:val="21"/>
          <w:szCs w:val="21"/>
        </w:rPr>
        <w:t xml:space="preserve"> III</w:t>
      </w:r>
    </w:p>
    <w:p w14:paraId="69F09626" w14:textId="2A876175" w:rsidR="005E23AC" w:rsidRPr="00F6196C" w:rsidRDefault="005E23AC" w:rsidP="00F6196C"/>
    <w:sectPr w:rsidR="005E23AC" w:rsidRPr="00F6196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7C283" w14:textId="77777777" w:rsidR="003C6C54" w:rsidRDefault="003C6C54">
      <w:pPr>
        <w:spacing w:after="0" w:line="240" w:lineRule="auto"/>
      </w:pPr>
      <w:r>
        <w:separator/>
      </w:r>
    </w:p>
  </w:endnote>
  <w:endnote w:type="continuationSeparator" w:id="0">
    <w:p w14:paraId="211A4968" w14:textId="77777777" w:rsidR="003C6C54" w:rsidRDefault="003C6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D2A61" w14:textId="77777777" w:rsidR="003C6C54" w:rsidRDefault="003C6C54"/>
    <w:p w14:paraId="74BF8DEC" w14:textId="77777777" w:rsidR="003C6C54" w:rsidRDefault="003C6C54"/>
    <w:p w14:paraId="73B489E5" w14:textId="77777777" w:rsidR="003C6C54" w:rsidRDefault="003C6C54"/>
    <w:p w14:paraId="701B1D6F" w14:textId="77777777" w:rsidR="003C6C54" w:rsidRDefault="003C6C54"/>
    <w:p w14:paraId="5B452648" w14:textId="77777777" w:rsidR="003C6C54" w:rsidRDefault="003C6C54"/>
    <w:p w14:paraId="06DA74D9" w14:textId="77777777" w:rsidR="003C6C54" w:rsidRDefault="003C6C54"/>
    <w:p w14:paraId="05C15066" w14:textId="77777777" w:rsidR="003C6C54" w:rsidRDefault="003C6C5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94CC041" wp14:editId="50784FA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153421" w14:textId="77777777" w:rsidR="003C6C54" w:rsidRDefault="003C6C5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94CC04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F153421" w14:textId="77777777" w:rsidR="003C6C54" w:rsidRDefault="003C6C5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43608EF" w14:textId="77777777" w:rsidR="003C6C54" w:rsidRDefault="003C6C54"/>
    <w:p w14:paraId="0801954A" w14:textId="77777777" w:rsidR="003C6C54" w:rsidRDefault="003C6C54"/>
    <w:p w14:paraId="3FC8F0E7" w14:textId="77777777" w:rsidR="003C6C54" w:rsidRDefault="003C6C5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294DC43" wp14:editId="13D2D65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2E87F2" w14:textId="77777777" w:rsidR="003C6C54" w:rsidRDefault="003C6C54"/>
                          <w:p w14:paraId="7D2253E9" w14:textId="77777777" w:rsidR="003C6C54" w:rsidRDefault="003C6C5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294DC4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D2E87F2" w14:textId="77777777" w:rsidR="003C6C54" w:rsidRDefault="003C6C54"/>
                    <w:p w14:paraId="7D2253E9" w14:textId="77777777" w:rsidR="003C6C54" w:rsidRDefault="003C6C5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ACEB087" w14:textId="77777777" w:rsidR="003C6C54" w:rsidRDefault="003C6C54"/>
    <w:p w14:paraId="0656E005" w14:textId="77777777" w:rsidR="003C6C54" w:rsidRDefault="003C6C54">
      <w:pPr>
        <w:rPr>
          <w:sz w:val="2"/>
          <w:szCs w:val="2"/>
        </w:rPr>
      </w:pPr>
    </w:p>
    <w:p w14:paraId="4DDCE367" w14:textId="77777777" w:rsidR="003C6C54" w:rsidRDefault="003C6C54"/>
    <w:p w14:paraId="2E0CBA1D" w14:textId="77777777" w:rsidR="003C6C54" w:rsidRDefault="003C6C54">
      <w:pPr>
        <w:spacing w:after="0" w:line="240" w:lineRule="auto"/>
      </w:pPr>
    </w:p>
  </w:footnote>
  <w:footnote w:type="continuationSeparator" w:id="0">
    <w:p w14:paraId="14EBE207" w14:textId="77777777" w:rsidR="003C6C54" w:rsidRDefault="003C6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54"/>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148145</TotalTime>
  <Pages>2</Pages>
  <Words>273</Words>
  <Characters>1559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1829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4128</cp:revision>
  <cp:lastPrinted>2009-02-06T05:36:00Z</cp:lastPrinted>
  <dcterms:created xsi:type="dcterms:W3CDTF">2024-01-07T13:43:00Z</dcterms:created>
  <dcterms:modified xsi:type="dcterms:W3CDTF">2025-08-19T19:37:00Z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