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2E4D5" w14:textId="77777777" w:rsidR="00790E2B" w:rsidRDefault="00790E2B" w:rsidP="00790E2B">
      <w:pPr>
        <w:pStyle w:val="afffffffffffffffffffffffffff5"/>
        <w:rPr>
          <w:rFonts w:ascii="Verdana" w:hAnsi="Verdana"/>
          <w:color w:val="000000"/>
          <w:sz w:val="21"/>
          <w:szCs w:val="21"/>
        </w:rPr>
      </w:pPr>
      <w:r>
        <w:rPr>
          <w:rFonts w:ascii="Helvetica" w:hAnsi="Helvetica" w:cs="Helvetica"/>
          <w:b/>
          <w:bCs w:val="0"/>
          <w:color w:val="222222"/>
          <w:sz w:val="21"/>
          <w:szCs w:val="21"/>
        </w:rPr>
        <w:t>Филиппова, Людмила Евгеньевна.</w:t>
      </w:r>
    </w:p>
    <w:p w14:paraId="1BC1A8E1" w14:textId="77777777" w:rsidR="00790E2B" w:rsidRDefault="00790E2B" w:rsidP="00790E2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Концепция политической власти Ч.Э. </w:t>
      </w:r>
      <w:proofErr w:type="gramStart"/>
      <w:r>
        <w:rPr>
          <w:rFonts w:ascii="Helvetica" w:hAnsi="Helvetica" w:cs="Helvetica"/>
          <w:caps/>
          <w:color w:val="222222"/>
          <w:sz w:val="21"/>
          <w:szCs w:val="21"/>
        </w:rPr>
        <w:t>Мерриама :</w:t>
      </w:r>
      <w:proofErr w:type="gramEnd"/>
      <w:r>
        <w:rPr>
          <w:rFonts w:ascii="Helvetica" w:hAnsi="Helvetica" w:cs="Helvetica"/>
          <w:caps/>
          <w:color w:val="222222"/>
          <w:sz w:val="21"/>
          <w:szCs w:val="21"/>
        </w:rPr>
        <w:t xml:space="preserve"> диссертация ... кандидата политических наук : 23.00.01. - Москва, 2006. - 191 с.</w:t>
      </w:r>
    </w:p>
    <w:p w14:paraId="6F788FFC" w14:textId="77777777" w:rsidR="00790E2B" w:rsidRDefault="00790E2B" w:rsidP="00790E2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Филиппова, Людмила Евгеньевна</w:t>
      </w:r>
    </w:p>
    <w:p w14:paraId="7F38A4FD" w14:textId="77777777" w:rsidR="00790E2B" w:rsidRDefault="00790E2B" w:rsidP="00790E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1E7439" w14:textId="77777777" w:rsidR="00790E2B" w:rsidRDefault="00790E2B" w:rsidP="00790E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МЕТОДОЛОГИЧЕСКИЕ ОСНОВЫ ИССЛЕДОВАНИЯ Ч.Э. МЕРРИАМОМ ПОЛИТИЧЕСКОЙ ВЛАСТИ.</w:t>
      </w:r>
    </w:p>
    <w:p w14:paraId="1A5D815B" w14:textId="77777777" w:rsidR="00790E2B" w:rsidRDefault="00790E2B" w:rsidP="00790E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Междисциплинарный характер исследования политических феноменов.</w:t>
      </w:r>
    </w:p>
    <w:p w14:paraId="103840F3" w14:textId="77777777" w:rsidR="00790E2B" w:rsidRDefault="00790E2B" w:rsidP="00790E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spellStart"/>
      <w:r>
        <w:rPr>
          <w:rFonts w:ascii="Arial" w:hAnsi="Arial" w:cs="Arial"/>
          <w:color w:val="333333"/>
          <w:sz w:val="21"/>
          <w:szCs w:val="21"/>
        </w:rPr>
        <w:t>Бихевиоральный</w:t>
      </w:r>
      <w:proofErr w:type="spellEnd"/>
      <w:r>
        <w:rPr>
          <w:rFonts w:ascii="Arial" w:hAnsi="Arial" w:cs="Arial"/>
          <w:color w:val="333333"/>
          <w:sz w:val="21"/>
          <w:szCs w:val="21"/>
        </w:rPr>
        <w:t xml:space="preserve"> подход в изучении политики.</w:t>
      </w:r>
    </w:p>
    <w:p w14:paraId="5920694A" w14:textId="77777777" w:rsidR="00790E2B" w:rsidRDefault="00790E2B" w:rsidP="00790E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Политическая власть как центральная категория политической науки.:.</w:t>
      </w:r>
    </w:p>
    <w:p w14:paraId="4B7432DE" w14:textId="77777777" w:rsidR="00790E2B" w:rsidRDefault="00790E2B" w:rsidP="00790E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МОДЕЛЬ РЕАЛИЗАЦИИ ПОЛИТИЧЕСКОЙ ВЛАСТИ В</w:t>
      </w:r>
    </w:p>
    <w:p w14:paraId="43D05992" w14:textId="77777777" w:rsidR="00790E2B" w:rsidRDefault="00790E2B" w:rsidP="00790E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ОБЩЕСТВЕ.</w:t>
      </w:r>
    </w:p>
    <w:p w14:paraId="2B091799" w14:textId="77777777" w:rsidR="00790E2B" w:rsidRDefault="00790E2B" w:rsidP="00790E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Власть как механизм интеграции социальной общности.</w:t>
      </w:r>
    </w:p>
    <w:p w14:paraId="16DB0F18" w14:textId="77777777" w:rsidR="00790E2B" w:rsidRDefault="00790E2B" w:rsidP="00790E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Институциональные основы осуществления политической власти</w:t>
      </w:r>
    </w:p>
    <w:p w14:paraId="6CDEBC45" w14:textId="77777777" w:rsidR="00790E2B" w:rsidRDefault="00790E2B" w:rsidP="00790E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Лидеры как субъекты политического властвования.</w:t>
      </w:r>
    </w:p>
    <w:p w14:paraId="40294F55" w14:textId="39852E33" w:rsidR="00050BAD" w:rsidRPr="00790E2B" w:rsidRDefault="00050BAD" w:rsidP="00790E2B"/>
    <w:sectPr w:rsidR="00050BAD" w:rsidRPr="00790E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C1E0" w14:textId="77777777" w:rsidR="00995147" w:rsidRDefault="00995147">
      <w:pPr>
        <w:spacing w:after="0" w:line="240" w:lineRule="auto"/>
      </w:pPr>
      <w:r>
        <w:separator/>
      </w:r>
    </w:p>
  </w:endnote>
  <w:endnote w:type="continuationSeparator" w:id="0">
    <w:p w14:paraId="2214FC84" w14:textId="77777777" w:rsidR="00995147" w:rsidRDefault="0099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AA47" w14:textId="77777777" w:rsidR="00995147" w:rsidRDefault="00995147"/>
    <w:p w14:paraId="70B60BEE" w14:textId="77777777" w:rsidR="00995147" w:rsidRDefault="00995147"/>
    <w:p w14:paraId="12F494C3" w14:textId="77777777" w:rsidR="00995147" w:rsidRDefault="00995147"/>
    <w:p w14:paraId="4BFBC2E6" w14:textId="77777777" w:rsidR="00995147" w:rsidRDefault="00995147"/>
    <w:p w14:paraId="1470C507" w14:textId="77777777" w:rsidR="00995147" w:rsidRDefault="00995147"/>
    <w:p w14:paraId="45435E5B" w14:textId="77777777" w:rsidR="00995147" w:rsidRDefault="00995147"/>
    <w:p w14:paraId="4487A778" w14:textId="77777777" w:rsidR="00995147" w:rsidRDefault="009951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E308BE" wp14:editId="1AD327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EFE3F" w14:textId="77777777" w:rsidR="00995147" w:rsidRDefault="009951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E308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5EFE3F" w14:textId="77777777" w:rsidR="00995147" w:rsidRDefault="009951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307B57" w14:textId="77777777" w:rsidR="00995147" w:rsidRDefault="00995147"/>
    <w:p w14:paraId="15F87CCB" w14:textId="77777777" w:rsidR="00995147" w:rsidRDefault="00995147"/>
    <w:p w14:paraId="78D83675" w14:textId="77777777" w:rsidR="00995147" w:rsidRDefault="009951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B1B02F" wp14:editId="08C0D9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99893" w14:textId="77777777" w:rsidR="00995147" w:rsidRDefault="00995147"/>
                          <w:p w14:paraId="2CFF3797" w14:textId="77777777" w:rsidR="00995147" w:rsidRDefault="009951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1B0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199893" w14:textId="77777777" w:rsidR="00995147" w:rsidRDefault="00995147"/>
                    <w:p w14:paraId="2CFF3797" w14:textId="77777777" w:rsidR="00995147" w:rsidRDefault="009951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AE27FC" w14:textId="77777777" w:rsidR="00995147" w:rsidRDefault="00995147"/>
    <w:p w14:paraId="49409D3A" w14:textId="77777777" w:rsidR="00995147" w:rsidRDefault="00995147">
      <w:pPr>
        <w:rPr>
          <w:sz w:val="2"/>
          <w:szCs w:val="2"/>
        </w:rPr>
      </w:pPr>
    </w:p>
    <w:p w14:paraId="4EDC9A21" w14:textId="77777777" w:rsidR="00995147" w:rsidRDefault="00995147"/>
    <w:p w14:paraId="0011B896" w14:textId="77777777" w:rsidR="00995147" w:rsidRDefault="00995147">
      <w:pPr>
        <w:spacing w:after="0" w:line="240" w:lineRule="auto"/>
      </w:pPr>
    </w:p>
  </w:footnote>
  <w:footnote w:type="continuationSeparator" w:id="0">
    <w:p w14:paraId="57834C0A" w14:textId="77777777" w:rsidR="00995147" w:rsidRDefault="00995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147"/>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81679</TotalTime>
  <Pages>1</Pages>
  <Words>111</Words>
  <Characters>637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2826</cp:revision>
  <cp:lastPrinted>2009-02-06T05:36:00Z</cp:lastPrinted>
  <dcterms:created xsi:type="dcterms:W3CDTF">2024-01-07T13:43:00Z</dcterms:created>
  <dcterms:modified xsi:type="dcterms:W3CDTF">2025-04-25T11:03:00Z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