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3916"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Маджаева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Санья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терминосистемы</w:t>
      </w:r>
      <w:r w:rsidRPr="00894DB4">
        <w:rPr>
          <w:rFonts w:ascii="Arial" w:hAnsi="Arial" w:cs="Arial"/>
          <w:caps/>
          <w:color w:val="333333"/>
          <w:sz w:val="27"/>
          <w:szCs w:val="27"/>
        </w:rPr>
        <w:t xml:space="preserve"> : </w:t>
      </w:r>
      <w:r w:rsidRPr="00894DB4">
        <w:rPr>
          <w:rFonts w:ascii="Arial" w:hAnsi="Arial" w:cs="Arial" w:hint="eastAsia"/>
          <w:caps/>
          <w:color w:val="333333"/>
          <w:sz w:val="27"/>
          <w:szCs w:val="27"/>
        </w:rPr>
        <w:t>становление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развитие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функционирование</w:t>
      </w:r>
      <w:r w:rsidRPr="00894DB4">
        <w:rPr>
          <w:rFonts w:ascii="Arial" w:hAnsi="Arial" w:cs="Arial"/>
          <w:caps/>
          <w:color w:val="333333"/>
          <w:sz w:val="27"/>
          <w:szCs w:val="27"/>
        </w:rPr>
        <w:t xml:space="preserve"> : </w:t>
      </w:r>
      <w:r w:rsidRPr="00894DB4">
        <w:rPr>
          <w:rFonts w:ascii="Arial" w:hAnsi="Arial" w:cs="Arial" w:hint="eastAsia"/>
          <w:caps/>
          <w:color w:val="333333"/>
          <w:sz w:val="27"/>
          <w:szCs w:val="27"/>
        </w:rPr>
        <w:t>диссертация</w:t>
      </w:r>
      <w:r w:rsidRPr="00894DB4">
        <w:rPr>
          <w:rFonts w:ascii="Arial" w:hAnsi="Arial" w:cs="Arial"/>
          <w:caps/>
          <w:color w:val="333333"/>
          <w:sz w:val="27"/>
          <w:szCs w:val="27"/>
        </w:rPr>
        <w:t xml:space="preserve"> ... </w:t>
      </w:r>
      <w:r w:rsidRPr="00894DB4">
        <w:rPr>
          <w:rFonts w:ascii="Arial" w:hAnsi="Arial" w:cs="Arial" w:hint="eastAsia"/>
          <w:caps/>
          <w:color w:val="333333"/>
          <w:sz w:val="27"/>
          <w:szCs w:val="27"/>
        </w:rPr>
        <w:t>доктора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филологических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наук</w:t>
      </w:r>
      <w:r w:rsidRPr="00894DB4">
        <w:rPr>
          <w:rFonts w:ascii="Arial" w:hAnsi="Arial" w:cs="Arial"/>
          <w:caps/>
          <w:color w:val="333333"/>
          <w:sz w:val="27"/>
          <w:szCs w:val="27"/>
        </w:rPr>
        <w:t xml:space="preserve"> : 10.02.19 / </w:t>
      </w:r>
      <w:r w:rsidRPr="00894DB4">
        <w:rPr>
          <w:rFonts w:ascii="Arial" w:hAnsi="Arial" w:cs="Arial" w:hint="eastAsia"/>
          <w:caps/>
          <w:color w:val="333333"/>
          <w:sz w:val="27"/>
          <w:szCs w:val="27"/>
        </w:rPr>
        <w:t>Маджаева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Санья</w:t>
      </w:r>
      <w:r w:rsidRPr="00894DB4">
        <w:rPr>
          <w:rFonts w:ascii="Arial" w:hAnsi="Arial" w:cs="Arial"/>
          <w:caps/>
          <w:color w:val="333333"/>
          <w:sz w:val="27"/>
          <w:szCs w:val="27"/>
        </w:rPr>
        <w:t>; [</w:t>
      </w:r>
      <w:r w:rsidRPr="00894DB4">
        <w:rPr>
          <w:rFonts w:ascii="Arial" w:hAnsi="Arial" w:cs="Arial" w:hint="eastAsia"/>
          <w:caps/>
          <w:color w:val="333333"/>
          <w:sz w:val="27"/>
          <w:szCs w:val="27"/>
        </w:rPr>
        <w:t>Место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защиты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Волгогр</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гос</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соц</w:t>
      </w:r>
      <w:r w:rsidRPr="00894DB4">
        <w:rPr>
          <w:rFonts w:ascii="Arial" w:hAnsi="Arial" w:cs="Arial"/>
          <w:caps/>
          <w:color w:val="333333"/>
          <w:sz w:val="27"/>
          <w:szCs w:val="27"/>
        </w:rPr>
        <w:t>.-</w:t>
      </w:r>
      <w:r w:rsidRPr="00894DB4">
        <w:rPr>
          <w:rFonts w:ascii="Arial" w:hAnsi="Arial" w:cs="Arial" w:hint="eastAsia"/>
          <w:caps/>
          <w:color w:val="333333"/>
          <w:sz w:val="27"/>
          <w:szCs w:val="27"/>
        </w:rPr>
        <w:t>пед</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ун</w:t>
      </w:r>
      <w:r w:rsidRPr="00894DB4">
        <w:rPr>
          <w:rFonts w:ascii="Arial" w:hAnsi="Arial" w:cs="Arial"/>
          <w:caps/>
          <w:color w:val="333333"/>
          <w:sz w:val="27"/>
          <w:szCs w:val="27"/>
        </w:rPr>
        <w:t>-</w:t>
      </w:r>
      <w:r w:rsidRPr="00894DB4">
        <w:rPr>
          <w:rFonts w:ascii="Arial" w:hAnsi="Arial" w:cs="Arial" w:hint="eastAsia"/>
          <w:caps/>
          <w:color w:val="333333"/>
          <w:sz w:val="27"/>
          <w:szCs w:val="27"/>
        </w:rPr>
        <w:t>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Волгоград</w:t>
      </w:r>
      <w:r w:rsidRPr="00894DB4">
        <w:rPr>
          <w:rFonts w:ascii="Arial" w:hAnsi="Arial" w:cs="Arial"/>
          <w:caps/>
          <w:color w:val="333333"/>
          <w:sz w:val="27"/>
          <w:szCs w:val="27"/>
        </w:rPr>
        <w:t xml:space="preserve">, 2012.- 357 </w:t>
      </w:r>
      <w:r w:rsidRPr="00894DB4">
        <w:rPr>
          <w:rFonts w:ascii="Arial" w:hAnsi="Arial" w:cs="Arial" w:hint="eastAsia"/>
          <w:caps/>
          <w:color w:val="333333"/>
          <w:sz w:val="27"/>
          <w:szCs w:val="27"/>
        </w:rPr>
        <w:t>с</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ил</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РГБ</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ОД</w:t>
      </w:r>
      <w:r w:rsidRPr="00894DB4">
        <w:rPr>
          <w:rFonts w:ascii="Arial" w:hAnsi="Arial" w:cs="Arial"/>
          <w:caps/>
          <w:color w:val="333333"/>
          <w:sz w:val="27"/>
          <w:szCs w:val="27"/>
        </w:rPr>
        <w:t>, 71 14-10/39</w:t>
      </w:r>
    </w:p>
    <w:p w14:paraId="557DC2C7" w14:textId="77777777" w:rsidR="00894DB4" w:rsidRPr="00894DB4" w:rsidRDefault="00894DB4" w:rsidP="00894DB4">
      <w:pPr>
        <w:rPr>
          <w:rFonts w:ascii="Arial" w:hAnsi="Arial" w:cs="Arial"/>
          <w:caps/>
          <w:color w:val="333333"/>
          <w:sz w:val="27"/>
          <w:szCs w:val="27"/>
        </w:rPr>
      </w:pPr>
    </w:p>
    <w:p w14:paraId="54A63890" w14:textId="77777777" w:rsidR="00894DB4" w:rsidRPr="00894DB4" w:rsidRDefault="00894DB4" w:rsidP="00894DB4">
      <w:pPr>
        <w:rPr>
          <w:rFonts w:ascii="Arial" w:hAnsi="Arial" w:cs="Arial"/>
          <w:caps/>
          <w:color w:val="333333"/>
          <w:sz w:val="27"/>
          <w:szCs w:val="27"/>
        </w:rPr>
      </w:pPr>
    </w:p>
    <w:p w14:paraId="07D4D837"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ГОСУДАРСТВЕННОЕ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ОБРАЗОВАТЕЛЬНОЕ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УЧРЕЖДЕНИЕ</w:t>
      </w:r>
    </w:p>
    <w:p w14:paraId="0B7758AD"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ВЫСШЕГО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ПРОФЕССИОНАЛЬНОГО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ОБРАЗОВАНИЯ</w:t>
      </w:r>
    </w:p>
    <w:p w14:paraId="7C919C24"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w:t>
      </w:r>
      <w:r w:rsidRPr="00894DB4">
        <w:rPr>
          <w:rFonts w:ascii="Arial" w:hAnsi="Arial" w:cs="Arial" w:hint="eastAsia"/>
          <w:caps/>
          <w:color w:val="333333"/>
          <w:sz w:val="27"/>
          <w:szCs w:val="27"/>
        </w:rPr>
        <w:t>ВОЛГОГРАДСКИЙ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ГОСУДАРСТВЕННЫЙ</w:t>
      </w:r>
    </w:p>
    <w:p w14:paraId="7920133A"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СОЦИАЛЬНО</w:t>
      </w:r>
      <w:r w:rsidRPr="00894DB4">
        <w:rPr>
          <w:rFonts w:ascii="Arial" w:hAnsi="Arial" w:cs="Arial"/>
          <w:caps/>
          <w:color w:val="333333"/>
          <w:sz w:val="27"/>
          <w:szCs w:val="27"/>
        </w:rPr>
        <w:t>-</w:t>
      </w:r>
      <w:r w:rsidRPr="00894DB4">
        <w:rPr>
          <w:rFonts w:ascii="Arial" w:hAnsi="Arial" w:cs="Arial" w:hint="eastAsia"/>
          <w:caps/>
          <w:color w:val="333333"/>
          <w:sz w:val="27"/>
          <w:szCs w:val="27"/>
        </w:rPr>
        <w:t>ПЕДАГОГИЧЕСКИЙ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УНИВЕРСИТЕТ</w:t>
      </w:r>
      <w:r w:rsidRPr="00894DB4">
        <w:rPr>
          <w:rFonts w:ascii="Arial" w:hAnsi="Arial" w:cs="Arial" w:hint="eastAsia"/>
          <w:caps/>
          <w:color w:val="333333"/>
          <w:sz w:val="27"/>
          <w:szCs w:val="27"/>
        </w:rPr>
        <w:t>»</w:t>
      </w:r>
    </w:p>
    <w:p w14:paraId="5E8E858A"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05201350873</w:t>
      </w:r>
    </w:p>
    <w:p w14:paraId="1CA5E783"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На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правах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рукописи</w:t>
      </w:r>
    </w:p>
    <w:p w14:paraId="23AF410B"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МАДЖАЕВА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Санья</w:t>
      </w:r>
    </w:p>
    <w:p w14:paraId="155EFC2B"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МЕДИЦИНСКИЕ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ТЕРМИНОСИСТЕМЫ</w:t>
      </w:r>
      <w:r w:rsidRPr="00894DB4">
        <w:rPr>
          <w:rFonts w:ascii="Arial" w:hAnsi="Arial" w:cs="Arial"/>
          <w:caps/>
          <w:color w:val="333333"/>
          <w:sz w:val="27"/>
          <w:szCs w:val="27"/>
        </w:rPr>
        <w:t>:</w:t>
      </w:r>
    </w:p>
    <w:p w14:paraId="77FCC7CC"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СТАНОВЛЕНИЕ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РАЗВИТИЕ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ФУНКЦИОНИРОВАНИЕ</w:t>
      </w:r>
    </w:p>
    <w:p w14:paraId="3789D692"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Специальность</w:t>
      </w:r>
      <w:r w:rsidRPr="00894DB4">
        <w:rPr>
          <w:rFonts w:ascii="Arial" w:hAnsi="Arial" w:cs="Arial"/>
          <w:caps/>
          <w:color w:val="333333"/>
          <w:sz w:val="27"/>
          <w:szCs w:val="27"/>
        </w:rPr>
        <w:t xml:space="preserve"> 10.02.19 - </w:t>
      </w:r>
      <w:r w:rsidRPr="00894DB4">
        <w:rPr>
          <w:rFonts w:ascii="Arial" w:hAnsi="Arial" w:cs="Arial" w:hint="eastAsia"/>
          <w:caps/>
          <w:color w:val="333333"/>
          <w:sz w:val="27"/>
          <w:szCs w:val="27"/>
        </w:rPr>
        <w:t>теория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языка</w:t>
      </w:r>
    </w:p>
    <w:p w14:paraId="3DF96373"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 xml:space="preserve"> </w:t>
      </w:r>
    </w:p>
    <w:p w14:paraId="23690666"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Диссертация</w:t>
      </w:r>
    </w:p>
    <w:p w14:paraId="0F2745CF"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на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соискание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учёной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степени</w:t>
      </w:r>
    </w:p>
    <w:p w14:paraId="70ADC600"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lastRenderedPageBreak/>
        <w:t>доктора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филологических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наук</w:t>
      </w:r>
    </w:p>
    <w:p w14:paraId="5591E9DB"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Научный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консультант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доктор</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филологических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наук</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профессор</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Шаховский</w:t>
      </w:r>
    </w:p>
    <w:p w14:paraId="59C55A23"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Волгоград</w:t>
      </w:r>
      <w:r w:rsidRPr="00894DB4">
        <w:rPr>
          <w:rFonts w:ascii="Arial" w:hAnsi="Arial" w:cs="Arial"/>
          <w:caps/>
          <w:color w:val="333333"/>
          <w:sz w:val="27"/>
          <w:szCs w:val="27"/>
        </w:rPr>
        <w:t>-2012</w:t>
      </w:r>
    </w:p>
    <w:p w14:paraId="031FD9EB"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 xml:space="preserve"> </w:t>
      </w:r>
    </w:p>
    <w:p w14:paraId="77F7C0BE"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ОГЛАВЛЕНИЕ</w:t>
      </w:r>
    </w:p>
    <w:p w14:paraId="76AA37F4"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ВВЕДЕНИЕ</w:t>
      </w:r>
      <w:r w:rsidRPr="00894DB4">
        <w:rPr>
          <w:rFonts w:ascii="Arial" w:hAnsi="Arial" w:cs="Arial"/>
          <w:caps/>
          <w:color w:val="333333"/>
          <w:sz w:val="27"/>
          <w:szCs w:val="27"/>
        </w:rPr>
        <w:tab/>
        <w:t xml:space="preserve"> 4</w:t>
      </w:r>
    </w:p>
    <w:p w14:paraId="7B317104"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ГЛАВА</w:t>
      </w:r>
      <w:r w:rsidRPr="00894DB4">
        <w:rPr>
          <w:rFonts w:ascii="Arial" w:hAnsi="Arial" w:cs="Arial"/>
          <w:caps/>
          <w:color w:val="333333"/>
          <w:sz w:val="27"/>
          <w:szCs w:val="27"/>
        </w:rPr>
        <w:t xml:space="preserve"> I. </w:t>
      </w:r>
      <w:r w:rsidRPr="00894DB4">
        <w:rPr>
          <w:rFonts w:ascii="Arial" w:hAnsi="Arial" w:cs="Arial" w:hint="eastAsia"/>
          <w:caps/>
          <w:color w:val="333333"/>
          <w:sz w:val="27"/>
          <w:szCs w:val="27"/>
        </w:rPr>
        <w:t>ТЕОРЕТИЧЕСКИЕ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ПРЕДПОСЫЛКИ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ИССЛЕДОВАНИЯ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r w:rsidRPr="00894DB4">
        <w:rPr>
          <w:rFonts w:ascii="Arial" w:hAnsi="Arial" w:cs="Arial"/>
          <w:caps/>
          <w:color w:val="333333"/>
          <w:sz w:val="27"/>
          <w:szCs w:val="27"/>
        </w:rPr>
        <w:tab/>
        <w:t xml:space="preserve"> 14</w:t>
      </w:r>
    </w:p>
    <w:p w14:paraId="32C99D84"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1.1.</w:t>
      </w:r>
      <w:r w:rsidRPr="00894DB4">
        <w:rPr>
          <w:rFonts w:ascii="Arial" w:hAnsi="Arial" w:cs="Arial"/>
          <w:caps/>
          <w:color w:val="333333"/>
          <w:sz w:val="27"/>
          <w:szCs w:val="27"/>
        </w:rPr>
        <w:tab/>
      </w:r>
      <w:r w:rsidRPr="00894DB4">
        <w:rPr>
          <w:rFonts w:ascii="Arial" w:hAnsi="Arial" w:cs="Arial" w:hint="eastAsia"/>
          <w:caps/>
          <w:color w:val="333333"/>
          <w:sz w:val="27"/>
          <w:szCs w:val="27"/>
        </w:rPr>
        <w:t>Актуальные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проблемы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современного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терминоведения</w:t>
      </w:r>
      <w:r w:rsidRPr="00894DB4">
        <w:rPr>
          <w:rFonts w:ascii="Arial" w:hAnsi="Arial" w:cs="Arial"/>
          <w:caps/>
          <w:color w:val="333333"/>
          <w:sz w:val="27"/>
          <w:szCs w:val="27"/>
        </w:rPr>
        <w:tab/>
        <w:t xml:space="preserve"> 14</w:t>
      </w:r>
    </w:p>
    <w:p w14:paraId="7BAC9C8D"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1.1.1.</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когнитивной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парадигме</w:t>
      </w:r>
      <w:r w:rsidRPr="00894DB4">
        <w:rPr>
          <w:rFonts w:ascii="Arial" w:hAnsi="Arial" w:cs="Arial"/>
          <w:caps/>
          <w:color w:val="333333"/>
          <w:sz w:val="27"/>
          <w:szCs w:val="27"/>
        </w:rPr>
        <w:tab/>
        <w:t xml:space="preserve"> 37</w:t>
      </w:r>
    </w:p>
    <w:p w14:paraId="27FED7FE"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1.1.2.</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дискурсивной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парадигме</w:t>
      </w:r>
      <w:r w:rsidRPr="00894DB4">
        <w:rPr>
          <w:rFonts w:ascii="Arial" w:hAnsi="Arial" w:cs="Arial"/>
          <w:caps/>
          <w:color w:val="333333"/>
          <w:sz w:val="27"/>
          <w:szCs w:val="27"/>
        </w:rPr>
        <w:tab/>
        <w:t xml:space="preserve"> 41</w:t>
      </w:r>
    </w:p>
    <w:p w14:paraId="76B0EE08"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1.2.</w:t>
      </w:r>
      <w:r w:rsidRPr="00894DB4">
        <w:rPr>
          <w:rFonts w:ascii="Arial" w:hAnsi="Arial" w:cs="Arial"/>
          <w:caps/>
          <w:color w:val="333333"/>
          <w:sz w:val="27"/>
          <w:szCs w:val="27"/>
        </w:rPr>
        <w:tab/>
      </w:r>
      <w:r w:rsidRPr="00894DB4">
        <w:rPr>
          <w:rFonts w:ascii="Arial" w:hAnsi="Arial" w:cs="Arial" w:hint="eastAsia"/>
          <w:caps/>
          <w:color w:val="333333"/>
          <w:sz w:val="27"/>
          <w:szCs w:val="27"/>
        </w:rPr>
        <w:t>Становление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развитие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терминологии</w:t>
      </w:r>
      <w:r w:rsidRPr="00894DB4">
        <w:rPr>
          <w:rFonts w:ascii="Arial" w:hAnsi="Arial" w:cs="Arial"/>
          <w:caps/>
          <w:color w:val="333333"/>
          <w:sz w:val="27"/>
          <w:szCs w:val="27"/>
        </w:rPr>
        <w:tab/>
        <w:t xml:space="preserve"> 44</w:t>
      </w:r>
    </w:p>
    <w:p w14:paraId="7CA8A309"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1.2.1.</w:t>
      </w:r>
      <w:r w:rsidRPr="00894DB4">
        <w:rPr>
          <w:rFonts w:ascii="Arial" w:hAnsi="Arial" w:cs="Arial"/>
          <w:caps/>
          <w:color w:val="333333"/>
          <w:sz w:val="27"/>
          <w:szCs w:val="27"/>
        </w:rPr>
        <w:tab/>
      </w:r>
      <w:r w:rsidRPr="00894DB4">
        <w:rPr>
          <w:rFonts w:ascii="Arial" w:hAnsi="Arial" w:cs="Arial" w:hint="eastAsia"/>
          <w:caps/>
          <w:color w:val="333333"/>
          <w:sz w:val="27"/>
          <w:szCs w:val="27"/>
        </w:rPr>
        <w:t>Особенности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языка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медицины</w:t>
      </w:r>
      <w:r w:rsidRPr="00894DB4">
        <w:rPr>
          <w:rFonts w:ascii="Arial" w:hAnsi="Arial" w:cs="Arial"/>
          <w:caps/>
          <w:color w:val="333333"/>
          <w:sz w:val="27"/>
          <w:szCs w:val="27"/>
        </w:rPr>
        <w:tab/>
        <w:t xml:space="preserve"> 53</w:t>
      </w:r>
    </w:p>
    <w:p w14:paraId="6C839377"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1.2.2.</w:t>
      </w:r>
      <w:r w:rsidRPr="00894DB4">
        <w:rPr>
          <w:rFonts w:ascii="Arial" w:hAnsi="Arial" w:cs="Arial"/>
          <w:caps/>
          <w:color w:val="333333"/>
          <w:sz w:val="27"/>
          <w:szCs w:val="27"/>
        </w:rPr>
        <w:tab/>
      </w:r>
      <w:r w:rsidRPr="00894DB4">
        <w:rPr>
          <w:rFonts w:ascii="Arial" w:hAnsi="Arial" w:cs="Arial" w:hint="eastAsia"/>
          <w:caps/>
          <w:color w:val="333333"/>
          <w:sz w:val="27"/>
          <w:szCs w:val="27"/>
        </w:rPr>
        <w:t>Медицинская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терминология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процессы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упорядочения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унификации</w:t>
      </w:r>
    </w:p>
    <w:p w14:paraId="0EBD3E89"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стандартизации</w:t>
      </w:r>
      <w:r w:rsidRPr="00894DB4">
        <w:rPr>
          <w:rFonts w:ascii="Arial" w:hAnsi="Arial" w:cs="Arial"/>
          <w:caps/>
          <w:color w:val="333333"/>
          <w:sz w:val="27"/>
          <w:szCs w:val="27"/>
        </w:rPr>
        <w:tab/>
        <w:t xml:space="preserve"> 56</w:t>
      </w:r>
    </w:p>
    <w:p w14:paraId="0D14BC74"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1.2.3.</w:t>
      </w:r>
      <w:r w:rsidRPr="00894DB4">
        <w:rPr>
          <w:rFonts w:ascii="Arial" w:hAnsi="Arial" w:cs="Arial"/>
          <w:caps/>
          <w:color w:val="333333"/>
          <w:sz w:val="27"/>
          <w:szCs w:val="27"/>
        </w:rPr>
        <w:tab/>
      </w:r>
      <w:r w:rsidRPr="00894DB4">
        <w:rPr>
          <w:rFonts w:ascii="Arial" w:hAnsi="Arial" w:cs="Arial" w:hint="eastAsia"/>
          <w:caps/>
          <w:color w:val="333333"/>
          <w:sz w:val="27"/>
          <w:szCs w:val="27"/>
        </w:rPr>
        <w:t>Медицинская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терминография</w:t>
      </w:r>
      <w:r w:rsidRPr="00894DB4">
        <w:rPr>
          <w:rFonts w:ascii="Arial" w:hAnsi="Arial" w:cs="Arial"/>
          <w:caps/>
          <w:color w:val="333333"/>
          <w:sz w:val="27"/>
          <w:szCs w:val="27"/>
        </w:rPr>
        <w:tab/>
        <w:t xml:space="preserve"> 61</w:t>
      </w:r>
    </w:p>
    <w:p w14:paraId="6F8E67D5"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1.2.4.</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Терминосистема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как</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лингвистиче</w:t>
      </w:r>
      <w:r w:rsidRPr="00894DB4">
        <w:rPr>
          <w:rFonts w:ascii="Arial" w:hAnsi="Arial" w:cs="Arial" w:hint="eastAsia"/>
          <w:caps/>
          <w:color w:val="333333"/>
          <w:sz w:val="27"/>
          <w:szCs w:val="27"/>
        </w:rPr>
        <w:lastRenderedPageBreak/>
        <w:t>ская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модель</w:t>
      </w:r>
    </w:p>
    <w:p w14:paraId="45325156"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медицинского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знания</w:t>
      </w:r>
      <w:r w:rsidRPr="00894DB4">
        <w:rPr>
          <w:rFonts w:ascii="Arial" w:hAnsi="Arial" w:cs="Arial"/>
          <w:caps/>
          <w:color w:val="333333"/>
          <w:sz w:val="27"/>
          <w:szCs w:val="27"/>
        </w:rPr>
        <w:tab/>
        <w:t xml:space="preserve"> 79</w:t>
      </w:r>
    </w:p>
    <w:p w14:paraId="36672CEE"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Выводы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первой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главе</w:t>
      </w:r>
      <w:r w:rsidRPr="00894DB4">
        <w:rPr>
          <w:rFonts w:ascii="Arial" w:hAnsi="Arial" w:cs="Arial"/>
          <w:caps/>
          <w:color w:val="333333"/>
          <w:sz w:val="27"/>
          <w:szCs w:val="27"/>
        </w:rPr>
        <w:tab/>
        <w:t xml:space="preserve"> 86</w:t>
      </w:r>
    </w:p>
    <w:p w14:paraId="2F337463"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ГЛАВА</w:t>
      </w:r>
      <w:r w:rsidRPr="00894DB4">
        <w:rPr>
          <w:rFonts w:ascii="Arial" w:hAnsi="Arial" w:cs="Arial"/>
          <w:caps/>
          <w:color w:val="333333"/>
          <w:sz w:val="27"/>
          <w:szCs w:val="27"/>
        </w:rPr>
        <w:t xml:space="preserve"> II. </w:t>
      </w:r>
      <w:r w:rsidRPr="00894DB4">
        <w:rPr>
          <w:rFonts w:ascii="Arial" w:hAnsi="Arial" w:cs="Arial" w:hint="eastAsia"/>
          <w:caps/>
          <w:color w:val="333333"/>
          <w:sz w:val="27"/>
          <w:szCs w:val="27"/>
        </w:rPr>
        <w:t>СТАНОВЛЕНИЕ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РАЗВИТИЕ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90</w:t>
      </w:r>
    </w:p>
    <w:p w14:paraId="6404D035"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2.1.</w:t>
      </w:r>
      <w:r w:rsidRPr="00894DB4">
        <w:rPr>
          <w:rFonts w:ascii="Arial" w:hAnsi="Arial" w:cs="Arial"/>
          <w:caps/>
          <w:color w:val="333333"/>
          <w:sz w:val="27"/>
          <w:szCs w:val="27"/>
        </w:rPr>
        <w:tab/>
      </w:r>
      <w:r w:rsidRPr="00894DB4">
        <w:rPr>
          <w:rFonts w:ascii="Arial" w:hAnsi="Arial" w:cs="Arial" w:hint="eastAsia"/>
          <w:caps/>
          <w:color w:val="333333"/>
          <w:sz w:val="27"/>
          <w:szCs w:val="27"/>
        </w:rPr>
        <w:t>Динамический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аспект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формирования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p>
    <w:p w14:paraId="27B45DB8"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90</w:t>
      </w:r>
    </w:p>
    <w:p w14:paraId="4D7C14DD"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2.2.</w:t>
      </w:r>
      <w:r w:rsidRPr="00894DB4">
        <w:rPr>
          <w:rFonts w:ascii="Arial" w:hAnsi="Arial" w:cs="Arial"/>
          <w:caps/>
          <w:color w:val="333333"/>
          <w:sz w:val="27"/>
          <w:szCs w:val="27"/>
        </w:rPr>
        <w:tab/>
      </w:r>
      <w:r w:rsidRPr="00894DB4">
        <w:rPr>
          <w:rFonts w:ascii="Arial" w:hAnsi="Arial" w:cs="Arial" w:hint="eastAsia"/>
          <w:caps/>
          <w:color w:val="333333"/>
          <w:sz w:val="27"/>
          <w:szCs w:val="27"/>
        </w:rPr>
        <w:t>Социальные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факторы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формирования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p>
    <w:p w14:paraId="2C3944E4"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93</w:t>
      </w:r>
    </w:p>
    <w:p w14:paraId="2C14BA2B"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w:t>
      </w:r>
      <w:r w:rsidRPr="00894DB4">
        <w:rPr>
          <w:rFonts w:ascii="Arial" w:hAnsi="Arial" w:cs="Arial"/>
          <w:caps/>
          <w:color w:val="333333"/>
          <w:sz w:val="27"/>
          <w:szCs w:val="27"/>
        </w:rPr>
        <w:tab/>
      </w:r>
      <w:r w:rsidRPr="00894DB4">
        <w:rPr>
          <w:rFonts w:ascii="Arial" w:hAnsi="Arial" w:cs="Arial" w:hint="eastAsia"/>
          <w:caps/>
          <w:color w:val="333333"/>
          <w:sz w:val="27"/>
          <w:szCs w:val="27"/>
        </w:rPr>
        <w:t>Пути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способы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становления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развития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p>
    <w:p w14:paraId="3236C735"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98</w:t>
      </w:r>
    </w:p>
    <w:p w14:paraId="7A850FF2"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2.3.1.</w:t>
      </w:r>
      <w:r w:rsidRPr="00894DB4">
        <w:rPr>
          <w:rFonts w:ascii="Arial" w:hAnsi="Arial" w:cs="Arial"/>
          <w:caps/>
          <w:color w:val="333333"/>
          <w:sz w:val="27"/>
          <w:szCs w:val="27"/>
        </w:rPr>
        <w:tab/>
      </w:r>
      <w:r w:rsidRPr="00894DB4">
        <w:rPr>
          <w:rFonts w:ascii="Arial" w:hAnsi="Arial" w:cs="Arial" w:hint="eastAsia"/>
          <w:caps/>
          <w:color w:val="333333"/>
          <w:sz w:val="27"/>
          <w:szCs w:val="27"/>
        </w:rPr>
        <w:t>Словообразование</w:t>
      </w:r>
      <w:r w:rsidRPr="00894DB4">
        <w:rPr>
          <w:rFonts w:ascii="Arial" w:hAnsi="Arial" w:cs="Arial"/>
          <w:caps/>
          <w:color w:val="333333"/>
          <w:sz w:val="27"/>
          <w:szCs w:val="27"/>
        </w:rPr>
        <w:tab/>
        <w:t xml:space="preserve"> 100</w:t>
      </w:r>
    </w:p>
    <w:p w14:paraId="5DC1B2FE"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2.3.2.</w:t>
      </w:r>
      <w:r w:rsidRPr="00894DB4">
        <w:rPr>
          <w:rFonts w:ascii="Arial" w:hAnsi="Arial" w:cs="Arial"/>
          <w:caps/>
          <w:color w:val="333333"/>
          <w:sz w:val="27"/>
          <w:szCs w:val="27"/>
        </w:rPr>
        <w:tab/>
      </w:r>
      <w:r w:rsidRPr="00894DB4">
        <w:rPr>
          <w:rFonts w:ascii="Arial" w:hAnsi="Arial" w:cs="Arial" w:hint="eastAsia"/>
          <w:caps/>
          <w:color w:val="333333"/>
          <w:sz w:val="27"/>
          <w:szCs w:val="27"/>
        </w:rPr>
        <w:t>Сокращение</w:t>
      </w:r>
      <w:r w:rsidRPr="00894DB4">
        <w:rPr>
          <w:rFonts w:ascii="Arial" w:hAnsi="Arial" w:cs="Arial"/>
          <w:caps/>
          <w:color w:val="333333"/>
          <w:sz w:val="27"/>
          <w:szCs w:val="27"/>
        </w:rPr>
        <w:tab/>
        <w:t xml:space="preserve"> 103</w:t>
      </w:r>
    </w:p>
    <w:p w14:paraId="6AFCB2AE"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2.3.3.</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Терминологические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сочетания</w:t>
      </w:r>
      <w:r w:rsidRPr="00894DB4">
        <w:rPr>
          <w:rFonts w:ascii="Arial" w:hAnsi="Arial" w:cs="Arial"/>
          <w:caps/>
          <w:color w:val="333333"/>
          <w:sz w:val="27"/>
          <w:szCs w:val="27"/>
        </w:rPr>
        <w:tab/>
        <w:t xml:space="preserve"> 113</w:t>
      </w:r>
    </w:p>
    <w:p w14:paraId="7B5FB970"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2.3.4.</w:t>
      </w:r>
      <w:r w:rsidRPr="00894DB4">
        <w:rPr>
          <w:rFonts w:ascii="Arial" w:hAnsi="Arial" w:cs="Arial"/>
          <w:caps/>
          <w:color w:val="333333"/>
          <w:sz w:val="27"/>
          <w:szCs w:val="27"/>
        </w:rPr>
        <w:tab/>
      </w:r>
      <w:r w:rsidRPr="00894DB4">
        <w:rPr>
          <w:rFonts w:ascii="Arial" w:hAnsi="Arial" w:cs="Arial" w:hint="eastAsia"/>
          <w:caps/>
          <w:color w:val="333333"/>
          <w:sz w:val="27"/>
          <w:szCs w:val="27"/>
        </w:rPr>
        <w:t>Заимствование</w:t>
      </w:r>
      <w:r w:rsidRPr="00894DB4">
        <w:rPr>
          <w:rFonts w:ascii="Arial" w:hAnsi="Arial" w:cs="Arial"/>
          <w:caps/>
          <w:color w:val="333333"/>
          <w:sz w:val="27"/>
          <w:szCs w:val="27"/>
        </w:rPr>
        <w:tab/>
        <w:t xml:space="preserve"> 124</w:t>
      </w:r>
    </w:p>
    <w:p w14:paraId="225A0430"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2.3.5.</w:t>
      </w:r>
      <w:r w:rsidRPr="00894DB4">
        <w:rPr>
          <w:rFonts w:ascii="Arial" w:hAnsi="Arial" w:cs="Arial"/>
          <w:caps/>
          <w:color w:val="333333"/>
          <w:sz w:val="27"/>
          <w:szCs w:val="27"/>
        </w:rPr>
        <w:tab/>
      </w:r>
      <w:r w:rsidRPr="00894DB4">
        <w:rPr>
          <w:rFonts w:ascii="Arial" w:hAnsi="Arial" w:cs="Arial" w:hint="eastAsia"/>
          <w:caps/>
          <w:color w:val="333333"/>
          <w:sz w:val="27"/>
          <w:szCs w:val="27"/>
        </w:rPr>
        <w:t>Метафоризация</w:t>
      </w:r>
      <w:r w:rsidRPr="00894DB4">
        <w:rPr>
          <w:rFonts w:ascii="Arial" w:hAnsi="Arial" w:cs="Arial"/>
          <w:caps/>
          <w:color w:val="333333"/>
          <w:sz w:val="27"/>
          <w:szCs w:val="27"/>
        </w:rPr>
        <w:tab/>
        <w:t xml:space="preserve"> 128</w:t>
      </w:r>
    </w:p>
    <w:p w14:paraId="725F5AB5"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h</w:t>
      </w:r>
    </w:p>
    <w:p w14:paraId="4F27D793"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1</w:t>
      </w:r>
    </w:p>
    <w:p w14:paraId="46860C20"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 xml:space="preserve"> </w:t>
      </w:r>
    </w:p>
    <w:p w14:paraId="1F8C0CC8"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2.4.</w:t>
      </w:r>
      <w:r w:rsidRPr="00894DB4">
        <w:rPr>
          <w:rFonts w:ascii="Arial" w:hAnsi="Arial" w:cs="Arial"/>
          <w:caps/>
          <w:color w:val="333333"/>
          <w:sz w:val="27"/>
          <w:szCs w:val="27"/>
        </w:rPr>
        <w:tab/>
      </w:r>
      <w:r w:rsidRPr="00894DB4">
        <w:rPr>
          <w:rFonts w:ascii="Arial" w:hAnsi="Arial" w:cs="Arial" w:hint="eastAsia"/>
          <w:caps/>
          <w:color w:val="333333"/>
          <w:sz w:val="27"/>
          <w:szCs w:val="27"/>
        </w:rPr>
        <w:t>Системные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отношения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единиц</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w:t>
      </w:r>
      <w:r w:rsidRPr="00894DB4">
        <w:rPr>
          <w:rFonts w:ascii="Arial" w:hAnsi="Arial" w:cs="Arial" w:hint="eastAsia"/>
          <w:caps/>
          <w:color w:val="333333"/>
          <w:sz w:val="27"/>
          <w:szCs w:val="27"/>
        </w:rPr>
        <w:lastRenderedPageBreak/>
        <w:t>метных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областей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медицины</w:t>
      </w:r>
    </w:p>
    <w:p w14:paraId="5AD3105F"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136</w:t>
      </w:r>
    </w:p>
    <w:p w14:paraId="6E2803CC"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2.4.1.</w:t>
      </w:r>
      <w:r w:rsidRPr="00894DB4">
        <w:rPr>
          <w:rFonts w:ascii="Arial" w:hAnsi="Arial" w:cs="Arial"/>
          <w:caps/>
          <w:color w:val="333333"/>
          <w:sz w:val="27"/>
          <w:szCs w:val="27"/>
        </w:rPr>
        <w:tab/>
      </w:r>
      <w:r w:rsidRPr="00894DB4">
        <w:rPr>
          <w:rFonts w:ascii="Arial" w:hAnsi="Arial" w:cs="Arial" w:hint="eastAsia"/>
          <w:caps/>
          <w:color w:val="333333"/>
          <w:sz w:val="27"/>
          <w:szCs w:val="27"/>
        </w:rPr>
        <w:t>Неологизация</w:t>
      </w:r>
      <w:r w:rsidRPr="00894DB4">
        <w:rPr>
          <w:rFonts w:ascii="Arial" w:hAnsi="Arial" w:cs="Arial"/>
          <w:caps/>
          <w:color w:val="333333"/>
          <w:sz w:val="27"/>
          <w:szCs w:val="27"/>
        </w:rPr>
        <w:tab/>
        <w:t xml:space="preserve"> 148</w:t>
      </w:r>
    </w:p>
    <w:p w14:paraId="1026898C"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2.4.2.</w:t>
      </w:r>
      <w:r w:rsidRPr="00894DB4">
        <w:rPr>
          <w:rFonts w:ascii="Arial" w:hAnsi="Arial" w:cs="Arial"/>
          <w:caps/>
          <w:color w:val="333333"/>
          <w:sz w:val="27"/>
          <w:szCs w:val="27"/>
        </w:rPr>
        <w:tab/>
      </w:r>
      <w:r w:rsidRPr="00894DB4">
        <w:rPr>
          <w:rFonts w:ascii="Arial" w:hAnsi="Arial" w:cs="Arial" w:hint="eastAsia"/>
          <w:caps/>
          <w:color w:val="333333"/>
          <w:sz w:val="27"/>
          <w:szCs w:val="27"/>
        </w:rPr>
        <w:t>Вариантность</w:t>
      </w:r>
      <w:r w:rsidRPr="00894DB4">
        <w:rPr>
          <w:rFonts w:ascii="Arial" w:hAnsi="Arial" w:cs="Arial"/>
          <w:caps/>
          <w:color w:val="333333"/>
          <w:sz w:val="27"/>
          <w:szCs w:val="27"/>
        </w:rPr>
        <w:tab/>
        <w:t xml:space="preserve"> 152</w:t>
      </w:r>
    </w:p>
    <w:p w14:paraId="31776AA5"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2.4.3 .</w:t>
      </w:r>
      <w:r w:rsidRPr="00894DB4">
        <w:rPr>
          <w:rFonts w:ascii="Arial" w:hAnsi="Arial" w:cs="Arial" w:hint="eastAsia"/>
          <w:caps/>
          <w:color w:val="333333"/>
          <w:sz w:val="27"/>
          <w:szCs w:val="27"/>
        </w:rPr>
        <w:t>Синонимия</w:t>
      </w:r>
      <w:r w:rsidRPr="00894DB4">
        <w:rPr>
          <w:rFonts w:ascii="Arial" w:hAnsi="Arial" w:cs="Arial"/>
          <w:caps/>
          <w:color w:val="333333"/>
          <w:sz w:val="27"/>
          <w:szCs w:val="27"/>
        </w:rPr>
        <w:tab/>
        <w:t xml:space="preserve"> 162</w:t>
      </w:r>
    </w:p>
    <w:p w14:paraId="4D430AEA"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2.5.</w:t>
      </w:r>
      <w:r w:rsidRPr="00894DB4">
        <w:rPr>
          <w:rFonts w:ascii="Arial" w:hAnsi="Arial" w:cs="Arial"/>
          <w:caps/>
          <w:color w:val="333333"/>
          <w:sz w:val="27"/>
          <w:szCs w:val="27"/>
        </w:rPr>
        <w:tab/>
      </w:r>
      <w:r w:rsidRPr="00894DB4">
        <w:rPr>
          <w:rFonts w:ascii="Arial" w:hAnsi="Arial" w:cs="Arial" w:hint="eastAsia"/>
          <w:caps/>
          <w:color w:val="333333"/>
          <w:sz w:val="27"/>
          <w:szCs w:val="27"/>
        </w:rPr>
        <w:t>Фреймовое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представление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терминосистем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p>
    <w:p w14:paraId="20069E15"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ab/>
        <w:t xml:space="preserve"> 166</w:t>
      </w:r>
    </w:p>
    <w:p w14:paraId="38EB54C2"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2.5.1.</w:t>
      </w:r>
      <w:r w:rsidRPr="00894DB4">
        <w:rPr>
          <w:rFonts w:ascii="Arial" w:hAnsi="Arial" w:cs="Arial"/>
          <w:caps/>
          <w:color w:val="333333"/>
          <w:sz w:val="27"/>
          <w:szCs w:val="27"/>
        </w:rPr>
        <w:tab/>
      </w:r>
      <w:r w:rsidRPr="00894DB4">
        <w:rPr>
          <w:rFonts w:ascii="Arial" w:hAnsi="Arial" w:cs="Arial" w:hint="eastAsia"/>
          <w:caps/>
          <w:color w:val="333333"/>
          <w:sz w:val="27"/>
          <w:szCs w:val="27"/>
        </w:rPr>
        <w:t>Дефиниционный</w:t>
      </w:r>
      <w:r w:rsidRPr="00894DB4">
        <w:rPr>
          <w:rFonts w:ascii="Arial" w:hAnsi="Arial" w:cs="Arial"/>
          <w:caps/>
          <w:color w:val="333333"/>
          <w:sz w:val="27"/>
          <w:szCs w:val="27"/>
        </w:rPr>
        <w:tab/>
      </w:r>
      <w:r w:rsidRPr="00894DB4">
        <w:rPr>
          <w:rFonts w:ascii="Arial" w:hAnsi="Arial" w:cs="Arial" w:hint="eastAsia"/>
          <w:caps/>
          <w:color w:val="333333"/>
          <w:sz w:val="27"/>
          <w:szCs w:val="27"/>
        </w:rPr>
        <w:t>фрейм</w:t>
      </w:r>
      <w:r w:rsidRPr="00894DB4">
        <w:rPr>
          <w:rFonts w:ascii="Arial" w:hAnsi="Arial" w:cs="Arial"/>
          <w:caps/>
          <w:color w:val="333333"/>
          <w:sz w:val="27"/>
          <w:szCs w:val="27"/>
        </w:rPr>
        <w:tab/>
        <w:t xml:space="preserve"> 168</w:t>
      </w:r>
    </w:p>
    <w:p w14:paraId="371F7B1B"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2.5.2.</w:t>
      </w:r>
      <w:r w:rsidRPr="00894DB4">
        <w:rPr>
          <w:rFonts w:ascii="Arial" w:hAnsi="Arial" w:cs="Arial"/>
          <w:caps/>
          <w:color w:val="333333"/>
          <w:sz w:val="27"/>
          <w:szCs w:val="27"/>
        </w:rPr>
        <w:tab/>
      </w:r>
      <w:r w:rsidRPr="00894DB4">
        <w:rPr>
          <w:rFonts w:ascii="Arial" w:hAnsi="Arial" w:cs="Arial" w:hint="eastAsia"/>
          <w:caps/>
          <w:color w:val="333333"/>
          <w:sz w:val="27"/>
          <w:szCs w:val="27"/>
        </w:rPr>
        <w:t>Тематический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фрейм</w:t>
      </w:r>
      <w:r w:rsidRPr="00894DB4">
        <w:rPr>
          <w:rFonts w:ascii="Arial" w:hAnsi="Arial" w:cs="Arial"/>
          <w:caps/>
          <w:color w:val="333333"/>
          <w:sz w:val="27"/>
          <w:szCs w:val="27"/>
        </w:rPr>
        <w:tab/>
        <w:t xml:space="preserve"> 173</w:t>
      </w:r>
    </w:p>
    <w:p w14:paraId="4DC29279"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Выводы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второй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главе</w:t>
      </w:r>
      <w:r w:rsidRPr="00894DB4">
        <w:rPr>
          <w:rFonts w:ascii="Arial" w:hAnsi="Arial" w:cs="Arial"/>
          <w:caps/>
          <w:color w:val="333333"/>
          <w:sz w:val="27"/>
          <w:szCs w:val="27"/>
        </w:rPr>
        <w:tab/>
        <w:t xml:space="preserve"> 183</w:t>
      </w:r>
    </w:p>
    <w:p w14:paraId="3C7A19BA"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ГЛАВА</w:t>
      </w:r>
      <w:r w:rsidRPr="00894DB4">
        <w:rPr>
          <w:rFonts w:ascii="Arial" w:hAnsi="Arial" w:cs="Arial"/>
          <w:caps/>
          <w:color w:val="333333"/>
          <w:sz w:val="27"/>
          <w:szCs w:val="27"/>
        </w:rPr>
        <w:t xml:space="preserve"> III. </w:t>
      </w:r>
      <w:r w:rsidRPr="00894DB4">
        <w:rPr>
          <w:rFonts w:ascii="Arial" w:hAnsi="Arial" w:cs="Arial" w:hint="eastAsia"/>
          <w:caps/>
          <w:color w:val="333333"/>
          <w:sz w:val="27"/>
          <w:szCs w:val="27"/>
        </w:rPr>
        <w:t>ФУНКЦИОНИРОВАНИЕ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p>
    <w:p w14:paraId="3339D262"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ДИСКУРСЕ</w:t>
      </w:r>
      <w:r w:rsidRPr="00894DB4">
        <w:rPr>
          <w:rFonts w:ascii="Arial" w:hAnsi="Arial" w:cs="Arial"/>
          <w:caps/>
          <w:color w:val="333333"/>
          <w:sz w:val="27"/>
          <w:szCs w:val="27"/>
        </w:rPr>
        <w:tab/>
        <w:t>188</w:t>
      </w:r>
    </w:p>
    <w:p w14:paraId="4C48BCF6"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3.1.</w:t>
      </w:r>
      <w:r w:rsidRPr="00894DB4">
        <w:rPr>
          <w:rFonts w:ascii="Arial" w:hAnsi="Arial" w:cs="Arial"/>
          <w:caps/>
          <w:color w:val="333333"/>
          <w:sz w:val="27"/>
          <w:szCs w:val="27"/>
        </w:rPr>
        <w:tab/>
      </w:r>
      <w:r w:rsidRPr="00894DB4">
        <w:rPr>
          <w:rFonts w:ascii="Arial" w:hAnsi="Arial" w:cs="Arial" w:hint="eastAsia"/>
          <w:caps/>
          <w:color w:val="333333"/>
          <w:sz w:val="27"/>
          <w:szCs w:val="27"/>
        </w:rPr>
        <w:t>Репрезентативная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специфика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текстах</w:t>
      </w:r>
    </w:p>
    <w:p w14:paraId="1D860E86"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медицинского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содержания</w:t>
      </w:r>
      <w:r w:rsidRPr="00894DB4">
        <w:rPr>
          <w:rFonts w:ascii="Arial" w:hAnsi="Arial" w:cs="Arial"/>
          <w:caps/>
          <w:color w:val="333333"/>
          <w:sz w:val="27"/>
          <w:szCs w:val="27"/>
        </w:rPr>
        <w:tab/>
        <w:t>188</w:t>
      </w:r>
    </w:p>
    <w:p w14:paraId="3AE7E666"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3.1.1.</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научном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дискурсе</w:t>
      </w:r>
      <w:r w:rsidRPr="00894DB4">
        <w:rPr>
          <w:rFonts w:ascii="Arial" w:hAnsi="Arial" w:cs="Arial"/>
          <w:caps/>
          <w:color w:val="333333"/>
          <w:sz w:val="27"/>
          <w:szCs w:val="27"/>
        </w:rPr>
        <w:tab/>
        <w:t>188</w:t>
      </w:r>
    </w:p>
    <w:p w14:paraId="6D7EA7FA"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3.1.2.</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научно</w:t>
      </w:r>
      <w:r w:rsidRPr="00894DB4">
        <w:rPr>
          <w:rFonts w:ascii="Arial" w:hAnsi="Arial" w:cs="Arial"/>
          <w:caps/>
          <w:color w:val="333333"/>
          <w:sz w:val="27"/>
          <w:szCs w:val="27"/>
        </w:rPr>
        <w:t>-</w:t>
      </w:r>
      <w:r w:rsidRPr="00894DB4">
        <w:rPr>
          <w:rFonts w:ascii="Arial" w:hAnsi="Arial" w:cs="Arial" w:hint="eastAsia"/>
          <w:caps/>
          <w:color w:val="333333"/>
          <w:sz w:val="27"/>
          <w:szCs w:val="27"/>
        </w:rPr>
        <w:t>популярном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дискурсе</w:t>
      </w:r>
      <w:r w:rsidRPr="00894DB4">
        <w:rPr>
          <w:rFonts w:ascii="Arial" w:hAnsi="Arial" w:cs="Arial"/>
          <w:caps/>
          <w:color w:val="333333"/>
          <w:sz w:val="27"/>
          <w:szCs w:val="27"/>
        </w:rPr>
        <w:tab/>
        <w:t>209</w:t>
      </w:r>
    </w:p>
    <w:p w14:paraId="2EFF0241"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3.1.3.</w:t>
      </w:r>
      <w:r w:rsidRPr="00894DB4">
        <w:rPr>
          <w:rFonts w:ascii="Arial" w:hAnsi="Arial" w:cs="Arial"/>
          <w:caps/>
          <w:color w:val="333333"/>
          <w:sz w:val="27"/>
          <w:szCs w:val="27"/>
        </w:rPr>
        <w:tab/>
      </w:r>
      <w:r w:rsidRPr="00894DB4">
        <w:rPr>
          <w:rFonts w:ascii="Arial" w:hAnsi="Arial" w:cs="Arial" w:hint="eastAsia"/>
          <w:caps/>
          <w:color w:val="333333"/>
          <w:sz w:val="27"/>
          <w:szCs w:val="27"/>
        </w:rPr>
        <w:t>Термины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медицинском</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документе</w:t>
      </w:r>
      <w:r w:rsidRPr="00894DB4">
        <w:rPr>
          <w:rFonts w:ascii="Arial" w:hAnsi="Arial" w:cs="Arial"/>
          <w:caps/>
          <w:color w:val="333333"/>
          <w:sz w:val="27"/>
          <w:szCs w:val="27"/>
        </w:rPr>
        <w:tab/>
        <w:t>232</w:t>
      </w:r>
    </w:p>
    <w:p w14:paraId="080648C4"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3.2.</w:t>
      </w:r>
      <w:r w:rsidRPr="00894DB4">
        <w:rPr>
          <w:rFonts w:ascii="Arial" w:hAnsi="Arial" w:cs="Arial"/>
          <w:caps/>
          <w:color w:val="333333"/>
          <w:sz w:val="27"/>
          <w:szCs w:val="27"/>
        </w:rPr>
        <w:tab/>
      </w:r>
      <w:r w:rsidRPr="00894DB4">
        <w:rPr>
          <w:rFonts w:ascii="Arial" w:hAnsi="Arial" w:cs="Arial" w:hint="eastAsia"/>
          <w:caps/>
          <w:color w:val="333333"/>
          <w:sz w:val="27"/>
          <w:szCs w:val="27"/>
        </w:rPr>
        <w:t>Дискурсивная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специфика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функцио</w:t>
      </w:r>
      <w:r w:rsidRPr="00894DB4">
        <w:rPr>
          <w:rFonts w:ascii="Arial" w:hAnsi="Arial" w:cs="Arial" w:hint="eastAsia"/>
          <w:caps/>
          <w:color w:val="333333"/>
          <w:sz w:val="27"/>
          <w:szCs w:val="27"/>
        </w:rPr>
        <w:lastRenderedPageBreak/>
        <w:t>нирования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p>
    <w:p w14:paraId="74222FD0"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предметных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областей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устной</w:t>
      </w:r>
    </w:p>
    <w:p w14:paraId="5E9129A2"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речи</w:t>
      </w:r>
      <w:r w:rsidRPr="00894DB4">
        <w:rPr>
          <w:rFonts w:ascii="Arial" w:hAnsi="Arial" w:cs="Arial"/>
          <w:caps/>
          <w:color w:val="333333"/>
          <w:sz w:val="27"/>
          <w:szCs w:val="27"/>
        </w:rPr>
        <w:tab/>
        <w:t>245</w:t>
      </w:r>
    </w:p>
    <w:p w14:paraId="01F71B6D"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3.2.1.</w:t>
      </w:r>
      <w:r w:rsidRPr="00894DB4">
        <w:rPr>
          <w:rFonts w:ascii="Arial" w:hAnsi="Arial" w:cs="Arial"/>
          <w:caps/>
          <w:color w:val="333333"/>
          <w:sz w:val="27"/>
          <w:szCs w:val="27"/>
        </w:rPr>
        <w:tab/>
      </w:r>
      <w:r w:rsidRPr="00894DB4">
        <w:rPr>
          <w:rFonts w:ascii="Arial" w:hAnsi="Arial" w:cs="Arial" w:hint="eastAsia"/>
          <w:caps/>
          <w:color w:val="333333"/>
          <w:sz w:val="27"/>
          <w:szCs w:val="27"/>
        </w:rPr>
        <w:t>Функционирование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речи</w:t>
      </w:r>
    </w:p>
    <w:p w14:paraId="7FE3C377"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врача</w:t>
      </w:r>
      <w:r w:rsidRPr="00894DB4">
        <w:rPr>
          <w:rFonts w:ascii="Arial" w:hAnsi="Arial" w:cs="Arial"/>
          <w:caps/>
          <w:color w:val="333333"/>
          <w:sz w:val="27"/>
          <w:szCs w:val="27"/>
        </w:rPr>
        <w:tab/>
        <w:t>248</w:t>
      </w:r>
    </w:p>
    <w:p w14:paraId="5FCEA624"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3.2.2.</w:t>
      </w:r>
      <w:r w:rsidRPr="00894DB4">
        <w:rPr>
          <w:rFonts w:ascii="Arial" w:hAnsi="Arial" w:cs="Arial"/>
          <w:caps/>
          <w:color w:val="333333"/>
          <w:sz w:val="27"/>
          <w:szCs w:val="27"/>
        </w:rPr>
        <w:tab/>
      </w:r>
      <w:r w:rsidRPr="00894DB4">
        <w:rPr>
          <w:rFonts w:ascii="Arial" w:hAnsi="Arial" w:cs="Arial" w:hint="eastAsia"/>
          <w:caps/>
          <w:color w:val="333333"/>
          <w:sz w:val="27"/>
          <w:szCs w:val="27"/>
        </w:rPr>
        <w:t>Функционирование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предметной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области</w:t>
      </w:r>
    </w:p>
    <w:p w14:paraId="15C891DE"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медицины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речи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врача</w:t>
      </w:r>
      <w:r w:rsidRPr="00894DB4">
        <w:rPr>
          <w:rFonts w:ascii="Arial" w:hAnsi="Arial" w:cs="Arial"/>
          <w:caps/>
          <w:color w:val="333333"/>
          <w:sz w:val="27"/>
          <w:szCs w:val="27"/>
        </w:rPr>
        <w:tab/>
        <w:t>257</w:t>
      </w:r>
    </w:p>
    <w:p w14:paraId="4A909C82"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3.2.3.</w:t>
      </w:r>
      <w:r w:rsidRPr="00894DB4">
        <w:rPr>
          <w:rFonts w:ascii="Arial" w:hAnsi="Arial" w:cs="Arial"/>
          <w:caps/>
          <w:color w:val="333333"/>
          <w:sz w:val="27"/>
          <w:szCs w:val="27"/>
        </w:rPr>
        <w:tab/>
      </w:r>
      <w:r w:rsidRPr="00894DB4">
        <w:rPr>
          <w:rFonts w:ascii="Arial" w:hAnsi="Arial" w:cs="Arial" w:hint="eastAsia"/>
          <w:caps/>
          <w:color w:val="333333"/>
          <w:sz w:val="27"/>
          <w:szCs w:val="27"/>
        </w:rPr>
        <w:t>Восприятие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предметных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областей</w:t>
      </w:r>
    </w:p>
    <w:p w14:paraId="28D0FD2C"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медицины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пациентами</w:t>
      </w:r>
      <w:r w:rsidRPr="00894DB4">
        <w:rPr>
          <w:rFonts w:ascii="Arial" w:hAnsi="Arial" w:cs="Arial"/>
          <w:caps/>
          <w:color w:val="333333"/>
          <w:sz w:val="27"/>
          <w:szCs w:val="27"/>
        </w:rPr>
        <w:tab/>
        <w:t xml:space="preserve"> 272</w:t>
      </w:r>
    </w:p>
    <w:p w14:paraId="748D4192"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3.2.4.</w:t>
      </w:r>
      <w:r w:rsidRPr="00894DB4">
        <w:rPr>
          <w:rFonts w:ascii="Arial" w:hAnsi="Arial" w:cs="Arial"/>
          <w:caps/>
          <w:color w:val="333333"/>
          <w:sz w:val="27"/>
          <w:szCs w:val="27"/>
        </w:rPr>
        <w:tab/>
      </w:r>
      <w:r w:rsidRPr="00894DB4">
        <w:rPr>
          <w:rFonts w:ascii="Arial" w:hAnsi="Arial" w:cs="Arial" w:hint="eastAsia"/>
          <w:caps/>
          <w:color w:val="333333"/>
          <w:sz w:val="27"/>
          <w:szCs w:val="27"/>
        </w:rPr>
        <w:t>Смысловая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когеренция</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терминов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предметных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областей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медицины</w:t>
      </w:r>
    </w:p>
    <w:p w14:paraId="6A196DE8"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сахарный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диабет</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СПИДв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диалоге</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врача</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пациента</w:t>
      </w:r>
      <w:r w:rsidRPr="00894DB4">
        <w:rPr>
          <w:rFonts w:ascii="Arial" w:hAnsi="Arial" w:cs="Arial"/>
          <w:caps/>
          <w:color w:val="333333"/>
          <w:sz w:val="27"/>
          <w:szCs w:val="27"/>
        </w:rPr>
        <w:tab/>
        <w:t xml:space="preserve"> 279</w:t>
      </w:r>
    </w:p>
    <w:p w14:paraId="6C9A3E76"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Выводы</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по</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третьей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главе</w:t>
      </w:r>
      <w:r w:rsidRPr="00894DB4">
        <w:rPr>
          <w:rFonts w:ascii="Arial" w:hAnsi="Arial" w:cs="Arial"/>
          <w:caps/>
          <w:color w:val="333333"/>
          <w:sz w:val="27"/>
          <w:szCs w:val="27"/>
        </w:rPr>
        <w:tab/>
        <w:t>291</w:t>
      </w:r>
    </w:p>
    <w:p w14:paraId="745B2542"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2</w:t>
      </w:r>
    </w:p>
    <w:p w14:paraId="67B1407F"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 xml:space="preserve"> </w:t>
      </w:r>
    </w:p>
    <w:p w14:paraId="16043B28"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ЗАКЛЮЧЕНИЕ</w:t>
      </w:r>
      <w:r w:rsidRPr="00894DB4">
        <w:rPr>
          <w:rFonts w:ascii="Arial" w:hAnsi="Arial" w:cs="Arial"/>
          <w:caps/>
          <w:color w:val="333333"/>
          <w:sz w:val="27"/>
          <w:szCs w:val="27"/>
        </w:rPr>
        <w:tab/>
        <w:t>296</w:t>
      </w:r>
    </w:p>
    <w:p w14:paraId="3B5E1A0A"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СПИСОК</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ИСПОЛЬЗОВАННОЙ</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ЛИТЕРАТУРЫ</w:t>
      </w:r>
      <w:r w:rsidRPr="00894DB4">
        <w:rPr>
          <w:rFonts w:ascii="Arial" w:hAnsi="Arial" w:cs="Arial"/>
          <w:caps/>
          <w:color w:val="333333"/>
          <w:sz w:val="27"/>
          <w:szCs w:val="27"/>
        </w:rPr>
        <w:tab/>
        <w:t>302</w:t>
      </w:r>
    </w:p>
    <w:p w14:paraId="2419C76E"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lastRenderedPageBreak/>
        <w:t>СПИСОК</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ЛЕКСИКОГРАФИЧЕСКИХ</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ИСТОЧНИКОВ</w:t>
      </w:r>
      <w:r w:rsidRPr="00894DB4">
        <w:rPr>
          <w:rFonts w:ascii="Arial" w:hAnsi="Arial" w:cs="Arial"/>
          <w:caps/>
          <w:color w:val="333333"/>
          <w:sz w:val="27"/>
          <w:szCs w:val="27"/>
        </w:rPr>
        <w:tab/>
        <w:t>337</w:t>
      </w:r>
    </w:p>
    <w:p w14:paraId="0C04799E"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СПИСОК</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ИСТОЧНИКОВ</w:t>
      </w:r>
      <w:r w:rsidRPr="00894DB4">
        <w:rPr>
          <w:rFonts w:ascii="Arial" w:hAnsi="Arial" w:cs="Arial"/>
          <w:caps/>
          <w:color w:val="333333"/>
          <w:sz w:val="27"/>
          <w:szCs w:val="27"/>
        </w:rPr>
        <w:t xml:space="preserve"> </w:t>
      </w:r>
      <w:r w:rsidRPr="00894DB4">
        <w:rPr>
          <w:rFonts w:ascii="Arial" w:hAnsi="Arial" w:cs="Arial" w:hint="eastAsia"/>
          <w:caps/>
          <w:color w:val="333333"/>
          <w:sz w:val="27"/>
          <w:szCs w:val="27"/>
        </w:rPr>
        <w:t>МАТЕРИАЛА</w:t>
      </w:r>
      <w:r w:rsidRPr="00894DB4">
        <w:rPr>
          <w:rFonts w:ascii="Arial" w:hAnsi="Arial" w:cs="Arial"/>
          <w:caps/>
          <w:color w:val="333333"/>
          <w:sz w:val="27"/>
          <w:szCs w:val="27"/>
        </w:rPr>
        <w:tab/>
        <w:t>340</w:t>
      </w:r>
    </w:p>
    <w:p w14:paraId="22BA4DC9" w14:textId="77777777" w:rsidR="00894DB4" w:rsidRPr="00894DB4" w:rsidRDefault="00894DB4" w:rsidP="00894DB4">
      <w:pPr>
        <w:rPr>
          <w:rFonts w:ascii="Arial" w:hAnsi="Arial" w:cs="Arial"/>
          <w:caps/>
          <w:color w:val="333333"/>
          <w:sz w:val="27"/>
          <w:szCs w:val="27"/>
        </w:rPr>
      </w:pPr>
      <w:r w:rsidRPr="00894DB4">
        <w:rPr>
          <w:rFonts w:ascii="Arial" w:hAnsi="Arial" w:cs="Arial" w:hint="eastAsia"/>
          <w:caps/>
          <w:color w:val="333333"/>
          <w:sz w:val="27"/>
          <w:szCs w:val="27"/>
        </w:rPr>
        <w:t>ПРИЛОЖЕНИЕ</w:t>
      </w:r>
      <w:r w:rsidRPr="00894DB4">
        <w:rPr>
          <w:rFonts w:ascii="Arial" w:hAnsi="Arial" w:cs="Arial"/>
          <w:caps/>
          <w:color w:val="333333"/>
          <w:sz w:val="27"/>
          <w:szCs w:val="27"/>
        </w:rPr>
        <w:tab/>
        <w:t>346</w:t>
      </w:r>
    </w:p>
    <w:p w14:paraId="6046D203" w14:textId="77777777" w:rsidR="00894DB4" w:rsidRPr="00894DB4" w:rsidRDefault="00894DB4" w:rsidP="00894DB4">
      <w:pPr>
        <w:rPr>
          <w:rFonts w:ascii="Arial" w:hAnsi="Arial" w:cs="Arial"/>
          <w:caps/>
          <w:color w:val="333333"/>
          <w:sz w:val="27"/>
          <w:szCs w:val="27"/>
        </w:rPr>
      </w:pPr>
      <w:r w:rsidRPr="00894DB4">
        <w:rPr>
          <w:rFonts w:ascii="Arial" w:hAnsi="Arial" w:cs="Arial"/>
          <w:caps/>
          <w:color w:val="333333"/>
          <w:sz w:val="27"/>
          <w:szCs w:val="27"/>
        </w:rPr>
        <w:t>3</w:t>
      </w:r>
    </w:p>
    <w:p w14:paraId="4A7ADEAA" w14:textId="17F3AD8F" w:rsidR="00967B66" w:rsidRDefault="00967B66" w:rsidP="00894DB4"/>
    <w:p w14:paraId="7A561313" w14:textId="266D3A50" w:rsidR="00894DB4" w:rsidRDefault="00894DB4" w:rsidP="00894DB4"/>
    <w:p w14:paraId="4762CEFA" w14:textId="34AB2456" w:rsidR="00894DB4" w:rsidRDefault="00894DB4" w:rsidP="00894DB4"/>
    <w:p w14:paraId="74BAA54F" w14:textId="77777777" w:rsidR="00894DB4" w:rsidRDefault="00894DB4" w:rsidP="00894DB4">
      <w:r>
        <w:rPr>
          <w:rFonts w:hint="eastAsia"/>
        </w:rPr>
        <w:t>ЗАКЛЮЧЕНИЕ</w:t>
      </w:r>
    </w:p>
    <w:p w14:paraId="3764B71E" w14:textId="77777777" w:rsidR="00894DB4" w:rsidRDefault="00894DB4" w:rsidP="00894DB4">
      <w:r>
        <w:rPr>
          <w:rFonts w:hint="eastAsia"/>
        </w:rPr>
        <w:t>Возникновение</w:t>
      </w:r>
      <w:r>
        <w:t xml:space="preserve"> </w:t>
      </w:r>
      <w:r>
        <w:rPr>
          <w:rFonts w:hint="eastAsia"/>
        </w:rPr>
        <w:t>терминосистем</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свидетельствует</w:t>
      </w:r>
      <w:r>
        <w:t xml:space="preserve"> </w:t>
      </w:r>
      <w:r>
        <w:rPr>
          <w:rFonts w:hint="eastAsia"/>
        </w:rPr>
        <w:t>о</w:t>
      </w:r>
      <w:r>
        <w:t xml:space="preserve"> </w:t>
      </w:r>
      <w:r>
        <w:rPr>
          <w:rFonts w:hint="eastAsia"/>
        </w:rPr>
        <w:t>пандемии</w:t>
      </w:r>
      <w:r>
        <w:t xml:space="preserve"> </w:t>
      </w:r>
      <w:r>
        <w:rPr>
          <w:rFonts w:hint="eastAsia"/>
        </w:rPr>
        <w:t>данных</w:t>
      </w:r>
      <w:r>
        <w:t xml:space="preserve"> </w:t>
      </w:r>
      <w:r>
        <w:rPr>
          <w:rFonts w:hint="eastAsia"/>
        </w:rPr>
        <w:t>заболеваний</w:t>
      </w:r>
      <w:r>
        <w:t xml:space="preserve">, </w:t>
      </w:r>
      <w:r>
        <w:rPr>
          <w:rFonts w:hint="eastAsia"/>
        </w:rPr>
        <w:t>появлении</w:t>
      </w:r>
      <w:r>
        <w:t xml:space="preserve"> </w:t>
      </w:r>
      <w:r>
        <w:rPr>
          <w:rFonts w:hint="eastAsia"/>
        </w:rPr>
        <w:t>новых</w:t>
      </w:r>
      <w:r>
        <w:t xml:space="preserve"> </w:t>
      </w:r>
      <w:r>
        <w:rPr>
          <w:rFonts w:hint="eastAsia"/>
        </w:rPr>
        <w:t>методов</w:t>
      </w:r>
      <w:r>
        <w:t xml:space="preserve"> </w:t>
      </w:r>
      <w:r>
        <w:rPr>
          <w:rFonts w:hint="eastAsia"/>
        </w:rPr>
        <w:t>лечения</w:t>
      </w:r>
      <w:r>
        <w:t xml:space="preserve">, </w:t>
      </w:r>
      <w:r>
        <w:rPr>
          <w:rFonts w:hint="eastAsia"/>
        </w:rPr>
        <w:t>лекарственных</w:t>
      </w:r>
      <w:r>
        <w:t xml:space="preserve"> </w:t>
      </w:r>
      <w:r>
        <w:rPr>
          <w:rFonts w:hint="eastAsia"/>
        </w:rPr>
        <w:t>препаратов</w:t>
      </w:r>
      <w:r>
        <w:t xml:space="preserve">, </w:t>
      </w:r>
      <w:r>
        <w:rPr>
          <w:rFonts w:hint="eastAsia"/>
        </w:rPr>
        <w:t>исследований</w:t>
      </w:r>
      <w:r>
        <w:t xml:space="preserve">, </w:t>
      </w:r>
      <w:r>
        <w:rPr>
          <w:rFonts w:hint="eastAsia"/>
        </w:rPr>
        <w:t>сотрудничестве</w:t>
      </w:r>
      <w:r>
        <w:t xml:space="preserve"> </w:t>
      </w:r>
      <w:r>
        <w:rPr>
          <w:rFonts w:hint="eastAsia"/>
        </w:rPr>
        <w:t>врачей</w:t>
      </w:r>
      <w:r>
        <w:t xml:space="preserve"> </w:t>
      </w:r>
      <w:r>
        <w:rPr>
          <w:rFonts w:hint="eastAsia"/>
        </w:rPr>
        <w:t>всех</w:t>
      </w:r>
      <w:r>
        <w:t xml:space="preserve"> </w:t>
      </w:r>
      <w:r>
        <w:rPr>
          <w:rFonts w:hint="eastAsia"/>
        </w:rPr>
        <w:t>стран</w:t>
      </w:r>
      <w:r>
        <w:t xml:space="preserve">, </w:t>
      </w:r>
      <w:r>
        <w:rPr>
          <w:rFonts w:hint="eastAsia"/>
        </w:rPr>
        <w:t>поиске</w:t>
      </w:r>
      <w:r>
        <w:t xml:space="preserve"> </w:t>
      </w:r>
      <w:r>
        <w:rPr>
          <w:rFonts w:hint="eastAsia"/>
        </w:rPr>
        <w:t>стратегий</w:t>
      </w:r>
      <w:r>
        <w:t xml:space="preserve"> </w:t>
      </w:r>
      <w:r>
        <w:rPr>
          <w:rFonts w:hint="eastAsia"/>
        </w:rPr>
        <w:t>и</w:t>
      </w:r>
      <w:r>
        <w:t xml:space="preserve"> </w:t>
      </w:r>
      <w:r>
        <w:rPr>
          <w:rFonts w:hint="eastAsia"/>
        </w:rPr>
        <w:t>тактик</w:t>
      </w:r>
      <w:r>
        <w:t xml:space="preserve"> </w:t>
      </w:r>
      <w:r>
        <w:rPr>
          <w:rFonts w:hint="eastAsia"/>
        </w:rPr>
        <w:t>при</w:t>
      </w:r>
      <w:r>
        <w:t xml:space="preserve"> </w:t>
      </w:r>
      <w:r>
        <w:rPr>
          <w:rFonts w:hint="eastAsia"/>
        </w:rPr>
        <w:t>общении</w:t>
      </w:r>
      <w:r>
        <w:t xml:space="preserve"> </w:t>
      </w:r>
      <w:r>
        <w:rPr>
          <w:rFonts w:hint="eastAsia"/>
        </w:rPr>
        <w:t>с</w:t>
      </w:r>
      <w:r>
        <w:t xml:space="preserve"> </w:t>
      </w:r>
      <w:r>
        <w:rPr>
          <w:rFonts w:hint="eastAsia"/>
        </w:rPr>
        <w:t>пациентами</w:t>
      </w:r>
      <w:r>
        <w:t xml:space="preserve">. </w:t>
      </w:r>
      <w:r>
        <w:rPr>
          <w:rFonts w:hint="eastAsia"/>
        </w:rPr>
        <w:t>По</w:t>
      </w:r>
      <w:r>
        <w:t xml:space="preserve"> </w:t>
      </w:r>
      <w:r>
        <w:rPr>
          <w:rFonts w:hint="eastAsia"/>
        </w:rPr>
        <w:t>мере</w:t>
      </w:r>
      <w:r>
        <w:t xml:space="preserve"> </w:t>
      </w:r>
      <w:r>
        <w:rPr>
          <w:rFonts w:hint="eastAsia"/>
        </w:rPr>
        <w:t>усиления</w:t>
      </w:r>
      <w:r>
        <w:t xml:space="preserve"> </w:t>
      </w:r>
      <w:r>
        <w:rPr>
          <w:rFonts w:hint="eastAsia"/>
        </w:rPr>
        <w:t>глобальных</w:t>
      </w:r>
      <w:r>
        <w:t xml:space="preserve"> </w:t>
      </w:r>
      <w:r>
        <w:rPr>
          <w:rFonts w:hint="eastAsia"/>
        </w:rPr>
        <w:t>процессов</w:t>
      </w:r>
      <w:r>
        <w:t xml:space="preserve"> </w:t>
      </w:r>
      <w:r>
        <w:rPr>
          <w:rFonts w:hint="eastAsia"/>
        </w:rPr>
        <w:t>вопросы</w:t>
      </w:r>
      <w:r>
        <w:t xml:space="preserve"> </w:t>
      </w:r>
      <w:r>
        <w:rPr>
          <w:rFonts w:hint="eastAsia"/>
        </w:rPr>
        <w:t>функционирования</w:t>
      </w:r>
      <w:r>
        <w:t xml:space="preserve"> </w:t>
      </w:r>
      <w:r>
        <w:rPr>
          <w:rFonts w:hint="eastAsia"/>
        </w:rPr>
        <w:t>терминов</w:t>
      </w:r>
      <w:r>
        <w:t xml:space="preserve"> </w:t>
      </w:r>
      <w:r>
        <w:rPr>
          <w:rFonts w:hint="eastAsia"/>
        </w:rPr>
        <w:t>предметных</w:t>
      </w:r>
      <w:r>
        <w:t xml:space="preserve"> </w:t>
      </w:r>
      <w:r>
        <w:rPr>
          <w:rFonts w:hint="eastAsia"/>
        </w:rPr>
        <w:t>областей</w:t>
      </w:r>
      <w:r>
        <w:t xml:space="preserve"> </w:t>
      </w:r>
      <w:r>
        <w:rPr>
          <w:rFonts w:hint="eastAsia"/>
        </w:rPr>
        <w:t>медицины</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играют</w:t>
      </w:r>
      <w:r>
        <w:t xml:space="preserve"> </w:t>
      </w:r>
      <w:r>
        <w:rPr>
          <w:rFonts w:hint="eastAsia"/>
        </w:rPr>
        <w:t>всё</w:t>
      </w:r>
      <w:r>
        <w:t xml:space="preserve"> </w:t>
      </w:r>
      <w:r>
        <w:rPr>
          <w:rFonts w:hint="eastAsia"/>
        </w:rPr>
        <w:t>более</w:t>
      </w:r>
      <w:r>
        <w:t xml:space="preserve"> </w:t>
      </w:r>
      <w:r>
        <w:rPr>
          <w:rFonts w:hint="eastAsia"/>
        </w:rPr>
        <w:t>значимую</w:t>
      </w:r>
      <w:r>
        <w:t xml:space="preserve"> </w:t>
      </w:r>
      <w:r>
        <w:rPr>
          <w:rFonts w:hint="eastAsia"/>
        </w:rPr>
        <w:t>роль</w:t>
      </w:r>
      <w:r>
        <w:t xml:space="preserve"> </w:t>
      </w:r>
      <w:r>
        <w:rPr>
          <w:rFonts w:hint="eastAsia"/>
        </w:rPr>
        <w:t>в</w:t>
      </w:r>
      <w:r>
        <w:t xml:space="preserve"> </w:t>
      </w:r>
      <w:r>
        <w:rPr>
          <w:rFonts w:hint="eastAsia"/>
        </w:rPr>
        <w:t>развитии</w:t>
      </w:r>
      <w:r>
        <w:t xml:space="preserve"> </w:t>
      </w:r>
      <w:r>
        <w:rPr>
          <w:rFonts w:hint="eastAsia"/>
        </w:rPr>
        <w:t>языковой</w:t>
      </w:r>
      <w:r>
        <w:t xml:space="preserve"> </w:t>
      </w:r>
      <w:r>
        <w:rPr>
          <w:rFonts w:hint="eastAsia"/>
        </w:rPr>
        <w:t>системы</w:t>
      </w:r>
      <w:r>
        <w:t xml:space="preserve">, </w:t>
      </w:r>
      <w:r>
        <w:rPr>
          <w:rFonts w:hint="eastAsia"/>
        </w:rPr>
        <w:t>так</w:t>
      </w:r>
      <w:r>
        <w:t xml:space="preserve"> </w:t>
      </w:r>
      <w:r>
        <w:rPr>
          <w:rFonts w:hint="eastAsia"/>
        </w:rPr>
        <w:t>как</w:t>
      </w:r>
      <w:r>
        <w:t xml:space="preserve"> </w:t>
      </w:r>
      <w:r>
        <w:rPr>
          <w:rFonts w:hint="eastAsia"/>
        </w:rPr>
        <w:t>они</w:t>
      </w:r>
      <w:r>
        <w:t xml:space="preserve"> </w:t>
      </w:r>
      <w:r>
        <w:rPr>
          <w:rFonts w:hint="eastAsia"/>
        </w:rPr>
        <w:t>обслуживают</w:t>
      </w:r>
      <w:r>
        <w:t xml:space="preserve"> </w:t>
      </w:r>
      <w:r>
        <w:rPr>
          <w:rFonts w:hint="eastAsia"/>
        </w:rPr>
        <w:t>сферу</w:t>
      </w:r>
      <w:r>
        <w:t xml:space="preserve"> </w:t>
      </w:r>
      <w:r>
        <w:rPr>
          <w:rFonts w:hint="eastAsia"/>
        </w:rPr>
        <w:t>профессиональной</w:t>
      </w:r>
      <w:r>
        <w:t xml:space="preserve"> </w:t>
      </w:r>
      <w:r>
        <w:rPr>
          <w:rFonts w:hint="eastAsia"/>
        </w:rPr>
        <w:t>действительности</w:t>
      </w:r>
      <w:r>
        <w:t xml:space="preserve">, </w:t>
      </w:r>
      <w:r>
        <w:rPr>
          <w:rFonts w:hint="eastAsia"/>
        </w:rPr>
        <w:t>связанную</w:t>
      </w:r>
      <w:r>
        <w:t xml:space="preserve"> </w:t>
      </w:r>
      <w:r>
        <w:rPr>
          <w:rFonts w:hint="eastAsia"/>
        </w:rPr>
        <w:t>не</w:t>
      </w:r>
      <w:r>
        <w:t xml:space="preserve"> </w:t>
      </w:r>
      <w:r>
        <w:rPr>
          <w:rFonts w:hint="eastAsia"/>
        </w:rPr>
        <w:t>только</w:t>
      </w:r>
      <w:r>
        <w:t xml:space="preserve"> </w:t>
      </w:r>
      <w:r>
        <w:rPr>
          <w:rFonts w:hint="eastAsia"/>
        </w:rPr>
        <w:t>с</w:t>
      </w:r>
      <w:r>
        <w:t xml:space="preserve"> </w:t>
      </w:r>
      <w:r>
        <w:rPr>
          <w:rFonts w:hint="eastAsia"/>
        </w:rPr>
        <w:t>важнейшими</w:t>
      </w:r>
      <w:r>
        <w:t xml:space="preserve"> </w:t>
      </w:r>
      <w:r>
        <w:rPr>
          <w:rFonts w:hint="eastAsia"/>
        </w:rPr>
        <w:t>медицинскими</w:t>
      </w:r>
      <w:r>
        <w:t xml:space="preserve"> </w:t>
      </w:r>
      <w:r>
        <w:rPr>
          <w:rFonts w:hint="eastAsia"/>
        </w:rPr>
        <w:t>проблемами</w:t>
      </w:r>
      <w:r>
        <w:t xml:space="preserve"> </w:t>
      </w:r>
      <w:r>
        <w:rPr>
          <w:rFonts w:hint="eastAsia"/>
        </w:rPr>
        <w:t>обмена</w:t>
      </w:r>
      <w:r>
        <w:t xml:space="preserve"> </w:t>
      </w:r>
      <w:r>
        <w:rPr>
          <w:rFonts w:hint="eastAsia"/>
        </w:rPr>
        <w:t>веществ</w:t>
      </w:r>
      <w:r>
        <w:t xml:space="preserve"> </w:t>
      </w:r>
      <w:r>
        <w:rPr>
          <w:rFonts w:hint="eastAsia"/>
        </w:rPr>
        <w:t>и</w:t>
      </w:r>
      <w:r>
        <w:t xml:space="preserve"> </w:t>
      </w:r>
      <w:r>
        <w:rPr>
          <w:rFonts w:hint="eastAsia"/>
        </w:rPr>
        <w:t>недостаточностью</w:t>
      </w:r>
      <w:r>
        <w:t xml:space="preserve"> </w:t>
      </w:r>
      <w:r>
        <w:rPr>
          <w:rFonts w:hint="eastAsia"/>
        </w:rPr>
        <w:t>иммунной</w:t>
      </w:r>
      <w:r>
        <w:t xml:space="preserve"> </w:t>
      </w:r>
      <w:r>
        <w:rPr>
          <w:rFonts w:hint="eastAsia"/>
        </w:rPr>
        <w:t>системы</w:t>
      </w:r>
      <w:r>
        <w:t xml:space="preserve">, </w:t>
      </w:r>
      <w:r>
        <w:rPr>
          <w:rFonts w:hint="eastAsia"/>
        </w:rPr>
        <w:t>но</w:t>
      </w:r>
      <w:r>
        <w:t xml:space="preserve"> </w:t>
      </w:r>
      <w:r>
        <w:rPr>
          <w:rFonts w:hint="eastAsia"/>
        </w:rPr>
        <w:t>и</w:t>
      </w:r>
      <w:r>
        <w:t xml:space="preserve"> </w:t>
      </w:r>
      <w:r>
        <w:rPr>
          <w:rFonts w:hint="eastAsia"/>
        </w:rPr>
        <w:t>стоящими</w:t>
      </w:r>
      <w:r>
        <w:t xml:space="preserve"> </w:t>
      </w:r>
      <w:r>
        <w:rPr>
          <w:rFonts w:hint="eastAsia"/>
        </w:rPr>
        <w:t>за</w:t>
      </w:r>
      <w:r>
        <w:t xml:space="preserve"> </w:t>
      </w:r>
      <w:r>
        <w:rPr>
          <w:rFonts w:hint="eastAsia"/>
        </w:rPr>
        <w:t>ними</w:t>
      </w:r>
      <w:r>
        <w:t xml:space="preserve"> </w:t>
      </w:r>
      <w:r>
        <w:rPr>
          <w:rFonts w:hint="eastAsia"/>
        </w:rPr>
        <w:t>важными</w:t>
      </w:r>
      <w:r>
        <w:t xml:space="preserve"> </w:t>
      </w:r>
      <w:r>
        <w:rPr>
          <w:rFonts w:hint="eastAsia"/>
        </w:rPr>
        <w:t>социальными</w:t>
      </w:r>
      <w:r>
        <w:t xml:space="preserve"> </w:t>
      </w:r>
      <w:r>
        <w:rPr>
          <w:rFonts w:hint="eastAsia"/>
        </w:rPr>
        <w:t>проблемами</w:t>
      </w:r>
      <w:r>
        <w:t>.</w:t>
      </w:r>
    </w:p>
    <w:p w14:paraId="2DD1D7A3" w14:textId="77777777" w:rsidR="00894DB4" w:rsidRDefault="00894DB4" w:rsidP="00894DB4">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было</w:t>
      </w:r>
      <w:r>
        <w:t xml:space="preserve"> </w:t>
      </w:r>
      <w:r>
        <w:rPr>
          <w:rFonts w:hint="eastAsia"/>
        </w:rPr>
        <w:t>подтверждено</w:t>
      </w:r>
      <w:r>
        <w:t xml:space="preserve">, </w:t>
      </w:r>
      <w:r>
        <w:rPr>
          <w:rFonts w:hint="eastAsia"/>
        </w:rPr>
        <w:t>что</w:t>
      </w:r>
      <w:r>
        <w:t xml:space="preserve"> </w:t>
      </w:r>
      <w:r>
        <w:rPr>
          <w:rFonts w:hint="eastAsia"/>
        </w:rPr>
        <w:t>терминосистемы</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есть</w:t>
      </w:r>
      <w:r>
        <w:t xml:space="preserve"> </w:t>
      </w:r>
      <w:r>
        <w:rPr>
          <w:rFonts w:hint="eastAsia"/>
        </w:rPr>
        <w:t>упорядоченное</w:t>
      </w:r>
      <w:r>
        <w:t xml:space="preserve"> </w:t>
      </w:r>
      <w:r>
        <w:rPr>
          <w:rFonts w:hint="eastAsia"/>
        </w:rPr>
        <w:t>множество</w:t>
      </w:r>
      <w:r>
        <w:tab/>
      </w:r>
      <w:r>
        <w:rPr>
          <w:rFonts w:hint="eastAsia"/>
        </w:rPr>
        <w:t>элементов</w:t>
      </w:r>
      <w:r>
        <w:tab/>
      </w:r>
      <w:r>
        <w:rPr>
          <w:rFonts w:hint="eastAsia"/>
        </w:rPr>
        <w:t>разной</w:t>
      </w:r>
      <w:r>
        <w:tab/>
      </w:r>
      <w:r>
        <w:rPr>
          <w:rFonts w:hint="eastAsia"/>
        </w:rPr>
        <w:t>степени</w:t>
      </w:r>
    </w:p>
    <w:p w14:paraId="664A449B" w14:textId="77777777" w:rsidR="00894DB4" w:rsidRDefault="00894DB4" w:rsidP="00894DB4">
      <w:r>
        <w:rPr>
          <w:rFonts w:hint="eastAsia"/>
        </w:rPr>
        <w:t>терминологичности</w:t>
      </w:r>
      <w:r>
        <w:t xml:space="preserve"> </w:t>
      </w:r>
      <w:r>
        <w:rPr>
          <w:rFonts w:hint="eastAsia"/>
        </w:rPr>
        <w:t>с</w:t>
      </w:r>
      <w:r>
        <w:t xml:space="preserve"> </w:t>
      </w:r>
      <w:r>
        <w:rPr>
          <w:rFonts w:hint="eastAsia"/>
        </w:rPr>
        <w:t>зафиксированными</w:t>
      </w:r>
      <w:r>
        <w:t xml:space="preserve"> </w:t>
      </w:r>
      <w:r>
        <w:rPr>
          <w:rFonts w:hint="eastAsia"/>
        </w:rPr>
        <w:t>отношениями</w:t>
      </w:r>
      <w:r>
        <w:t xml:space="preserve"> </w:t>
      </w:r>
      <w:r>
        <w:rPr>
          <w:rFonts w:hint="eastAsia"/>
        </w:rPr>
        <w:t>между</w:t>
      </w:r>
      <w:r>
        <w:t xml:space="preserve"> </w:t>
      </w:r>
      <w:r>
        <w:rPr>
          <w:rFonts w:hint="eastAsia"/>
        </w:rPr>
        <w:t>ними</w:t>
      </w:r>
      <w:r>
        <w:t xml:space="preserve">. </w:t>
      </w:r>
      <w:r>
        <w:rPr>
          <w:rFonts w:hint="eastAsia"/>
        </w:rPr>
        <w:t>В</w:t>
      </w:r>
      <w:r>
        <w:t xml:space="preserve"> </w:t>
      </w:r>
      <w:r>
        <w:rPr>
          <w:rFonts w:hint="eastAsia"/>
        </w:rPr>
        <w:t>основе</w:t>
      </w:r>
      <w:r>
        <w:t xml:space="preserve"> </w:t>
      </w:r>
      <w:r>
        <w:rPr>
          <w:rFonts w:hint="eastAsia"/>
        </w:rPr>
        <w:t>каждой</w:t>
      </w:r>
      <w:r>
        <w:t xml:space="preserve"> </w:t>
      </w:r>
      <w:r>
        <w:rPr>
          <w:rFonts w:hint="eastAsia"/>
        </w:rPr>
        <w:t>терминосистемы</w:t>
      </w:r>
      <w:r>
        <w:t xml:space="preserve"> </w:t>
      </w:r>
      <w:r>
        <w:rPr>
          <w:rFonts w:hint="eastAsia"/>
        </w:rPr>
        <w:t>находится</w:t>
      </w:r>
      <w:r>
        <w:t xml:space="preserve"> </w:t>
      </w:r>
      <w:r>
        <w:rPr>
          <w:rFonts w:hint="eastAsia"/>
        </w:rPr>
        <w:t>логическое</w:t>
      </w:r>
      <w:r>
        <w:t xml:space="preserve"> </w:t>
      </w:r>
      <w:r>
        <w:rPr>
          <w:rFonts w:hint="eastAsia"/>
        </w:rPr>
        <w:t>ядро</w:t>
      </w:r>
      <w:r>
        <w:t xml:space="preserve"> </w:t>
      </w:r>
      <w:r>
        <w:rPr>
          <w:rFonts w:hint="eastAsia"/>
        </w:rPr>
        <w:t>основных</w:t>
      </w:r>
      <w:r>
        <w:t xml:space="preserve"> </w:t>
      </w:r>
      <w:r>
        <w:rPr>
          <w:rFonts w:hint="eastAsia"/>
        </w:rPr>
        <w:t>понятий</w:t>
      </w:r>
      <w:r>
        <w:t xml:space="preserve"> (.</w:t>
      </w:r>
      <w:r>
        <w:rPr>
          <w:rFonts w:hint="eastAsia"/>
        </w:rPr>
        <w:t>метаболизм</w:t>
      </w:r>
      <w:r>
        <w:t xml:space="preserve">, </w:t>
      </w:r>
      <w:r>
        <w:rPr>
          <w:rFonts w:hint="eastAsia"/>
        </w:rPr>
        <w:t>иммунитет</w:t>
      </w:r>
      <w:r>
        <w:t xml:space="preserve">), </w:t>
      </w:r>
      <w:r>
        <w:rPr>
          <w:rFonts w:hint="eastAsia"/>
        </w:rPr>
        <w:t>от</w:t>
      </w:r>
      <w:r>
        <w:t xml:space="preserve"> </w:t>
      </w:r>
      <w:r>
        <w:rPr>
          <w:rFonts w:hint="eastAsia"/>
        </w:rPr>
        <w:t>которого</w:t>
      </w:r>
      <w:r>
        <w:t xml:space="preserve"> </w:t>
      </w:r>
      <w:r>
        <w:rPr>
          <w:rFonts w:hint="eastAsia"/>
        </w:rPr>
        <w:t>образуются</w:t>
      </w:r>
      <w:r>
        <w:t xml:space="preserve"> </w:t>
      </w:r>
      <w:r>
        <w:rPr>
          <w:rFonts w:hint="eastAsia"/>
        </w:rPr>
        <w:t>другие</w:t>
      </w:r>
      <w:r>
        <w:t xml:space="preserve"> </w:t>
      </w:r>
      <w:r>
        <w:rPr>
          <w:rFonts w:hint="eastAsia"/>
        </w:rPr>
        <w:t>понятия</w:t>
      </w:r>
      <w:r>
        <w:t xml:space="preserve">, </w:t>
      </w:r>
      <w:r>
        <w:rPr>
          <w:rFonts w:hint="eastAsia"/>
        </w:rPr>
        <w:t>обозначающие</w:t>
      </w:r>
      <w:r>
        <w:t xml:space="preserve"> </w:t>
      </w:r>
      <w:r>
        <w:rPr>
          <w:rFonts w:hint="eastAsia"/>
        </w:rPr>
        <w:t>виды</w:t>
      </w:r>
      <w:r>
        <w:t xml:space="preserve">, </w:t>
      </w:r>
      <w:r>
        <w:rPr>
          <w:rFonts w:hint="eastAsia"/>
        </w:rPr>
        <w:t>признаки</w:t>
      </w:r>
      <w:r>
        <w:t xml:space="preserve">, </w:t>
      </w:r>
      <w:r>
        <w:rPr>
          <w:rFonts w:hint="eastAsia"/>
        </w:rPr>
        <w:t>функции</w:t>
      </w:r>
      <w:r>
        <w:t xml:space="preserve">, </w:t>
      </w:r>
      <w:r>
        <w:rPr>
          <w:rFonts w:hint="eastAsia"/>
        </w:rPr>
        <w:t>процессы</w:t>
      </w:r>
      <w:r>
        <w:t xml:space="preserve">, </w:t>
      </w:r>
      <w:r>
        <w:rPr>
          <w:rFonts w:hint="eastAsia"/>
        </w:rPr>
        <w:t>явления</w:t>
      </w:r>
      <w:r>
        <w:t xml:space="preserve"> </w:t>
      </w:r>
      <w:r>
        <w:rPr>
          <w:rFonts w:hint="eastAsia"/>
        </w:rPr>
        <w:t>и</w:t>
      </w:r>
      <w:r>
        <w:t xml:space="preserve"> </w:t>
      </w:r>
      <w:r>
        <w:rPr>
          <w:rFonts w:hint="eastAsia"/>
        </w:rPr>
        <w:t>т</w:t>
      </w:r>
      <w:r>
        <w:t>.</w:t>
      </w:r>
      <w:r>
        <w:rPr>
          <w:rFonts w:hint="eastAsia"/>
        </w:rPr>
        <w:t>д</w:t>
      </w:r>
      <w:r>
        <w:t xml:space="preserve">. </w:t>
      </w:r>
      <w:r>
        <w:rPr>
          <w:rFonts w:hint="eastAsia"/>
        </w:rPr>
        <w:t>Язык</w:t>
      </w:r>
      <w:r>
        <w:t xml:space="preserve"> </w:t>
      </w:r>
      <w:r>
        <w:rPr>
          <w:rFonts w:hint="eastAsia"/>
        </w:rPr>
        <w:t>предметных</w:t>
      </w:r>
      <w:r>
        <w:t xml:space="preserve"> </w:t>
      </w:r>
      <w:r>
        <w:rPr>
          <w:rFonts w:hint="eastAsia"/>
        </w:rPr>
        <w:t>обл</w:t>
      </w:r>
      <w:r>
        <w:rPr>
          <w:rFonts w:hint="eastAsia"/>
        </w:rPr>
        <w:lastRenderedPageBreak/>
        <w:t>астей</w:t>
      </w:r>
      <w:r>
        <w:t xml:space="preserve"> </w:t>
      </w:r>
      <w:r>
        <w:rPr>
          <w:rFonts w:hint="eastAsia"/>
        </w:rPr>
        <w:t>медицины</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сложился</w:t>
      </w:r>
      <w:r>
        <w:t xml:space="preserve"> </w:t>
      </w:r>
      <w:r>
        <w:rPr>
          <w:rFonts w:hint="eastAsia"/>
        </w:rPr>
        <w:t>в</w:t>
      </w:r>
      <w:r>
        <w:t xml:space="preserve"> </w:t>
      </w:r>
      <w:r>
        <w:rPr>
          <w:rFonts w:hint="eastAsia"/>
        </w:rPr>
        <w:t>результате</w:t>
      </w:r>
      <w:r>
        <w:t xml:space="preserve"> </w:t>
      </w:r>
      <w:r>
        <w:rPr>
          <w:rFonts w:hint="eastAsia"/>
        </w:rPr>
        <w:t>взаимодействия</w:t>
      </w:r>
      <w:r>
        <w:t xml:space="preserve"> </w:t>
      </w:r>
      <w:r>
        <w:rPr>
          <w:rFonts w:hint="eastAsia"/>
        </w:rPr>
        <w:t>специальных</w:t>
      </w:r>
      <w:r>
        <w:t xml:space="preserve"> </w:t>
      </w:r>
      <w:r>
        <w:rPr>
          <w:rFonts w:hint="eastAsia"/>
        </w:rPr>
        <w:t>единиц</w:t>
      </w:r>
      <w:r>
        <w:t xml:space="preserve">, </w:t>
      </w:r>
      <w:r>
        <w:rPr>
          <w:rFonts w:hint="eastAsia"/>
        </w:rPr>
        <w:t>отображающих</w:t>
      </w:r>
      <w:r>
        <w:t xml:space="preserve"> </w:t>
      </w:r>
      <w:r>
        <w:rPr>
          <w:rFonts w:hint="eastAsia"/>
        </w:rPr>
        <w:t>понятия</w:t>
      </w:r>
      <w:r>
        <w:t xml:space="preserve"> </w:t>
      </w:r>
      <w:r>
        <w:rPr>
          <w:rFonts w:hint="eastAsia"/>
        </w:rPr>
        <w:t>данных</w:t>
      </w:r>
      <w:r>
        <w:t xml:space="preserve"> </w:t>
      </w:r>
      <w:r>
        <w:rPr>
          <w:rFonts w:hint="eastAsia"/>
        </w:rPr>
        <w:t>заболеваний</w:t>
      </w:r>
      <w:r>
        <w:t xml:space="preserve"> </w:t>
      </w:r>
      <w:r>
        <w:rPr>
          <w:rFonts w:hint="eastAsia"/>
        </w:rPr>
        <w:t>со</w:t>
      </w:r>
      <w:r>
        <w:t xml:space="preserve"> </w:t>
      </w:r>
      <w:r>
        <w:rPr>
          <w:rFonts w:hint="eastAsia"/>
        </w:rPr>
        <w:t>специальными</w:t>
      </w:r>
      <w:r>
        <w:t xml:space="preserve"> </w:t>
      </w:r>
      <w:r>
        <w:rPr>
          <w:rFonts w:hint="eastAsia"/>
        </w:rPr>
        <w:t>единицами</w:t>
      </w:r>
      <w:r>
        <w:t xml:space="preserve"> </w:t>
      </w:r>
      <w:r>
        <w:rPr>
          <w:rFonts w:hint="eastAsia"/>
        </w:rPr>
        <w:t>других</w:t>
      </w:r>
      <w:r>
        <w:t xml:space="preserve"> </w:t>
      </w:r>
      <w:r>
        <w:rPr>
          <w:rFonts w:hint="eastAsia"/>
        </w:rPr>
        <w:t>областей</w:t>
      </w:r>
      <w:r>
        <w:t xml:space="preserve"> </w:t>
      </w:r>
      <w:r>
        <w:rPr>
          <w:rFonts w:hint="eastAsia"/>
        </w:rPr>
        <w:t>медицины</w:t>
      </w:r>
      <w:r>
        <w:t xml:space="preserve">, </w:t>
      </w:r>
      <w:r>
        <w:rPr>
          <w:rFonts w:hint="eastAsia"/>
        </w:rPr>
        <w:t>физики</w:t>
      </w:r>
      <w:r>
        <w:t xml:space="preserve">, </w:t>
      </w:r>
      <w:r>
        <w:rPr>
          <w:rFonts w:hint="eastAsia"/>
        </w:rPr>
        <w:t>химии</w:t>
      </w:r>
      <w:r>
        <w:t xml:space="preserve">, </w:t>
      </w:r>
      <w:r>
        <w:rPr>
          <w:rFonts w:hint="eastAsia"/>
        </w:rPr>
        <w:t>генетики</w:t>
      </w:r>
      <w:r>
        <w:t xml:space="preserve">, </w:t>
      </w:r>
      <w:r>
        <w:rPr>
          <w:rFonts w:hint="eastAsia"/>
        </w:rPr>
        <w:t>психологии</w:t>
      </w:r>
      <w:r>
        <w:t xml:space="preserve"> </w:t>
      </w:r>
      <w:r>
        <w:rPr>
          <w:rFonts w:hint="eastAsia"/>
        </w:rPr>
        <w:t>и</w:t>
      </w:r>
      <w:r>
        <w:t xml:space="preserve"> </w:t>
      </w:r>
      <w:r>
        <w:rPr>
          <w:rFonts w:hint="eastAsia"/>
        </w:rPr>
        <w:t>т</w:t>
      </w:r>
      <w:r>
        <w:t>.</w:t>
      </w:r>
      <w:r>
        <w:rPr>
          <w:rFonts w:hint="eastAsia"/>
        </w:rPr>
        <w:t>д</w:t>
      </w:r>
      <w:r>
        <w:t>.</w:t>
      </w:r>
    </w:p>
    <w:p w14:paraId="4A36D795" w14:textId="77777777" w:rsidR="00894DB4" w:rsidRDefault="00894DB4" w:rsidP="00894DB4">
      <w:r>
        <w:rPr>
          <w:rFonts w:hint="eastAsia"/>
        </w:rPr>
        <w:t>Медицинские</w:t>
      </w:r>
      <w:r>
        <w:t xml:space="preserve"> </w:t>
      </w:r>
      <w:r>
        <w:rPr>
          <w:rFonts w:hint="eastAsia"/>
        </w:rPr>
        <w:t>терминосистемы</w:t>
      </w:r>
      <w:r>
        <w:t xml:space="preserve"> </w:t>
      </w:r>
      <w:r>
        <w:rPr>
          <w:rFonts w:hint="eastAsia"/>
        </w:rPr>
        <w:t>выступают</w:t>
      </w:r>
      <w:r>
        <w:t xml:space="preserve"> </w:t>
      </w:r>
      <w:r>
        <w:rPr>
          <w:rFonts w:hint="eastAsia"/>
        </w:rPr>
        <w:t>в</w:t>
      </w:r>
      <w:r>
        <w:t xml:space="preserve"> </w:t>
      </w:r>
      <w:r>
        <w:rPr>
          <w:rFonts w:hint="eastAsia"/>
        </w:rPr>
        <w:t>качестве</w:t>
      </w:r>
      <w:r>
        <w:t xml:space="preserve"> </w:t>
      </w:r>
      <w:r>
        <w:rPr>
          <w:rFonts w:hint="eastAsia"/>
        </w:rPr>
        <w:t>языка</w:t>
      </w:r>
      <w:r>
        <w:t xml:space="preserve"> </w:t>
      </w:r>
      <w:r>
        <w:rPr>
          <w:rFonts w:hint="eastAsia"/>
        </w:rPr>
        <w:t>описания</w:t>
      </w:r>
      <w:r>
        <w:t xml:space="preserve"> </w:t>
      </w:r>
      <w:r>
        <w:rPr>
          <w:rFonts w:hint="eastAsia"/>
        </w:rPr>
        <w:t>познавательной</w:t>
      </w:r>
      <w:r>
        <w:t xml:space="preserve"> </w:t>
      </w:r>
      <w:r>
        <w:rPr>
          <w:rFonts w:hint="eastAsia"/>
        </w:rPr>
        <w:t>деятельности</w:t>
      </w:r>
      <w:r>
        <w:t xml:space="preserve"> </w:t>
      </w:r>
      <w:r>
        <w:rPr>
          <w:rFonts w:hint="eastAsia"/>
        </w:rPr>
        <w:t>специалиста</w:t>
      </w:r>
      <w:r>
        <w:t>-</w:t>
      </w:r>
      <w:r>
        <w:rPr>
          <w:rFonts w:hint="eastAsia"/>
        </w:rPr>
        <w:t>медика</w:t>
      </w:r>
      <w:r>
        <w:t xml:space="preserve">, </w:t>
      </w:r>
      <w:r>
        <w:rPr>
          <w:rFonts w:hint="eastAsia"/>
        </w:rPr>
        <w:t>его</w:t>
      </w:r>
      <w:r>
        <w:t xml:space="preserve"> </w:t>
      </w:r>
      <w:r>
        <w:rPr>
          <w:rFonts w:hint="eastAsia"/>
        </w:rPr>
        <w:t>профессионального</w:t>
      </w:r>
      <w:r>
        <w:t xml:space="preserve"> </w:t>
      </w:r>
      <w:r>
        <w:rPr>
          <w:rFonts w:hint="eastAsia"/>
        </w:rPr>
        <w:t>опыта</w:t>
      </w:r>
      <w:r>
        <w:t xml:space="preserve">. </w:t>
      </w:r>
      <w:r>
        <w:rPr>
          <w:rFonts w:hint="eastAsia"/>
        </w:rPr>
        <w:t>Они</w:t>
      </w:r>
      <w:r>
        <w:t xml:space="preserve"> </w:t>
      </w:r>
      <w:r>
        <w:rPr>
          <w:rFonts w:hint="eastAsia"/>
        </w:rPr>
        <w:t>являются</w:t>
      </w:r>
      <w:r>
        <w:t xml:space="preserve"> </w:t>
      </w:r>
      <w:r>
        <w:rPr>
          <w:rFonts w:hint="eastAsia"/>
        </w:rPr>
        <w:t>средством</w:t>
      </w:r>
      <w:r>
        <w:t xml:space="preserve"> </w:t>
      </w:r>
      <w:r>
        <w:rPr>
          <w:rFonts w:hint="eastAsia"/>
        </w:rPr>
        <w:t>профессионально</w:t>
      </w:r>
      <w:r>
        <w:t>-</w:t>
      </w:r>
      <w:r>
        <w:rPr>
          <w:rFonts w:hint="eastAsia"/>
        </w:rPr>
        <w:t>ориентированной</w:t>
      </w:r>
      <w:r>
        <w:t xml:space="preserve"> </w:t>
      </w:r>
      <w:r>
        <w:rPr>
          <w:rFonts w:hint="eastAsia"/>
        </w:rPr>
        <w:t>коммуникации</w:t>
      </w:r>
      <w:r>
        <w:t xml:space="preserve">, </w:t>
      </w:r>
      <w:r>
        <w:rPr>
          <w:rFonts w:hint="eastAsia"/>
        </w:rPr>
        <w:t>отражают</w:t>
      </w:r>
      <w:r>
        <w:t xml:space="preserve"> </w:t>
      </w:r>
      <w:r>
        <w:rPr>
          <w:rFonts w:hint="eastAsia"/>
        </w:rPr>
        <w:t>факты</w:t>
      </w:r>
      <w:r>
        <w:t xml:space="preserve">, </w:t>
      </w:r>
      <w:r>
        <w:rPr>
          <w:rFonts w:hint="eastAsia"/>
        </w:rPr>
        <w:t>сведения</w:t>
      </w:r>
      <w:r>
        <w:t xml:space="preserve">, </w:t>
      </w:r>
      <w:r>
        <w:rPr>
          <w:rFonts w:hint="eastAsia"/>
        </w:rPr>
        <w:t>рекомендации</w:t>
      </w:r>
      <w:r>
        <w:t xml:space="preserve"> </w:t>
      </w:r>
      <w:r>
        <w:rPr>
          <w:rFonts w:hint="eastAsia"/>
        </w:rPr>
        <w:t>по</w:t>
      </w:r>
      <w:r>
        <w:t xml:space="preserve"> </w:t>
      </w:r>
      <w:r>
        <w:rPr>
          <w:rFonts w:hint="eastAsia"/>
        </w:rPr>
        <w:t>лечению</w:t>
      </w:r>
      <w:r>
        <w:t xml:space="preserve"> </w:t>
      </w:r>
      <w:r>
        <w:rPr>
          <w:rFonts w:hint="eastAsia"/>
        </w:rPr>
        <w:t>и</w:t>
      </w:r>
      <w:r>
        <w:t xml:space="preserve"> </w:t>
      </w:r>
      <w:r>
        <w:rPr>
          <w:rFonts w:hint="eastAsia"/>
        </w:rPr>
        <w:t>профилактике</w:t>
      </w:r>
      <w:r>
        <w:t xml:space="preserve"> </w:t>
      </w:r>
      <w:r>
        <w:rPr>
          <w:rFonts w:hint="eastAsia"/>
        </w:rPr>
        <w:t>заболеваний</w:t>
      </w:r>
      <w:r>
        <w:t>.</w:t>
      </w:r>
    </w:p>
    <w:p w14:paraId="34F950D6" w14:textId="77777777" w:rsidR="00894DB4" w:rsidRDefault="00894DB4" w:rsidP="00894DB4">
      <w:r>
        <w:rPr>
          <w:rFonts w:hint="eastAsia"/>
        </w:rPr>
        <w:t>Медицинские</w:t>
      </w:r>
      <w:r>
        <w:t xml:space="preserve"> </w:t>
      </w:r>
      <w:r>
        <w:rPr>
          <w:rFonts w:hint="eastAsia"/>
        </w:rPr>
        <w:t>терминосистемы</w:t>
      </w:r>
      <w:r>
        <w:t xml:space="preserve"> </w:t>
      </w:r>
      <w:r>
        <w:rPr>
          <w:rFonts w:hint="eastAsia"/>
        </w:rPr>
        <w:t>характеризуются</w:t>
      </w:r>
      <w:r>
        <w:t xml:space="preserve"> </w:t>
      </w:r>
      <w:r>
        <w:rPr>
          <w:rFonts w:hint="eastAsia"/>
        </w:rPr>
        <w:t>дискурсивностью</w:t>
      </w:r>
      <w:r>
        <w:t xml:space="preserve">, </w:t>
      </w:r>
      <w:r>
        <w:rPr>
          <w:rFonts w:hint="eastAsia"/>
        </w:rPr>
        <w:t>тесной</w:t>
      </w:r>
      <w:r>
        <w:t xml:space="preserve"> </w:t>
      </w:r>
      <w:r>
        <w:rPr>
          <w:rFonts w:hint="eastAsia"/>
        </w:rPr>
        <w:t>связью</w:t>
      </w:r>
      <w:r>
        <w:t xml:space="preserve"> </w:t>
      </w:r>
      <w:r>
        <w:rPr>
          <w:rFonts w:hint="eastAsia"/>
        </w:rPr>
        <w:t>с</w:t>
      </w:r>
      <w:r>
        <w:t xml:space="preserve"> </w:t>
      </w:r>
      <w:r>
        <w:rPr>
          <w:rFonts w:hint="eastAsia"/>
        </w:rPr>
        <w:t>коммуникативными</w:t>
      </w:r>
      <w:r>
        <w:t xml:space="preserve"> </w:t>
      </w:r>
      <w:r>
        <w:rPr>
          <w:rFonts w:hint="eastAsia"/>
        </w:rPr>
        <w:t>процессами</w:t>
      </w:r>
      <w:r>
        <w:t xml:space="preserve">, </w:t>
      </w:r>
      <w:r>
        <w:rPr>
          <w:rFonts w:hint="eastAsia"/>
        </w:rPr>
        <w:t>в</w:t>
      </w:r>
      <w:r>
        <w:t xml:space="preserve"> </w:t>
      </w:r>
      <w:r>
        <w:rPr>
          <w:rFonts w:hint="eastAsia"/>
        </w:rPr>
        <w:t>которых</w:t>
      </w:r>
      <w:r>
        <w:t xml:space="preserve"> </w:t>
      </w:r>
      <w:r>
        <w:rPr>
          <w:rFonts w:hint="eastAsia"/>
        </w:rPr>
        <w:t>соединяется</w:t>
      </w:r>
      <w:r>
        <w:t xml:space="preserve"> </w:t>
      </w:r>
      <w:r>
        <w:rPr>
          <w:rFonts w:hint="eastAsia"/>
        </w:rPr>
        <w:t>система</w:t>
      </w:r>
      <w:r>
        <w:t xml:space="preserve"> </w:t>
      </w:r>
      <w:r>
        <w:rPr>
          <w:rFonts w:hint="eastAsia"/>
        </w:rPr>
        <w:t>общенаучных</w:t>
      </w:r>
      <w:r>
        <w:t xml:space="preserve">, </w:t>
      </w:r>
      <w:r>
        <w:rPr>
          <w:rFonts w:hint="eastAsia"/>
        </w:rPr>
        <w:t>частнонаучных</w:t>
      </w:r>
      <w:r>
        <w:t xml:space="preserve"> </w:t>
      </w:r>
      <w:r>
        <w:rPr>
          <w:rFonts w:hint="eastAsia"/>
        </w:rPr>
        <w:t>понятий</w:t>
      </w:r>
      <w:r>
        <w:t xml:space="preserve">, </w:t>
      </w:r>
      <w:r>
        <w:rPr>
          <w:rFonts w:hint="eastAsia"/>
        </w:rPr>
        <w:t>общеупотребительной</w:t>
      </w:r>
      <w:r>
        <w:t xml:space="preserve"> </w:t>
      </w:r>
      <w:r>
        <w:rPr>
          <w:rFonts w:hint="eastAsia"/>
        </w:rPr>
        <w:t>лексики</w:t>
      </w:r>
      <w:r>
        <w:t>,</w:t>
      </w:r>
    </w:p>
    <w:p w14:paraId="5B9EF62F" w14:textId="77777777" w:rsidR="00894DB4" w:rsidRDefault="00894DB4" w:rsidP="00894DB4">
      <w:r>
        <w:t>296</w:t>
      </w:r>
    </w:p>
    <w:p w14:paraId="7C575E1C" w14:textId="77777777" w:rsidR="00894DB4" w:rsidRDefault="00894DB4" w:rsidP="00894DB4">
      <w:r>
        <w:t xml:space="preserve"> </w:t>
      </w:r>
    </w:p>
    <w:p w14:paraId="3EC24DBC" w14:textId="77777777" w:rsidR="00894DB4" w:rsidRDefault="00894DB4" w:rsidP="00894DB4">
      <w:r>
        <w:rPr>
          <w:rFonts w:hint="eastAsia"/>
        </w:rPr>
        <w:t>метафорических</w:t>
      </w:r>
      <w:r>
        <w:t xml:space="preserve"> </w:t>
      </w:r>
      <w:r>
        <w:rPr>
          <w:rFonts w:hint="eastAsia"/>
        </w:rPr>
        <w:t>обозначений</w:t>
      </w:r>
      <w:r>
        <w:t xml:space="preserve">, </w:t>
      </w:r>
      <w:r>
        <w:rPr>
          <w:rFonts w:hint="eastAsia"/>
        </w:rPr>
        <w:t>социально</w:t>
      </w:r>
      <w:r>
        <w:t>-</w:t>
      </w:r>
      <w:r>
        <w:rPr>
          <w:rFonts w:hint="eastAsia"/>
        </w:rPr>
        <w:t>значимой</w:t>
      </w:r>
      <w:r>
        <w:t xml:space="preserve"> </w:t>
      </w:r>
      <w:r>
        <w:rPr>
          <w:rFonts w:hint="eastAsia"/>
        </w:rPr>
        <w:t>лексики</w:t>
      </w:r>
      <w:r>
        <w:t xml:space="preserve">, </w:t>
      </w:r>
      <w:r>
        <w:rPr>
          <w:rFonts w:hint="eastAsia"/>
        </w:rPr>
        <w:t>отражающей</w:t>
      </w:r>
      <w:r>
        <w:t xml:space="preserve"> </w:t>
      </w:r>
      <w:r>
        <w:rPr>
          <w:rFonts w:hint="eastAsia"/>
        </w:rPr>
        <w:t>здоровьеохранительный</w:t>
      </w:r>
      <w:r>
        <w:t xml:space="preserve"> </w:t>
      </w:r>
      <w:r>
        <w:rPr>
          <w:rFonts w:hint="eastAsia"/>
        </w:rPr>
        <w:t>аспект</w:t>
      </w:r>
      <w:r>
        <w:t xml:space="preserve"> </w:t>
      </w:r>
      <w:r>
        <w:rPr>
          <w:rFonts w:hint="eastAsia"/>
        </w:rPr>
        <w:t>и</w:t>
      </w:r>
      <w:r>
        <w:t xml:space="preserve"> </w:t>
      </w:r>
      <w:r>
        <w:rPr>
          <w:rFonts w:hint="eastAsia"/>
        </w:rPr>
        <w:t>витальные</w:t>
      </w:r>
      <w:r>
        <w:t xml:space="preserve"> </w:t>
      </w:r>
      <w:r>
        <w:rPr>
          <w:rFonts w:hint="eastAsia"/>
        </w:rPr>
        <w:t>смыслы</w:t>
      </w:r>
      <w:r>
        <w:t xml:space="preserve">, </w:t>
      </w:r>
      <w:r>
        <w:rPr>
          <w:rFonts w:hint="eastAsia"/>
        </w:rPr>
        <w:t>вырабатываемые</w:t>
      </w:r>
      <w:r>
        <w:t xml:space="preserve"> </w:t>
      </w:r>
      <w:r>
        <w:rPr>
          <w:rFonts w:hint="eastAsia"/>
        </w:rPr>
        <w:t>в</w:t>
      </w:r>
      <w:r>
        <w:t xml:space="preserve"> </w:t>
      </w:r>
      <w:r>
        <w:rPr>
          <w:rFonts w:hint="eastAsia"/>
        </w:rPr>
        <w:t>обществе</w:t>
      </w:r>
      <w:r>
        <w:t xml:space="preserve">. </w:t>
      </w:r>
      <w:r>
        <w:rPr>
          <w:rFonts w:hint="eastAsia"/>
        </w:rPr>
        <w:t>В</w:t>
      </w:r>
      <w:r>
        <w:t xml:space="preserve"> </w:t>
      </w:r>
      <w:r>
        <w:rPr>
          <w:rFonts w:hint="eastAsia"/>
        </w:rPr>
        <w:t>совокупности</w:t>
      </w:r>
      <w:r>
        <w:t xml:space="preserve"> </w:t>
      </w:r>
      <w:r>
        <w:rPr>
          <w:rFonts w:hint="eastAsia"/>
        </w:rPr>
        <w:t>эти</w:t>
      </w:r>
      <w:r>
        <w:t xml:space="preserve"> </w:t>
      </w:r>
      <w:r>
        <w:rPr>
          <w:rFonts w:hint="eastAsia"/>
        </w:rPr>
        <w:t>терминосистемы</w:t>
      </w:r>
      <w:r>
        <w:t xml:space="preserve"> </w:t>
      </w:r>
      <w:r>
        <w:rPr>
          <w:rFonts w:hint="eastAsia"/>
        </w:rPr>
        <w:t>отражают</w:t>
      </w:r>
      <w:r>
        <w:t xml:space="preserve"> </w:t>
      </w:r>
      <w:r>
        <w:rPr>
          <w:rFonts w:hint="eastAsia"/>
        </w:rPr>
        <w:t>терапевтический</w:t>
      </w:r>
      <w:r>
        <w:t xml:space="preserve">, </w:t>
      </w:r>
      <w:r>
        <w:rPr>
          <w:rFonts w:hint="eastAsia"/>
        </w:rPr>
        <w:t>профилактический</w:t>
      </w:r>
      <w:r>
        <w:t xml:space="preserve"> </w:t>
      </w:r>
      <w:r>
        <w:rPr>
          <w:rFonts w:hint="eastAsia"/>
        </w:rPr>
        <w:t>и</w:t>
      </w:r>
      <w:r>
        <w:t xml:space="preserve"> </w:t>
      </w:r>
      <w:r>
        <w:rPr>
          <w:rFonts w:hint="eastAsia"/>
        </w:rPr>
        <w:t>информационный</w:t>
      </w:r>
      <w:r>
        <w:t xml:space="preserve"> </w:t>
      </w:r>
      <w:r>
        <w:rPr>
          <w:rFonts w:hint="eastAsia"/>
        </w:rPr>
        <w:t>виды</w:t>
      </w:r>
      <w:r>
        <w:t xml:space="preserve"> </w:t>
      </w:r>
      <w:r>
        <w:rPr>
          <w:rFonts w:hint="eastAsia"/>
        </w:rPr>
        <w:t>деятельности</w:t>
      </w:r>
      <w:r>
        <w:t xml:space="preserve"> </w:t>
      </w:r>
      <w:r>
        <w:rPr>
          <w:rFonts w:hint="eastAsia"/>
        </w:rPr>
        <w:t>человека</w:t>
      </w:r>
      <w:r>
        <w:t>.</w:t>
      </w:r>
    </w:p>
    <w:p w14:paraId="3F2CFEFD" w14:textId="77777777" w:rsidR="00894DB4" w:rsidRDefault="00894DB4" w:rsidP="00894DB4">
      <w:r>
        <w:rPr>
          <w:rFonts w:hint="eastAsia"/>
        </w:rPr>
        <w:t>В</w:t>
      </w:r>
      <w:r>
        <w:t xml:space="preserve"> </w:t>
      </w:r>
      <w:r>
        <w:rPr>
          <w:rFonts w:hint="eastAsia"/>
        </w:rPr>
        <w:t>проведенном</w:t>
      </w:r>
      <w:r>
        <w:t xml:space="preserve"> </w:t>
      </w:r>
      <w:r>
        <w:rPr>
          <w:rFonts w:hint="eastAsia"/>
        </w:rPr>
        <w:t>исследовании</w:t>
      </w:r>
      <w:r>
        <w:t xml:space="preserve"> </w:t>
      </w:r>
      <w:r>
        <w:rPr>
          <w:rFonts w:hint="eastAsia"/>
        </w:rPr>
        <w:t>было</w:t>
      </w:r>
      <w:r>
        <w:t xml:space="preserve"> </w:t>
      </w:r>
      <w:r>
        <w:rPr>
          <w:rFonts w:hint="eastAsia"/>
        </w:rPr>
        <w:t>установлено</w:t>
      </w:r>
      <w:r>
        <w:t xml:space="preserve">, </w:t>
      </w:r>
      <w:r>
        <w:rPr>
          <w:rFonts w:hint="eastAsia"/>
        </w:rPr>
        <w:t>что</w:t>
      </w:r>
      <w:r>
        <w:t xml:space="preserve"> </w:t>
      </w:r>
      <w:r>
        <w:rPr>
          <w:rFonts w:hint="eastAsia"/>
        </w:rPr>
        <w:t>терминосистемы</w:t>
      </w:r>
      <w:r>
        <w:t xml:space="preserve"> </w:t>
      </w:r>
      <w:r>
        <w:rPr>
          <w:rFonts w:hint="eastAsia"/>
        </w:rPr>
        <w:t>СД</w:t>
      </w:r>
      <w:r>
        <w:t xml:space="preserve"> </w:t>
      </w:r>
      <w:r>
        <w:rPr>
          <w:rFonts w:hint="eastAsia"/>
        </w:rPr>
        <w:t>и</w:t>
      </w:r>
      <w:r>
        <w:t xml:space="preserve"> </w:t>
      </w:r>
      <w:r>
        <w:rPr>
          <w:rFonts w:hint="eastAsia"/>
        </w:rPr>
        <w:t>СПИД</w:t>
      </w:r>
      <w:r>
        <w:t xml:space="preserve"> - </w:t>
      </w:r>
      <w:r>
        <w:rPr>
          <w:rFonts w:hint="eastAsia"/>
        </w:rPr>
        <w:t>это</w:t>
      </w:r>
      <w:r>
        <w:t xml:space="preserve"> </w:t>
      </w:r>
      <w:r>
        <w:rPr>
          <w:rFonts w:hint="eastAsia"/>
        </w:rPr>
        <w:t>подвижные</w:t>
      </w:r>
      <w:r>
        <w:t xml:space="preserve">, </w:t>
      </w:r>
      <w:r>
        <w:rPr>
          <w:rFonts w:hint="eastAsia"/>
        </w:rPr>
        <w:t>динамические</w:t>
      </w:r>
      <w:r>
        <w:t xml:space="preserve">, </w:t>
      </w:r>
      <w:r>
        <w:rPr>
          <w:rFonts w:hint="eastAsia"/>
        </w:rPr>
        <w:t>открытые</w:t>
      </w:r>
      <w:r>
        <w:t xml:space="preserve"> </w:t>
      </w:r>
      <w:r>
        <w:rPr>
          <w:rFonts w:hint="eastAsia"/>
        </w:rPr>
        <w:t>гиперсистемы</w:t>
      </w:r>
      <w:r>
        <w:t xml:space="preserve">, </w:t>
      </w:r>
      <w:r>
        <w:rPr>
          <w:rFonts w:hint="eastAsia"/>
        </w:rPr>
        <w:t>которые</w:t>
      </w:r>
      <w:r>
        <w:t xml:space="preserve"> </w:t>
      </w:r>
      <w:r>
        <w:rPr>
          <w:rFonts w:hint="eastAsia"/>
        </w:rPr>
        <w:t>постоянно</w:t>
      </w:r>
      <w:r>
        <w:t xml:space="preserve"> </w:t>
      </w:r>
      <w:r>
        <w:rPr>
          <w:rFonts w:hint="eastAsia"/>
        </w:rPr>
        <w:t>развиваются</w:t>
      </w:r>
      <w:r>
        <w:t xml:space="preserve">, </w:t>
      </w:r>
      <w:r>
        <w:rPr>
          <w:rFonts w:hint="eastAsia"/>
        </w:rPr>
        <w:t>пополняются</w:t>
      </w:r>
      <w:r>
        <w:t xml:space="preserve"> </w:t>
      </w:r>
      <w:r>
        <w:rPr>
          <w:rFonts w:hint="eastAsia"/>
        </w:rPr>
        <w:t>новыми</w:t>
      </w:r>
      <w:r>
        <w:t xml:space="preserve"> </w:t>
      </w:r>
      <w:r>
        <w:rPr>
          <w:rFonts w:hint="eastAsia"/>
        </w:rPr>
        <w:t>терминами</w:t>
      </w:r>
      <w:r>
        <w:t xml:space="preserve">, </w:t>
      </w:r>
      <w:r>
        <w:rPr>
          <w:rFonts w:hint="eastAsia"/>
        </w:rPr>
        <w:t>возникающими</w:t>
      </w:r>
      <w:r>
        <w:t xml:space="preserve"> </w:t>
      </w:r>
      <w:r>
        <w:rPr>
          <w:rFonts w:hint="eastAsia"/>
        </w:rPr>
        <w:t>в</w:t>
      </w:r>
      <w:r>
        <w:t xml:space="preserve"> </w:t>
      </w:r>
      <w:r>
        <w:rPr>
          <w:rFonts w:hint="eastAsia"/>
        </w:rPr>
        <w:t>ответ</w:t>
      </w:r>
      <w:r>
        <w:t xml:space="preserve"> </w:t>
      </w:r>
      <w:r>
        <w:rPr>
          <w:rFonts w:hint="eastAsia"/>
        </w:rPr>
        <w:t>на</w:t>
      </w:r>
      <w:r>
        <w:t xml:space="preserve"> </w:t>
      </w:r>
      <w:r>
        <w:rPr>
          <w:rFonts w:hint="eastAsia"/>
        </w:rPr>
        <w:t>потребности</w:t>
      </w:r>
      <w:r>
        <w:t xml:space="preserve"> </w:t>
      </w:r>
      <w:r>
        <w:rPr>
          <w:rFonts w:hint="eastAsia"/>
        </w:rPr>
        <w:t>социума</w:t>
      </w:r>
      <w:r>
        <w:t xml:space="preserve"> </w:t>
      </w:r>
      <w:r>
        <w:rPr>
          <w:rFonts w:hint="eastAsia"/>
        </w:rPr>
        <w:t>в</w:t>
      </w:r>
      <w:r>
        <w:t xml:space="preserve"> </w:t>
      </w:r>
      <w:r>
        <w:rPr>
          <w:rFonts w:hint="eastAsia"/>
        </w:rPr>
        <w:t>языковых</w:t>
      </w:r>
      <w:r>
        <w:t xml:space="preserve"> </w:t>
      </w:r>
      <w:r>
        <w:rPr>
          <w:rFonts w:hint="eastAsia"/>
        </w:rPr>
        <w:t>знаках</w:t>
      </w:r>
      <w:r>
        <w:t xml:space="preserve">, </w:t>
      </w:r>
      <w:r>
        <w:rPr>
          <w:rFonts w:hint="eastAsia"/>
        </w:rPr>
        <w:t>фиксирующими</w:t>
      </w:r>
      <w:r>
        <w:t xml:space="preserve"> </w:t>
      </w:r>
      <w:r>
        <w:rPr>
          <w:rFonts w:hint="eastAsia"/>
        </w:rPr>
        <w:t>новые</w:t>
      </w:r>
      <w:r>
        <w:t xml:space="preserve"> </w:t>
      </w:r>
      <w:r>
        <w:rPr>
          <w:rFonts w:hint="eastAsia"/>
        </w:rPr>
        <w:t>реалии</w:t>
      </w:r>
      <w:r>
        <w:t xml:space="preserve"> </w:t>
      </w:r>
      <w:r>
        <w:rPr>
          <w:rFonts w:hint="eastAsia"/>
        </w:rPr>
        <w:t>современного</w:t>
      </w:r>
      <w:r>
        <w:t xml:space="preserve"> </w:t>
      </w:r>
      <w:r>
        <w:rPr>
          <w:rFonts w:hint="eastAsia"/>
        </w:rPr>
        <w:t>времени</w:t>
      </w:r>
      <w:r>
        <w:t xml:space="preserve"> </w:t>
      </w:r>
      <w:r>
        <w:rPr>
          <w:rFonts w:hint="eastAsia"/>
        </w:rPr>
        <w:t>и</w:t>
      </w:r>
      <w:r>
        <w:t xml:space="preserve"> </w:t>
      </w:r>
      <w:r>
        <w:rPr>
          <w:rFonts w:hint="eastAsia"/>
        </w:rPr>
        <w:t>исторического</w:t>
      </w:r>
      <w:r>
        <w:t xml:space="preserve"> </w:t>
      </w:r>
      <w:r>
        <w:rPr>
          <w:rFonts w:hint="eastAsia"/>
        </w:rPr>
        <w:t>этапа</w:t>
      </w:r>
      <w:r>
        <w:t xml:space="preserve"> </w:t>
      </w:r>
      <w:r>
        <w:rPr>
          <w:rFonts w:hint="eastAsia"/>
        </w:rPr>
        <w:t>развития</w:t>
      </w:r>
      <w:r>
        <w:t xml:space="preserve"> </w:t>
      </w:r>
      <w:r>
        <w:rPr>
          <w:rFonts w:hint="eastAsia"/>
        </w:rPr>
        <w:t>общества</w:t>
      </w:r>
      <w:r>
        <w:t xml:space="preserve"> </w:t>
      </w:r>
      <w:r>
        <w:rPr>
          <w:rFonts w:hint="eastAsia"/>
        </w:rPr>
        <w:t>и</w:t>
      </w:r>
      <w:r>
        <w:t xml:space="preserve"> </w:t>
      </w:r>
      <w:r>
        <w:rPr>
          <w:rFonts w:hint="eastAsia"/>
        </w:rPr>
        <w:t>медицины</w:t>
      </w:r>
      <w:r>
        <w:t xml:space="preserve"> </w:t>
      </w:r>
      <w:r>
        <w:rPr>
          <w:rFonts w:hint="eastAsia"/>
        </w:rPr>
        <w:t>в</w:t>
      </w:r>
      <w:r>
        <w:t xml:space="preserve"> </w:t>
      </w:r>
      <w:r>
        <w:rPr>
          <w:rFonts w:hint="eastAsia"/>
        </w:rPr>
        <w:t>целом</w:t>
      </w:r>
      <w:r>
        <w:t xml:space="preserve">.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современной</w:t>
      </w:r>
      <w:r>
        <w:t xml:space="preserve"> </w:t>
      </w:r>
      <w:r>
        <w:rPr>
          <w:rFonts w:hint="eastAsia"/>
        </w:rPr>
        <w:t>медицинской</w:t>
      </w:r>
      <w:r>
        <w:t xml:space="preserve"> </w:t>
      </w:r>
      <w:r>
        <w:rPr>
          <w:rFonts w:hint="eastAsia"/>
        </w:rPr>
        <w:t>терминологии</w:t>
      </w:r>
      <w:r>
        <w:t xml:space="preserve"> </w:t>
      </w:r>
      <w:r>
        <w:rPr>
          <w:rFonts w:hint="eastAsia"/>
        </w:rPr>
        <w:t>в</w:t>
      </w:r>
      <w:r>
        <w:t xml:space="preserve"> </w:t>
      </w:r>
      <w:r>
        <w:rPr>
          <w:rFonts w:hint="eastAsia"/>
        </w:rPr>
        <w:t>предметных</w:t>
      </w:r>
      <w:r>
        <w:t xml:space="preserve"> </w:t>
      </w:r>
      <w:r>
        <w:rPr>
          <w:rFonts w:hint="eastAsia"/>
        </w:rPr>
        <w:t>сферах</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сводятся</w:t>
      </w:r>
      <w:r>
        <w:t xml:space="preserve"> </w:t>
      </w:r>
      <w:r>
        <w:rPr>
          <w:rFonts w:hint="eastAsia"/>
        </w:rPr>
        <w:t>к</w:t>
      </w:r>
      <w:r>
        <w:t xml:space="preserve"> </w:t>
      </w:r>
      <w:r>
        <w:rPr>
          <w:rFonts w:hint="eastAsia"/>
        </w:rPr>
        <w:t>ув</w:t>
      </w:r>
      <w:r>
        <w:rPr>
          <w:rFonts w:hint="eastAsia"/>
        </w:rPr>
        <w:lastRenderedPageBreak/>
        <w:t>еличивающемуся</w:t>
      </w:r>
      <w:r>
        <w:t xml:space="preserve"> </w:t>
      </w:r>
      <w:r>
        <w:rPr>
          <w:rFonts w:hint="eastAsia"/>
        </w:rPr>
        <w:t>изменению</w:t>
      </w:r>
      <w:r>
        <w:t xml:space="preserve"> </w:t>
      </w:r>
      <w:r>
        <w:rPr>
          <w:rFonts w:hint="eastAsia"/>
        </w:rPr>
        <w:t>в</w:t>
      </w:r>
      <w:r>
        <w:t xml:space="preserve"> </w:t>
      </w:r>
      <w:r>
        <w:rPr>
          <w:rFonts w:hint="eastAsia"/>
        </w:rPr>
        <w:t>объеме</w:t>
      </w:r>
      <w:r>
        <w:t xml:space="preserve"> </w:t>
      </w:r>
      <w:r>
        <w:rPr>
          <w:rFonts w:hint="eastAsia"/>
        </w:rPr>
        <w:t>и</w:t>
      </w:r>
      <w:r>
        <w:t xml:space="preserve"> </w:t>
      </w:r>
      <w:r>
        <w:rPr>
          <w:rFonts w:hint="eastAsia"/>
        </w:rPr>
        <w:t>содержании</w:t>
      </w:r>
      <w:r>
        <w:t xml:space="preserve"> </w:t>
      </w:r>
      <w:r>
        <w:rPr>
          <w:rFonts w:hint="eastAsia"/>
        </w:rPr>
        <w:t>терминологических</w:t>
      </w:r>
      <w:r>
        <w:t xml:space="preserve"> </w:t>
      </w:r>
      <w:r>
        <w:rPr>
          <w:rFonts w:hint="eastAsia"/>
        </w:rPr>
        <w:t>наименований</w:t>
      </w:r>
      <w:r>
        <w:t xml:space="preserve"> </w:t>
      </w:r>
      <w:r>
        <w:rPr>
          <w:rFonts w:hint="eastAsia"/>
        </w:rPr>
        <w:t>и</w:t>
      </w:r>
      <w:r>
        <w:t xml:space="preserve"> </w:t>
      </w:r>
      <w:r>
        <w:rPr>
          <w:rFonts w:hint="eastAsia"/>
        </w:rPr>
        <w:t>их</w:t>
      </w:r>
      <w:r>
        <w:t xml:space="preserve"> </w:t>
      </w:r>
      <w:r>
        <w:rPr>
          <w:rFonts w:hint="eastAsia"/>
        </w:rPr>
        <w:t>вариантов</w:t>
      </w:r>
      <w:r>
        <w:t xml:space="preserve">, </w:t>
      </w:r>
      <w:r>
        <w:rPr>
          <w:rFonts w:hint="eastAsia"/>
        </w:rPr>
        <w:t>к</w:t>
      </w:r>
      <w:r>
        <w:t xml:space="preserve"> </w:t>
      </w:r>
      <w:r>
        <w:rPr>
          <w:rFonts w:hint="eastAsia"/>
        </w:rPr>
        <w:t>функциональной</w:t>
      </w:r>
      <w:r>
        <w:t xml:space="preserve"> </w:t>
      </w:r>
      <w:r>
        <w:rPr>
          <w:rFonts w:hint="eastAsia"/>
        </w:rPr>
        <w:t>вариативности</w:t>
      </w:r>
      <w:r>
        <w:t xml:space="preserve"> </w:t>
      </w:r>
      <w:r>
        <w:rPr>
          <w:rFonts w:hint="eastAsia"/>
        </w:rPr>
        <w:t>медицинских</w:t>
      </w:r>
      <w:r>
        <w:t xml:space="preserve"> </w:t>
      </w:r>
      <w:r>
        <w:rPr>
          <w:rFonts w:hint="eastAsia"/>
        </w:rPr>
        <w:t>терминов</w:t>
      </w:r>
      <w:r>
        <w:t xml:space="preserve"> </w:t>
      </w:r>
      <w:r>
        <w:rPr>
          <w:rFonts w:hint="eastAsia"/>
        </w:rPr>
        <w:t>в</w:t>
      </w:r>
      <w:r>
        <w:t xml:space="preserve"> </w:t>
      </w:r>
      <w:r>
        <w:rPr>
          <w:rFonts w:hint="eastAsia"/>
        </w:rPr>
        <w:t>разных</w:t>
      </w:r>
      <w:r>
        <w:t xml:space="preserve"> </w:t>
      </w:r>
      <w:r>
        <w:rPr>
          <w:rFonts w:hint="eastAsia"/>
        </w:rPr>
        <w:t>коммуникативных</w:t>
      </w:r>
      <w:r>
        <w:t xml:space="preserve"> </w:t>
      </w:r>
      <w:r>
        <w:rPr>
          <w:rFonts w:hint="eastAsia"/>
        </w:rPr>
        <w:t>ситуациях</w:t>
      </w:r>
      <w:r>
        <w:t xml:space="preserve"> </w:t>
      </w:r>
      <w:r>
        <w:rPr>
          <w:rFonts w:hint="eastAsia"/>
        </w:rPr>
        <w:t>и</w:t>
      </w:r>
      <w:r>
        <w:t xml:space="preserve"> </w:t>
      </w:r>
      <w:r>
        <w:rPr>
          <w:rFonts w:hint="eastAsia"/>
        </w:rPr>
        <w:t>их</w:t>
      </w:r>
      <w:r>
        <w:t xml:space="preserve"> </w:t>
      </w:r>
      <w:r>
        <w:rPr>
          <w:rFonts w:hint="eastAsia"/>
        </w:rPr>
        <w:t>эмоциогенности</w:t>
      </w:r>
      <w:r>
        <w:t xml:space="preserve">, </w:t>
      </w:r>
      <w:r>
        <w:rPr>
          <w:rFonts w:hint="eastAsia"/>
        </w:rPr>
        <w:t>обусловленной</w:t>
      </w:r>
      <w:r>
        <w:t xml:space="preserve"> </w:t>
      </w:r>
      <w:r>
        <w:rPr>
          <w:rFonts w:hint="eastAsia"/>
        </w:rPr>
        <w:t>обращенностью</w:t>
      </w:r>
      <w:r>
        <w:t xml:space="preserve"> </w:t>
      </w:r>
      <w:r>
        <w:rPr>
          <w:rFonts w:hint="eastAsia"/>
        </w:rPr>
        <w:t>медицинских</w:t>
      </w:r>
      <w:r>
        <w:t xml:space="preserve"> </w:t>
      </w:r>
      <w:r>
        <w:rPr>
          <w:rFonts w:hint="eastAsia"/>
        </w:rPr>
        <w:t>терминосфер</w:t>
      </w:r>
      <w:r>
        <w:t xml:space="preserve"> </w:t>
      </w:r>
      <w:r>
        <w:rPr>
          <w:rFonts w:hint="eastAsia"/>
        </w:rPr>
        <w:t>к</w:t>
      </w:r>
      <w:r>
        <w:t xml:space="preserve"> </w:t>
      </w:r>
      <w:r>
        <w:rPr>
          <w:rFonts w:hint="eastAsia"/>
        </w:rPr>
        <w:t>базовым</w:t>
      </w:r>
      <w:r>
        <w:t xml:space="preserve"> </w:t>
      </w:r>
      <w:r>
        <w:rPr>
          <w:rFonts w:hint="eastAsia"/>
        </w:rPr>
        <w:t>концептам</w:t>
      </w:r>
      <w:r>
        <w:t xml:space="preserve"> </w:t>
      </w:r>
      <w:r>
        <w:rPr>
          <w:rFonts w:hint="eastAsia"/>
        </w:rPr>
        <w:t>«</w:t>
      </w:r>
      <w:r>
        <w:rPr>
          <w:rFonts w:hint="eastAsia"/>
        </w:rPr>
        <w:t>жизнь</w:t>
      </w:r>
      <w:r>
        <w:rPr>
          <w:rFonts w:hint="eastAsia"/>
        </w:rPr>
        <w:t>»</w:t>
      </w:r>
      <w:r>
        <w:t xml:space="preserve"> </w:t>
      </w:r>
      <w:r>
        <w:rPr>
          <w:rFonts w:hint="eastAsia"/>
        </w:rPr>
        <w:t>и</w:t>
      </w:r>
      <w:r>
        <w:t xml:space="preserve"> </w:t>
      </w:r>
      <w:r>
        <w:rPr>
          <w:rFonts w:hint="eastAsia"/>
        </w:rPr>
        <w:t>«</w:t>
      </w:r>
      <w:r>
        <w:rPr>
          <w:rFonts w:hint="eastAsia"/>
        </w:rPr>
        <w:t>смерть</w:t>
      </w:r>
      <w:r>
        <w:rPr>
          <w:rFonts w:hint="eastAsia"/>
        </w:rPr>
        <w:t>»</w:t>
      </w:r>
      <w:r>
        <w:t xml:space="preserve">; </w:t>
      </w:r>
      <w:r>
        <w:rPr>
          <w:rFonts w:hint="eastAsia"/>
        </w:rPr>
        <w:t>к</w:t>
      </w:r>
      <w:r>
        <w:t xml:space="preserve"> </w:t>
      </w:r>
      <w:r>
        <w:rPr>
          <w:rFonts w:hint="eastAsia"/>
        </w:rPr>
        <w:t>использованию</w:t>
      </w:r>
      <w:r>
        <w:t xml:space="preserve"> </w:t>
      </w:r>
      <w:r>
        <w:rPr>
          <w:rFonts w:hint="eastAsia"/>
        </w:rPr>
        <w:t>различных</w:t>
      </w:r>
      <w:r>
        <w:t xml:space="preserve"> </w:t>
      </w:r>
      <w:r>
        <w:rPr>
          <w:rFonts w:hint="eastAsia"/>
        </w:rPr>
        <w:t>способов</w:t>
      </w:r>
      <w:r>
        <w:t xml:space="preserve"> </w:t>
      </w:r>
      <w:r>
        <w:rPr>
          <w:rFonts w:hint="eastAsia"/>
        </w:rPr>
        <w:t>образования</w:t>
      </w:r>
      <w:r>
        <w:t xml:space="preserve"> </w:t>
      </w:r>
      <w:r>
        <w:rPr>
          <w:rFonts w:hint="eastAsia"/>
        </w:rPr>
        <w:t>новых</w:t>
      </w:r>
      <w:r>
        <w:t xml:space="preserve"> </w:t>
      </w:r>
      <w:r>
        <w:rPr>
          <w:rFonts w:hint="eastAsia"/>
        </w:rPr>
        <w:t>терминообозначений</w:t>
      </w:r>
      <w:r>
        <w:t xml:space="preserve">, </w:t>
      </w:r>
      <w:r>
        <w:rPr>
          <w:rFonts w:hint="eastAsia"/>
        </w:rPr>
        <w:t>увеличению</w:t>
      </w:r>
      <w:r>
        <w:t xml:space="preserve"> </w:t>
      </w:r>
      <w:r>
        <w:rPr>
          <w:rFonts w:hint="eastAsia"/>
        </w:rPr>
        <w:t>доли</w:t>
      </w:r>
      <w:r>
        <w:t xml:space="preserve"> </w:t>
      </w:r>
      <w:r>
        <w:rPr>
          <w:rFonts w:hint="eastAsia"/>
        </w:rPr>
        <w:t>составных</w:t>
      </w:r>
      <w:r>
        <w:t xml:space="preserve"> </w:t>
      </w:r>
      <w:r>
        <w:rPr>
          <w:rFonts w:hint="eastAsia"/>
        </w:rPr>
        <w:t>терминов</w:t>
      </w:r>
      <w:r>
        <w:t xml:space="preserve"> </w:t>
      </w:r>
      <w:r>
        <w:rPr>
          <w:rFonts w:hint="eastAsia"/>
        </w:rPr>
        <w:t>и</w:t>
      </w:r>
      <w:r>
        <w:t xml:space="preserve"> </w:t>
      </w:r>
      <w:r>
        <w:rPr>
          <w:rFonts w:hint="eastAsia"/>
        </w:rPr>
        <w:t>их</w:t>
      </w:r>
      <w:r>
        <w:t xml:space="preserve"> </w:t>
      </w:r>
      <w:r>
        <w:rPr>
          <w:rFonts w:hint="eastAsia"/>
        </w:rPr>
        <w:t>сочетаний</w:t>
      </w:r>
      <w:r>
        <w:t xml:space="preserve">, </w:t>
      </w:r>
      <w:r>
        <w:rPr>
          <w:rFonts w:hint="eastAsia"/>
        </w:rPr>
        <w:t>усилению</w:t>
      </w:r>
      <w:r>
        <w:t xml:space="preserve"> </w:t>
      </w:r>
      <w:r>
        <w:rPr>
          <w:rFonts w:hint="eastAsia"/>
        </w:rPr>
        <w:t>влияния</w:t>
      </w:r>
      <w:r>
        <w:t xml:space="preserve"> </w:t>
      </w:r>
      <w:r>
        <w:rPr>
          <w:rFonts w:hint="eastAsia"/>
        </w:rPr>
        <w:t>англоязычных</w:t>
      </w:r>
      <w:r>
        <w:t xml:space="preserve"> </w:t>
      </w:r>
      <w:r>
        <w:rPr>
          <w:rFonts w:hint="eastAsia"/>
        </w:rPr>
        <w:t>терминоэлементов</w:t>
      </w:r>
      <w:r>
        <w:t xml:space="preserve"> </w:t>
      </w:r>
      <w:r>
        <w:rPr>
          <w:rFonts w:hint="eastAsia"/>
        </w:rPr>
        <w:t>в</w:t>
      </w:r>
      <w:r>
        <w:t xml:space="preserve"> </w:t>
      </w:r>
      <w:r>
        <w:rPr>
          <w:rFonts w:hint="eastAsia"/>
        </w:rPr>
        <w:t>структуре</w:t>
      </w:r>
      <w:r>
        <w:t xml:space="preserve"> </w:t>
      </w:r>
      <w:r>
        <w:rPr>
          <w:rFonts w:hint="eastAsia"/>
        </w:rPr>
        <w:t>терминов</w:t>
      </w:r>
      <w:r>
        <w:t>.</w:t>
      </w:r>
    </w:p>
    <w:p w14:paraId="3C3EF3A5" w14:textId="77777777" w:rsidR="00894DB4" w:rsidRDefault="00894DB4" w:rsidP="00894DB4">
      <w:r>
        <w:rPr>
          <w:rFonts w:hint="eastAsia"/>
        </w:rPr>
        <w:t>Дискурсивные</w:t>
      </w:r>
      <w:r>
        <w:t xml:space="preserve"> </w:t>
      </w:r>
      <w:r>
        <w:rPr>
          <w:rFonts w:hint="eastAsia"/>
        </w:rPr>
        <w:t>свойства</w:t>
      </w:r>
      <w:r>
        <w:t xml:space="preserve">, </w:t>
      </w:r>
      <w:r>
        <w:rPr>
          <w:rFonts w:hint="eastAsia"/>
        </w:rPr>
        <w:t>витальная</w:t>
      </w:r>
      <w:r>
        <w:t xml:space="preserve"> </w:t>
      </w:r>
      <w:r>
        <w:rPr>
          <w:rFonts w:hint="eastAsia"/>
        </w:rPr>
        <w:t>значимость</w:t>
      </w:r>
      <w:r>
        <w:t xml:space="preserve"> </w:t>
      </w:r>
      <w:r>
        <w:rPr>
          <w:rFonts w:hint="eastAsia"/>
        </w:rPr>
        <w:t>и</w:t>
      </w:r>
      <w:r>
        <w:t xml:space="preserve"> </w:t>
      </w:r>
      <w:r>
        <w:rPr>
          <w:rFonts w:hint="eastAsia"/>
        </w:rPr>
        <w:t>эмоциогенность</w:t>
      </w:r>
      <w:r>
        <w:t xml:space="preserve"> </w:t>
      </w:r>
      <w:r>
        <w:rPr>
          <w:rFonts w:hint="eastAsia"/>
        </w:rPr>
        <w:t>этих</w:t>
      </w:r>
      <w:r>
        <w:t xml:space="preserve"> </w:t>
      </w:r>
      <w:r>
        <w:rPr>
          <w:rFonts w:hint="eastAsia"/>
        </w:rPr>
        <w:t>сфер</w:t>
      </w:r>
      <w:r>
        <w:t xml:space="preserve"> </w:t>
      </w:r>
      <w:r>
        <w:rPr>
          <w:rFonts w:hint="eastAsia"/>
        </w:rPr>
        <w:t>медицины</w:t>
      </w:r>
      <w:r>
        <w:t xml:space="preserve"> </w:t>
      </w:r>
      <w:r>
        <w:rPr>
          <w:rFonts w:hint="eastAsia"/>
        </w:rPr>
        <w:t>обусловливают</w:t>
      </w:r>
      <w:r>
        <w:t xml:space="preserve"> </w:t>
      </w:r>
      <w:r>
        <w:rPr>
          <w:rFonts w:hint="eastAsia"/>
        </w:rPr>
        <w:t>усиление</w:t>
      </w:r>
      <w:r>
        <w:t xml:space="preserve"> </w:t>
      </w:r>
      <w:r>
        <w:rPr>
          <w:rFonts w:hint="eastAsia"/>
        </w:rPr>
        <w:t>роли</w:t>
      </w:r>
      <w:r>
        <w:t xml:space="preserve"> </w:t>
      </w:r>
      <w:r>
        <w:rPr>
          <w:rFonts w:hint="eastAsia"/>
        </w:rPr>
        <w:t>в</w:t>
      </w:r>
      <w:r>
        <w:t xml:space="preserve"> </w:t>
      </w:r>
      <w:r>
        <w:rPr>
          <w:rFonts w:hint="eastAsia"/>
        </w:rPr>
        <w:t>этих</w:t>
      </w:r>
      <w:r>
        <w:t xml:space="preserve"> </w:t>
      </w:r>
      <w:r>
        <w:rPr>
          <w:rFonts w:hint="eastAsia"/>
        </w:rPr>
        <w:t>терминосистемах</w:t>
      </w:r>
      <w:r>
        <w:t xml:space="preserve"> </w:t>
      </w:r>
      <w:r>
        <w:rPr>
          <w:rFonts w:hint="eastAsia"/>
        </w:rPr>
        <w:t>модификаторов</w:t>
      </w:r>
      <w:r>
        <w:t xml:space="preserve"> - </w:t>
      </w:r>
      <w:r>
        <w:rPr>
          <w:rFonts w:hint="eastAsia"/>
        </w:rPr>
        <w:t>функциональных</w:t>
      </w:r>
      <w:r>
        <w:t xml:space="preserve"> </w:t>
      </w:r>
      <w:r>
        <w:rPr>
          <w:rFonts w:hint="eastAsia"/>
        </w:rPr>
        <w:t>вариантов</w:t>
      </w:r>
      <w:r>
        <w:t xml:space="preserve"> </w:t>
      </w:r>
      <w:r>
        <w:rPr>
          <w:rFonts w:hint="eastAsia"/>
        </w:rPr>
        <w:t>термина</w:t>
      </w:r>
      <w:r>
        <w:t xml:space="preserve">, </w:t>
      </w:r>
      <w:r>
        <w:rPr>
          <w:rFonts w:hint="eastAsia"/>
        </w:rPr>
        <w:t>которые</w:t>
      </w:r>
      <w:r>
        <w:t xml:space="preserve"> </w:t>
      </w:r>
      <w:r>
        <w:rPr>
          <w:rFonts w:hint="eastAsia"/>
        </w:rPr>
        <w:t>либо</w:t>
      </w:r>
      <w:r>
        <w:t xml:space="preserve"> </w:t>
      </w:r>
      <w:r>
        <w:rPr>
          <w:rFonts w:hint="eastAsia"/>
        </w:rPr>
        <w:t>выражают</w:t>
      </w:r>
      <w:r>
        <w:t xml:space="preserve"> </w:t>
      </w:r>
      <w:r>
        <w:rPr>
          <w:rFonts w:hint="eastAsia"/>
        </w:rPr>
        <w:t>обозначаемое</w:t>
      </w:r>
      <w:r>
        <w:t xml:space="preserve"> </w:t>
      </w:r>
      <w:r>
        <w:rPr>
          <w:rFonts w:hint="eastAsia"/>
        </w:rPr>
        <w:t>термином</w:t>
      </w:r>
      <w:r>
        <w:t xml:space="preserve"> </w:t>
      </w:r>
      <w:r>
        <w:rPr>
          <w:rFonts w:hint="eastAsia"/>
        </w:rPr>
        <w:t>понятие</w:t>
      </w:r>
      <w:r>
        <w:t xml:space="preserve"> </w:t>
      </w:r>
      <w:r>
        <w:rPr>
          <w:rFonts w:hint="eastAsia"/>
        </w:rPr>
        <w:t>иным</w:t>
      </w:r>
      <w:r>
        <w:t xml:space="preserve"> </w:t>
      </w:r>
      <w:r>
        <w:rPr>
          <w:rFonts w:hint="eastAsia"/>
        </w:rPr>
        <w:t>способом</w:t>
      </w:r>
      <w:r>
        <w:t xml:space="preserve">, </w:t>
      </w:r>
      <w:r>
        <w:rPr>
          <w:rFonts w:hint="eastAsia"/>
        </w:rPr>
        <w:t>либо</w:t>
      </w:r>
      <w:r>
        <w:t xml:space="preserve"> </w:t>
      </w:r>
      <w:r>
        <w:rPr>
          <w:rFonts w:hint="eastAsia"/>
        </w:rPr>
        <w:t>уточняют</w:t>
      </w:r>
      <w:r>
        <w:t xml:space="preserve">, </w:t>
      </w:r>
      <w:r>
        <w:rPr>
          <w:rFonts w:hint="eastAsia"/>
        </w:rPr>
        <w:t>конкретизируют</w:t>
      </w:r>
      <w:r>
        <w:t xml:space="preserve"> </w:t>
      </w:r>
      <w:r>
        <w:rPr>
          <w:rFonts w:hint="eastAsia"/>
        </w:rPr>
        <w:t>термин</w:t>
      </w:r>
      <w:r>
        <w:t xml:space="preserve">, </w:t>
      </w:r>
      <w:r>
        <w:rPr>
          <w:rFonts w:hint="eastAsia"/>
        </w:rPr>
        <w:t>либо</w:t>
      </w:r>
      <w:r>
        <w:t xml:space="preserve"> </w:t>
      </w:r>
      <w:r>
        <w:rPr>
          <w:rFonts w:hint="eastAsia"/>
        </w:rPr>
        <w:t>передают</w:t>
      </w:r>
      <w:r>
        <w:t xml:space="preserve"> </w:t>
      </w:r>
      <w:r>
        <w:rPr>
          <w:rFonts w:hint="eastAsia"/>
        </w:rPr>
        <w:t>содержание</w:t>
      </w:r>
      <w:r>
        <w:t xml:space="preserve"> </w:t>
      </w:r>
      <w:r>
        <w:rPr>
          <w:rFonts w:hint="eastAsia"/>
        </w:rPr>
        <w:t>образно</w:t>
      </w:r>
      <w:r>
        <w:t>.</w:t>
      </w:r>
    </w:p>
    <w:p w14:paraId="5615E292" w14:textId="77777777" w:rsidR="00894DB4" w:rsidRDefault="00894DB4" w:rsidP="00894DB4">
      <w:r>
        <w:rPr>
          <w:rFonts w:hint="eastAsia"/>
        </w:rPr>
        <w:t>Анализ</w:t>
      </w:r>
      <w:r>
        <w:t xml:space="preserve"> </w:t>
      </w:r>
      <w:r>
        <w:rPr>
          <w:rFonts w:hint="eastAsia"/>
        </w:rPr>
        <w:t>материала</w:t>
      </w:r>
      <w:r>
        <w:t xml:space="preserve"> </w:t>
      </w:r>
      <w:r>
        <w:rPr>
          <w:rFonts w:hint="eastAsia"/>
        </w:rPr>
        <w:t>показал</w:t>
      </w:r>
      <w:r>
        <w:t xml:space="preserve">, </w:t>
      </w:r>
      <w:r>
        <w:rPr>
          <w:rFonts w:hint="eastAsia"/>
        </w:rPr>
        <w:t>что</w:t>
      </w:r>
      <w:r>
        <w:t xml:space="preserve"> </w:t>
      </w:r>
      <w:r>
        <w:rPr>
          <w:rFonts w:hint="eastAsia"/>
        </w:rPr>
        <w:t>терминосфера</w:t>
      </w:r>
      <w:r>
        <w:t xml:space="preserve"> </w:t>
      </w:r>
      <w:r>
        <w:rPr>
          <w:rFonts w:hint="eastAsia"/>
        </w:rPr>
        <w:t>врача</w:t>
      </w:r>
      <w:r>
        <w:t xml:space="preserve"> </w:t>
      </w:r>
      <w:r>
        <w:rPr>
          <w:rFonts w:hint="eastAsia"/>
        </w:rPr>
        <w:t>зависит</w:t>
      </w:r>
      <w:r>
        <w:t xml:space="preserve"> </w:t>
      </w:r>
      <w:r>
        <w:rPr>
          <w:rFonts w:hint="eastAsia"/>
        </w:rPr>
        <w:t>не</w:t>
      </w:r>
      <w:r>
        <w:t xml:space="preserve"> </w:t>
      </w:r>
      <w:r>
        <w:rPr>
          <w:rFonts w:hint="eastAsia"/>
        </w:rPr>
        <w:t>только</w:t>
      </w:r>
      <w:r>
        <w:t xml:space="preserve"> </w:t>
      </w:r>
      <w:r>
        <w:rPr>
          <w:rFonts w:hint="eastAsia"/>
        </w:rPr>
        <w:t>от</w:t>
      </w:r>
      <w:r>
        <w:t xml:space="preserve"> </w:t>
      </w:r>
      <w:r>
        <w:rPr>
          <w:rFonts w:hint="eastAsia"/>
        </w:rPr>
        <w:t>его</w:t>
      </w:r>
      <w:r>
        <w:t xml:space="preserve"> </w:t>
      </w:r>
      <w:r>
        <w:rPr>
          <w:rFonts w:hint="eastAsia"/>
        </w:rPr>
        <w:t>профессиональной</w:t>
      </w:r>
      <w:r>
        <w:t xml:space="preserve"> </w:t>
      </w:r>
      <w:r>
        <w:rPr>
          <w:rFonts w:hint="eastAsia"/>
        </w:rPr>
        <w:t>компетенции</w:t>
      </w:r>
      <w:r>
        <w:t xml:space="preserve">, </w:t>
      </w:r>
      <w:r>
        <w:rPr>
          <w:rFonts w:hint="eastAsia"/>
        </w:rPr>
        <w:t>но</w:t>
      </w:r>
      <w:r>
        <w:t xml:space="preserve"> </w:t>
      </w:r>
      <w:r>
        <w:rPr>
          <w:rFonts w:hint="eastAsia"/>
        </w:rPr>
        <w:t>и</w:t>
      </w:r>
      <w:r>
        <w:t xml:space="preserve"> </w:t>
      </w:r>
      <w:r>
        <w:rPr>
          <w:rFonts w:hint="eastAsia"/>
        </w:rPr>
        <w:t>от</w:t>
      </w:r>
      <w:r>
        <w:t xml:space="preserve"> </w:t>
      </w:r>
      <w:r>
        <w:rPr>
          <w:rFonts w:hint="eastAsia"/>
        </w:rPr>
        <w:t>навыков</w:t>
      </w:r>
      <w:r>
        <w:t xml:space="preserve"> </w:t>
      </w:r>
      <w:r>
        <w:rPr>
          <w:rFonts w:hint="eastAsia"/>
        </w:rPr>
        <w:t>ведения</w:t>
      </w:r>
      <w:r>
        <w:t xml:space="preserve"> </w:t>
      </w:r>
      <w:r>
        <w:rPr>
          <w:rFonts w:hint="eastAsia"/>
        </w:rPr>
        <w:t>коммуникации</w:t>
      </w:r>
      <w:r>
        <w:t xml:space="preserve">, </w:t>
      </w:r>
      <w:r>
        <w:rPr>
          <w:rFonts w:hint="eastAsia"/>
        </w:rPr>
        <w:t>умения</w:t>
      </w:r>
      <w:r>
        <w:t xml:space="preserve"> </w:t>
      </w:r>
      <w:r>
        <w:rPr>
          <w:rFonts w:hint="eastAsia"/>
        </w:rPr>
        <w:t>воздействовать</w:t>
      </w:r>
      <w:r>
        <w:t xml:space="preserve"> </w:t>
      </w:r>
      <w:r>
        <w:rPr>
          <w:rFonts w:hint="eastAsia"/>
        </w:rPr>
        <w:t>на</w:t>
      </w:r>
      <w:r>
        <w:t xml:space="preserve"> </w:t>
      </w:r>
      <w:r>
        <w:rPr>
          <w:rFonts w:hint="eastAsia"/>
        </w:rPr>
        <w:t>пациента</w:t>
      </w:r>
      <w:r>
        <w:t xml:space="preserve">. </w:t>
      </w:r>
      <w:r>
        <w:rPr>
          <w:rFonts w:hint="eastAsia"/>
        </w:rPr>
        <w:t>Терминосфера</w:t>
      </w:r>
      <w:r>
        <w:t xml:space="preserve"> </w:t>
      </w:r>
      <w:r>
        <w:rPr>
          <w:rFonts w:hint="eastAsia"/>
        </w:rPr>
        <w:t>пациента</w:t>
      </w:r>
      <w:r>
        <w:t xml:space="preserve"> </w:t>
      </w:r>
      <w:r>
        <w:rPr>
          <w:rFonts w:hint="eastAsia"/>
        </w:rPr>
        <w:t>зависит</w:t>
      </w:r>
      <w:r>
        <w:t xml:space="preserve"> </w:t>
      </w:r>
      <w:r>
        <w:rPr>
          <w:rFonts w:hint="eastAsia"/>
        </w:rPr>
        <w:t>от</w:t>
      </w:r>
      <w:r>
        <w:t xml:space="preserve"> </w:t>
      </w:r>
      <w:r>
        <w:rPr>
          <w:rFonts w:hint="eastAsia"/>
        </w:rPr>
        <w:t>продолжительности</w:t>
      </w:r>
      <w:r>
        <w:t xml:space="preserve"> </w:t>
      </w:r>
      <w:r>
        <w:rPr>
          <w:rFonts w:hint="eastAsia"/>
        </w:rPr>
        <w:t>его</w:t>
      </w:r>
      <w:r>
        <w:t xml:space="preserve"> </w:t>
      </w:r>
      <w:r>
        <w:rPr>
          <w:rFonts w:hint="eastAsia"/>
        </w:rPr>
        <w:t>заболевания</w:t>
      </w:r>
      <w:r>
        <w:t xml:space="preserve">, </w:t>
      </w:r>
      <w:r>
        <w:rPr>
          <w:rFonts w:hint="eastAsia"/>
        </w:rPr>
        <w:t>интеллектуальной</w:t>
      </w:r>
      <w:r>
        <w:t xml:space="preserve"> </w:t>
      </w:r>
      <w:r>
        <w:rPr>
          <w:rFonts w:hint="eastAsia"/>
        </w:rPr>
        <w:t>сферы</w:t>
      </w:r>
      <w:r>
        <w:t xml:space="preserve">, </w:t>
      </w:r>
      <w:r>
        <w:rPr>
          <w:rFonts w:hint="eastAsia"/>
        </w:rPr>
        <w:t>его</w:t>
      </w:r>
      <w:r>
        <w:t xml:space="preserve"> </w:t>
      </w:r>
      <w:r>
        <w:rPr>
          <w:rFonts w:hint="eastAsia"/>
        </w:rPr>
        <w:t>интереса</w:t>
      </w:r>
      <w:r>
        <w:t xml:space="preserve"> </w:t>
      </w:r>
      <w:r>
        <w:rPr>
          <w:rFonts w:hint="eastAsia"/>
        </w:rPr>
        <w:t>к</w:t>
      </w:r>
      <w:r>
        <w:t xml:space="preserve"> </w:t>
      </w:r>
      <w:r>
        <w:rPr>
          <w:rFonts w:hint="eastAsia"/>
        </w:rPr>
        <w:t>процессу</w:t>
      </w:r>
      <w:r>
        <w:t xml:space="preserve"> </w:t>
      </w:r>
      <w:r>
        <w:rPr>
          <w:rFonts w:hint="eastAsia"/>
        </w:rPr>
        <w:t>лечения</w:t>
      </w:r>
      <w:r>
        <w:t xml:space="preserve"> </w:t>
      </w:r>
      <w:r>
        <w:rPr>
          <w:rFonts w:hint="eastAsia"/>
        </w:rPr>
        <w:t>и</w:t>
      </w:r>
      <w:r>
        <w:t xml:space="preserve"> </w:t>
      </w:r>
      <w:r>
        <w:rPr>
          <w:rFonts w:hint="eastAsia"/>
        </w:rPr>
        <w:t>выздоровлению</w:t>
      </w:r>
      <w:r>
        <w:t xml:space="preserve">. </w:t>
      </w:r>
      <w:r>
        <w:rPr>
          <w:rFonts w:hint="eastAsia"/>
        </w:rPr>
        <w:t>Смысл</w:t>
      </w:r>
      <w:r>
        <w:t xml:space="preserve"> </w:t>
      </w:r>
      <w:r>
        <w:rPr>
          <w:rFonts w:hint="eastAsia"/>
        </w:rPr>
        <w:t>термина</w:t>
      </w:r>
      <w:r>
        <w:t xml:space="preserve"> </w:t>
      </w:r>
      <w:r>
        <w:rPr>
          <w:rFonts w:hint="eastAsia"/>
        </w:rPr>
        <w:t>для</w:t>
      </w:r>
      <w:r>
        <w:t xml:space="preserve"> </w:t>
      </w:r>
      <w:r>
        <w:rPr>
          <w:rFonts w:hint="eastAsia"/>
        </w:rPr>
        <w:t>врача</w:t>
      </w:r>
      <w:r>
        <w:t xml:space="preserve"> </w:t>
      </w:r>
      <w:r>
        <w:rPr>
          <w:rFonts w:hint="eastAsia"/>
        </w:rPr>
        <w:t>и</w:t>
      </w:r>
      <w:r>
        <w:t xml:space="preserve"> </w:t>
      </w:r>
      <w:r>
        <w:rPr>
          <w:rFonts w:hint="eastAsia"/>
        </w:rPr>
        <w:t>пациента</w:t>
      </w:r>
      <w:r>
        <w:t xml:space="preserve"> </w:t>
      </w:r>
      <w:r>
        <w:rPr>
          <w:rFonts w:hint="eastAsia"/>
        </w:rPr>
        <w:t>различен</w:t>
      </w:r>
      <w:r>
        <w:t>.</w:t>
      </w:r>
    </w:p>
    <w:p w14:paraId="20A1EEE1" w14:textId="77777777" w:rsidR="00894DB4" w:rsidRDefault="00894DB4" w:rsidP="00894DB4">
      <w:r>
        <w:t>297</w:t>
      </w:r>
    </w:p>
    <w:p w14:paraId="7F560088" w14:textId="77777777" w:rsidR="00894DB4" w:rsidRDefault="00894DB4" w:rsidP="00894DB4">
      <w:r>
        <w:t xml:space="preserve"> </w:t>
      </w:r>
    </w:p>
    <w:p w14:paraId="215F5699" w14:textId="77777777" w:rsidR="00894DB4" w:rsidRDefault="00894DB4" w:rsidP="00894DB4">
      <w:r>
        <w:rPr>
          <w:rFonts w:hint="eastAsia"/>
        </w:rPr>
        <w:t>В</w:t>
      </w:r>
      <w:r>
        <w:t xml:space="preserve"> </w:t>
      </w:r>
      <w:r>
        <w:rPr>
          <w:rFonts w:hint="eastAsia"/>
        </w:rPr>
        <w:t>работе</w:t>
      </w:r>
      <w:r>
        <w:t xml:space="preserve"> </w:t>
      </w:r>
      <w:r>
        <w:rPr>
          <w:rFonts w:hint="eastAsia"/>
        </w:rPr>
        <w:t>установлено</w:t>
      </w:r>
      <w:r>
        <w:t xml:space="preserve">, </w:t>
      </w:r>
      <w:r>
        <w:rPr>
          <w:rFonts w:hint="eastAsia"/>
        </w:rPr>
        <w:t>что</w:t>
      </w:r>
      <w:r>
        <w:t xml:space="preserve"> </w:t>
      </w:r>
      <w:r>
        <w:rPr>
          <w:rFonts w:hint="eastAsia"/>
        </w:rPr>
        <w:t>термин</w:t>
      </w:r>
      <w:r>
        <w:t xml:space="preserve"> </w:t>
      </w:r>
      <w:r>
        <w:rPr>
          <w:rFonts w:hint="eastAsia"/>
        </w:rPr>
        <w:t>в</w:t>
      </w:r>
      <w:r>
        <w:t xml:space="preserve"> </w:t>
      </w:r>
      <w:r>
        <w:rPr>
          <w:rFonts w:hint="eastAsia"/>
        </w:rPr>
        <w:t>предметных</w:t>
      </w:r>
      <w:r>
        <w:t xml:space="preserve"> </w:t>
      </w:r>
      <w:r>
        <w:rPr>
          <w:rFonts w:hint="eastAsia"/>
        </w:rPr>
        <w:t>областях</w:t>
      </w:r>
      <w:r>
        <w:t xml:space="preserve"> </w:t>
      </w:r>
      <w:r>
        <w:rPr>
          <w:rFonts w:hint="eastAsia"/>
        </w:rPr>
        <w:t>медицины</w:t>
      </w:r>
      <w:r>
        <w:t xml:space="preserve"> </w:t>
      </w:r>
      <w:r>
        <w:rPr>
          <w:rFonts w:hint="eastAsia"/>
        </w:rPr>
        <w:t>СД</w:t>
      </w:r>
      <w:r>
        <w:t xml:space="preserve"> </w:t>
      </w:r>
      <w:r>
        <w:rPr>
          <w:rFonts w:hint="eastAsia"/>
        </w:rPr>
        <w:t>и</w:t>
      </w:r>
      <w:r>
        <w:t xml:space="preserve"> </w:t>
      </w:r>
      <w:r>
        <w:rPr>
          <w:rFonts w:hint="eastAsia"/>
        </w:rPr>
        <w:t>СПИД</w:t>
      </w:r>
      <w:r>
        <w:t xml:space="preserve"> - </w:t>
      </w:r>
      <w:r>
        <w:rPr>
          <w:rFonts w:hint="eastAsia"/>
        </w:rPr>
        <w:t>элемент</w:t>
      </w:r>
      <w:r>
        <w:t xml:space="preserve"> </w:t>
      </w:r>
      <w:r>
        <w:rPr>
          <w:rFonts w:hint="eastAsia"/>
        </w:rPr>
        <w:t>системы</w:t>
      </w:r>
      <w:r>
        <w:t xml:space="preserve"> </w:t>
      </w:r>
      <w:r>
        <w:rPr>
          <w:rFonts w:hint="eastAsia"/>
        </w:rPr>
        <w:t>языка</w:t>
      </w:r>
      <w:r>
        <w:t xml:space="preserve">, </w:t>
      </w:r>
      <w:r>
        <w:rPr>
          <w:rFonts w:hint="eastAsia"/>
        </w:rPr>
        <w:t>который</w:t>
      </w:r>
      <w:r>
        <w:t xml:space="preserve"> </w:t>
      </w:r>
      <w:r>
        <w:rPr>
          <w:rFonts w:hint="eastAsia"/>
        </w:rPr>
        <w:t>маркирует</w:t>
      </w:r>
      <w:r>
        <w:t xml:space="preserve"> </w:t>
      </w:r>
      <w:r>
        <w:rPr>
          <w:rFonts w:hint="eastAsia"/>
        </w:rPr>
        <w:t>мыслительные</w:t>
      </w:r>
      <w:r>
        <w:t xml:space="preserve"> </w:t>
      </w:r>
      <w:r>
        <w:rPr>
          <w:rFonts w:hint="eastAsia"/>
        </w:rPr>
        <w:t>процессы</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это</w:t>
      </w:r>
      <w:r>
        <w:t xml:space="preserve"> </w:t>
      </w:r>
      <w:r>
        <w:rPr>
          <w:rFonts w:hint="eastAsia"/>
        </w:rPr>
        <w:t>единица</w:t>
      </w:r>
      <w:r>
        <w:t xml:space="preserve">, </w:t>
      </w:r>
      <w:r>
        <w:rPr>
          <w:rFonts w:hint="eastAsia"/>
        </w:rPr>
        <w:t>с</w:t>
      </w:r>
      <w:r>
        <w:t xml:space="preserve"> </w:t>
      </w:r>
      <w:r>
        <w:rPr>
          <w:rFonts w:hint="eastAsia"/>
        </w:rPr>
        <w:t>помощью</w:t>
      </w:r>
      <w:r>
        <w:t xml:space="preserve"> </w:t>
      </w:r>
      <w:r>
        <w:rPr>
          <w:rFonts w:hint="eastAsia"/>
        </w:rPr>
        <w:t>которой</w:t>
      </w:r>
      <w:r>
        <w:t xml:space="preserve"> </w:t>
      </w:r>
      <w:r>
        <w:rPr>
          <w:rFonts w:hint="eastAsia"/>
        </w:rPr>
        <w:t>изменяется</w:t>
      </w:r>
      <w:r>
        <w:t xml:space="preserve"> </w:t>
      </w:r>
      <w:r>
        <w:rPr>
          <w:rFonts w:hint="eastAsia"/>
        </w:rPr>
        <w:t>картина</w:t>
      </w:r>
      <w:r>
        <w:t xml:space="preserve"> </w:t>
      </w:r>
      <w:r>
        <w:rPr>
          <w:rFonts w:hint="eastAsia"/>
        </w:rPr>
        <w:t>мира</w:t>
      </w:r>
      <w:r>
        <w:t xml:space="preserve"> </w:t>
      </w:r>
      <w:r>
        <w:rPr>
          <w:rFonts w:hint="eastAsia"/>
        </w:rPr>
        <w:t>в</w:t>
      </w:r>
      <w:r>
        <w:t xml:space="preserve"> </w:t>
      </w:r>
      <w:r>
        <w:rPr>
          <w:rFonts w:hint="eastAsia"/>
        </w:rPr>
        <w:t>сознании</w:t>
      </w:r>
      <w:r>
        <w:t xml:space="preserve"> </w:t>
      </w:r>
      <w:r>
        <w:rPr>
          <w:rFonts w:hint="eastAsia"/>
        </w:rPr>
        <w:t>пациента</w:t>
      </w:r>
      <w:r>
        <w:t xml:space="preserve">, </w:t>
      </w:r>
      <w:r>
        <w:rPr>
          <w:rFonts w:hint="eastAsia"/>
        </w:rPr>
        <w:t>он</w:t>
      </w:r>
      <w:r>
        <w:t xml:space="preserve"> </w:t>
      </w:r>
      <w:r>
        <w:rPr>
          <w:rFonts w:hint="eastAsia"/>
        </w:rPr>
        <w:t>является</w:t>
      </w:r>
      <w:r>
        <w:t xml:space="preserve"> </w:t>
      </w:r>
      <w:r>
        <w:rPr>
          <w:rFonts w:hint="eastAsia"/>
        </w:rPr>
        <w:t>средством</w:t>
      </w:r>
      <w:r>
        <w:t xml:space="preserve"> </w:t>
      </w:r>
      <w:r>
        <w:rPr>
          <w:rFonts w:hint="eastAsia"/>
        </w:rPr>
        <w:t>познания</w:t>
      </w:r>
      <w:r>
        <w:t xml:space="preserve"> </w:t>
      </w:r>
      <w:r>
        <w:rPr>
          <w:rFonts w:hint="eastAsia"/>
        </w:rPr>
        <w:t>заболевания</w:t>
      </w:r>
      <w:r>
        <w:t xml:space="preserve">, </w:t>
      </w:r>
      <w:r>
        <w:rPr>
          <w:rFonts w:hint="eastAsia"/>
        </w:rPr>
        <w:t>фиксации</w:t>
      </w:r>
      <w:r>
        <w:t xml:space="preserve"> </w:t>
      </w:r>
      <w:r>
        <w:rPr>
          <w:rFonts w:hint="eastAsia"/>
        </w:rPr>
        <w:t>знаний</w:t>
      </w:r>
      <w:r>
        <w:t xml:space="preserve"> </w:t>
      </w:r>
      <w:r>
        <w:rPr>
          <w:rFonts w:hint="eastAsia"/>
        </w:rPr>
        <w:t>и</w:t>
      </w:r>
      <w:r>
        <w:t xml:space="preserve"> </w:t>
      </w:r>
      <w:r>
        <w:rPr>
          <w:rFonts w:hint="eastAsia"/>
        </w:rPr>
        <w:t>передачи</w:t>
      </w:r>
      <w:r>
        <w:t xml:space="preserve"> </w:t>
      </w:r>
      <w:r>
        <w:rPr>
          <w:rFonts w:hint="eastAsia"/>
        </w:rPr>
        <w:t>информации</w:t>
      </w:r>
      <w:r>
        <w:t>.</w:t>
      </w:r>
    </w:p>
    <w:p w14:paraId="249DD714" w14:textId="6189E25A" w:rsidR="00894DB4" w:rsidRPr="00894DB4" w:rsidRDefault="00894DB4" w:rsidP="00894DB4">
      <w:r>
        <w:rPr>
          <w:rFonts w:hint="eastAsia"/>
        </w:rPr>
        <w:lastRenderedPageBreak/>
        <w:t>В</w:t>
      </w:r>
      <w:r>
        <w:t xml:space="preserve"> </w:t>
      </w:r>
      <w:r>
        <w:rPr>
          <w:rFonts w:hint="eastAsia"/>
        </w:rPr>
        <w:t>ходе</w:t>
      </w:r>
      <w:r>
        <w:t xml:space="preserve"> </w:t>
      </w:r>
      <w:r>
        <w:rPr>
          <w:rFonts w:hint="eastAsia"/>
        </w:rPr>
        <w:t>исследования</w:t>
      </w:r>
      <w:r>
        <w:t xml:space="preserve"> </w:t>
      </w:r>
      <w:r>
        <w:rPr>
          <w:rFonts w:hint="eastAsia"/>
        </w:rPr>
        <w:t>терминосистем</w:t>
      </w:r>
      <w:r>
        <w:t xml:space="preserve"> </w:t>
      </w:r>
      <w:r>
        <w:rPr>
          <w:rFonts w:hint="eastAsia"/>
        </w:rPr>
        <w:t>СД</w:t>
      </w:r>
      <w:r>
        <w:t xml:space="preserve"> </w:t>
      </w:r>
      <w:r>
        <w:rPr>
          <w:rFonts w:hint="eastAsia"/>
        </w:rPr>
        <w:t>и</w:t>
      </w:r>
      <w:r>
        <w:t xml:space="preserve"> </w:t>
      </w:r>
      <w:r>
        <w:rPr>
          <w:rFonts w:hint="eastAsia"/>
        </w:rPr>
        <w:t>СПИД</w:t>
      </w:r>
      <w:r>
        <w:t xml:space="preserve"> </w:t>
      </w:r>
      <w:r>
        <w:rPr>
          <w:rFonts w:hint="eastAsia"/>
        </w:rPr>
        <w:t>было</w:t>
      </w:r>
      <w:r>
        <w:t xml:space="preserve"> </w:t>
      </w:r>
      <w:r>
        <w:rPr>
          <w:rFonts w:hint="eastAsia"/>
        </w:rPr>
        <w:t>подтверждено</w:t>
      </w:r>
      <w:r>
        <w:t xml:space="preserve"> </w:t>
      </w:r>
      <w:r>
        <w:rPr>
          <w:rFonts w:hint="eastAsia"/>
        </w:rPr>
        <w:t>положение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термин</w:t>
      </w:r>
      <w:r>
        <w:t xml:space="preserve"> </w:t>
      </w:r>
      <w:r>
        <w:rPr>
          <w:rFonts w:hint="eastAsia"/>
        </w:rPr>
        <w:t>есть</w:t>
      </w:r>
      <w:r>
        <w:t xml:space="preserve"> </w:t>
      </w:r>
      <w:r>
        <w:rPr>
          <w:rFonts w:hint="eastAsia"/>
        </w:rPr>
        <w:t>коммуникативно</w:t>
      </w:r>
      <w:r>
        <w:t>-</w:t>
      </w:r>
      <w:r>
        <w:rPr>
          <w:rFonts w:hint="eastAsia"/>
        </w:rPr>
        <w:t>предназначенная</w:t>
      </w:r>
      <w:r>
        <w:t xml:space="preserve"> </w:t>
      </w:r>
      <w:r>
        <w:rPr>
          <w:rFonts w:hint="eastAsia"/>
        </w:rPr>
        <w:t>единица</w:t>
      </w:r>
      <w:r>
        <w:t xml:space="preserve">. </w:t>
      </w:r>
      <w:r>
        <w:rPr>
          <w:rFonts w:hint="eastAsia"/>
        </w:rPr>
        <w:t>В</w:t>
      </w:r>
      <w:r>
        <w:t xml:space="preserve"> </w:t>
      </w:r>
      <w:r>
        <w:rPr>
          <w:rFonts w:hint="eastAsia"/>
        </w:rPr>
        <w:t>коммуникации</w:t>
      </w:r>
      <w:r>
        <w:t xml:space="preserve"> </w:t>
      </w:r>
      <w:r>
        <w:rPr>
          <w:rFonts w:hint="eastAsia"/>
        </w:rPr>
        <w:t>участвуют</w:t>
      </w:r>
      <w:r>
        <w:t xml:space="preserve"> </w:t>
      </w:r>
      <w:r>
        <w:rPr>
          <w:rFonts w:hint="eastAsia"/>
        </w:rPr>
        <w:t>люди</w:t>
      </w:r>
      <w:r>
        <w:t xml:space="preserve">, </w:t>
      </w:r>
      <w:r>
        <w:rPr>
          <w:rFonts w:hint="eastAsia"/>
        </w:rPr>
        <w:t>поэтому</w:t>
      </w:r>
      <w:r>
        <w:t xml:space="preserve"> </w:t>
      </w:r>
      <w:r>
        <w:rPr>
          <w:rFonts w:hint="eastAsia"/>
        </w:rPr>
        <w:t>человеческий</w:t>
      </w:r>
      <w:r>
        <w:t xml:space="preserve"> </w:t>
      </w:r>
      <w:r>
        <w:rPr>
          <w:rFonts w:hint="eastAsia"/>
        </w:rPr>
        <w:t>фактор</w:t>
      </w:r>
      <w:r>
        <w:t xml:space="preserve"> </w:t>
      </w:r>
      <w:r>
        <w:rPr>
          <w:rFonts w:hint="eastAsia"/>
        </w:rPr>
        <w:t>оказывает</w:t>
      </w:r>
      <w:r>
        <w:t xml:space="preserve"> </w:t>
      </w:r>
      <w:r>
        <w:rPr>
          <w:rFonts w:hint="eastAsia"/>
        </w:rPr>
        <w:t>влияние</w:t>
      </w:r>
      <w:r>
        <w:t xml:space="preserve"> </w:t>
      </w:r>
      <w:r>
        <w:rPr>
          <w:rFonts w:hint="eastAsia"/>
        </w:rPr>
        <w:t>на</w:t>
      </w:r>
      <w:r>
        <w:t xml:space="preserve"> </w:t>
      </w:r>
      <w:r>
        <w:rPr>
          <w:rFonts w:hint="eastAsia"/>
        </w:rPr>
        <w:t>развитие</w:t>
      </w:r>
      <w:r>
        <w:t xml:space="preserve"> </w:t>
      </w:r>
      <w:r>
        <w:rPr>
          <w:rFonts w:hint="eastAsia"/>
        </w:rPr>
        <w:t>терминосистемы</w:t>
      </w:r>
      <w:r>
        <w:t xml:space="preserve">, </w:t>
      </w:r>
      <w:r>
        <w:rPr>
          <w:rFonts w:hint="eastAsia"/>
        </w:rPr>
        <w:t>модификацию</w:t>
      </w:r>
      <w:r>
        <w:t xml:space="preserve"> </w:t>
      </w:r>
      <w:r>
        <w:rPr>
          <w:rFonts w:hint="eastAsia"/>
        </w:rPr>
        <w:t>семантики</w:t>
      </w:r>
      <w:r>
        <w:t xml:space="preserve"> </w:t>
      </w:r>
      <w:r>
        <w:rPr>
          <w:rFonts w:hint="eastAsia"/>
        </w:rPr>
        <w:t>термина</w:t>
      </w:r>
      <w:r>
        <w:t xml:space="preserve">, </w:t>
      </w:r>
      <w:r>
        <w:rPr>
          <w:rFonts w:hint="eastAsia"/>
        </w:rPr>
        <w:t>и</w:t>
      </w:r>
      <w:r>
        <w:t xml:space="preserve"> </w:t>
      </w:r>
      <w:r>
        <w:rPr>
          <w:rFonts w:hint="eastAsia"/>
        </w:rPr>
        <w:t>на</w:t>
      </w:r>
      <w:r>
        <w:t xml:space="preserve"> </w:t>
      </w:r>
      <w:r>
        <w:rPr>
          <w:rFonts w:hint="eastAsia"/>
        </w:rPr>
        <w:t>его</w:t>
      </w:r>
      <w:r>
        <w:t xml:space="preserve"> </w:t>
      </w:r>
      <w:r>
        <w:rPr>
          <w:rFonts w:hint="eastAsia"/>
        </w:rPr>
        <w:t>функционирование</w:t>
      </w:r>
      <w:r>
        <w:t>.</w:t>
      </w:r>
    </w:p>
    <w:sectPr w:rsidR="00894DB4" w:rsidRPr="00894D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CE70" w14:textId="77777777" w:rsidR="006B117E" w:rsidRDefault="006B117E">
      <w:pPr>
        <w:spacing w:after="0" w:line="240" w:lineRule="auto"/>
      </w:pPr>
      <w:r>
        <w:separator/>
      </w:r>
    </w:p>
  </w:endnote>
  <w:endnote w:type="continuationSeparator" w:id="0">
    <w:p w14:paraId="5BB07B46" w14:textId="77777777" w:rsidR="006B117E" w:rsidRDefault="006B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9BDA" w14:textId="77777777" w:rsidR="006B117E" w:rsidRDefault="006B117E"/>
    <w:p w14:paraId="435EFE98" w14:textId="77777777" w:rsidR="006B117E" w:rsidRDefault="006B117E"/>
    <w:p w14:paraId="2E59E590" w14:textId="77777777" w:rsidR="006B117E" w:rsidRDefault="006B117E"/>
    <w:p w14:paraId="49C87EB5" w14:textId="77777777" w:rsidR="006B117E" w:rsidRDefault="006B117E"/>
    <w:p w14:paraId="2BB1C4D7" w14:textId="77777777" w:rsidR="006B117E" w:rsidRDefault="006B117E"/>
    <w:p w14:paraId="5DD932D6" w14:textId="77777777" w:rsidR="006B117E" w:rsidRDefault="006B117E"/>
    <w:p w14:paraId="70802790" w14:textId="77777777" w:rsidR="006B117E" w:rsidRDefault="006B11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DAE23B" wp14:editId="3025D1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E6121" w14:textId="77777777" w:rsidR="006B117E" w:rsidRDefault="006B11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E2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EE6121" w14:textId="77777777" w:rsidR="006B117E" w:rsidRDefault="006B11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7AA7C2" w14:textId="77777777" w:rsidR="006B117E" w:rsidRDefault="006B117E"/>
    <w:p w14:paraId="1F82C5C6" w14:textId="77777777" w:rsidR="006B117E" w:rsidRDefault="006B117E"/>
    <w:p w14:paraId="76E9FFFD" w14:textId="77777777" w:rsidR="006B117E" w:rsidRDefault="006B11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A03C2" wp14:editId="07CEEC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EFD22" w14:textId="77777777" w:rsidR="006B117E" w:rsidRDefault="006B117E"/>
                          <w:p w14:paraId="4A31F62A" w14:textId="77777777" w:rsidR="006B117E" w:rsidRDefault="006B11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A03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AEFD22" w14:textId="77777777" w:rsidR="006B117E" w:rsidRDefault="006B117E"/>
                    <w:p w14:paraId="4A31F62A" w14:textId="77777777" w:rsidR="006B117E" w:rsidRDefault="006B11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E7C8F" w14:textId="77777777" w:rsidR="006B117E" w:rsidRDefault="006B117E"/>
    <w:p w14:paraId="68CD1FF0" w14:textId="77777777" w:rsidR="006B117E" w:rsidRDefault="006B117E">
      <w:pPr>
        <w:rPr>
          <w:sz w:val="2"/>
          <w:szCs w:val="2"/>
        </w:rPr>
      </w:pPr>
    </w:p>
    <w:p w14:paraId="204F178D" w14:textId="77777777" w:rsidR="006B117E" w:rsidRDefault="006B117E"/>
    <w:p w14:paraId="15473C24" w14:textId="77777777" w:rsidR="006B117E" w:rsidRDefault="006B117E">
      <w:pPr>
        <w:spacing w:after="0" w:line="240" w:lineRule="auto"/>
      </w:pPr>
    </w:p>
  </w:footnote>
  <w:footnote w:type="continuationSeparator" w:id="0">
    <w:p w14:paraId="51FBBA5D" w14:textId="77777777" w:rsidR="006B117E" w:rsidRDefault="006B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17E"/>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59399</TotalTime>
  <Pages>9</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2925</cp:revision>
  <cp:lastPrinted>2009-02-06T05:36:00Z</cp:lastPrinted>
  <dcterms:created xsi:type="dcterms:W3CDTF">2025-11-25T20:19:00Z</dcterms:created>
  <dcterms:modified xsi:type="dcterms:W3CDTF">2026-02-02T10:17:00Z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