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A4A04" w14:textId="77777777" w:rsidR="002217C1" w:rsidRDefault="002217C1" w:rsidP="002217C1">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Козуб, Галина </w:t>
      </w:r>
      <w:proofErr w:type="spellStart"/>
      <w:r>
        <w:rPr>
          <w:rFonts w:ascii="Helvetica" w:hAnsi="Helvetica" w:cs="Helvetica"/>
          <w:b/>
          <w:bCs w:val="0"/>
          <w:color w:val="222222"/>
          <w:sz w:val="21"/>
          <w:szCs w:val="21"/>
        </w:rPr>
        <w:t>Эрленовна</w:t>
      </w:r>
      <w:proofErr w:type="spellEnd"/>
      <w:r>
        <w:rPr>
          <w:rFonts w:ascii="Helvetica" w:hAnsi="Helvetica" w:cs="Helvetica"/>
          <w:b/>
          <w:bCs w:val="0"/>
          <w:color w:val="222222"/>
          <w:sz w:val="21"/>
          <w:szCs w:val="21"/>
        </w:rPr>
        <w:t>.</w:t>
      </w:r>
    </w:p>
    <w:p w14:paraId="27166315" w14:textId="77777777" w:rsidR="002217C1" w:rsidRDefault="002217C1" w:rsidP="002217C1">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Проблемно-ориентированная система для матричных </w:t>
      </w:r>
      <w:proofErr w:type="gramStart"/>
      <w:r>
        <w:rPr>
          <w:rFonts w:ascii="Helvetica" w:hAnsi="Helvetica" w:cs="Helvetica"/>
          <w:caps/>
          <w:color w:val="222222"/>
          <w:sz w:val="21"/>
          <w:szCs w:val="21"/>
        </w:rPr>
        <w:t>вычислений :</w:t>
      </w:r>
      <w:proofErr w:type="gramEnd"/>
      <w:r>
        <w:rPr>
          <w:rFonts w:ascii="Helvetica" w:hAnsi="Helvetica" w:cs="Helvetica"/>
          <w:caps/>
          <w:color w:val="222222"/>
          <w:sz w:val="21"/>
          <w:szCs w:val="21"/>
        </w:rPr>
        <w:t xml:space="preserve"> диссертация ... кандидата физико-математических наук : 01.01.10. - Москва, 1985. - 140 </w:t>
      </w:r>
      <w:proofErr w:type="gramStart"/>
      <w:r>
        <w:rPr>
          <w:rFonts w:ascii="Helvetica" w:hAnsi="Helvetica" w:cs="Helvetica"/>
          <w:caps/>
          <w:color w:val="222222"/>
          <w:sz w:val="21"/>
          <w:szCs w:val="21"/>
        </w:rPr>
        <w:t>с. :</w:t>
      </w:r>
      <w:proofErr w:type="gramEnd"/>
      <w:r>
        <w:rPr>
          <w:rFonts w:ascii="Helvetica" w:hAnsi="Helvetica" w:cs="Helvetica"/>
          <w:caps/>
          <w:color w:val="222222"/>
          <w:sz w:val="21"/>
          <w:szCs w:val="21"/>
        </w:rPr>
        <w:t xml:space="preserve"> ил.</w:t>
      </w:r>
    </w:p>
    <w:p w14:paraId="20E3D820" w14:textId="77777777" w:rsidR="002217C1" w:rsidRDefault="002217C1" w:rsidP="002217C1">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Козуб, Галина </w:t>
      </w:r>
      <w:proofErr w:type="spellStart"/>
      <w:r>
        <w:rPr>
          <w:rFonts w:ascii="Arial" w:hAnsi="Arial" w:cs="Arial"/>
          <w:color w:val="646B71"/>
          <w:sz w:val="18"/>
          <w:szCs w:val="18"/>
        </w:rPr>
        <w:t>Эрленовна</w:t>
      </w:r>
      <w:proofErr w:type="spellEnd"/>
    </w:p>
    <w:p w14:paraId="5FE6FFA4"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BEA2360"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ВОПРОСЫ ПОСТРОЕНИЯ АВТОМАТИЗИРОВАННЫХ СРЕДСТВ</w:t>
      </w:r>
    </w:p>
    <w:p w14:paraId="205BE9D3"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ДОСТУПА К КОМПЛЕКСАМ ПРОГРАММ.</w:t>
      </w:r>
    </w:p>
    <w:p w14:paraId="0126163A"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Принципы конструирования проблемно-ориентированных систем.</w:t>
      </w:r>
    </w:p>
    <w:p w14:paraId="2D2F68FE"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Обзор проблемно-ориентированных языков для вычислительных задач.</w:t>
      </w:r>
    </w:p>
    <w:p w14:paraId="0EDB9B6A"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Требования к разрабатываемой системе МОСТ.</w:t>
      </w:r>
    </w:p>
    <w:p w14:paraId="19E5E6E6"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ВХОДНОЙ ЯЗЫК СИСТЕМЫ МОСТ ДНЯ МАТРШНЫХ ВЫЧИСЛЕНИЙ</w:t>
      </w:r>
    </w:p>
    <w:p w14:paraId="23D7B5EC"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Характерные особенности языка МОСТ.</w:t>
      </w:r>
    </w:p>
    <w:p w14:paraId="256AEEF2"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Базовые конструкции входного языка.</w:t>
      </w:r>
    </w:p>
    <w:p w14:paraId="125D91B2"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2.2.1. Словарь языка</w:t>
      </w:r>
    </w:p>
    <w:p w14:paraId="2AAB1858"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2.2.2. Имена и числа.</w:t>
      </w:r>
    </w:p>
    <w:p w14:paraId="00D1AC6C"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2.2.3. Определение констант</w:t>
      </w:r>
    </w:p>
    <w:p w14:paraId="06D048CC"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2.2.4. Тип данных. Описания и обозначения переменных</w:t>
      </w:r>
    </w:p>
    <w:p w14:paraId="7F85739D"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2.2.5. Выражения.</w:t>
      </w:r>
    </w:p>
    <w:p w14:paraId="3DB15641"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2.2.6. Макросредства.</w:t>
      </w:r>
    </w:p>
    <w:p w14:paraId="5746DE25"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2.2.7. Предложения действий.</w:t>
      </w:r>
    </w:p>
    <w:p w14:paraId="54C505CF"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2.2.8. Предложения решения задачи.</w:t>
      </w:r>
    </w:p>
    <w:p w14:paraId="257CC445"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2.2.9. Комментарии</w:t>
      </w:r>
    </w:p>
    <w:p w14:paraId="3E825E63"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Подпрограммы на языке МОСТ.</w:t>
      </w:r>
    </w:p>
    <w:p w14:paraId="2A6BD535"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2.4. Аппарат расширения - спецпрограммы.</w:t>
      </w:r>
    </w:p>
    <w:p w14:paraId="05DF128C"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2.4.1. Унифицированный список параметров спецпрограммы</w:t>
      </w:r>
    </w:p>
    <w:p w14:paraId="59D7327D"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2.4.2. Правила составления спецпрограмм.</w:t>
      </w:r>
    </w:p>
    <w:p w14:paraId="2FB8D701"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2.4.3. Диагностика ошибок в спецпрограммах.</w:t>
      </w:r>
    </w:p>
    <w:p w14:paraId="611D02ED"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2.4.4. Вспомогательные средства для разработки спецпрограмм.</w:t>
      </w:r>
    </w:p>
    <w:p w14:paraId="31061577"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Взаимодействие с языком ФОРТРАН.</w:t>
      </w:r>
    </w:p>
    <w:p w14:paraId="51724820"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2.5.1. Вызов </w:t>
      </w:r>
      <w:proofErr w:type="spellStart"/>
      <w:r>
        <w:rPr>
          <w:rFonts w:ascii="Arial" w:hAnsi="Arial" w:cs="Arial"/>
          <w:color w:val="333333"/>
          <w:sz w:val="21"/>
          <w:szCs w:val="21"/>
        </w:rPr>
        <w:t>фортранных</w:t>
      </w:r>
      <w:proofErr w:type="spellEnd"/>
      <w:r>
        <w:rPr>
          <w:rFonts w:ascii="Arial" w:hAnsi="Arial" w:cs="Arial"/>
          <w:color w:val="333333"/>
          <w:sz w:val="21"/>
          <w:szCs w:val="21"/>
        </w:rPr>
        <w:t xml:space="preserve"> подпрограмм.</w:t>
      </w:r>
    </w:p>
    <w:p w14:paraId="2845E1EC"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2.5*2. Использование языка МОСТ при проведении расчетов на языке ФОРТРАН</w:t>
      </w:r>
    </w:p>
    <w:p w14:paraId="1BF8DC99"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2.6. Ввод-вывод.</w:t>
      </w:r>
    </w:p>
    <w:p w14:paraId="3533A676"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2.7. Режим использования языка.</w:t>
      </w:r>
    </w:p>
    <w:p w14:paraId="1985BE48"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2.8. Архивы данных и подпрограмм.</w:t>
      </w:r>
    </w:p>
    <w:p w14:paraId="3AE19996"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ОРГАНИЗАЦИЯ ПРОБЛЕШО-ОРИЕНТИР ОБАННСЙ СИСТЕМЫ МОСТ</w:t>
      </w:r>
    </w:p>
    <w:p w14:paraId="7BCDE9A1"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Общая структура системы МОСТ.</w:t>
      </w:r>
    </w:p>
    <w:p w14:paraId="2588B309"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Трансляция языка МОСТ в рабочую программу.</w:t>
      </w:r>
    </w:p>
    <w:p w14:paraId="08492954"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3.2.1. Структура рабочей программы и информационных массивов анализатора.</w:t>
      </w:r>
    </w:p>
    <w:p w14:paraId="79C332CF"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3.2.2. Обработка предложений языка.</w:t>
      </w:r>
    </w:p>
    <w:p w14:paraId="50813159"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Динамическое распределение памяти</w:t>
      </w:r>
    </w:p>
    <w:p w14:paraId="074F10CE"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Средства выполнения рабочей программы</w:t>
      </w:r>
    </w:p>
    <w:p w14:paraId="7F4470C5"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3.4.1. Интерпретация выражений. Управление размещением данных.</w:t>
      </w:r>
    </w:p>
    <w:p w14:paraId="7FA72FC5"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3.4.2. Организация вызовов спецпрограмм и произвольных </w:t>
      </w:r>
      <w:proofErr w:type="spellStart"/>
      <w:r>
        <w:rPr>
          <w:rFonts w:ascii="Arial" w:hAnsi="Arial" w:cs="Arial"/>
          <w:color w:val="333333"/>
          <w:sz w:val="21"/>
          <w:szCs w:val="21"/>
        </w:rPr>
        <w:t>фортрандах</w:t>
      </w:r>
      <w:proofErr w:type="spellEnd"/>
      <w:r>
        <w:rPr>
          <w:rFonts w:ascii="Arial" w:hAnsi="Arial" w:cs="Arial"/>
          <w:color w:val="333333"/>
          <w:sz w:val="21"/>
          <w:szCs w:val="21"/>
        </w:rPr>
        <w:t xml:space="preserve"> программ</w:t>
      </w:r>
    </w:p>
    <w:p w14:paraId="4BE0A2A9"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3.4.3. Организация взаимодействия подпрограмм на языке МОСТ.</w:t>
      </w:r>
    </w:p>
    <w:p w14:paraId="03CCFE3F"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3.4.4. Организация вызова программ МОСТ из </w:t>
      </w:r>
      <w:proofErr w:type="spellStart"/>
      <w:r>
        <w:rPr>
          <w:rFonts w:ascii="Arial" w:hAnsi="Arial" w:cs="Arial"/>
          <w:color w:val="333333"/>
          <w:sz w:val="21"/>
          <w:szCs w:val="21"/>
        </w:rPr>
        <w:t>фортранных</w:t>
      </w:r>
      <w:proofErr w:type="spellEnd"/>
      <w:r>
        <w:rPr>
          <w:rFonts w:ascii="Arial" w:hAnsi="Arial" w:cs="Arial"/>
          <w:color w:val="333333"/>
          <w:sz w:val="21"/>
          <w:szCs w:val="21"/>
        </w:rPr>
        <w:t xml:space="preserve"> программ</w:t>
      </w:r>
    </w:p>
    <w:p w14:paraId="6A4269FC"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3.5. Базирование на специализированных библиотеках и комплексах программ.</w:t>
      </w:r>
    </w:p>
    <w:p w14:paraId="10E8E41B"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 Применение системы МОСТ</w:t>
      </w:r>
    </w:p>
    <w:p w14:paraId="5183A770"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3.6.1. Опыт использования системы.</w:t>
      </w:r>
    </w:p>
    <w:p w14:paraId="42BB6667"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3.6.2. Области приложения системы.</w:t>
      </w:r>
    </w:p>
    <w:p w14:paraId="2A545AC8" w14:textId="77777777" w:rsidR="002217C1" w:rsidRDefault="002217C1" w:rsidP="002217C1">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ЗАКШЕНИЕ</w:t>
      </w:r>
    </w:p>
    <w:p w14:paraId="4FDAD129" w14:textId="7D7B7798" w:rsidR="00BD642D" w:rsidRPr="002217C1" w:rsidRDefault="00BD642D" w:rsidP="002217C1"/>
    <w:sectPr w:rsidR="00BD642D" w:rsidRPr="002217C1"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8332" w14:textId="77777777" w:rsidR="002D612A" w:rsidRDefault="002D612A">
      <w:pPr>
        <w:spacing w:after="0" w:line="240" w:lineRule="auto"/>
      </w:pPr>
      <w:r>
        <w:separator/>
      </w:r>
    </w:p>
  </w:endnote>
  <w:endnote w:type="continuationSeparator" w:id="0">
    <w:p w14:paraId="50D734BC" w14:textId="77777777" w:rsidR="002D612A" w:rsidRDefault="002D6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5C1E3" w14:textId="77777777" w:rsidR="002D612A" w:rsidRDefault="002D612A"/>
    <w:p w14:paraId="5EDC003F" w14:textId="77777777" w:rsidR="002D612A" w:rsidRDefault="002D612A"/>
    <w:p w14:paraId="39026879" w14:textId="77777777" w:rsidR="002D612A" w:rsidRDefault="002D612A"/>
    <w:p w14:paraId="2C6EBFE7" w14:textId="77777777" w:rsidR="002D612A" w:rsidRDefault="002D612A"/>
    <w:p w14:paraId="2FC4C182" w14:textId="77777777" w:rsidR="002D612A" w:rsidRDefault="002D612A"/>
    <w:p w14:paraId="2A4061BC" w14:textId="77777777" w:rsidR="002D612A" w:rsidRDefault="002D612A"/>
    <w:p w14:paraId="02F2240B" w14:textId="77777777" w:rsidR="002D612A" w:rsidRDefault="002D612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9413B9E" wp14:editId="7698DAE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5E59" w14:textId="77777777" w:rsidR="002D612A" w:rsidRDefault="002D61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413B9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42655E59" w14:textId="77777777" w:rsidR="002D612A" w:rsidRDefault="002D612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E5D7D0F" w14:textId="77777777" w:rsidR="002D612A" w:rsidRDefault="002D612A"/>
    <w:p w14:paraId="039371BC" w14:textId="77777777" w:rsidR="002D612A" w:rsidRDefault="002D612A"/>
    <w:p w14:paraId="4A7EF623" w14:textId="77777777" w:rsidR="002D612A" w:rsidRDefault="002D612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1122309" wp14:editId="0FD6F1C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D2B38" w14:textId="77777777" w:rsidR="002D612A" w:rsidRDefault="002D612A"/>
                          <w:p w14:paraId="418FF17D" w14:textId="77777777" w:rsidR="002D612A" w:rsidRDefault="002D61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12230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6D9D2B38" w14:textId="77777777" w:rsidR="002D612A" w:rsidRDefault="002D612A"/>
                    <w:p w14:paraId="418FF17D" w14:textId="77777777" w:rsidR="002D612A" w:rsidRDefault="002D612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3B58971" w14:textId="77777777" w:rsidR="002D612A" w:rsidRDefault="002D612A"/>
    <w:p w14:paraId="666656AA" w14:textId="77777777" w:rsidR="002D612A" w:rsidRDefault="002D612A">
      <w:pPr>
        <w:rPr>
          <w:sz w:val="2"/>
          <w:szCs w:val="2"/>
        </w:rPr>
      </w:pPr>
    </w:p>
    <w:p w14:paraId="7F17B4CF" w14:textId="77777777" w:rsidR="002D612A" w:rsidRDefault="002D612A"/>
    <w:p w14:paraId="4B806F78" w14:textId="77777777" w:rsidR="002D612A" w:rsidRDefault="002D612A">
      <w:pPr>
        <w:spacing w:after="0" w:line="240" w:lineRule="auto"/>
      </w:pPr>
    </w:p>
  </w:footnote>
  <w:footnote w:type="continuationSeparator" w:id="0">
    <w:p w14:paraId="175B39B5" w14:textId="77777777" w:rsidR="002D612A" w:rsidRDefault="002D61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2A"/>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99860</TotalTime>
  <Pages>3</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1010</cp:revision>
  <cp:lastPrinted>2009-02-06T05:36:00Z</cp:lastPrinted>
  <dcterms:created xsi:type="dcterms:W3CDTF">2024-01-07T13:43:00Z</dcterms:created>
  <dcterms:modified xsi:type="dcterms:W3CDTF">2025-05-28T13:39:00Z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