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F6CAC" w14:textId="5657DF01" w:rsidR="00300C94" w:rsidRDefault="001D5C13" w:rsidP="001D5C13">
      <w:r w:rsidRPr="001D5C13">
        <w:rPr>
          <w:rFonts w:hint="eastAsia"/>
        </w:rPr>
        <w:t>Кондрашов</w:t>
      </w:r>
      <w:r w:rsidRPr="001D5C13">
        <w:t xml:space="preserve"> </w:t>
      </w:r>
      <w:r w:rsidRPr="001D5C13">
        <w:rPr>
          <w:rFonts w:hint="eastAsia"/>
        </w:rPr>
        <w:t>Иван</w:t>
      </w:r>
      <w:r w:rsidRPr="001D5C13">
        <w:t xml:space="preserve"> </w:t>
      </w:r>
      <w:r w:rsidRPr="001D5C13">
        <w:rPr>
          <w:rFonts w:hint="eastAsia"/>
        </w:rPr>
        <w:t>Борисович</w:t>
      </w:r>
      <w:r>
        <w:t xml:space="preserve"> </w:t>
      </w:r>
      <w:r w:rsidRPr="001D5C13">
        <w:rPr>
          <w:rFonts w:hint="eastAsia"/>
        </w:rPr>
        <w:t>Управление</w:t>
      </w:r>
      <w:r w:rsidRPr="001D5C13">
        <w:t xml:space="preserve"> </w:t>
      </w:r>
      <w:r w:rsidRPr="001D5C13">
        <w:rPr>
          <w:rFonts w:hint="eastAsia"/>
        </w:rPr>
        <w:t>конкурентоспособностью</w:t>
      </w:r>
      <w:r w:rsidRPr="001D5C13">
        <w:t xml:space="preserve"> </w:t>
      </w:r>
      <w:r w:rsidRPr="001D5C13">
        <w:rPr>
          <w:rFonts w:hint="eastAsia"/>
        </w:rPr>
        <w:t>региона</w:t>
      </w:r>
      <w:r w:rsidRPr="001D5C13">
        <w:t xml:space="preserve"> </w:t>
      </w:r>
      <w:r w:rsidRPr="001D5C13">
        <w:rPr>
          <w:rFonts w:hint="eastAsia"/>
        </w:rPr>
        <w:t>на</w:t>
      </w:r>
      <w:r w:rsidRPr="001D5C13">
        <w:t xml:space="preserve"> </w:t>
      </w:r>
      <w:r w:rsidRPr="001D5C13">
        <w:rPr>
          <w:rFonts w:hint="eastAsia"/>
        </w:rPr>
        <w:t>основе</w:t>
      </w:r>
      <w:r w:rsidRPr="001D5C13">
        <w:t xml:space="preserve"> </w:t>
      </w:r>
      <w:r w:rsidRPr="001D5C13">
        <w:rPr>
          <w:rFonts w:hint="eastAsia"/>
        </w:rPr>
        <w:t>структурного</w:t>
      </w:r>
      <w:r w:rsidRPr="001D5C13">
        <w:t xml:space="preserve"> </w:t>
      </w:r>
      <w:r w:rsidRPr="001D5C13">
        <w:rPr>
          <w:rFonts w:hint="eastAsia"/>
        </w:rPr>
        <w:t>развития</w:t>
      </w:r>
      <w:r w:rsidRPr="001D5C13">
        <w:t xml:space="preserve"> </w:t>
      </w:r>
      <w:r w:rsidRPr="001D5C13">
        <w:rPr>
          <w:rFonts w:hint="eastAsia"/>
        </w:rPr>
        <w:t>его</w:t>
      </w:r>
      <w:r w:rsidRPr="001D5C13">
        <w:t xml:space="preserve"> </w:t>
      </w:r>
      <w:r w:rsidRPr="001D5C13">
        <w:rPr>
          <w:rFonts w:hint="eastAsia"/>
        </w:rPr>
        <w:t>нематериальных</w:t>
      </w:r>
      <w:r w:rsidRPr="001D5C13">
        <w:t xml:space="preserve"> </w:t>
      </w:r>
      <w:r w:rsidRPr="001D5C13">
        <w:rPr>
          <w:rFonts w:hint="eastAsia"/>
        </w:rPr>
        <w:t>активов</w:t>
      </w:r>
    </w:p>
    <w:p w14:paraId="3B0608F1" w14:textId="77777777" w:rsidR="001D5C13" w:rsidRDefault="001D5C13" w:rsidP="001D5C13">
      <w:r>
        <w:rPr>
          <w:rFonts w:hint="eastAsia"/>
        </w:rPr>
        <w:t>ОГЛАВЛЕНИЕ</w:t>
      </w:r>
      <w:r>
        <w:t xml:space="preserve"> </w:t>
      </w:r>
      <w:r>
        <w:rPr>
          <w:rFonts w:hint="eastAsia"/>
        </w:rPr>
        <w:t>ДИССЕРТАЦИИ</w:t>
      </w:r>
    </w:p>
    <w:p w14:paraId="7191C83C" w14:textId="77777777" w:rsidR="001D5C13" w:rsidRDefault="001D5C13" w:rsidP="001D5C13">
      <w:r>
        <w:rPr>
          <w:rFonts w:hint="eastAsia"/>
        </w:rPr>
        <w:t>кандидат</w:t>
      </w:r>
      <w:r>
        <w:t xml:space="preserve"> </w:t>
      </w:r>
      <w:r>
        <w:rPr>
          <w:rFonts w:hint="eastAsia"/>
        </w:rPr>
        <w:t>наук</w:t>
      </w:r>
      <w:r>
        <w:t xml:space="preserve"> </w:t>
      </w:r>
      <w:r>
        <w:rPr>
          <w:rFonts w:hint="eastAsia"/>
        </w:rPr>
        <w:t>Кондрашов</w:t>
      </w:r>
      <w:r>
        <w:t xml:space="preserve"> </w:t>
      </w:r>
      <w:r>
        <w:rPr>
          <w:rFonts w:hint="eastAsia"/>
        </w:rPr>
        <w:t>Иван</w:t>
      </w:r>
      <w:r>
        <w:t xml:space="preserve"> </w:t>
      </w:r>
      <w:r>
        <w:rPr>
          <w:rFonts w:hint="eastAsia"/>
        </w:rPr>
        <w:t>Борисович</w:t>
      </w:r>
    </w:p>
    <w:p w14:paraId="00BB98F7" w14:textId="77777777" w:rsidR="001D5C13" w:rsidRDefault="001D5C13" w:rsidP="001D5C13">
      <w:r>
        <w:rPr>
          <w:rFonts w:hint="eastAsia"/>
        </w:rPr>
        <w:t>Введение</w:t>
      </w:r>
    </w:p>
    <w:p w14:paraId="37E7F640" w14:textId="77777777" w:rsidR="001D5C13" w:rsidRDefault="001D5C13" w:rsidP="001D5C13"/>
    <w:p w14:paraId="58DEC9C5" w14:textId="77777777" w:rsidR="001D5C13" w:rsidRDefault="001D5C13" w:rsidP="001D5C13">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стратегического</w:t>
      </w:r>
      <w:r>
        <w:t xml:space="preserve"> </w:t>
      </w:r>
      <w:r>
        <w:rPr>
          <w:rFonts w:hint="eastAsia"/>
        </w:rPr>
        <w:t>управления</w:t>
      </w:r>
      <w:r>
        <w:t xml:space="preserve"> </w:t>
      </w:r>
      <w:r>
        <w:rPr>
          <w:rFonts w:hint="eastAsia"/>
        </w:rPr>
        <w:t>региональной</w:t>
      </w:r>
      <w:r>
        <w:t xml:space="preserve"> </w:t>
      </w:r>
      <w:r>
        <w:rPr>
          <w:rFonts w:hint="eastAsia"/>
        </w:rPr>
        <w:t>конкурентоспособностью</w:t>
      </w:r>
    </w:p>
    <w:p w14:paraId="75EF6BAC" w14:textId="77777777" w:rsidR="001D5C13" w:rsidRDefault="001D5C13" w:rsidP="001D5C13"/>
    <w:p w14:paraId="7D028EE8" w14:textId="77777777" w:rsidR="001D5C13" w:rsidRDefault="001D5C13" w:rsidP="001D5C13">
      <w:r>
        <w:t xml:space="preserve">1.1. </w:t>
      </w:r>
      <w:r>
        <w:rPr>
          <w:rFonts w:hint="eastAsia"/>
        </w:rPr>
        <w:t>Концепция</w:t>
      </w:r>
      <w:r>
        <w:t xml:space="preserve"> </w:t>
      </w:r>
      <w:r>
        <w:rPr>
          <w:rFonts w:hint="eastAsia"/>
        </w:rPr>
        <w:t>региональной</w:t>
      </w:r>
      <w:r>
        <w:t xml:space="preserve"> </w:t>
      </w:r>
      <w:r>
        <w:rPr>
          <w:rFonts w:hint="eastAsia"/>
        </w:rPr>
        <w:t>конкурентоспособности</w:t>
      </w:r>
      <w:r>
        <w:t xml:space="preserve"> </w:t>
      </w:r>
      <w:r>
        <w:rPr>
          <w:rFonts w:hint="eastAsia"/>
        </w:rPr>
        <w:t>как</w:t>
      </w:r>
      <w:r>
        <w:t xml:space="preserve"> </w:t>
      </w:r>
      <w:r>
        <w:rPr>
          <w:rFonts w:hint="eastAsia"/>
        </w:rPr>
        <w:t>методологическая</w:t>
      </w:r>
      <w:r>
        <w:t xml:space="preserve"> </w:t>
      </w:r>
      <w:r>
        <w:rPr>
          <w:rFonts w:hint="eastAsia"/>
        </w:rPr>
        <w:t>основа</w:t>
      </w:r>
      <w:r>
        <w:t xml:space="preserve"> </w:t>
      </w:r>
      <w:r>
        <w:rPr>
          <w:rFonts w:hint="eastAsia"/>
        </w:rPr>
        <w:t>управления</w:t>
      </w:r>
      <w:r>
        <w:t xml:space="preserve"> </w:t>
      </w:r>
      <w:r>
        <w:rPr>
          <w:rFonts w:hint="eastAsia"/>
        </w:rPr>
        <w:t>территориями</w:t>
      </w:r>
    </w:p>
    <w:p w14:paraId="663149FF" w14:textId="77777777" w:rsidR="001D5C13" w:rsidRDefault="001D5C13" w:rsidP="001D5C13"/>
    <w:p w14:paraId="0BF0B540" w14:textId="77777777" w:rsidR="001D5C13" w:rsidRDefault="001D5C13" w:rsidP="001D5C13">
      <w:r>
        <w:t xml:space="preserve">1.2. </w:t>
      </w:r>
      <w:r>
        <w:rPr>
          <w:rFonts w:hint="eastAsia"/>
        </w:rPr>
        <w:t>Сущность</w:t>
      </w:r>
      <w:r>
        <w:t xml:space="preserve"> </w:t>
      </w:r>
      <w:r>
        <w:rPr>
          <w:rFonts w:hint="eastAsia"/>
        </w:rPr>
        <w:t>и</w:t>
      </w:r>
      <w:r>
        <w:t xml:space="preserve"> </w:t>
      </w:r>
      <w:r>
        <w:rPr>
          <w:rFonts w:hint="eastAsia"/>
        </w:rPr>
        <w:t>специфика</w:t>
      </w:r>
      <w:r>
        <w:t xml:space="preserve"> </w:t>
      </w:r>
      <w:r>
        <w:rPr>
          <w:rFonts w:hint="eastAsia"/>
        </w:rPr>
        <w:t>региональной</w:t>
      </w:r>
      <w:r>
        <w:t xml:space="preserve"> </w:t>
      </w:r>
      <w:r>
        <w:rPr>
          <w:rFonts w:hint="eastAsia"/>
        </w:rPr>
        <w:t>конкурентоспособности</w:t>
      </w:r>
    </w:p>
    <w:p w14:paraId="2C660429" w14:textId="77777777" w:rsidR="001D5C13" w:rsidRDefault="001D5C13" w:rsidP="001D5C13"/>
    <w:p w14:paraId="60BA5D4D" w14:textId="77777777" w:rsidR="001D5C13" w:rsidRDefault="001D5C13" w:rsidP="001D5C13">
      <w:r>
        <w:t xml:space="preserve">1.3. </w:t>
      </w:r>
      <w:r>
        <w:rPr>
          <w:rFonts w:hint="eastAsia"/>
        </w:rPr>
        <w:t>Нематериальные</w:t>
      </w:r>
      <w:r>
        <w:t xml:space="preserve"> </w:t>
      </w:r>
      <w:r>
        <w:rPr>
          <w:rFonts w:hint="eastAsia"/>
        </w:rPr>
        <w:t>активы</w:t>
      </w:r>
      <w:r>
        <w:t xml:space="preserve">: </w:t>
      </w:r>
      <w:r>
        <w:rPr>
          <w:rFonts w:hint="eastAsia"/>
        </w:rPr>
        <w:t>их</w:t>
      </w:r>
      <w:r>
        <w:t xml:space="preserve"> </w:t>
      </w:r>
      <w:r>
        <w:rPr>
          <w:rFonts w:hint="eastAsia"/>
        </w:rPr>
        <w:t>роль</w:t>
      </w:r>
      <w:r>
        <w:t xml:space="preserve"> </w:t>
      </w:r>
      <w:r>
        <w:rPr>
          <w:rFonts w:hint="eastAsia"/>
        </w:rPr>
        <w:t>и</w:t>
      </w:r>
      <w:r>
        <w:t xml:space="preserve"> </w:t>
      </w:r>
      <w:r>
        <w:rPr>
          <w:rFonts w:hint="eastAsia"/>
        </w:rPr>
        <w:t>место</w:t>
      </w:r>
      <w:r>
        <w:t xml:space="preserve"> </w:t>
      </w:r>
      <w:r>
        <w:rPr>
          <w:rFonts w:hint="eastAsia"/>
        </w:rPr>
        <w:t>в</w:t>
      </w:r>
      <w:r>
        <w:t xml:space="preserve"> </w:t>
      </w:r>
      <w:r>
        <w:rPr>
          <w:rFonts w:hint="eastAsia"/>
        </w:rPr>
        <w:t>структуре</w:t>
      </w:r>
      <w:r>
        <w:t xml:space="preserve"> </w:t>
      </w:r>
      <w:r>
        <w:rPr>
          <w:rFonts w:hint="eastAsia"/>
        </w:rPr>
        <w:t>потенциала</w:t>
      </w:r>
      <w:r>
        <w:t xml:space="preserve"> </w:t>
      </w:r>
      <w:r>
        <w:rPr>
          <w:rFonts w:hint="eastAsia"/>
        </w:rPr>
        <w:t>региональной</w:t>
      </w:r>
      <w:r>
        <w:t xml:space="preserve"> </w:t>
      </w:r>
      <w:r>
        <w:rPr>
          <w:rFonts w:hint="eastAsia"/>
        </w:rPr>
        <w:t>конкурентоспособности</w:t>
      </w:r>
    </w:p>
    <w:p w14:paraId="689A4CF4" w14:textId="77777777" w:rsidR="001D5C13" w:rsidRDefault="001D5C13" w:rsidP="001D5C13"/>
    <w:p w14:paraId="028721C2" w14:textId="77777777" w:rsidR="001D5C13" w:rsidRDefault="001D5C13" w:rsidP="001D5C13">
      <w:r>
        <w:rPr>
          <w:rFonts w:hint="eastAsia"/>
        </w:rPr>
        <w:t>Глава</w:t>
      </w:r>
      <w:r>
        <w:t xml:space="preserve"> 2. </w:t>
      </w:r>
      <w:r>
        <w:rPr>
          <w:rFonts w:hint="eastAsia"/>
        </w:rPr>
        <w:t>Исследование</w:t>
      </w:r>
      <w:r>
        <w:t xml:space="preserve"> </w:t>
      </w:r>
      <w:r>
        <w:rPr>
          <w:rFonts w:hint="eastAsia"/>
        </w:rPr>
        <w:t>методического</w:t>
      </w:r>
      <w:r>
        <w:t xml:space="preserve"> </w:t>
      </w:r>
      <w:r>
        <w:rPr>
          <w:rFonts w:hint="eastAsia"/>
        </w:rPr>
        <w:t>аппарата</w:t>
      </w:r>
      <w:r>
        <w:t xml:space="preserve"> </w:t>
      </w:r>
      <w:r>
        <w:rPr>
          <w:rFonts w:hint="eastAsia"/>
        </w:rPr>
        <w:t>управления</w:t>
      </w:r>
      <w:r>
        <w:t xml:space="preserve"> </w:t>
      </w:r>
      <w:r>
        <w:rPr>
          <w:rFonts w:hint="eastAsia"/>
        </w:rPr>
        <w:t>региональной</w:t>
      </w:r>
      <w:r>
        <w:t xml:space="preserve"> </w:t>
      </w:r>
      <w:r>
        <w:rPr>
          <w:rFonts w:hint="eastAsia"/>
        </w:rPr>
        <w:t>конкурентоспособностью</w:t>
      </w:r>
      <w:r>
        <w:t xml:space="preserve"> </w:t>
      </w:r>
      <w:r>
        <w:rPr>
          <w:rFonts w:hint="eastAsia"/>
        </w:rPr>
        <w:t>с</w:t>
      </w:r>
      <w:r>
        <w:t xml:space="preserve"> </w:t>
      </w:r>
      <w:r>
        <w:rPr>
          <w:rFonts w:hint="eastAsia"/>
        </w:rPr>
        <w:t>учетом</w:t>
      </w:r>
      <w:r>
        <w:t xml:space="preserve"> </w:t>
      </w:r>
      <w:r>
        <w:rPr>
          <w:rFonts w:hint="eastAsia"/>
        </w:rPr>
        <w:t>ее</w:t>
      </w:r>
      <w:r>
        <w:t xml:space="preserve"> </w:t>
      </w:r>
      <w:r>
        <w:rPr>
          <w:rFonts w:hint="eastAsia"/>
        </w:rPr>
        <w:t>нематериальной</w:t>
      </w:r>
      <w:r>
        <w:t xml:space="preserve"> </w:t>
      </w:r>
      <w:r>
        <w:rPr>
          <w:rFonts w:hint="eastAsia"/>
        </w:rPr>
        <w:t>составляющей</w:t>
      </w:r>
    </w:p>
    <w:p w14:paraId="1526BF49" w14:textId="77777777" w:rsidR="001D5C13" w:rsidRDefault="001D5C13" w:rsidP="001D5C13"/>
    <w:p w14:paraId="0A8502A8" w14:textId="77777777" w:rsidR="001D5C13" w:rsidRDefault="001D5C13" w:rsidP="001D5C13">
      <w:r>
        <w:t xml:space="preserve">2.1. </w:t>
      </w:r>
      <w:r>
        <w:rPr>
          <w:rFonts w:hint="eastAsia"/>
        </w:rPr>
        <w:t>Систематизация</w:t>
      </w:r>
      <w:r>
        <w:t xml:space="preserve"> </w:t>
      </w:r>
      <w:r>
        <w:rPr>
          <w:rFonts w:hint="eastAsia"/>
        </w:rPr>
        <w:t>источников</w:t>
      </w:r>
      <w:r>
        <w:t xml:space="preserve"> </w:t>
      </w:r>
      <w:r>
        <w:rPr>
          <w:rFonts w:hint="eastAsia"/>
        </w:rPr>
        <w:t>нематериальных</w:t>
      </w:r>
      <w:r>
        <w:t xml:space="preserve"> </w:t>
      </w:r>
      <w:r>
        <w:rPr>
          <w:rFonts w:hint="eastAsia"/>
        </w:rPr>
        <w:t>ресурсов</w:t>
      </w:r>
      <w:r>
        <w:t xml:space="preserve"> </w:t>
      </w:r>
      <w:r>
        <w:rPr>
          <w:rFonts w:hint="eastAsia"/>
        </w:rPr>
        <w:t>региона</w:t>
      </w:r>
      <w:r>
        <w:t xml:space="preserve"> </w:t>
      </w:r>
      <w:r>
        <w:rPr>
          <w:rFonts w:hint="eastAsia"/>
        </w:rPr>
        <w:t>и</w:t>
      </w:r>
      <w:r>
        <w:t xml:space="preserve"> </w:t>
      </w:r>
      <w:r>
        <w:rPr>
          <w:rFonts w:hint="eastAsia"/>
        </w:rPr>
        <w:t>их</w:t>
      </w:r>
      <w:r>
        <w:t xml:space="preserve"> </w:t>
      </w:r>
      <w:r>
        <w:rPr>
          <w:rFonts w:hint="eastAsia"/>
        </w:rPr>
        <w:t>фрактальная</w:t>
      </w:r>
      <w:r>
        <w:t xml:space="preserve"> </w:t>
      </w:r>
      <w:r>
        <w:rPr>
          <w:rFonts w:hint="eastAsia"/>
        </w:rPr>
        <w:t>модель</w:t>
      </w:r>
    </w:p>
    <w:p w14:paraId="2BC394D0" w14:textId="77777777" w:rsidR="001D5C13" w:rsidRDefault="001D5C13" w:rsidP="001D5C13"/>
    <w:p w14:paraId="0930C8BB" w14:textId="77777777" w:rsidR="001D5C13" w:rsidRDefault="001D5C13" w:rsidP="001D5C13">
      <w:r>
        <w:t xml:space="preserve">2.2. </w:t>
      </w:r>
      <w:r>
        <w:rPr>
          <w:rFonts w:hint="eastAsia"/>
        </w:rPr>
        <w:t>Исследование</w:t>
      </w:r>
      <w:r>
        <w:t xml:space="preserve"> </w:t>
      </w:r>
      <w:r>
        <w:rPr>
          <w:rFonts w:hint="eastAsia"/>
        </w:rPr>
        <w:t>и</w:t>
      </w:r>
      <w:r>
        <w:t xml:space="preserve"> </w:t>
      </w:r>
      <w:r>
        <w:rPr>
          <w:rFonts w:hint="eastAsia"/>
        </w:rPr>
        <w:t>анализ</w:t>
      </w:r>
      <w:r>
        <w:t xml:space="preserve"> </w:t>
      </w:r>
      <w:r>
        <w:rPr>
          <w:rFonts w:hint="eastAsia"/>
        </w:rPr>
        <w:t>структуры</w:t>
      </w:r>
      <w:r>
        <w:t xml:space="preserve"> </w:t>
      </w:r>
      <w:r>
        <w:rPr>
          <w:rFonts w:hint="eastAsia"/>
        </w:rPr>
        <w:t>региональных</w:t>
      </w:r>
      <w:r>
        <w:t xml:space="preserve"> </w:t>
      </w:r>
      <w:r>
        <w:rPr>
          <w:rFonts w:hint="eastAsia"/>
        </w:rPr>
        <w:t>нематериальных</w:t>
      </w:r>
      <w:r>
        <w:t xml:space="preserve"> </w:t>
      </w:r>
      <w:r>
        <w:rPr>
          <w:rFonts w:hint="eastAsia"/>
        </w:rPr>
        <w:t>активов</w:t>
      </w:r>
      <w:r>
        <w:t xml:space="preserve">: </w:t>
      </w:r>
      <w:r>
        <w:rPr>
          <w:rFonts w:hint="eastAsia"/>
        </w:rPr>
        <w:t>проблемы</w:t>
      </w:r>
      <w:r>
        <w:t xml:space="preserve"> </w:t>
      </w:r>
      <w:r>
        <w:rPr>
          <w:rFonts w:hint="eastAsia"/>
        </w:rPr>
        <w:t>и</w:t>
      </w:r>
      <w:r>
        <w:t xml:space="preserve"> </w:t>
      </w:r>
      <w:r>
        <w:rPr>
          <w:rFonts w:hint="eastAsia"/>
        </w:rPr>
        <w:t>подходы</w:t>
      </w:r>
    </w:p>
    <w:p w14:paraId="2F916741" w14:textId="77777777" w:rsidR="001D5C13" w:rsidRDefault="001D5C13" w:rsidP="001D5C13"/>
    <w:p w14:paraId="783300BA" w14:textId="77777777" w:rsidR="001D5C13" w:rsidRDefault="001D5C13" w:rsidP="001D5C13">
      <w:r>
        <w:t xml:space="preserve">2.3. </w:t>
      </w:r>
      <w:r>
        <w:rPr>
          <w:rFonts w:hint="eastAsia"/>
        </w:rPr>
        <w:t>Оценка</w:t>
      </w:r>
      <w:r>
        <w:t xml:space="preserve"> </w:t>
      </w:r>
      <w:r>
        <w:rPr>
          <w:rFonts w:hint="eastAsia"/>
        </w:rPr>
        <w:t>региональной</w:t>
      </w:r>
      <w:r>
        <w:t xml:space="preserve"> </w:t>
      </w:r>
      <w:r>
        <w:rPr>
          <w:rFonts w:hint="eastAsia"/>
        </w:rPr>
        <w:t>конкурентоспособности</w:t>
      </w:r>
      <w:r>
        <w:t xml:space="preserve"> </w:t>
      </w:r>
      <w:r>
        <w:rPr>
          <w:rFonts w:hint="eastAsia"/>
        </w:rPr>
        <w:t>с</w:t>
      </w:r>
      <w:r>
        <w:t xml:space="preserve"> </w:t>
      </w:r>
      <w:r>
        <w:rPr>
          <w:rFonts w:hint="eastAsia"/>
        </w:rPr>
        <w:t>учетом</w:t>
      </w:r>
      <w:r>
        <w:t xml:space="preserve"> </w:t>
      </w:r>
      <w:r>
        <w:rPr>
          <w:rFonts w:hint="eastAsia"/>
        </w:rPr>
        <w:t>нематериальной</w:t>
      </w:r>
    </w:p>
    <w:p w14:paraId="57AFD0C9" w14:textId="77777777" w:rsidR="001D5C13" w:rsidRDefault="001D5C13" w:rsidP="001D5C13"/>
    <w:p w14:paraId="0EE99A8C" w14:textId="77777777" w:rsidR="001D5C13" w:rsidRDefault="001D5C13" w:rsidP="001D5C13">
      <w:r>
        <w:rPr>
          <w:rFonts w:hint="eastAsia"/>
        </w:rPr>
        <w:t>составляющей</w:t>
      </w:r>
    </w:p>
    <w:p w14:paraId="32DA9313" w14:textId="77777777" w:rsidR="001D5C13" w:rsidRDefault="001D5C13" w:rsidP="001D5C13"/>
    <w:p w14:paraId="06490BCF" w14:textId="77777777" w:rsidR="001D5C13" w:rsidRDefault="001D5C13" w:rsidP="001D5C13">
      <w:r>
        <w:rPr>
          <w:rFonts w:hint="eastAsia"/>
        </w:rPr>
        <w:lastRenderedPageBreak/>
        <w:t>Глава</w:t>
      </w:r>
      <w:r>
        <w:t xml:space="preserve"> 3. </w:t>
      </w:r>
      <w:r>
        <w:rPr>
          <w:rFonts w:hint="eastAsia"/>
        </w:rPr>
        <w:t>Разработка</w:t>
      </w:r>
      <w:r>
        <w:t xml:space="preserve"> </w:t>
      </w:r>
      <w:r>
        <w:rPr>
          <w:rFonts w:hint="eastAsia"/>
        </w:rPr>
        <w:t>механизма</w:t>
      </w:r>
      <w:r>
        <w:t xml:space="preserve"> </w:t>
      </w:r>
      <w:r>
        <w:rPr>
          <w:rFonts w:hint="eastAsia"/>
        </w:rPr>
        <w:t>и</w:t>
      </w:r>
      <w:r>
        <w:t xml:space="preserve"> </w:t>
      </w:r>
      <w:r>
        <w:rPr>
          <w:rFonts w:hint="eastAsia"/>
        </w:rPr>
        <w:t>инструментария</w:t>
      </w:r>
      <w:r>
        <w:t xml:space="preserve"> </w:t>
      </w:r>
      <w:r>
        <w:rPr>
          <w:rFonts w:hint="eastAsia"/>
        </w:rPr>
        <w:t>управления</w:t>
      </w:r>
      <w:r>
        <w:t xml:space="preserve"> </w:t>
      </w:r>
      <w:r>
        <w:rPr>
          <w:rFonts w:hint="eastAsia"/>
        </w:rPr>
        <w:t>региональной</w:t>
      </w:r>
      <w:r>
        <w:t xml:space="preserve"> </w:t>
      </w:r>
      <w:r>
        <w:rPr>
          <w:rFonts w:hint="eastAsia"/>
        </w:rPr>
        <w:t>конкурентоспособностью</w:t>
      </w:r>
      <w:r>
        <w:t xml:space="preserve"> </w:t>
      </w:r>
      <w:r>
        <w:rPr>
          <w:rFonts w:hint="eastAsia"/>
        </w:rPr>
        <w:t>на</w:t>
      </w:r>
      <w:r>
        <w:t xml:space="preserve"> </w:t>
      </w:r>
      <w:r>
        <w:rPr>
          <w:rFonts w:hint="eastAsia"/>
        </w:rPr>
        <w:t>основе</w:t>
      </w:r>
      <w:r>
        <w:t xml:space="preserve"> </w:t>
      </w:r>
      <w:r>
        <w:rPr>
          <w:rFonts w:hint="eastAsia"/>
        </w:rPr>
        <w:t>развития</w:t>
      </w:r>
      <w:r>
        <w:t xml:space="preserve"> </w:t>
      </w:r>
      <w:r>
        <w:rPr>
          <w:rFonts w:hint="eastAsia"/>
        </w:rPr>
        <w:t>нематериальных</w:t>
      </w:r>
      <w:r>
        <w:t xml:space="preserve"> </w:t>
      </w:r>
      <w:r>
        <w:rPr>
          <w:rFonts w:hint="eastAsia"/>
        </w:rPr>
        <w:t>активов</w:t>
      </w:r>
    </w:p>
    <w:p w14:paraId="3B56B7C0" w14:textId="77777777" w:rsidR="001D5C13" w:rsidRDefault="001D5C13" w:rsidP="001D5C13"/>
    <w:p w14:paraId="08D41965" w14:textId="77777777" w:rsidR="001D5C13" w:rsidRDefault="001D5C13" w:rsidP="001D5C13">
      <w:r>
        <w:t xml:space="preserve">3.1. </w:t>
      </w:r>
      <w:r>
        <w:rPr>
          <w:rFonts w:hint="eastAsia"/>
        </w:rPr>
        <w:t>Механизм</w:t>
      </w:r>
      <w:r>
        <w:t xml:space="preserve"> </w:t>
      </w:r>
      <w:r>
        <w:rPr>
          <w:rFonts w:hint="eastAsia"/>
        </w:rPr>
        <w:t>управления</w:t>
      </w:r>
      <w:r>
        <w:t xml:space="preserve"> </w:t>
      </w:r>
      <w:r>
        <w:rPr>
          <w:rFonts w:hint="eastAsia"/>
        </w:rPr>
        <w:t>региональной</w:t>
      </w:r>
      <w:r>
        <w:t xml:space="preserve"> </w:t>
      </w:r>
      <w:r>
        <w:rPr>
          <w:rFonts w:hint="eastAsia"/>
        </w:rPr>
        <w:t>конкурентоспособностью</w:t>
      </w:r>
      <w:r>
        <w:t xml:space="preserve"> </w:t>
      </w:r>
      <w:r>
        <w:rPr>
          <w:rFonts w:hint="eastAsia"/>
        </w:rPr>
        <w:t>на</w:t>
      </w:r>
      <w:r>
        <w:t xml:space="preserve"> </w:t>
      </w:r>
      <w:r>
        <w:rPr>
          <w:rFonts w:hint="eastAsia"/>
        </w:rPr>
        <w:t>основе</w:t>
      </w:r>
      <w:r>
        <w:t xml:space="preserve"> </w:t>
      </w:r>
      <w:r>
        <w:rPr>
          <w:rFonts w:hint="eastAsia"/>
        </w:rPr>
        <w:t>структурно</w:t>
      </w:r>
      <w:r>
        <w:t>-</w:t>
      </w:r>
      <w:r>
        <w:rPr>
          <w:rFonts w:hint="eastAsia"/>
        </w:rPr>
        <w:t>инновационного</w:t>
      </w:r>
      <w:r>
        <w:t xml:space="preserve"> </w:t>
      </w:r>
      <w:r>
        <w:rPr>
          <w:rFonts w:hint="eastAsia"/>
        </w:rPr>
        <w:t>развития</w:t>
      </w:r>
      <w:r>
        <w:t xml:space="preserve"> </w:t>
      </w:r>
      <w:r>
        <w:rPr>
          <w:rFonts w:hint="eastAsia"/>
        </w:rPr>
        <w:t>нематериальных</w:t>
      </w:r>
      <w:r>
        <w:t xml:space="preserve"> </w:t>
      </w:r>
      <w:r>
        <w:rPr>
          <w:rFonts w:hint="eastAsia"/>
        </w:rPr>
        <w:t>активов</w:t>
      </w:r>
    </w:p>
    <w:p w14:paraId="4BDEE699" w14:textId="77777777" w:rsidR="001D5C13" w:rsidRDefault="001D5C13" w:rsidP="001D5C13"/>
    <w:p w14:paraId="41414A2F" w14:textId="77777777" w:rsidR="001D5C13" w:rsidRDefault="001D5C13" w:rsidP="001D5C13">
      <w:r>
        <w:t xml:space="preserve">3.2. </w:t>
      </w:r>
      <w:r>
        <w:rPr>
          <w:rFonts w:hint="eastAsia"/>
        </w:rPr>
        <w:t>Брендинг</w:t>
      </w:r>
      <w:r>
        <w:t xml:space="preserve"> </w:t>
      </w:r>
      <w:r>
        <w:rPr>
          <w:rFonts w:hint="eastAsia"/>
        </w:rPr>
        <w:t>как</w:t>
      </w:r>
      <w:r>
        <w:t xml:space="preserve"> </w:t>
      </w:r>
      <w:r>
        <w:rPr>
          <w:rFonts w:hint="eastAsia"/>
        </w:rPr>
        <w:t>способ</w:t>
      </w:r>
      <w:r>
        <w:t xml:space="preserve"> </w:t>
      </w:r>
      <w:r>
        <w:rPr>
          <w:rFonts w:hint="eastAsia"/>
        </w:rPr>
        <w:t>увеличения</w:t>
      </w:r>
      <w:r>
        <w:t xml:space="preserve"> </w:t>
      </w:r>
      <w:r>
        <w:rPr>
          <w:rFonts w:hint="eastAsia"/>
        </w:rPr>
        <w:t>нематериальных</w:t>
      </w:r>
      <w:r>
        <w:t xml:space="preserve"> </w:t>
      </w:r>
      <w:r>
        <w:rPr>
          <w:rFonts w:hint="eastAsia"/>
        </w:rPr>
        <w:t>активов</w:t>
      </w:r>
      <w:r>
        <w:t xml:space="preserve"> </w:t>
      </w:r>
      <w:r>
        <w:rPr>
          <w:rFonts w:hint="eastAsia"/>
        </w:rPr>
        <w:t>региона</w:t>
      </w:r>
      <w:r>
        <w:t xml:space="preserve"> </w:t>
      </w:r>
      <w:r>
        <w:rPr>
          <w:rFonts w:hint="eastAsia"/>
        </w:rPr>
        <w:t>и</w:t>
      </w:r>
      <w:r>
        <w:t xml:space="preserve"> </w:t>
      </w:r>
      <w:r>
        <w:rPr>
          <w:rFonts w:hint="eastAsia"/>
        </w:rPr>
        <w:t>роста</w:t>
      </w:r>
      <w:r>
        <w:t xml:space="preserve"> </w:t>
      </w:r>
      <w:r>
        <w:rPr>
          <w:rFonts w:hint="eastAsia"/>
        </w:rPr>
        <w:t>его</w:t>
      </w:r>
      <w:r>
        <w:t xml:space="preserve"> </w:t>
      </w:r>
      <w:r>
        <w:rPr>
          <w:rFonts w:hint="eastAsia"/>
        </w:rPr>
        <w:t>конкурентоспособности</w:t>
      </w:r>
    </w:p>
    <w:p w14:paraId="00C7B54F" w14:textId="77777777" w:rsidR="001D5C13" w:rsidRDefault="001D5C13" w:rsidP="001D5C13"/>
    <w:p w14:paraId="08834F13" w14:textId="77777777" w:rsidR="001D5C13" w:rsidRDefault="001D5C13" w:rsidP="001D5C13">
      <w:r>
        <w:t xml:space="preserve">3.3. </w:t>
      </w:r>
      <w:r>
        <w:rPr>
          <w:rFonts w:hint="eastAsia"/>
        </w:rPr>
        <w:t>Направления</w:t>
      </w:r>
      <w:r>
        <w:t xml:space="preserve"> </w:t>
      </w:r>
      <w:r>
        <w:rPr>
          <w:rFonts w:hint="eastAsia"/>
        </w:rPr>
        <w:t>повышения</w:t>
      </w:r>
      <w:r>
        <w:t xml:space="preserve"> </w:t>
      </w:r>
      <w:r>
        <w:rPr>
          <w:rFonts w:hint="eastAsia"/>
        </w:rPr>
        <w:t>региональной</w:t>
      </w:r>
      <w:r>
        <w:t xml:space="preserve"> </w:t>
      </w:r>
      <w:r>
        <w:rPr>
          <w:rFonts w:hint="eastAsia"/>
        </w:rPr>
        <w:t>конкурентоспособности</w:t>
      </w:r>
      <w:r>
        <w:t xml:space="preserve"> </w:t>
      </w:r>
      <w:r>
        <w:rPr>
          <w:rFonts w:hint="eastAsia"/>
        </w:rPr>
        <w:t>на</w:t>
      </w:r>
      <w:r>
        <w:t xml:space="preserve"> </w:t>
      </w:r>
      <w:r>
        <w:rPr>
          <w:rFonts w:hint="eastAsia"/>
        </w:rPr>
        <w:t>основе</w:t>
      </w:r>
      <w:r>
        <w:t xml:space="preserve"> </w:t>
      </w:r>
      <w:r>
        <w:rPr>
          <w:rFonts w:hint="eastAsia"/>
        </w:rPr>
        <w:t>программы</w:t>
      </w:r>
      <w:r>
        <w:t xml:space="preserve"> </w:t>
      </w:r>
      <w:r>
        <w:rPr>
          <w:rFonts w:hint="eastAsia"/>
        </w:rPr>
        <w:t>продвижения</w:t>
      </w:r>
      <w:r>
        <w:t xml:space="preserve"> </w:t>
      </w:r>
      <w:r>
        <w:rPr>
          <w:rFonts w:hint="eastAsia"/>
        </w:rPr>
        <w:t>территории</w:t>
      </w:r>
    </w:p>
    <w:p w14:paraId="307D484C" w14:textId="77777777" w:rsidR="001D5C13" w:rsidRDefault="001D5C13" w:rsidP="001D5C13"/>
    <w:p w14:paraId="514B5A05" w14:textId="77777777" w:rsidR="001D5C13" w:rsidRDefault="001D5C13" w:rsidP="001D5C13">
      <w:r>
        <w:rPr>
          <w:rFonts w:hint="eastAsia"/>
        </w:rPr>
        <w:t>Заключение</w:t>
      </w:r>
    </w:p>
    <w:p w14:paraId="52C9622C" w14:textId="77777777" w:rsidR="001D5C13" w:rsidRDefault="001D5C13" w:rsidP="001D5C13"/>
    <w:p w14:paraId="12C806CE" w14:textId="77777777" w:rsidR="001D5C13" w:rsidRDefault="001D5C13" w:rsidP="001D5C13">
      <w:r>
        <w:rPr>
          <w:rFonts w:hint="eastAsia"/>
        </w:rPr>
        <w:t>Библиографический</w:t>
      </w:r>
      <w:r>
        <w:t xml:space="preserve"> </w:t>
      </w:r>
      <w:r>
        <w:rPr>
          <w:rFonts w:hint="eastAsia"/>
        </w:rPr>
        <w:t>список</w:t>
      </w:r>
    </w:p>
    <w:p w14:paraId="1EB9D7FE" w14:textId="77777777" w:rsidR="001D5C13" w:rsidRDefault="001D5C13" w:rsidP="001D5C13"/>
    <w:p w14:paraId="6B65916B" w14:textId="5A9FE5DE" w:rsidR="001D5C13" w:rsidRPr="001D5C13" w:rsidRDefault="001D5C13" w:rsidP="001D5C13">
      <w:r>
        <w:rPr>
          <w:rFonts w:hint="eastAsia"/>
        </w:rPr>
        <w:t>Приложения</w:t>
      </w:r>
    </w:p>
    <w:sectPr w:rsidR="001D5C13" w:rsidRPr="001D5C13" w:rsidSect="002F121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C9D09" w14:textId="77777777" w:rsidR="002F121C" w:rsidRDefault="002F121C">
      <w:pPr>
        <w:spacing w:after="0" w:line="240" w:lineRule="auto"/>
      </w:pPr>
      <w:r>
        <w:separator/>
      </w:r>
    </w:p>
  </w:endnote>
  <w:endnote w:type="continuationSeparator" w:id="0">
    <w:p w14:paraId="45A3D81F" w14:textId="77777777" w:rsidR="002F121C" w:rsidRDefault="002F1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7E6E0" w14:textId="77777777" w:rsidR="002F121C" w:rsidRDefault="002F121C"/>
    <w:p w14:paraId="4120D313" w14:textId="77777777" w:rsidR="002F121C" w:rsidRDefault="002F121C"/>
    <w:p w14:paraId="234E667B" w14:textId="77777777" w:rsidR="002F121C" w:rsidRDefault="002F121C"/>
    <w:p w14:paraId="11BE49B7" w14:textId="77777777" w:rsidR="002F121C" w:rsidRDefault="002F121C"/>
    <w:p w14:paraId="4C1E9A77" w14:textId="77777777" w:rsidR="002F121C" w:rsidRDefault="002F121C"/>
    <w:p w14:paraId="4D18AEC8" w14:textId="77777777" w:rsidR="002F121C" w:rsidRDefault="002F121C"/>
    <w:p w14:paraId="46F6098B" w14:textId="77777777" w:rsidR="002F121C" w:rsidRDefault="002F121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2CD577" wp14:editId="6306115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73C9B" w14:textId="77777777" w:rsidR="002F121C" w:rsidRDefault="002F12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2CD57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4D73C9B" w14:textId="77777777" w:rsidR="002F121C" w:rsidRDefault="002F12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D8FFFF" w14:textId="77777777" w:rsidR="002F121C" w:rsidRDefault="002F121C"/>
    <w:p w14:paraId="0AE1C610" w14:textId="77777777" w:rsidR="002F121C" w:rsidRDefault="002F121C"/>
    <w:p w14:paraId="127800EC" w14:textId="77777777" w:rsidR="002F121C" w:rsidRDefault="002F121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D43202" wp14:editId="398F7D2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4683F" w14:textId="77777777" w:rsidR="002F121C" w:rsidRDefault="002F121C"/>
                          <w:p w14:paraId="6B700AA2" w14:textId="77777777" w:rsidR="002F121C" w:rsidRDefault="002F12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D4320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F94683F" w14:textId="77777777" w:rsidR="002F121C" w:rsidRDefault="002F121C"/>
                    <w:p w14:paraId="6B700AA2" w14:textId="77777777" w:rsidR="002F121C" w:rsidRDefault="002F12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C81E8D" w14:textId="77777777" w:rsidR="002F121C" w:rsidRDefault="002F121C"/>
    <w:p w14:paraId="3848BF45" w14:textId="77777777" w:rsidR="002F121C" w:rsidRDefault="002F121C">
      <w:pPr>
        <w:rPr>
          <w:sz w:val="2"/>
          <w:szCs w:val="2"/>
        </w:rPr>
      </w:pPr>
    </w:p>
    <w:p w14:paraId="59DE8ECF" w14:textId="77777777" w:rsidR="002F121C" w:rsidRDefault="002F121C"/>
    <w:p w14:paraId="4A1985BF" w14:textId="77777777" w:rsidR="002F121C" w:rsidRDefault="002F121C">
      <w:pPr>
        <w:spacing w:after="0" w:line="240" w:lineRule="auto"/>
      </w:pPr>
    </w:p>
  </w:footnote>
  <w:footnote w:type="continuationSeparator" w:id="0">
    <w:p w14:paraId="14B2B869" w14:textId="77777777" w:rsidR="002F121C" w:rsidRDefault="002F1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1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14354</TotalTime>
  <Pages>2</Pages>
  <Words>221</Words>
  <Characters>1265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2173</cp:revision>
  <cp:lastPrinted>2009-02-06T05:36:00Z</cp:lastPrinted>
  <dcterms:created xsi:type="dcterms:W3CDTF">2024-04-09T10:20:00Z</dcterms:created>
  <dcterms:modified xsi:type="dcterms:W3CDTF">2024-04-26T09:09:00Z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