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A944" w14:textId="240DF76F" w:rsidR="00D77B57" w:rsidRDefault="005E4CF3" w:rsidP="005E4CF3">
      <w:r w:rsidRPr="005E4CF3">
        <w:rPr>
          <w:rFonts w:hint="eastAsia"/>
        </w:rPr>
        <w:t>Магомедов</w:t>
      </w:r>
      <w:r w:rsidRPr="005E4CF3">
        <w:t xml:space="preserve"> </w:t>
      </w:r>
      <w:r w:rsidRPr="005E4CF3">
        <w:rPr>
          <w:rFonts w:hint="eastAsia"/>
        </w:rPr>
        <w:t>Шамиль</w:t>
      </w:r>
      <w:r w:rsidRPr="005E4CF3">
        <w:t xml:space="preserve"> </w:t>
      </w:r>
      <w:r w:rsidRPr="005E4CF3">
        <w:rPr>
          <w:rFonts w:hint="eastAsia"/>
        </w:rPr>
        <w:t>Магомедович</w:t>
      </w:r>
      <w:r>
        <w:t xml:space="preserve"> </w:t>
      </w:r>
      <w:r w:rsidRPr="005E4CF3">
        <w:rPr>
          <w:rFonts w:hint="eastAsia"/>
        </w:rPr>
        <w:t>Экономическая</w:t>
      </w:r>
      <w:r w:rsidRPr="005E4CF3">
        <w:t xml:space="preserve"> </w:t>
      </w:r>
      <w:r w:rsidRPr="005E4CF3">
        <w:rPr>
          <w:rFonts w:hint="eastAsia"/>
        </w:rPr>
        <w:t>безопасность</w:t>
      </w:r>
      <w:r w:rsidRPr="005E4CF3">
        <w:t xml:space="preserve"> </w:t>
      </w:r>
      <w:r w:rsidRPr="005E4CF3">
        <w:rPr>
          <w:rFonts w:hint="eastAsia"/>
        </w:rPr>
        <w:t>хозяйствующих</w:t>
      </w:r>
      <w:r w:rsidRPr="005E4CF3">
        <w:t xml:space="preserve"> </w:t>
      </w:r>
      <w:r w:rsidRPr="005E4CF3">
        <w:rPr>
          <w:rFonts w:hint="eastAsia"/>
        </w:rPr>
        <w:t>субъектов</w:t>
      </w:r>
      <w:r w:rsidRPr="005E4CF3">
        <w:t xml:space="preserve"> </w:t>
      </w:r>
      <w:r w:rsidRPr="005E4CF3">
        <w:rPr>
          <w:rFonts w:hint="eastAsia"/>
        </w:rPr>
        <w:t>в</w:t>
      </w:r>
      <w:r w:rsidRPr="005E4CF3">
        <w:t xml:space="preserve"> </w:t>
      </w:r>
      <w:r w:rsidRPr="005E4CF3">
        <w:rPr>
          <w:rFonts w:hint="eastAsia"/>
        </w:rPr>
        <w:t>условиях</w:t>
      </w:r>
      <w:r w:rsidRPr="005E4CF3">
        <w:t xml:space="preserve"> </w:t>
      </w:r>
      <w:r w:rsidRPr="005E4CF3">
        <w:rPr>
          <w:rFonts w:hint="eastAsia"/>
        </w:rPr>
        <w:t>угроз</w:t>
      </w:r>
      <w:r w:rsidRPr="005E4CF3">
        <w:t xml:space="preserve"> </w:t>
      </w:r>
      <w:r w:rsidRPr="005E4CF3">
        <w:rPr>
          <w:rFonts w:hint="eastAsia"/>
        </w:rPr>
        <w:t>недружественного</w:t>
      </w:r>
      <w:r w:rsidRPr="005E4CF3">
        <w:t xml:space="preserve"> </w:t>
      </w:r>
      <w:r w:rsidRPr="005E4CF3">
        <w:rPr>
          <w:rFonts w:hint="eastAsia"/>
        </w:rPr>
        <w:t>поглощения</w:t>
      </w:r>
    </w:p>
    <w:p w14:paraId="1778AB18" w14:textId="77777777" w:rsidR="005E4CF3" w:rsidRDefault="005E4CF3" w:rsidP="005E4CF3">
      <w:r>
        <w:rPr>
          <w:rFonts w:hint="eastAsia"/>
        </w:rPr>
        <w:t>ОГЛАВЛЕНИЕ</w:t>
      </w:r>
      <w:r>
        <w:t xml:space="preserve"> </w:t>
      </w:r>
      <w:r>
        <w:rPr>
          <w:rFonts w:hint="eastAsia"/>
        </w:rPr>
        <w:t>ДИССЕРТАЦИИ</w:t>
      </w:r>
    </w:p>
    <w:p w14:paraId="0B486AD3" w14:textId="77777777" w:rsidR="005E4CF3" w:rsidRDefault="005E4CF3" w:rsidP="005E4CF3">
      <w:r>
        <w:rPr>
          <w:rFonts w:hint="eastAsia"/>
        </w:rPr>
        <w:t>кандидат</w:t>
      </w:r>
      <w:r>
        <w:t xml:space="preserve"> </w:t>
      </w:r>
      <w:r>
        <w:rPr>
          <w:rFonts w:hint="eastAsia"/>
        </w:rPr>
        <w:t>наук</w:t>
      </w:r>
      <w:r>
        <w:t xml:space="preserve"> </w:t>
      </w:r>
      <w:r>
        <w:rPr>
          <w:rFonts w:hint="eastAsia"/>
        </w:rPr>
        <w:t>Магомедов</w:t>
      </w:r>
      <w:r>
        <w:t xml:space="preserve"> </w:t>
      </w:r>
      <w:r>
        <w:rPr>
          <w:rFonts w:hint="eastAsia"/>
        </w:rPr>
        <w:t>Шамиль</w:t>
      </w:r>
      <w:r>
        <w:t xml:space="preserve"> </w:t>
      </w:r>
      <w:r>
        <w:rPr>
          <w:rFonts w:hint="eastAsia"/>
        </w:rPr>
        <w:t>Магомедович</w:t>
      </w:r>
    </w:p>
    <w:p w14:paraId="7436CF7B" w14:textId="77777777" w:rsidR="005E4CF3" w:rsidRDefault="005E4CF3" w:rsidP="005E4CF3">
      <w:r>
        <w:rPr>
          <w:rFonts w:hint="eastAsia"/>
        </w:rPr>
        <w:t>Введение</w:t>
      </w:r>
      <w:r>
        <w:t>...............................................................................3</w:t>
      </w:r>
    </w:p>
    <w:p w14:paraId="75C28FAD" w14:textId="77777777" w:rsidR="005E4CF3" w:rsidRDefault="005E4CF3" w:rsidP="005E4CF3"/>
    <w:p w14:paraId="440ED290" w14:textId="77777777" w:rsidR="005E4CF3" w:rsidRDefault="005E4CF3" w:rsidP="005E4CF3">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ПОВЫШЕНИЯ</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r>
        <w:t xml:space="preserve"> </w:t>
      </w:r>
      <w:r>
        <w:rPr>
          <w:rFonts w:hint="eastAsia"/>
        </w:rPr>
        <w:t>В</w:t>
      </w:r>
      <w:r>
        <w:t xml:space="preserve"> </w:t>
      </w:r>
      <w:r>
        <w:rPr>
          <w:rFonts w:hint="eastAsia"/>
        </w:rPr>
        <w:t>УСЛОВИЯХ</w:t>
      </w:r>
      <w:r>
        <w:t xml:space="preserve"> </w:t>
      </w:r>
      <w:r>
        <w:rPr>
          <w:rFonts w:hint="eastAsia"/>
        </w:rPr>
        <w:t>УГРОЗ</w:t>
      </w:r>
      <w:r>
        <w:t xml:space="preserve"> </w:t>
      </w:r>
      <w:r>
        <w:rPr>
          <w:rFonts w:hint="eastAsia"/>
        </w:rPr>
        <w:t>НЕДРУЖЕСТВЕННОГО</w:t>
      </w:r>
      <w:r>
        <w:t xml:space="preserve"> </w:t>
      </w:r>
      <w:r>
        <w:rPr>
          <w:rFonts w:hint="eastAsia"/>
        </w:rPr>
        <w:t>ПОГЛОЩЕНИЯ</w:t>
      </w:r>
    </w:p>
    <w:p w14:paraId="07B0BBC0" w14:textId="77777777" w:rsidR="005E4CF3" w:rsidRDefault="005E4CF3" w:rsidP="005E4CF3"/>
    <w:p w14:paraId="221F7BA2" w14:textId="77777777" w:rsidR="005E4CF3" w:rsidRDefault="005E4CF3" w:rsidP="005E4CF3">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рассмотрению</w:t>
      </w:r>
      <w:r>
        <w:t xml:space="preserve"> </w:t>
      </w:r>
      <w:r>
        <w:rPr>
          <w:rFonts w:hint="eastAsia"/>
        </w:rPr>
        <w:t>понятия</w:t>
      </w:r>
      <w:r>
        <w:t xml:space="preserve"> </w:t>
      </w:r>
      <w:r>
        <w:rPr>
          <w:rFonts w:hint="eastAsia"/>
        </w:rPr>
        <w:t>«</w:t>
      </w:r>
      <w:r>
        <w:rPr>
          <w:rFonts w:hint="eastAsia"/>
        </w:rPr>
        <w:t>недружественное</w:t>
      </w:r>
      <w:r>
        <w:t xml:space="preserve"> </w:t>
      </w:r>
      <w:r>
        <w:rPr>
          <w:rFonts w:hint="eastAsia"/>
        </w:rPr>
        <w:t>поглощение</w:t>
      </w:r>
      <w:r>
        <w:rPr>
          <w:rFonts w:hint="eastAsia"/>
        </w:rPr>
        <w:t>»</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страны</w:t>
      </w:r>
      <w:r>
        <w:t>....................................................10</w:t>
      </w:r>
    </w:p>
    <w:p w14:paraId="2CD6C940" w14:textId="77777777" w:rsidR="005E4CF3" w:rsidRDefault="005E4CF3" w:rsidP="005E4CF3"/>
    <w:p w14:paraId="46F35618" w14:textId="77777777" w:rsidR="005E4CF3" w:rsidRDefault="005E4CF3" w:rsidP="005E4CF3">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комплекса</w:t>
      </w:r>
      <w:r>
        <w:t xml:space="preserve"> </w:t>
      </w:r>
      <w:r>
        <w:rPr>
          <w:rFonts w:hint="eastAsia"/>
        </w:rPr>
        <w:t>задач</w:t>
      </w:r>
      <w:r>
        <w:t xml:space="preserve"> </w:t>
      </w:r>
      <w:r>
        <w:rPr>
          <w:rFonts w:hint="eastAsia"/>
        </w:rPr>
        <w:t>противодействия</w:t>
      </w:r>
      <w:r>
        <w:t xml:space="preserve"> </w:t>
      </w:r>
      <w:r>
        <w:rPr>
          <w:rFonts w:hint="eastAsia"/>
        </w:rPr>
        <w:t>угрозам</w:t>
      </w:r>
      <w:r>
        <w:t xml:space="preserve"> </w:t>
      </w:r>
      <w:r>
        <w:rPr>
          <w:rFonts w:hint="eastAsia"/>
        </w:rPr>
        <w:t>поглощений</w:t>
      </w:r>
      <w:r>
        <w:t xml:space="preserve"> </w:t>
      </w:r>
      <w:r>
        <w:rPr>
          <w:rFonts w:hint="eastAsia"/>
        </w:rPr>
        <w:t>в</w:t>
      </w:r>
      <w:r>
        <w:t xml:space="preserve"> </w:t>
      </w:r>
      <w:r>
        <w:rPr>
          <w:rFonts w:hint="eastAsia"/>
        </w:rPr>
        <w:t>системе</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r>
        <w:t>..................................................................................18</w:t>
      </w:r>
    </w:p>
    <w:p w14:paraId="003AB941" w14:textId="77777777" w:rsidR="005E4CF3" w:rsidRDefault="005E4CF3" w:rsidP="005E4CF3"/>
    <w:p w14:paraId="67E1A09E" w14:textId="77777777" w:rsidR="005E4CF3" w:rsidRDefault="005E4CF3" w:rsidP="005E4CF3">
      <w:r>
        <w:t xml:space="preserve">1.3. </w:t>
      </w:r>
      <w:r>
        <w:rPr>
          <w:rFonts w:hint="eastAsia"/>
        </w:rPr>
        <w:t>Последствия</w:t>
      </w:r>
      <w:r>
        <w:t xml:space="preserve"> </w:t>
      </w:r>
      <w:r>
        <w:rPr>
          <w:rFonts w:hint="eastAsia"/>
        </w:rPr>
        <w:t>недружественных</w:t>
      </w:r>
      <w:r>
        <w:t xml:space="preserve"> </w:t>
      </w:r>
      <w:r>
        <w:rPr>
          <w:rFonts w:hint="eastAsia"/>
        </w:rPr>
        <w:t>поглощений</w:t>
      </w:r>
      <w:r>
        <w:t xml:space="preserve"> </w:t>
      </w:r>
      <w:r>
        <w:rPr>
          <w:rFonts w:hint="eastAsia"/>
        </w:rPr>
        <w:t>как</w:t>
      </w:r>
      <w:r>
        <w:t xml:space="preserve"> </w:t>
      </w:r>
      <w:r>
        <w:rPr>
          <w:rFonts w:hint="eastAsia"/>
        </w:rPr>
        <w:t>угроз</w:t>
      </w:r>
      <w:r>
        <w:t xml:space="preserve"> </w:t>
      </w:r>
      <w:r>
        <w:rPr>
          <w:rFonts w:hint="eastAsia"/>
        </w:rPr>
        <w:t>для</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r>
        <w:t xml:space="preserve"> </w:t>
      </w:r>
      <w:r>
        <w:rPr>
          <w:rFonts w:hint="eastAsia"/>
        </w:rPr>
        <w:t>в</w:t>
      </w:r>
      <w:r>
        <w:t xml:space="preserve"> </w:t>
      </w:r>
      <w:r>
        <w:rPr>
          <w:rFonts w:hint="eastAsia"/>
        </w:rPr>
        <w:t>целом</w:t>
      </w:r>
      <w:r>
        <w:t>.....................................28</w:t>
      </w:r>
    </w:p>
    <w:p w14:paraId="55DBBB78" w14:textId="77777777" w:rsidR="005E4CF3" w:rsidRDefault="005E4CF3" w:rsidP="005E4CF3"/>
    <w:p w14:paraId="69B3CC4C" w14:textId="77777777" w:rsidR="005E4CF3" w:rsidRDefault="005E4CF3" w:rsidP="005E4CF3">
      <w:r>
        <w:rPr>
          <w:rFonts w:hint="eastAsia"/>
        </w:rPr>
        <w:t>ГЛАВА</w:t>
      </w:r>
      <w:r>
        <w:t xml:space="preserve"> 2. </w:t>
      </w:r>
      <w:r>
        <w:rPr>
          <w:rFonts w:hint="eastAsia"/>
        </w:rPr>
        <w:t>НЕДРУЖЕСТВЕННЫЕ</w:t>
      </w:r>
      <w:r>
        <w:t xml:space="preserve"> </w:t>
      </w:r>
      <w:r>
        <w:rPr>
          <w:rFonts w:hint="eastAsia"/>
        </w:rPr>
        <w:t>ПОГЛОЩЕНИЯ</w:t>
      </w:r>
      <w:r>
        <w:t xml:space="preserve"> </w:t>
      </w:r>
      <w:r>
        <w:rPr>
          <w:rFonts w:hint="eastAsia"/>
        </w:rPr>
        <w:t>КАК</w:t>
      </w:r>
      <w:r>
        <w:t xml:space="preserve"> </w:t>
      </w:r>
      <w:r>
        <w:rPr>
          <w:rFonts w:hint="eastAsia"/>
        </w:rPr>
        <w:t>УГРОЗЫ</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p>
    <w:p w14:paraId="31B17A6B" w14:textId="77777777" w:rsidR="005E4CF3" w:rsidRDefault="005E4CF3" w:rsidP="005E4CF3"/>
    <w:p w14:paraId="00B2298D" w14:textId="77777777" w:rsidR="005E4CF3" w:rsidRDefault="005E4CF3" w:rsidP="005E4CF3">
      <w:r>
        <w:t xml:space="preserve">2.1. </w:t>
      </w:r>
      <w:r>
        <w:rPr>
          <w:rFonts w:hint="eastAsia"/>
        </w:rPr>
        <w:t>Особенности</w:t>
      </w:r>
      <w:r>
        <w:t xml:space="preserve"> </w:t>
      </w:r>
      <w:r>
        <w:rPr>
          <w:rFonts w:hint="eastAsia"/>
        </w:rPr>
        <w:t>и</w:t>
      </w:r>
      <w:r>
        <w:t xml:space="preserve"> </w:t>
      </w:r>
      <w:r>
        <w:rPr>
          <w:rFonts w:hint="eastAsia"/>
        </w:rPr>
        <w:t>целеполагания</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Анализ</w:t>
      </w:r>
      <w:r>
        <w:t xml:space="preserve"> </w:t>
      </w:r>
      <w:r>
        <w:rPr>
          <w:rFonts w:hint="eastAsia"/>
        </w:rPr>
        <w:t>целей</w:t>
      </w:r>
      <w:r>
        <w:t xml:space="preserve"> </w:t>
      </w:r>
      <w:r>
        <w:rPr>
          <w:rFonts w:hint="eastAsia"/>
        </w:rPr>
        <w:t>недружественных</w:t>
      </w:r>
      <w:r>
        <w:t xml:space="preserve"> </w:t>
      </w:r>
      <w:r>
        <w:rPr>
          <w:rFonts w:hint="eastAsia"/>
        </w:rPr>
        <w:t>поглощений</w:t>
      </w:r>
      <w:r>
        <w:t>................................................37</w:t>
      </w:r>
    </w:p>
    <w:p w14:paraId="4DF0AF0F" w14:textId="77777777" w:rsidR="005E4CF3" w:rsidRDefault="005E4CF3" w:rsidP="005E4CF3"/>
    <w:p w14:paraId="2578AC11" w14:textId="77777777" w:rsidR="005E4CF3" w:rsidRDefault="005E4CF3" w:rsidP="005E4CF3">
      <w:r>
        <w:t xml:space="preserve">2.2. </w:t>
      </w:r>
      <w:r>
        <w:rPr>
          <w:rFonts w:hint="eastAsia"/>
        </w:rPr>
        <w:t>Стратегические</w:t>
      </w:r>
      <w:r>
        <w:t xml:space="preserve"> </w:t>
      </w:r>
      <w:r>
        <w:rPr>
          <w:rFonts w:hint="eastAsia"/>
        </w:rPr>
        <w:t>последствия</w:t>
      </w:r>
      <w:r>
        <w:t xml:space="preserve"> </w:t>
      </w:r>
      <w:r>
        <w:rPr>
          <w:rFonts w:hint="eastAsia"/>
        </w:rPr>
        <w:t>для</w:t>
      </w:r>
      <w:r>
        <w:t xml:space="preserve"> </w:t>
      </w:r>
      <w:r>
        <w:rPr>
          <w:rFonts w:hint="eastAsia"/>
        </w:rPr>
        <w:t>хозяйствующего</w:t>
      </w:r>
      <w:r>
        <w:t xml:space="preserve"> </w:t>
      </w:r>
      <w:r>
        <w:rPr>
          <w:rFonts w:hint="eastAsia"/>
        </w:rPr>
        <w:t>субъекта</w:t>
      </w:r>
      <w:r>
        <w:t xml:space="preserve"> </w:t>
      </w:r>
      <w:r>
        <w:rPr>
          <w:rFonts w:hint="eastAsia"/>
        </w:rPr>
        <w:t>использования</w:t>
      </w:r>
      <w:r>
        <w:t xml:space="preserve"> </w:t>
      </w:r>
      <w:r>
        <w:rPr>
          <w:rFonts w:hint="eastAsia"/>
        </w:rPr>
        <w:t>рейдерами</w:t>
      </w:r>
      <w:r>
        <w:t xml:space="preserve"> </w:t>
      </w:r>
      <w:r>
        <w:rPr>
          <w:rFonts w:hint="eastAsia"/>
        </w:rPr>
        <w:t>технологий</w:t>
      </w:r>
      <w:r>
        <w:t xml:space="preserve"> </w:t>
      </w:r>
      <w:r>
        <w:rPr>
          <w:rFonts w:hint="eastAsia"/>
        </w:rPr>
        <w:t>недружественного</w:t>
      </w:r>
      <w:r>
        <w:t xml:space="preserve"> </w:t>
      </w:r>
      <w:r>
        <w:rPr>
          <w:rFonts w:hint="eastAsia"/>
        </w:rPr>
        <w:t>поглощения</w:t>
      </w:r>
      <w:r>
        <w:t>.....57</w:t>
      </w:r>
    </w:p>
    <w:p w14:paraId="216DD069" w14:textId="77777777" w:rsidR="005E4CF3" w:rsidRDefault="005E4CF3" w:rsidP="005E4CF3"/>
    <w:p w14:paraId="0CE10385" w14:textId="77777777" w:rsidR="005E4CF3" w:rsidRDefault="005E4CF3" w:rsidP="005E4CF3">
      <w:r>
        <w:rPr>
          <w:rFonts w:hint="eastAsia"/>
        </w:rPr>
        <w:t>ГЛАВА</w:t>
      </w:r>
      <w:r>
        <w:t xml:space="preserve"> 3. </w:t>
      </w:r>
      <w:r>
        <w:rPr>
          <w:rFonts w:hint="eastAsia"/>
        </w:rPr>
        <w:t>СОВЕРШЕНСТВОВАНИЕ</w:t>
      </w:r>
      <w:r>
        <w:t xml:space="preserve"> </w:t>
      </w:r>
      <w:r>
        <w:rPr>
          <w:rFonts w:hint="eastAsia"/>
        </w:rPr>
        <w:t>МЕХАНИЗМОВ</w:t>
      </w:r>
      <w:r>
        <w:t xml:space="preserve"> </w:t>
      </w:r>
      <w:r>
        <w:rPr>
          <w:rFonts w:hint="eastAsia"/>
        </w:rPr>
        <w:t>ПРОТИВОДЕ</w:t>
      </w:r>
      <w:r>
        <w:rPr>
          <w:rFonts w:hint="eastAsia"/>
        </w:rPr>
        <w:lastRenderedPageBreak/>
        <w:t>ЙСТВИЯ</w:t>
      </w:r>
      <w:r>
        <w:t xml:space="preserve"> </w:t>
      </w:r>
      <w:r>
        <w:rPr>
          <w:rFonts w:hint="eastAsia"/>
        </w:rPr>
        <w:t>УГРОЗАМ</w:t>
      </w:r>
      <w:r>
        <w:t xml:space="preserve"> </w:t>
      </w:r>
      <w:r>
        <w:rPr>
          <w:rFonts w:hint="eastAsia"/>
        </w:rPr>
        <w:t>НЕДРУЖЕСТВЕННЫХ</w:t>
      </w:r>
      <w:r>
        <w:t xml:space="preserve"> </w:t>
      </w:r>
      <w:r>
        <w:rPr>
          <w:rFonts w:hint="eastAsia"/>
        </w:rPr>
        <w:t>ПОГЛОЩЕНИЙ</w:t>
      </w:r>
      <w:r>
        <w:t xml:space="preserve"> </w:t>
      </w:r>
      <w:r>
        <w:rPr>
          <w:rFonts w:hint="eastAsia"/>
        </w:rPr>
        <w:t>В</w:t>
      </w:r>
      <w:r>
        <w:t xml:space="preserve"> </w:t>
      </w:r>
      <w:r>
        <w:rPr>
          <w:rFonts w:hint="eastAsia"/>
        </w:rPr>
        <w:t>СИСТЕМЕ</w:t>
      </w:r>
      <w:r>
        <w:t xml:space="preserve"> </w:t>
      </w:r>
      <w:r>
        <w:rPr>
          <w:rFonts w:hint="eastAsia"/>
        </w:rPr>
        <w:t>МЕР</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p>
    <w:p w14:paraId="2F50C1B6" w14:textId="77777777" w:rsidR="005E4CF3" w:rsidRDefault="005E4CF3" w:rsidP="005E4CF3"/>
    <w:p w14:paraId="48242607" w14:textId="77777777" w:rsidR="005E4CF3" w:rsidRDefault="005E4CF3" w:rsidP="005E4CF3">
      <w:r>
        <w:t xml:space="preserve">3.1. </w:t>
      </w:r>
      <w:r>
        <w:rPr>
          <w:rFonts w:hint="eastAsia"/>
        </w:rPr>
        <w:t>Формирование</w:t>
      </w:r>
      <w:r>
        <w:t xml:space="preserve"> </w:t>
      </w:r>
      <w:r>
        <w:rPr>
          <w:rFonts w:hint="eastAsia"/>
        </w:rPr>
        <w:t>алгоритма</w:t>
      </w:r>
      <w:r>
        <w:t xml:space="preserve"> </w:t>
      </w:r>
      <w:r>
        <w:rPr>
          <w:rFonts w:hint="eastAsia"/>
        </w:rPr>
        <w:t>оценки</w:t>
      </w:r>
      <w:r>
        <w:t xml:space="preserve"> </w:t>
      </w:r>
      <w:r>
        <w:rPr>
          <w:rFonts w:hint="eastAsia"/>
        </w:rPr>
        <w:t>угрозы</w:t>
      </w:r>
      <w:r>
        <w:t xml:space="preserve"> </w:t>
      </w:r>
      <w:r>
        <w:rPr>
          <w:rFonts w:hint="eastAsia"/>
        </w:rPr>
        <w:t>поглощения</w:t>
      </w:r>
      <w:r>
        <w:t xml:space="preserve"> </w:t>
      </w:r>
      <w:r>
        <w:rPr>
          <w:rFonts w:hint="eastAsia"/>
        </w:rPr>
        <w:t>в</w:t>
      </w:r>
      <w:r>
        <w:t xml:space="preserve"> </w:t>
      </w:r>
      <w:r>
        <w:rPr>
          <w:rFonts w:hint="eastAsia"/>
        </w:rPr>
        <w:t>системе</w:t>
      </w:r>
      <w:r>
        <w:t xml:space="preserve"> </w:t>
      </w:r>
      <w:r>
        <w:rPr>
          <w:rFonts w:hint="eastAsia"/>
        </w:rPr>
        <w:t>мер</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r>
        <w:t xml:space="preserve"> </w:t>
      </w:r>
      <w:r>
        <w:rPr>
          <w:rFonts w:hint="eastAsia"/>
        </w:rPr>
        <w:t>исходя</w:t>
      </w:r>
      <w:r>
        <w:t xml:space="preserve"> </w:t>
      </w:r>
      <w:r>
        <w:rPr>
          <w:rFonts w:hint="eastAsia"/>
        </w:rPr>
        <w:t>из</w:t>
      </w:r>
      <w:r>
        <w:t xml:space="preserve"> </w:t>
      </w:r>
      <w:r>
        <w:rPr>
          <w:rFonts w:hint="eastAsia"/>
        </w:rPr>
        <w:t>административных</w:t>
      </w:r>
      <w:r>
        <w:t xml:space="preserve"> </w:t>
      </w:r>
      <w:r>
        <w:rPr>
          <w:rFonts w:hint="eastAsia"/>
        </w:rPr>
        <w:t>и</w:t>
      </w:r>
      <w:r>
        <w:t xml:space="preserve"> </w:t>
      </w:r>
      <w:r>
        <w:rPr>
          <w:rFonts w:hint="eastAsia"/>
        </w:rPr>
        <w:t>кредитных</w:t>
      </w:r>
      <w:r>
        <w:t xml:space="preserve"> </w:t>
      </w:r>
      <w:r>
        <w:rPr>
          <w:rFonts w:hint="eastAsia"/>
        </w:rPr>
        <w:t>возможностей</w:t>
      </w:r>
      <w:r>
        <w:t xml:space="preserve"> </w:t>
      </w:r>
      <w:r>
        <w:rPr>
          <w:rFonts w:hint="eastAsia"/>
        </w:rPr>
        <w:t>компании</w:t>
      </w:r>
      <w:r>
        <w:t>-</w:t>
      </w:r>
      <w:r>
        <w:rPr>
          <w:rFonts w:hint="eastAsia"/>
        </w:rPr>
        <w:t>поглотителя</w:t>
      </w:r>
      <w:r>
        <w:t xml:space="preserve">, </w:t>
      </w:r>
      <w:r>
        <w:rPr>
          <w:rFonts w:hint="eastAsia"/>
        </w:rPr>
        <w:t>а</w:t>
      </w:r>
      <w:r>
        <w:t xml:space="preserve"> </w:t>
      </w:r>
      <w:r>
        <w:rPr>
          <w:rFonts w:hint="eastAsia"/>
        </w:rPr>
        <w:t>также</w:t>
      </w:r>
      <w:r>
        <w:t xml:space="preserve"> </w:t>
      </w:r>
      <w:r>
        <w:rPr>
          <w:rFonts w:hint="eastAsia"/>
        </w:rPr>
        <w:t>характеристик</w:t>
      </w:r>
      <w:r>
        <w:t xml:space="preserve"> </w:t>
      </w:r>
      <w:r>
        <w:rPr>
          <w:rFonts w:hint="eastAsia"/>
        </w:rPr>
        <w:t>компании</w:t>
      </w:r>
      <w:r>
        <w:t>-</w:t>
      </w:r>
      <w:r>
        <w:rPr>
          <w:rFonts w:hint="eastAsia"/>
        </w:rPr>
        <w:t>цели</w:t>
      </w:r>
      <w:r>
        <w:t>...............................................86</w:t>
      </w:r>
    </w:p>
    <w:p w14:paraId="2DD3BC40" w14:textId="77777777" w:rsidR="005E4CF3" w:rsidRDefault="005E4CF3" w:rsidP="005E4CF3"/>
    <w:p w14:paraId="2EE9B7B2" w14:textId="77777777" w:rsidR="005E4CF3" w:rsidRDefault="005E4CF3" w:rsidP="005E4CF3">
      <w:r>
        <w:t xml:space="preserve">3.2. </w:t>
      </w:r>
      <w:r>
        <w:rPr>
          <w:rFonts w:hint="eastAsia"/>
        </w:rPr>
        <w:t>Методика</w:t>
      </w:r>
      <w:r>
        <w:t xml:space="preserve"> </w:t>
      </w:r>
      <w:r>
        <w:rPr>
          <w:rFonts w:hint="eastAsia"/>
        </w:rPr>
        <w:t>повышения</w:t>
      </w:r>
      <w:r>
        <w:t xml:space="preserve"> </w:t>
      </w:r>
      <w:r>
        <w:rPr>
          <w:rFonts w:hint="eastAsia"/>
        </w:rPr>
        <w:t>экономической</w:t>
      </w:r>
      <w:r>
        <w:t xml:space="preserve"> </w:t>
      </w:r>
      <w:r>
        <w:rPr>
          <w:rFonts w:hint="eastAsia"/>
        </w:rPr>
        <w:t>безопасности</w:t>
      </w:r>
      <w:r>
        <w:t xml:space="preserve"> </w:t>
      </w:r>
      <w:r>
        <w:rPr>
          <w:rFonts w:hint="eastAsia"/>
        </w:rPr>
        <w:t>хозяйствующих</w:t>
      </w:r>
      <w:r>
        <w:t xml:space="preserve"> </w:t>
      </w:r>
      <w:r>
        <w:rPr>
          <w:rFonts w:hint="eastAsia"/>
        </w:rPr>
        <w:t>субъектов</w:t>
      </w:r>
      <w:r>
        <w:t xml:space="preserve"> </w:t>
      </w:r>
      <w:r>
        <w:rPr>
          <w:rFonts w:hint="eastAsia"/>
        </w:rPr>
        <w:t>на</w:t>
      </w:r>
      <w:r>
        <w:t xml:space="preserve"> </w:t>
      </w:r>
      <w:r>
        <w:rPr>
          <w:rFonts w:hint="eastAsia"/>
        </w:rPr>
        <w:t>основе</w:t>
      </w:r>
      <w:r>
        <w:t xml:space="preserve"> </w:t>
      </w:r>
      <w:r>
        <w:rPr>
          <w:rFonts w:hint="eastAsia"/>
        </w:rPr>
        <w:t>разработки</w:t>
      </w:r>
      <w:r>
        <w:t xml:space="preserve"> </w:t>
      </w:r>
      <w:r>
        <w:rPr>
          <w:rFonts w:hint="eastAsia"/>
        </w:rPr>
        <w:t>мер</w:t>
      </w:r>
      <w:r>
        <w:t xml:space="preserve"> </w:t>
      </w:r>
      <w:r>
        <w:rPr>
          <w:rFonts w:hint="eastAsia"/>
        </w:rPr>
        <w:t>противодействия</w:t>
      </w:r>
      <w:r>
        <w:t xml:space="preserve"> </w:t>
      </w:r>
      <w:r>
        <w:rPr>
          <w:rFonts w:hint="eastAsia"/>
        </w:rPr>
        <w:t>угрозе</w:t>
      </w:r>
      <w:r>
        <w:t xml:space="preserve"> </w:t>
      </w:r>
      <w:r>
        <w:rPr>
          <w:rFonts w:hint="eastAsia"/>
        </w:rPr>
        <w:t>недружественного</w:t>
      </w:r>
      <w:r>
        <w:t xml:space="preserve"> </w:t>
      </w:r>
      <w:r>
        <w:rPr>
          <w:rFonts w:hint="eastAsia"/>
        </w:rPr>
        <w:t>поглощения</w:t>
      </w:r>
      <w:r>
        <w:t>.......................................................112</w:t>
      </w:r>
    </w:p>
    <w:p w14:paraId="5738F656" w14:textId="77777777" w:rsidR="005E4CF3" w:rsidRDefault="005E4CF3" w:rsidP="005E4CF3"/>
    <w:p w14:paraId="3F4F36CE" w14:textId="77777777" w:rsidR="005E4CF3" w:rsidRDefault="005E4CF3" w:rsidP="005E4CF3">
      <w:r>
        <w:rPr>
          <w:rFonts w:hint="eastAsia"/>
        </w:rPr>
        <w:t>Заключение</w:t>
      </w:r>
      <w:r>
        <w:t>..........................................................................142</w:t>
      </w:r>
    </w:p>
    <w:p w14:paraId="5CF65673" w14:textId="77777777" w:rsidR="005E4CF3" w:rsidRDefault="005E4CF3" w:rsidP="005E4CF3"/>
    <w:p w14:paraId="715F5CE8" w14:textId="77777777" w:rsidR="005E4CF3" w:rsidRDefault="005E4CF3" w:rsidP="005E4CF3">
      <w:r>
        <w:rPr>
          <w:rFonts w:hint="eastAsia"/>
        </w:rPr>
        <w:t>Список</w:t>
      </w:r>
      <w:r>
        <w:t xml:space="preserve"> </w:t>
      </w:r>
      <w:r>
        <w:rPr>
          <w:rFonts w:hint="eastAsia"/>
        </w:rPr>
        <w:t>используемых</w:t>
      </w:r>
      <w:r>
        <w:t xml:space="preserve"> </w:t>
      </w:r>
      <w:r>
        <w:rPr>
          <w:rFonts w:hint="eastAsia"/>
        </w:rPr>
        <w:t>источников</w:t>
      </w:r>
      <w:r>
        <w:t>............................................147</w:t>
      </w:r>
    </w:p>
    <w:p w14:paraId="727C1608" w14:textId="77777777" w:rsidR="005E4CF3" w:rsidRDefault="005E4CF3" w:rsidP="005E4CF3"/>
    <w:p w14:paraId="3BF07E87" w14:textId="1D662486" w:rsidR="005E4CF3" w:rsidRPr="005E4CF3" w:rsidRDefault="005E4CF3" w:rsidP="005E4CF3">
      <w:r>
        <w:rPr>
          <w:rFonts w:hint="eastAsia"/>
        </w:rPr>
        <w:t>Приложения</w:t>
      </w:r>
      <w:r>
        <w:t>........................................................................164</w:t>
      </w:r>
    </w:p>
    <w:sectPr w:rsidR="005E4CF3" w:rsidRPr="005E4CF3" w:rsidSect="00D056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B26D" w14:textId="77777777" w:rsidR="00D05697" w:rsidRDefault="00D05697">
      <w:pPr>
        <w:spacing w:after="0" w:line="240" w:lineRule="auto"/>
      </w:pPr>
      <w:r>
        <w:separator/>
      </w:r>
    </w:p>
  </w:endnote>
  <w:endnote w:type="continuationSeparator" w:id="0">
    <w:p w14:paraId="71B2AEC5" w14:textId="77777777" w:rsidR="00D05697" w:rsidRDefault="00D0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E893" w14:textId="77777777" w:rsidR="00D05697" w:rsidRDefault="00D05697"/>
    <w:p w14:paraId="7A0A3514" w14:textId="77777777" w:rsidR="00D05697" w:rsidRDefault="00D05697"/>
    <w:p w14:paraId="74A32CC2" w14:textId="77777777" w:rsidR="00D05697" w:rsidRDefault="00D05697"/>
    <w:p w14:paraId="32F90F48" w14:textId="77777777" w:rsidR="00D05697" w:rsidRDefault="00D05697"/>
    <w:p w14:paraId="17CBF9ED" w14:textId="77777777" w:rsidR="00D05697" w:rsidRDefault="00D05697"/>
    <w:p w14:paraId="073FB87E" w14:textId="77777777" w:rsidR="00D05697" w:rsidRDefault="00D05697"/>
    <w:p w14:paraId="32956083" w14:textId="77777777" w:rsidR="00D05697" w:rsidRDefault="00D056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49A23" wp14:editId="35AA0B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81B7" w14:textId="77777777" w:rsidR="00D05697" w:rsidRDefault="00D05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49A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D81B7" w14:textId="77777777" w:rsidR="00D05697" w:rsidRDefault="00D05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457E9" w14:textId="77777777" w:rsidR="00D05697" w:rsidRDefault="00D05697"/>
    <w:p w14:paraId="66CD42B6" w14:textId="77777777" w:rsidR="00D05697" w:rsidRDefault="00D05697"/>
    <w:p w14:paraId="6B851B61" w14:textId="77777777" w:rsidR="00D05697" w:rsidRDefault="00D056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ED951" wp14:editId="1E33E0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9963" w14:textId="77777777" w:rsidR="00D05697" w:rsidRDefault="00D05697"/>
                          <w:p w14:paraId="0E6D512C" w14:textId="77777777" w:rsidR="00D05697" w:rsidRDefault="00D05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ED9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B49963" w14:textId="77777777" w:rsidR="00D05697" w:rsidRDefault="00D05697"/>
                    <w:p w14:paraId="0E6D512C" w14:textId="77777777" w:rsidR="00D05697" w:rsidRDefault="00D05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783B37" w14:textId="77777777" w:rsidR="00D05697" w:rsidRDefault="00D05697"/>
    <w:p w14:paraId="5B84AB3C" w14:textId="77777777" w:rsidR="00D05697" w:rsidRDefault="00D05697">
      <w:pPr>
        <w:rPr>
          <w:sz w:val="2"/>
          <w:szCs w:val="2"/>
        </w:rPr>
      </w:pPr>
    </w:p>
    <w:p w14:paraId="0BA9F930" w14:textId="77777777" w:rsidR="00D05697" w:rsidRDefault="00D05697"/>
    <w:p w14:paraId="12C9587E" w14:textId="77777777" w:rsidR="00D05697" w:rsidRDefault="00D05697">
      <w:pPr>
        <w:spacing w:after="0" w:line="240" w:lineRule="auto"/>
      </w:pPr>
    </w:p>
  </w:footnote>
  <w:footnote w:type="continuationSeparator" w:id="0">
    <w:p w14:paraId="2692AD2A" w14:textId="77777777" w:rsidR="00D05697" w:rsidRDefault="00D05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697"/>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2</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1464</cp:revision>
  <cp:lastPrinted>2009-02-06T05:36:00Z</cp:lastPrinted>
  <dcterms:created xsi:type="dcterms:W3CDTF">2024-04-09T10:20:00Z</dcterms:created>
  <dcterms:modified xsi:type="dcterms:W3CDTF">2024-04-22T15:15:00Z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