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7EBCC" w14:textId="77777777" w:rsidR="005725A9" w:rsidRDefault="005725A9" w:rsidP="005725A9">
      <w:pPr>
        <w:pStyle w:val="afffffffffffffffffffffffffff5"/>
        <w:rPr>
          <w:rFonts w:ascii="Verdana" w:hAnsi="Verdana"/>
          <w:color w:val="000000"/>
          <w:sz w:val="21"/>
          <w:szCs w:val="21"/>
        </w:rPr>
      </w:pPr>
      <w:r>
        <w:rPr>
          <w:rFonts w:ascii="Helvetica Neue" w:hAnsi="Helvetica Neue"/>
          <w:b/>
          <w:bCs w:val="0"/>
          <w:color w:val="222222"/>
          <w:sz w:val="21"/>
          <w:szCs w:val="21"/>
        </w:rPr>
        <w:t>Матуленко, Юрий Альфонсович.</w:t>
      </w:r>
    </w:p>
    <w:p w14:paraId="43BDCDDF" w14:textId="77777777" w:rsidR="005725A9" w:rsidRDefault="005725A9" w:rsidP="005725A9">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Исследование дифференциального сечения и поляризации в упругом рассеянии каонов, протонов и антипротонов на протонах на ускорителе </w:t>
      </w:r>
      <w:proofErr w:type="gramStart"/>
      <w:r>
        <w:rPr>
          <w:rFonts w:ascii="Helvetica Neue" w:hAnsi="Helvetica Neue" w:cs="Arial"/>
          <w:caps/>
          <w:color w:val="222222"/>
          <w:sz w:val="21"/>
          <w:szCs w:val="21"/>
        </w:rPr>
        <w:t>ИФВЭ :</w:t>
      </w:r>
      <w:proofErr w:type="gramEnd"/>
      <w:r>
        <w:rPr>
          <w:rFonts w:ascii="Helvetica Neue" w:hAnsi="Helvetica Neue" w:cs="Arial"/>
          <w:caps/>
          <w:color w:val="222222"/>
          <w:sz w:val="21"/>
          <w:szCs w:val="21"/>
        </w:rPr>
        <w:t xml:space="preserve"> диссертация ... доктора физико-математических наук : 01.04.01. - Серпухов, 1984. - 139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638FB8E7" w14:textId="77777777" w:rsidR="005725A9" w:rsidRDefault="005725A9" w:rsidP="005725A9">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физико-математических наук Матуленко, Юрий Альфонсович</w:t>
      </w:r>
    </w:p>
    <w:p w14:paraId="1BB56E68" w14:textId="77777777" w:rsidR="005725A9" w:rsidRDefault="005725A9" w:rsidP="005725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A594242" w14:textId="77777777" w:rsidR="005725A9" w:rsidRDefault="005725A9" w:rsidP="005725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Общее описание упругого рассеяния</w:t>
      </w:r>
    </w:p>
    <w:p w14:paraId="6D4F9379" w14:textId="77777777" w:rsidR="005725A9" w:rsidRDefault="005725A9" w:rsidP="005725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S -матрица, амплитуда рассеяния, наблюдаемые</w:t>
      </w:r>
    </w:p>
    <w:p w14:paraId="20D97D53" w14:textId="77777777" w:rsidR="005725A9" w:rsidRDefault="005725A9" w:rsidP="005725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Спин, спиново-зависящие амплитуды</w:t>
      </w:r>
    </w:p>
    <w:p w14:paraId="52A99013" w14:textId="77777777" w:rsidR="005725A9" w:rsidRDefault="005725A9" w:rsidP="005725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Поляризация</w:t>
      </w:r>
    </w:p>
    <w:p w14:paraId="4E090836" w14:textId="77777777" w:rsidR="005725A9" w:rsidRDefault="005725A9" w:rsidP="005725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1.3.1 Мезон-нуклонное рассеяние</w:t>
      </w:r>
    </w:p>
    <w:p w14:paraId="4B8CDB41" w14:textId="77777777" w:rsidR="005725A9" w:rsidRDefault="005725A9" w:rsidP="005725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1.3.2 Рассеяние нуклонов нуклонами</w:t>
      </w:r>
    </w:p>
    <w:p w14:paraId="75C42C12" w14:textId="77777777" w:rsidR="005725A9" w:rsidRDefault="005725A9" w:rsidP="005725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Основные динамические модели и их главные характеристики</w:t>
      </w:r>
    </w:p>
    <w:p w14:paraId="01DB981E" w14:textId="77777777" w:rsidR="005725A9" w:rsidRDefault="005725A9" w:rsidP="005725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Полюса Редае</w:t>
      </w:r>
    </w:p>
    <w:p w14:paraId="606767D3" w14:textId="77777777" w:rsidR="005725A9" w:rsidRDefault="005725A9" w:rsidP="005725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Учет абсорбции</w:t>
      </w:r>
    </w:p>
    <w:p w14:paraId="7A06FAF1" w14:textId="77777777" w:rsidR="005725A9" w:rsidRDefault="005725A9" w:rsidP="005725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Спиново-зависящие эйкональные модели</w:t>
      </w:r>
    </w:p>
    <w:p w14:paraId="78D5F8F7" w14:textId="77777777" w:rsidR="005725A9" w:rsidRDefault="005725A9" w:rsidP="005725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Кварковые модели</w:t>
      </w:r>
    </w:p>
    <w:p w14:paraId="43BD2107" w14:textId="77777777" w:rsidR="005725A9" w:rsidRDefault="005725A9" w:rsidP="005725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Эксперимент по измерению реальной части амплитуды упругого рассеяния</w:t>
      </w:r>
    </w:p>
    <w:p w14:paraId="49A8E8C7" w14:textId="77777777" w:rsidR="005725A9" w:rsidRDefault="005725A9" w:rsidP="005725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Введение</w:t>
      </w:r>
    </w:p>
    <w:p w14:paraId="6FF6EEF6" w14:textId="77777777" w:rsidR="005725A9" w:rsidRDefault="005725A9" w:rsidP="005725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Существующие экспериментальные данные</w:t>
      </w:r>
    </w:p>
    <w:p w14:paraId="6F3A36F2" w14:textId="77777777" w:rsidR="005725A9" w:rsidRDefault="005725A9" w:rsidP="005725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Многоканальная годоскопическая установка, работающая в линию с ЭВМ</w:t>
      </w:r>
    </w:p>
    <w:p w14:paraId="275ACB31" w14:textId="77777777" w:rsidR="005725A9" w:rsidRDefault="005725A9" w:rsidP="005725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3.3.1 </w:t>
      </w:r>
      <w:proofErr w:type="gramStart"/>
      <w:r>
        <w:rPr>
          <w:rFonts w:ascii="Arial" w:hAnsi="Arial" w:cs="Arial"/>
          <w:color w:val="333333"/>
          <w:sz w:val="21"/>
          <w:szCs w:val="21"/>
        </w:rPr>
        <w:t>Магнито-оптический</w:t>
      </w:r>
      <w:proofErr w:type="gramEnd"/>
      <w:r>
        <w:rPr>
          <w:rFonts w:ascii="Arial" w:hAnsi="Arial" w:cs="Arial"/>
          <w:color w:val="333333"/>
          <w:sz w:val="21"/>
          <w:szCs w:val="21"/>
        </w:rPr>
        <w:t xml:space="preserve"> канал</w:t>
      </w:r>
    </w:p>
    <w:p w14:paraId="6131D238" w14:textId="77777777" w:rsidR="005725A9" w:rsidRDefault="005725A9" w:rsidP="005725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3.3.2 Водородная мишень</w:t>
      </w:r>
    </w:p>
    <w:p w14:paraId="4F5A89C1" w14:textId="77777777" w:rsidR="005725A9" w:rsidRDefault="005725A9" w:rsidP="005725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3.3.3 Детекторы</w:t>
      </w:r>
    </w:p>
    <w:p w14:paraId="5F63A207" w14:textId="77777777" w:rsidR="005725A9" w:rsidRDefault="005725A9" w:rsidP="005725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3.3.3.1 Годоскоп мечения импульса частиц пучка</w:t>
      </w:r>
    </w:p>
    <w:p w14:paraId="0C4BDC7C" w14:textId="77777777" w:rsidR="005725A9" w:rsidRDefault="005725A9" w:rsidP="005725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3.3.3.2 Пучковые годоскопы</w:t>
      </w:r>
    </w:p>
    <w:p w14:paraId="555630C6" w14:textId="77777777" w:rsidR="005725A9" w:rsidRDefault="005725A9" w:rsidP="005725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3.3.3.3 Годоскопы спектрометра</w:t>
      </w:r>
    </w:p>
    <w:p w14:paraId="669A10D1" w14:textId="77777777" w:rsidR="005725A9" w:rsidRDefault="005725A9" w:rsidP="005725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3.3.3.4 Кодировка координат</w:t>
      </w:r>
    </w:p>
    <w:p w14:paraId="3F84098D" w14:textId="77777777" w:rsidR="005725A9" w:rsidRDefault="005725A9" w:rsidP="005725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3.3.4 Логическая и регистрирующая электронная аппаратура</w:t>
      </w:r>
    </w:p>
    <w:p w14:paraId="476F4814" w14:textId="77777777" w:rsidR="005725A9" w:rsidRDefault="005725A9" w:rsidP="005725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3.3.4.1 Быстрая логическая электроника</w:t>
      </w:r>
    </w:p>
    <w:p w14:paraId="132D09A6" w14:textId="77777777" w:rsidR="005725A9" w:rsidRDefault="005725A9" w:rsidP="005725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3.3.4.2 Цифровое решающее устройство 46 3.3.5 Система связи установки с ЭВМ МИНСК</w:t>
      </w:r>
    </w:p>
    <w:p w14:paraId="41D7EBBD" w14:textId="77777777" w:rsidR="005725A9" w:rsidRDefault="005725A9" w:rsidP="005725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Программное обеспечение для работы в линию</w:t>
      </w:r>
    </w:p>
    <w:p w14:paraId="137B819D" w14:textId="77777777" w:rsidR="005725A9" w:rsidRDefault="005725A9" w:rsidP="005725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Настройка и измерения</w:t>
      </w:r>
    </w:p>
    <w:p w14:paraId="0428103F" w14:textId="77777777" w:rsidR="005725A9" w:rsidRDefault="005725A9" w:rsidP="005725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3.6 Определение дифференциальных сечений</w:t>
      </w:r>
    </w:p>
    <w:p w14:paraId="1003FACF" w14:textId="77777777" w:rsidR="005725A9" w:rsidRDefault="005725A9" w:rsidP="005725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3.7 Определение полных сечений взаимодействия протонов и К^-мезонов на протонах</w:t>
      </w:r>
    </w:p>
    <w:p w14:paraId="03B99A57" w14:textId="77777777" w:rsidR="005725A9" w:rsidRDefault="005725A9" w:rsidP="005725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Исследование эффектов поляризации в упругом рассеянии протонов, антипротонов, К4"- и К~мезонов на протонах при импульсе 40 ГэВ/с</w:t>
      </w:r>
    </w:p>
    <w:p w14:paraId="0262A57F" w14:textId="77777777" w:rsidR="005725A9" w:rsidRDefault="005725A9" w:rsidP="005725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Экспериментальные данные</w:t>
      </w:r>
    </w:p>
    <w:p w14:paraId="1D739ADB" w14:textId="77777777" w:rsidR="005725A9" w:rsidRDefault="005725A9" w:rsidP="005725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4.1.1 К р упругое рассеяние</w:t>
      </w:r>
    </w:p>
    <w:p w14:paraId="7708935B" w14:textId="77777777" w:rsidR="005725A9" w:rsidRDefault="005725A9" w:rsidP="005725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4.1.2 Нуклон-нуклонное упругое рассеяние</w:t>
      </w:r>
    </w:p>
    <w:p w14:paraId="1F0A0C10" w14:textId="77777777" w:rsidR="005725A9" w:rsidRDefault="005725A9" w:rsidP="005725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Постановка эксперимента, аппаратура</w:t>
      </w:r>
    </w:p>
    <w:p w14:paraId="5F7D7AFB" w14:textId="77777777" w:rsidR="005725A9" w:rsidRDefault="005725A9" w:rsidP="005725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4.2.1 Канал пучка</w:t>
      </w:r>
    </w:p>
    <w:p w14:paraId="6BE3DFB9" w14:textId="77777777" w:rsidR="005725A9" w:rsidRDefault="005725A9" w:rsidP="005725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4.2.2 Поляризованная протонная мишень</w:t>
      </w:r>
    </w:p>
    <w:p w14:paraId="200AB5AB" w14:textId="77777777" w:rsidR="005725A9" w:rsidRDefault="005725A9" w:rsidP="005725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4.2.3 Детекторы</w:t>
      </w:r>
    </w:p>
    <w:p w14:paraId="55E82588" w14:textId="77777777" w:rsidR="005725A9" w:rsidRDefault="005725A9" w:rsidP="005725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4.3 Обработка данных эксперимента</w:t>
      </w:r>
    </w:p>
    <w:p w14:paraId="45F4A607" w14:textId="77777777" w:rsidR="005725A9" w:rsidRDefault="005725A9" w:rsidP="005725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Результаты</w:t>
      </w:r>
    </w:p>
    <w:p w14:paraId="5592294B" w14:textId="77777777" w:rsidR="005725A9" w:rsidRDefault="005725A9" w:rsidP="005725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4.4.1 Поляризация в K~j&gt; рассеянии</w:t>
      </w:r>
    </w:p>
    <w:p w14:paraId="6346F869" w14:textId="77777777" w:rsidR="005725A9" w:rsidRDefault="005725A9" w:rsidP="005725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4.4.2 Поляризация в упругом рассеянии протонов и антипротонов на протонах</w:t>
      </w:r>
    </w:p>
    <w:p w14:paraId="34B4D001" w14:textId="77777777" w:rsidR="005725A9" w:rsidRDefault="005725A9" w:rsidP="005725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 Обсуждение результатов</w:t>
      </w:r>
    </w:p>
    <w:p w14:paraId="179C7382" w14:textId="77777777" w:rsidR="005725A9" w:rsidRDefault="005725A9" w:rsidP="005725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4.6 Количественное сравнение с моделями</w:t>
      </w:r>
    </w:p>
    <w:p w14:paraId="6807FE18" w14:textId="77777777" w:rsidR="005725A9" w:rsidRDefault="005725A9" w:rsidP="005725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4.6.1 Условные реджевские модели</w:t>
      </w:r>
    </w:p>
    <w:p w14:paraId="15ABBD95" w14:textId="77777777" w:rsidR="005725A9" w:rsidRDefault="005725A9" w:rsidP="005725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4.6.2 Эйкональные модели</w:t>
      </w:r>
    </w:p>
    <w:p w14:paraId="7894AEF4" w14:textId="77777777" w:rsidR="005725A9" w:rsidRDefault="005725A9" w:rsidP="005725A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4.6.3 Оптические модели</w:t>
      </w:r>
    </w:p>
    <w:p w14:paraId="071EBB05" w14:textId="435944BE" w:rsidR="00E67B85" w:rsidRPr="005725A9" w:rsidRDefault="00E67B85" w:rsidP="005725A9"/>
    <w:sectPr w:rsidR="00E67B85" w:rsidRPr="005725A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48E3A" w14:textId="77777777" w:rsidR="007A2040" w:rsidRDefault="007A2040">
      <w:pPr>
        <w:spacing w:after="0" w:line="240" w:lineRule="auto"/>
      </w:pPr>
      <w:r>
        <w:separator/>
      </w:r>
    </w:p>
  </w:endnote>
  <w:endnote w:type="continuationSeparator" w:id="0">
    <w:p w14:paraId="3F1D9987" w14:textId="77777777" w:rsidR="007A2040" w:rsidRDefault="007A20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82441" w14:textId="77777777" w:rsidR="007A2040" w:rsidRDefault="007A2040"/>
    <w:p w14:paraId="65D3AB9A" w14:textId="77777777" w:rsidR="007A2040" w:rsidRDefault="007A2040"/>
    <w:p w14:paraId="046B128F" w14:textId="77777777" w:rsidR="007A2040" w:rsidRDefault="007A2040"/>
    <w:p w14:paraId="1AB3A2BC" w14:textId="77777777" w:rsidR="007A2040" w:rsidRDefault="007A2040"/>
    <w:p w14:paraId="7876D545" w14:textId="77777777" w:rsidR="007A2040" w:rsidRDefault="007A2040"/>
    <w:p w14:paraId="01E0A325" w14:textId="77777777" w:rsidR="007A2040" w:rsidRDefault="007A2040"/>
    <w:p w14:paraId="21DF6549" w14:textId="77777777" w:rsidR="007A2040" w:rsidRDefault="007A204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4185D85" wp14:editId="25C87E4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650D27" w14:textId="77777777" w:rsidR="007A2040" w:rsidRDefault="007A204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4185D8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3650D27" w14:textId="77777777" w:rsidR="007A2040" w:rsidRDefault="007A204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23D66C2" w14:textId="77777777" w:rsidR="007A2040" w:rsidRDefault="007A2040"/>
    <w:p w14:paraId="589BE4A9" w14:textId="77777777" w:rsidR="007A2040" w:rsidRDefault="007A2040"/>
    <w:p w14:paraId="6FA00C78" w14:textId="77777777" w:rsidR="007A2040" w:rsidRDefault="007A204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7A11DCC" wp14:editId="1B00D0D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FF91C3" w14:textId="77777777" w:rsidR="007A2040" w:rsidRDefault="007A2040"/>
                          <w:p w14:paraId="4187BA5C" w14:textId="77777777" w:rsidR="007A2040" w:rsidRDefault="007A204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7A11DC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2FF91C3" w14:textId="77777777" w:rsidR="007A2040" w:rsidRDefault="007A2040"/>
                    <w:p w14:paraId="4187BA5C" w14:textId="77777777" w:rsidR="007A2040" w:rsidRDefault="007A204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A0B5911" w14:textId="77777777" w:rsidR="007A2040" w:rsidRDefault="007A2040"/>
    <w:p w14:paraId="5064DC95" w14:textId="77777777" w:rsidR="007A2040" w:rsidRDefault="007A2040">
      <w:pPr>
        <w:rPr>
          <w:sz w:val="2"/>
          <w:szCs w:val="2"/>
        </w:rPr>
      </w:pPr>
    </w:p>
    <w:p w14:paraId="486F2030" w14:textId="77777777" w:rsidR="007A2040" w:rsidRDefault="007A2040"/>
    <w:p w14:paraId="6A32A607" w14:textId="77777777" w:rsidR="007A2040" w:rsidRDefault="007A2040">
      <w:pPr>
        <w:spacing w:after="0" w:line="240" w:lineRule="auto"/>
      </w:pPr>
    </w:p>
  </w:footnote>
  <w:footnote w:type="continuationSeparator" w:id="0">
    <w:p w14:paraId="1E25E75F" w14:textId="77777777" w:rsidR="007A2040" w:rsidRDefault="007A20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40"/>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124493</TotalTime>
  <Pages>3</Pages>
  <Words>323</Words>
  <Characters>1846</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2165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3072</cp:revision>
  <cp:lastPrinted>2009-02-06T05:36:00Z</cp:lastPrinted>
  <dcterms:created xsi:type="dcterms:W3CDTF">2024-01-07T13:43:00Z</dcterms:created>
  <dcterms:modified xsi:type="dcterms:W3CDTF">2025-06-29T10:42:00Z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