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3D3AA" w14:textId="23170AE1" w:rsidR="00DC2EE3" w:rsidRDefault="00BE6CFD" w:rsidP="00BE6CFD">
      <w:r w:rsidRPr="00BE6CFD">
        <w:rPr>
          <w:rFonts w:hint="eastAsia"/>
        </w:rPr>
        <w:t>Хирургия</w:t>
      </w:r>
      <w:r w:rsidRPr="00BE6CFD">
        <w:t xml:space="preserve"> </w:t>
      </w:r>
      <w:r w:rsidRPr="00BE6CFD">
        <w:rPr>
          <w:rFonts w:hint="eastAsia"/>
        </w:rPr>
        <w:t>пищевода</w:t>
      </w:r>
      <w:r w:rsidRPr="00BE6CFD">
        <w:t xml:space="preserve"> </w:t>
      </w:r>
      <w:r w:rsidRPr="00BE6CFD">
        <w:rPr>
          <w:rFonts w:hint="eastAsia"/>
        </w:rPr>
        <w:t>и</w:t>
      </w:r>
      <w:r w:rsidRPr="00BE6CFD">
        <w:t xml:space="preserve"> </w:t>
      </w:r>
      <w:r w:rsidRPr="00BE6CFD">
        <w:rPr>
          <w:rFonts w:hint="eastAsia"/>
        </w:rPr>
        <w:t>желудка</w:t>
      </w:r>
      <w:r w:rsidRPr="00BE6CFD">
        <w:t xml:space="preserve"> </w:t>
      </w:r>
      <w:r w:rsidRPr="00BE6CFD">
        <w:rPr>
          <w:rFonts w:hint="eastAsia"/>
        </w:rPr>
        <w:t>с</w:t>
      </w:r>
      <w:r w:rsidRPr="00BE6CFD">
        <w:t xml:space="preserve"> </w:t>
      </w:r>
      <w:r w:rsidRPr="00BE6CFD">
        <w:rPr>
          <w:rFonts w:hint="eastAsia"/>
        </w:rPr>
        <w:t>интраоперационной</w:t>
      </w:r>
      <w:r w:rsidRPr="00BE6CFD">
        <w:t xml:space="preserve"> </w:t>
      </w:r>
      <w:r w:rsidRPr="00BE6CFD">
        <w:rPr>
          <w:rFonts w:hint="eastAsia"/>
        </w:rPr>
        <w:t>внутрипросветной</w:t>
      </w:r>
      <w:r w:rsidRPr="00BE6CFD">
        <w:t xml:space="preserve"> </w:t>
      </w:r>
      <w:r w:rsidRPr="00BE6CFD">
        <w:rPr>
          <w:rFonts w:hint="eastAsia"/>
        </w:rPr>
        <w:t>эндоскопической</w:t>
      </w:r>
      <w:r w:rsidRPr="00BE6CFD">
        <w:t xml:space="preserve"> </w:t>
      </w:r>
      <w:r w:rsidRPr="00BE6CFD">
        <w:rPr>
          <w:rFonts w:hint="eastAsia"/>
        </w:rPr>
        <w:t>ассистенцией</w:t>
      </w:r>
      <w:r>
        <w:t xml:space="preserve"> </w:t>
      </w:r>
      <w:r w:rsidRPr="00BE6CFD">
        <w:rPr>
          <w:rFonts w:hint="eastAsia"/>
        </w:rPr>
        <w:t>Шахбанов</w:t>
      </w:r>
      <w:r w:rsidRPr="00BE6CFD">
        <w:t xml:space="preserve"> </w:t>
      </w:r>
      <w:r w:rsidRPr="00BE6CFD">
        <w:rPr>
          <w:rFonts w:hint="eastAsia"/>
        </w:rPr>
        <w:t>Магомед</w:t>
      </w:r>
      <w:r w:rsidRPr="00BE6CFD">
        <w:t xml:space="preserve"> </w:t>
      </w:r>
      <w:r w:rsidRPr="00BE6CFD">
        <w:rPr>
          <w:rFonts w:hint="eastAsia"/>
        </w:rPr>
        <w:t>Элескерович</w:t>
      </w:r>
    </w:p>
    <w:p w14:paraId="1B0DCEB6" w14:textId="77777777" w:rsidR="00BE6CFD" w:rsidRDefault="00BE6CFD" w:rsidP="00BE6CFD">
      <w:r>
        <w:rPr>
          <w:rFonts w:hint="eastAsia"/>
        </w:rPr>
        <w:t>ОГЛАВЛЕНИЕ</w:t>
      </w:r>
      <w:r>
        <w:t xml:space="preserve"> </w:t>
      </w:r>
      <w:r>
        <w:rPr>
          <w:rFonts w:hint="eastAsia"/>
        </w:rPr>
        <w:t>ДИССЕРТАЦИИ</w:t>
      </w:r>
    </w:p>
    <w:p w14:paraId="7BBFD8CE" w14:textId="77777777" w:rsidR="00BE6CFD" w:rsidRDefault="00BE6CFD" w:rsidP="00BE6CFD">
      <w:r>
        <w:rPr>
          <w:rFonts w:hint="eastAsia"/>
        </w:rPr>
        <w:t>кандидат</w:t>
      </w:r>
      <w:r>
        <w:t xml:space="preserve"> </w:t>
      </w:r>
      <w:r>
        <w:rPr>
          <w:rFonts w:hint="eastAsia"/>
        </w:rPr>
        <w:t>наук</w:t>
      </w:r>
      <w:r>
        <w:t xml:space="preserve"> </w:t>
      </w:r>
      <w:r>
        <w:rPr>
          <w:rFonts w:hint="eastAsia"/>
        </w:rPr>
        <w:t>Шахбанов</w:t>
      </w:r>
      <w:r>
        <w:t xml:space="preserve"> </w:t>
      </w:r>
      <w:r>
        <w:rPr>
          <w:rFonts w:hint="eastAsia"/>
        </w:rPr>
        <w:t>Магомед</w:t>
      </w:r>
      <w:r>
        <w:t xml:space="preserve"> </w:t>
      </w:r>
      <w:r>
        <w:rPr>
          <w:rFonts w:hint="eastAsia"/>
        </w:rPr>
        <w:t>Элескерович</w:t>
      </w:r>
    </w:p>
    <w:p w14:paraId="09ED5BFD" w14:textId="77777777" w:rsidR="00BE6CFD" w:rsidRDefault="00BE6CFD" w:rsidP="00BE6CFD">
      <w:r>
        <w:rPr>
          <w:rFonts w:hint="eastAsia"/>
        </w:rPr>
        <w:t>ВВЕДЕНИЕ</w:t>
      </w:r>
    </w:p>
    <w:p w14:paraId="71EEA3D7" w14:textId="77777777" w:rsidR="00BE6CFD" w:rsidRDefault="00BE6CFD" w:rsidP="00BE6CFD"/>
    <w:p w14:paraId="6B107261" w14:textId="77777777" w:rsidR="00BE6CFD" w:rsidRDefault="00BE6CFD" w:rsidP="00BE6CFD">
      <w:r>
        <w:rPr>
          <w:rFonts w:hint="eastAsia"/>
        </w:rPr>
        <w:t>ГЛАВА</w:t>
      </w:r>
    </w:p>
    <w:p w14:paraId="7100D611" w14:textId="77777777" w:rsidR="00BE6CFD" w:rsidRDefault="00BE6CFD" w:rsidP="00BE6CFD"/>
    <w:p w14:paraId="48213A7E" w14:textId="77777777" w:rsidR="00BE6CFD" w:rsidRDefault="00BE6CFD" w:rsidP="00BE6CFD">
      <w:r>
        <w:rPr>
          <w:rFonts w:hint="eastAsia"/>
        </w:rPr>
        <w:t>ОБЗОР</w:t>
      </w:r>
      <w:r>
        <w:t xml:space="preserve"> </w:t>
      </w:r>
      <w:r>
        <w:rPr>
          <w:rFonts w:hint="eastAsia"/>
        </w:rPr>
        <w:t>ЛИТЕРАТУРЫ</w:t>
      </w:r>
    </w:p>
    <w:p w14:paraId="3DCDD867" w14:textId="77777777" w:rsidR="00BE6CFD" w:rsidRDefault="00BE6CFD" w:rsidP="00BE6CFD"/>
    <w:p w14:paraId="1CF3BF16" w14:textId="77777777" w:rsidR="00BE6CFD" w:rsidRDefault="00BE6CFD" w:rsidP="00BE6CFD">
      <w:r>
        <w:rPr>
          <w:rFonts w:hint="eastAsia"/>
        </w:rPr>
        <w:t>ГЛАВА</w:t>
      </w:r>
    </w:p>
    <w:p w14:paraId="4DF67666" w14:textId="77777777" w:rsidR="00BE6CFD" w:rsidRDefault="00BE6CFD" w:rsidP="00BE6CFD"/>
    <w:p w14:paraId="032904DE" w14:textId="77777777" w:rsidR="00BE6CFD" w:rsidRDefault="00BE6CFD" w:rsidP="00BE6CFD">
      <w:r>
        <w:rPr>
          <w:rFonts w:hint="eastAsia"/>
        </w:rPr>
        <w:t>МАТЕРИАЛ</w:t>
      </w:r>
      <w:r>
        <w:t xml:space="preserve"> </w:t>
      </w:r>
      <w:r>
        <w:rPr>
          <w:rFonts w:hint="eastAsia"/>
        </w:rPr>
        <w:t>И</w:t>
      </w:r>
      <w:r>
        <w:t xml:space="preserve"> </w:t>
      </w:r>
      <w:r>
        <w:rPr>
          <w:rFonts w:hint="eastAsia"/>
        </w:rPr>
        <w:t>МЕТОДЫ</w:t>
      </w:r>
    </w:p>
    <w:p w14:paraId="57AC7C02" w14:textId="77777777" w:rsidR="00BE6CFD" w:rsidRDefault="00BE6CFD" w:rsidP="00BE6CFD"/>
    <w:p w14:paraId="0F1E3DE3" w14:textId="77777777" w:rsidR="00BE6CFD" w:rsidRDefault="00BE6CFD" w:rsidP="00BE6CFD">
      <w:r>
        <w:t xml:space="preserve">2.1 </w:t>
      </w:r>
      <w:r>
        <w:rPr>
          <w:rFonts w:hint="eastAsia"/>
        </w:rPr>
        <w:t>Общая</w:t>
      </w:r>
      <w:r>
        <w:t xml:space="preserve"> </w:t>
      </w:r>
      <w:r>
        <w:rPr>
          <w:rFonts w:hint="eastAsia"/>
        </w:rPr>
        <w:t>методология</w:t>
      </w:r>
      <w:r>
        <w:t xml:space="preserve"> </w:t>
      </w:r>
      <w:r>
        <w:rPr>
          <w:rFonts w:hint="eastAsia"/>
        </w:rPr>
        <w:t>исследования</w:t>
      </w:r>
    </w:p>
    <w:p w14:paraId="1638D9D3" w14:textId="77777777" w:rsidR="00BE6CFD" w:rsidRDefault="00BE6CFD" w:rsidP="00BE6CFD"/>
    <w:p w14:paraId="1E093B83" w14:textId="77777777" w:rsidR="00BE6CFD" w:rsidRDefault="00BE6CFD" w:rsidP="00BE6CFD">
      <w:r>
        <w:t xml:space="preserve">2.2 </w:t>
      </w:r>
      <w:r>
        <w:rPr>
          <w:rFonts w:hint="eastAsia"/>
        </w:rPr>
        <w:t>Группы</w:t>
      </w:r>
      <w:r>
        <w:t xml:space="preserve"> </w:t>
      </w:r>
      <w:r>
        <w:rPr>
          <w:rFonts w:hint="eastAsia"/>
        </w:rPr>
        <w:t>исследования</w:t>
      </w:r>
    </w:p>
    <w:p w14:paraId="633CCB7B" w14:textId="77777777" w:rsidR="00BE6CFD" w:rsidRDefault="00BE6CFD" w:rsidP="00BE6CFD"/>
    <w:p w14:paraId="2E57250C" w14:textId="77777777" w:rsidR="00BE6CFD" w:rsidRDefault="00BE6CFD" w:rsidP="00BE6CFD">
      <w:r>
        <w:t xml:space="preserve">2.3 </w:t>
      </w:r>
      <w:r>
        <w:rPr>
          <w:rFonts w:hint="eastAsia"/>
        </w:rPr>
        <w:t>Показания</w:t>
      </w:r>
      <w:r>
        <w:t xml:space="preserve"> </w:t>
      </w:r>
      <w:r>
        <w:rPr>
          <w:rFonts w:hint="eastAsia"/>
        </w:rPr>
        <w:t>к</w:t>
      </w:r>
      <w:r>
        <w:t xml:space="preserve"> </w:t>
      </w:r>
      <w:r>
        <w:rPr>
          <w:rFonts w:hint="eastAsia"/>
        </w:rPr>
        <w:t>хирургическим</w:t>
      </w:r>
      <w:r>
        <w:t xml:space="preserve"> </w:t>
      </w:r>
      <w:r>
        <w:rPr>
          <w:rFonts w:hint="eastAsia"/>
        </w:rPr>
        <w:t>вмешательствам</w:t>
      </w:r>
      <w:r>
        <w:t xml:space="preserve"> </w:t>
      </w:r>
      <w:r>
        <w:rPr>
          <w:rFonts w:hint="eastAsia"/>
        </w:rPr>
        <w:t>у</w:t>
      </w:r>
      <w:r>
        <w:t xml:space="preserve"> </w:t>
      </w:r>
      <w:r>
        <w:rPr>
          <w:rFonts w:hint="eastAsia"/>
        </w:rPr>
        <w:t>больных</w:t>
      </w:r>
      <w:r>
        <w:t xml:space="preserve"> </w:t>
      </w:r>
      <w:r>
        <w:rPr>
          <w:rFonts w:hint="eastAsia"/>
        </w:rPr>
        <w:t>исследуемых</w:t>
      </w:r>
      <w:r>
        <w:t xml:space="preserve"> </w:t>
      </w:r>
      <w:r>
        <w:rPr>
          <w:rFonts w:hint="eastAsia"/>
        </w:rPr>
        <w:t>групп</w:t>
      </w:r>
    </w:p>
    <w:p w14:paraId="6034FE65" w14:textId="77777777" w:rsidR="00BE6CFD" w:rsidRDefault="00BE6CFD" w:rsidP="00BE6CFD"/>
    <w:p w14:paraId="6C105C01" w14:textId="77777777" w:rsidR="00BE6CFD" w:rsidRDefault="00BE6CFD" w:rsidP="00BE6CFD">
      <w:r>
        <w:t xml:space="preserve">2.4 </w:t>
      </w:r>
      <w:r>
        <w:rPr>
          <w:rFonts w:hint="eastAsia"/>
        </w:rPr>
        <w:t>Основные</w:t>
      </w:r>
      <w:r>
        <w:t xml:space="preserve"> </w:t>
      </w:r>
      <w:r>
        <w:rPr>
          <w:rFonts w:hint="eastAsia"/>
        </w:rPr>
        <w:t>характеристики</w:t>
      </w:r>
      <w:r>
        <w:t xml:space="preserve"> </w:t>
      </w:r>
      <w:r>
        <w:rPr>
          <w:rFonts w:hint="eastAsia"/>
        </w:rPr>
        <w:t>исследуемых</w:t>
      </w:r>
      <w:r>
        <w:t xml:space="preserve"> </w:t>
      </w:r>
      <w:r>
        <w:rPr>
          <w:rFonts w:hint="eastAsia"/>
        </w:rPr>
        <w:t>групп</w:t>
      </w:r>
    </w:p>
    <w:p w14:paraId="4AA6811B" w14:textId="77777777" w:rsidR="00BE6CFD" w:rsidRDefault="00BE6CFD" w:rsidP="00BE6CFD"/>
    <w:p w14:paraId="70B3D4A1" w14:textId="77777777" w:rsidR="00BE6CFD" w:rsidRDefault="00BE6CFD" w:rsidP="00BE6CFD">
      <w:r>
        <w:t xml:space="preserve">2.5 </w:t>
      </w:r>
      <w:r>
        <w:rPr>
          <w:rFonts w:hint="eastAsia"/>
        </w:rPr>
        <w:t>Методы</w:t>
      </w:r>
      <w:r>
        <w:t xml:space="preserve"> </w:t>
      </w:r>
      <w:r>
        <w:rPr>
          <w:rFonts w:hint="eastAsia"/>
        </w:rPr>
        <w:t>обследования</w:t>
      </w:r>
      <w:r>
        <w:t xml:space="preserve"> </w:t>
      </w:r>
      <w:r>
        <w:rPr>
          <w:rFonts w:hint="eastAsia"/>
        </w:rPr>
        <w:t>пациентов</w:t>
      </w:r>
      <w:r>
        <w:t xml:space="preserve"> </w:t>
      </w:r>
      <w:r>
        <w:rPr>
          <w:rFonts w:hint="eastAsia"/>
        </w:rPr>
        <w:t>при</w:t>
      </w:r>
      <w:r>
        <w:t xml:space="preserve"> </w:t>
      </w:r>
      <w:r>
        <w:rPr>
          <w:rFonts w:hint="eastAsia"/>
        </w:rPr>
        <w:t>операциях</w:t>
      </w:r>
      <w:r>
        <w:t xml:space="preserve"> </w:t>
      </w:r>
      <w:r>
        <w:rPr>
          <w:rFonts w:hint="eastAsia"/>
        </w:rPr>
        <w:t>на</w:t>
      </w:r>
      <w:r>
        <w:t xml:space="preserve"> </w:t>
      </w:r>
      <w:r>
        <w:rPr>
          <w:rFonts w:hint="eastAsia"/>
        </w:rPr>
        <w:t>верхних</w:t>
      </w:r>
      <w:r>
        <w:t xml:space="preserve"> </w:t>
      </w:r>
      <w:r>
        <w:rPr>
          <w:rFonts w:hint="eastAsia"/>
        </w:rPr>
        <w:t>отделах</w:t>
      </w:r>
      <w:r>
        <w:t xml:space="preserve"> </w:t>
      </w:r>
      <w:r>
        <w:rPr>
          <w:rFonts w:hint="eastAsia"/>
        </w:rPr>
        <w:t>желудочно</w:t>
      </w:r>
      <w:r>
        <w:t>-</w:t>
      </w:r>
      <w:r>
        <w:rPr>
          <w:rFonts w:hint="eastAsia"/>
        </w:rPr>
        <w:t>кишечного</w:t>
      </w:r>
      <w:r>
        <w:t xml:space="preserve"> </w:t>
      </w:r>
      <w:r>
        <w:rPr>
          <w:rFonts w:hint="eastAsia"/>
        </w:rPr>
        <w:t>тракта</w:t>
      </w:r>
    </w:p>
    <w:p w14:paraId="3DF10CF0" w14:textId="77777777" w:rsidR="00BE6CFD" w:rsidRDefault="00BE6CFD" w:rsidP="00BE6CFD"/>
    <w:p w14:paraId="638A351E" w14:textId="77777777" w:rsidR="00BE6CFD" w:rsidRDefault="00BE6CFD" w:rsidP="00BE6CFD">
      <w:r>
        <w:t xml:space="preserve">2.6 </w:t>
      </w:r>
      <w:r>
        <w:rPr>
          <w:rFonts w:hint="eastAsia"/>
        </w:rPr>
        <w:t>Критерии</w:t>
      </w:r>
      <w:r>
        <w:t xml:space="preserve"> </w:t>
      </w:r>
      <w:r>
        <w:rPr>
          <w:rFonts w:hint="eastAsia"/>
        </w:rPr>
        <w:t>оценки</w:t>
      </w:r>
      <w:r>
        <w:t xml:space="preserve"> </w:t>
      </w:r>
      <w:r>
        <w:rPr>
          <w:rFonts w:hint="eastAsia"/>
        </w:rPr>
        <w:t>результатов</w:t>
      </w:r>
      <w:r>
        <w:t xml:space="preserve"> </w:t>
      </w:r>
      <w:r>
        <w:rPr>
          <w:rFonts w:hint="eastAsia"/>
        </w:rPr>
        <w:t>исследования</w:t>
      </w:r>
    </w:p>
    <w:p w14:paraId="4824A93F" w14:textId="77777777" w:rsidR="00BE6CFD" w:rsidRDefault="00BE6CFD" w:rsidP="00BE6CFD"/>
    <w:p w14:paraId="417DBE90" w14:textId="77777777" w:rsidR="00BE6CFD" w:rsidRDefault="00BE6CFD" w:rsidP="00BE6CFD">
      <w:r>
        <w:t xml:space="preserve">2.7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10046AA4" w14:textId="77777777" w:rsidR="00BE6CFD" w:rsidRDefault="00BE6CFD" w:rsidP="00BE6CFD"/>
    <w:p w14:paraId="147BBE44" w14:textId="77777777" w:rsidR="00BE6CFD" w:rsidRDefault="00BE6CFD" w:rsidP="00BE6CFD">
      <w:r>
        <w:rPr>
          <w:rFonts w:hint="eastAsia"/>
        </w:rPr>
        <w:t>ГЛАВА</w:t>
      </w:r>
    </w:p>
    <w:p w14:paraId="6A3F0261" w14:textId="77777777" w:rsidR="00BE6CFD" w:rsidRDefault="00BE6CFD" w:rsidP="00BE6CFD"/>
    <w:p w14:paraId="0E4B2E9D" w14:textId="77777777" w:rsidR="00BE6CFD" w:rsidRDefault="00BE6CFD" w:rsidP="00BE6CFD">
      <w:r>
        <w:rPr>
          <w:rFonts w:hint="eastAsia"/>
        </w:rPr>
        <w:t>ПРАКТИЧЕСКИЕ</w:t>
      </w:r>
      <w:r>
        <w:t xml:space="preserve"> </w:t>
      </w:r>
      <w:r>
        <w:rPr>
          <w:rFonts w:hint="eastAsia"/>
        </w:rPr>
        <w:t>АСПЕКТЫ</w:t>
      </w:r>
      <w:r>
        <w:t xml:space="preserve"> </w:t>
      </w:r>
      <w:r>
        <w:rPr>
          <w:rFonts w:hint="eastAsia"/>
        </w:rPr>
        <w:t>ПРИМЕНЕНИЯ</w:t>
      </w:r>
      <w:r>
        <w:t xml:space="preserve"> </w:t>
      </w:r>
      <w:r>
        <w:rPr>
          <w:rFonts w:hint="eastAsia"/>
        </w:rPr>
        <w:t>ИНРАОПЕРАЦИОН</w:t>
      </w:r>
      <w:r>
        <w:rPr>
          <w:rFonts w:hint="eastAsia"/>
        </w:rPr>
        <w:lastRenderedPageBreak/>
        <w:t>НОЙ</w:t>
      </w:r>
      <w:r>
        <w:t xml:space="preserve"> </w:t>
      </w:r>
      <w:r>
        <w:rPr>
          <w:rFonts w:hint="eastAsia"/>
        </w:rPr>
        <w:t>ВНУТРИПРОСВЕТНОЙ</w:t>
      </w:r>
      <w:r>
        <w:t xml:space="preserve"> </w:t>
      </w:r>
      <w:r>
        <w:rPr>
          <w:rFonts w:hint="eastAsia"/>
        </w:rPr>
        <w:t>АССИСТЕНЦИИ</w:t>
      </w:r>
      <w:r>
        <w:t xml:space="preserve"> </w:t>
      </w:r>
      <w:r>
        <w:rPr>
          <w:rFonts w:hint="eastAsia"/>
        </w:rPr>
        <w:t>ПРИ</w:t>
      </w:r>
      <w:r>
        <w:t xml:space="preserve"> </w:t>
      </w:r>
      <w:r>
        <w:rPr>
          <w:rFonts w:hint="eastAsia"/>
        </w:rPr>
        <w:t>ОПЕРАЦИЯХ</w:t>
      </w:r>
      <w:r>
        <w:t xml:space="preserve"> </w:t>
      </w:r>
      <w:r>
        <w:rPr>
          <w:rFonts w:hint="eastAsia"/>
        </w:rPr>
        <w:t>НА</w:t>
      </w:r>
      <w:r>
        <w:t xml:space="preserve"> </w:t>
      </w:r>
      <w:r>
        <w:rPr>
          <w:rFonts w:hint="eastAsia"/>
        </w:rPr>
        <w:t>ВЕРХНИХ</w:t>
      </w:r>
      <w:r>
        <w:t xml:space="preserve"> </w:t>
      </w:r>
      <w:r>
        <w:rPr>
          <w:rFonts w:hint="eastAsia"/>
        </w:rPr>
        <w:t>ОТДЕЛАХ</w:t>
      </w:r>
      <w:r>
        <w:t xml:space="preserve"> </w:t>
      </w:r>
      <w:r>
        <w:rPr>
          <w:rFonts w:hint="eastAsia"/>
        </w:rPr>
        <w:t>ЖЕЛУДОЧНО</w:t>
      </w:r>
      <w:r>
        <w:t>-</w:t>
      </w:r>
      <w:r>
        <w:rPr>
          <w:rFonts w:hint="eastAsia"/>
        </w:rPr>
        <w:t>КИШЕЧНОГО</w:t>
      </w:r>
      <w:r>
        <w:t xml:space="preserve"> </w:t>
      </w:r>
      <w:r>
        <w:rPr>
          <w:rFonts w:hint="eastAsia"/>
        </w:rPr>
        <w:t>ТРАКТА</w:t>
      </w:r>
    </w:p>
    <w:p w14:paraId="7547FBAC" w14:textId="77777777" w:rsidR="00BE6CFD" w:rsidRDefault="00BE6CFD" w:rsidP="00BE6CFD"/>
    <w:p w14:paraId="658EEFFD" w14:textId="77777777" w:rsidR="00BE6CFD" w:rsidRDefault="00BE6CFD" w:rsidP="00BE6CFD">
      <w:r>
        <w:t xml:space="preserve">3.1 </w:t>
      </w:r>
      <w:r>
        <w:rPr>
          <w:rFonts w:hint="eastAsia"/>
        </w:rPr>
        <w:t>Общие</w:t>
      </w:r>
      <w:r>
        <w:t xml:space="preserve"> </w:t>
      </w:r>
      <w:r>
        <w:rPr>
          <w:rFonts w:hint="eastAsia"/>
        </w:rPr>
        <w:t>вопросы</w:t>
      </w:r>
      <w:r>
        <w:t xml:space="preserve"> </w:t>
      </w:r>
      <w:r>
        <w:rPr>
          <w:rFonts w:hint="eastAsia"/>
        </w:rPr>
        <w:t>проведения</w:t>
      </w:r>
      <w:r>
        <w:t xml:space="preserve"> </w:t>
      </w:r>
      <w:r>
        <w:rPr>
          <w:rFonts w:hint="eastAsia"/>
        </w:rPr>
        <w:t>интраоперационной</w:t>
      </w:r>
      <w:r>
        <w:t xml:space="preserve"> </w:t>
      </w:r>
      <w:r>
        <w:rPr>
          <w:rFonts w:hint="eastAsia"/>
        </w:rPr>
        <w:t>внутрипросветной</w:t>
      </w:r>
      <w:r>
        <w:t xml:space="preserve"> </w:t>
      </w:r>
      <w:r>
        <w:rPr>
          <w:rFonts w:hint="eastAsia"/>
        </w:rPr>
        <w:t>эндосокпической</w:t>
      </w:r>
      <w:r>
        <w:t xml:space="preserve"> </w:t>
      </w:r>
      <w:r>
        <w:rPr>
          <w:rFonts w:hint="eastAsia"/>
        </w:rPr>
        <w:t>ассистенции</w:t>
      </w:r>
      <w:r>
        <w:t xml:space="preserve"> </w:t>
      </w:r>
      <w:r>
        <w:rPr>
          <w:rFonts w:hint="eastAsia"/>
        </w:rPr>
        <w:t>при</w:t>
      </w:r>
      <w:r>
        <w:t xml:space="preserve"> </w:t>
      </w:r>
      <w:r>
        <w:rPr>
          <w:rFonts w:hint="eastAsia"/>
        </w:rPr>
        <w:t>операциях</w:t>
      </w:r>
      <w:r>
        <w:t xml:space="preserve"> </w:t>
      </w:r>
      <w:r>
        <w:rPr>
          <w:rFonts w:hint="eastAsia"/>
        </w:rPr>
        <w:t>на</w:t>
      </w:r>
      <w:r>
        <w:t xml:space="preserve"> </w:t>
      </w:r>
      <w:r>
        <w:rPr>
          <w:rFonts w:hint="eastAsia"/>
        </w:rPr>
        <w:t>верхних</w:t>
      </w:r>
      <w:r>
        <w:t xml:space="preserve"> </w:t>
      </w:r>
      <w:r>
        <w:rPr>
          <w:rFonts w:hint="eastAsia"/>
        </w:rPr>
        <w:t>отделах</w:t>
      </w:r>
      <w:r>
        <w:t xml:space="preserve"> </w:t>
      </w:r>
      <w:r>
        <w:rPr>
          <w:rFonts w:hint="eastAsia"/>
        </w:rPr>
        <w:t>желудочно</w:t>
      </w:r>
      <w:r>
        <w:t>-</w:t>
      </w:r>
      <w:r>
        <w:rPr>
          <w:rFonts w:hint="eastAsia"/>
        </w:rPr>
        <w:t>кишечного</w:t>
      </w:r>
      <w:r>
        <w:t xml:space="preserve"> </w:t>
      </w:r>
      <w:r>
        <w:rPr>
          <w:rFonts w:hint="eastAsia"/>
        </w:rPr>
        <w:t>тракта</w:t>
      </w:r>
    </w:p>
    <w:p w14:paraId="3799BC84" w14:textId="77777777" w:rsidR="00BE6CFD" w:rsidRDefault="00BE6CFD" w:rsidP="00BE6CFD"/>
    <w:p w14:paraId="1FE1D43E" w14:textId="77777777" w:rsidR="00BE6CFD" w:rsidRDefault="00BE6CFD" w:rsidP="00BE6CFD">
      <w:r>
        <w:t xml:space="preserve">3.2 </w:t>
      </w:r>
      <w:r>
        <w:rPr>
          <w:rFonts w:hint="eastAsia"/>
        </w:rPr>
        <w:t>Методики</w:t>
      </w:r>
      <w:r>
        <w:t xml:space="preserve"> </w:t>
      </w:r>
      <w:r>
        <w:rPr>
          <w:rFonts w:hint="eastAsia"/>
        </w:rPr>
        <w:t>хирургических</w:t>
      </w:r>
      <w:r>
        <w:t xml:space="preserve"> </w:t>
      </w:r>
      <w:r>
        <w:rPr>
          <w:rFonts w:hint="eastAsia"/>
        </w:rPr>
        <w:t>операций</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интраоперационной</w:t>
      </w:r>
      <w:r>
        <w:t xml:space="preserve"> </w:t>
      </w:r>
      <w:r>
        <w:rPr>
          <w:rFonts w:hint="eastAsia"/>
        </w:rPr>
        <w:t>внутрипросветной</w:t>
      </w:r>
      <w:r>
        <w:t xml:space="preserve"> </w:t>
      </w:r>
      <w:r>
        <w:rPr>
          <w:rFonts w:hint="eastAsia"/>
        </w:rPr>
        <w:t>эндоскопической</w:t>
      </w:r>
      <w:r>
        <w:t xml:space="preserve"> </w:t>
      </w:r>
      <w:r>
        <w:rPr>
          <w:rFonts w:hint="eastAsia"/>
        </w:rPr>
        <w:t>ассистенцией</w:t>
      </w:r>
    </w:p>
    <w:p w14:paraId="35982285" w14:textId="77777777" w:rsidR="00BE6CFD" w:rsidRDefault="00BE6CFD" w:rsidP="00BE6CFD"/>
    <w:p w14:paraId="2871138C" w14:textId="77777777" w:rsidR="00BE6CFD" w:rsidRDefault="00BE6CFD" w:rsidP="00BE6CFD">
      <w:r>
        <w:t xml:space="preserve">3.2.1 </w:t>
      </w:r>
      <w:r>
        <w:rPr>
          <w:rFonts w:hint="eastAsia"/>
        </w:rPr>
        <w:t>Технические</w:t>
      </w:r>
      <w:r>
        <w:t xml:space="preserve"> </w:t>
      </w:r>
      <w:r>
        <w:rPr>
          <w:rFonts w:hint="eastAsia"/>
        </w:rPr>
        <w:t>аспекты</w:t>
      </w:r>
      <w:r>
        <w:t xml:space="preserve"> </w:t>
      </w:r>
      <w:r>
        <w:rPr>
          <w:rFonts w:hint="eastAsia"/>
        </w:rPr>
        <w:t>хирургического</w:t>
      </w:r>
      <w:r>
        <w:t xml:space="preserve"> </w:t>
      </w:r>
      <w:r>
        <w:rPr>
          <w:rFonts w:hint="eastAsia"/>
        </w:rPr>
        <w:t>лечения</w:t>
      </w:r>
      <w:r>
        <w:t xml:space="preserve"> </w:t>
      </w:r>
      <w:r>
        <w:rPr>
          <w:rFonts w:hint="eastAsia"/>
        </w:rPr>
        <w:t>дивертикулов</w:t>
      </w:r>
      <w:r>
        <w:t xml:space="preserve"> </w:t>
      </w:r>
      <w:r>
        <w:rPr>
          <w:rFonts w:hint="eastAsia"/>
        </w:rPr>
        <w:t>пищевода</w:t>
      </w:r>
      <w:r>
        <w:t xml:space="preserve"> </w:t>
      </w:r>
      <w:r>
        <w:rPr>
          <w:rFonts w:hint="eastAsia"/>
        </w:rPr>
        <w:t>с</w:t>
      </w:r>
      <w:r>
        <w:t xml:space="preserve"> </w:t>
      </w:r>
      <w:r>
        <w:rPr>
          <w:rFonts w:hint="eastAsia"/>
        </w:rPr>
        <w:t>использованием</w:t>
      </w:r>
      <w:r>
        <w:t xml:space="preserve"> </w:t>
      </w:r>
      <w:r>
        <w:rPr>
          <w:rFonts w:hint="eastAsia"/>
        </w:rPr>
        <w:t>интраоперационной</w:t>
      </w:r>
      <w:r>
        <w:t xml:space="preserve"> </w:t>
      </w:r>
      <w:r>
        <w:rPr>
          <w:rFonts w:hint="eastAsia"/>
        </w:rPr>
        <w:t>внутрипросветной</w:t>
      </w:r>
      <w:r>
        <w:t xml:space="preserve"> </w:t>
      </w:r>
      <w:r>
        <w:rPr>
          <w:rFonts w:hint="eastAsia"/>
        </w:rPr>
        <w:t>эндоскопической</w:t>
      </w:r>
      <w:r>
        <w:t xml:space="preserve"> </w:t>
      </w:r>
      <w:r>
        <w:rPr>
          <w:rFonts w:hint="eastAsia"/>
        </w:rPr>
        <w:t>ассистенции</w:t>
      </w:r>
      <w:r>
        <w:t xml:space="preserve"> (</w:t>
      </w:r>
      <w:r>
        <w:rPr>
          <w:rFonts w:hint="eastAsia"/>
        </w:rPr>
        <w:t>на</w:t>
      </w:r>
      <w:r>
        <w:t xml:space="preserve"> </w:t>
      </w:r>
      <w:r>
        <w:rPr>
          <w:rFonts w:hint="eastAsia"/>
        </w:rPr>
        <w:t>примере</w:t>
      </w:r>
      <w:r>
        <w:t xml:space="preserve"> </w:t>
      </w:r>
      <w:r>
        <w:rPr>
          <w:rFonts w:hint="eastAsia"/>
        </w:rPr>
        <w:t>дивертикула</w:t>
      </w:r>
      <w:r>
        <w:t xml:space="preserve"> </w:t>
      </w:r>
      <w:r>
        <w:rPr>
          <w:rFonts w:hint="eastAsia"/>
        </w:rPr>
        <w:t>Ценкера</w:t>
      </w:r>
      <w:r>
        <w:t>)</w:t>
      </w:r>
    </w:p>
    <w:p w14:paraId="1507A36D" w14:textId="77777777" w:rsidR="00BE6CFD" w:rsidRDefault="00BE6CFD" w:rsidP="00BE6CFD"/>
    <w:p w14:paraId="61153D99" w14:textId="77777777" w:rsidR="00BE6CFD" w:rsidRDefault="00BE6CFD" w:rsidP="00BE6CFD">
      <w:r>
        <w:t xml:space="preserve">3.2.2 </w:t>
      </w:r>
      <w:r>
        <w:rPr>
          <w:rFonts w:hint="eastAsia"/>
        </w:rPr>
        <w:t>Технические</w:t>
      </w:r>
      <w:r>
        <w:t xml:space="preserve"> </w:t>
      </w:r>
      <w:r>
        <w:rPr>
          <w:rFonts w:hint="eastAsia"/>
        </w:rPr>
        <w:t>аспекты</w:t>
      </w:r>
      <w:r>
        <w:t xml:space="preserve"> </w:t>
      </w:r>
      <w:r>
        <w:rPr>
          <w:rFonts w:hint="eastAsia"/>
        </w:rPr>
        <w:t>лапароскопической</w:t>
      </w:r>
      <w:r>
        <w:t xml:space="preserve"> </w:t>
      </w:r>
      <w:r>
        <w:rPr>
          <w:rFonts w:hint="eastAsia"/>
        </w:rPr>
        <w:t>фундопликации</w:t>
      </w:r>
      <w:r>
        <w:t xml:space="preserve"> </w:t>
      </w:r>
      <w:r>
        <w:rPr>
          <w:rFonts w:hint="eastAsia"/>
        </w:rPr>
        <w:t>по</w:t>
      </w:r>
      <w:r>
        <w:t xml:space="preserve"> </w:t>
      </w:r>
      <w:r>
        <w:rPr>
          <w:rFonts w:hint="eastAsia"/>
        </w:rPr>
        <w:t>методике</w:t>
      </w:r>
      <w:r>
        <w:t xml:space="preserve"> </w:t>
      </w:r>
      <w:r>
        <w:rPr>
          <w:rFonts w:hint="eastAsia"/>
        </w:rPr>
        <w:t>РНЦХ</w:t>
      </w:r>
      <w:r>
        <w:t xml:space="preserve"> </w:t>
      </w:r>
      <w:r>
        <w:rPr>
          <w:rFonts w:hint="eastAsia"/>
        </w:rPr>
        <w:t>с</w:t>
      </w:r>
      <w:r>
        <w:t xml:space="preserve"> </w:t>
      </w:r>
      <w:r>
        <w:rPr>
          <w:rFonts w:hint="eastAsia"/>
        </w:rPr>
        <w:t>использованием</w:t>
      </w:r>
      <w:r>
        <w:t xml:space="preserve"> </w:t>
      </w:r>
      <w:r>
        <w:rPr>
          <w:rFonts w:hint="eastAsia"/>
        </w:rPr>
        <w:t>интраоперационной</w:t>
      </w:r>
      <w:r>
        <w:t xml:space="preserve"> </w:t>
      </w:r>
      <w:r>
        <w:rPr>
          <w:rFonts w:hint="eastAsia"/>
        </w:rPr>
        <w:t>внутрипросветной</w:t>
      </w:r>
      <w:r>
        <w:t xml:space="preserve"> </w:t>
      </w:r>
      <w:r>
        <w:rPr>
          <w:rFonts w:hint="eastAsia"/>
        </w:rPr>
        <w:t>эндоскопической</w:t>
      </w:r>
      <w:r>
        <w:t xml:space="preserve"> </w:t>
      </w:r>
      <w:r>
        <w:rPr>
          <w:rFonts w:hint="eastAsia"/>
        </w:rPr>
        <w:t>ассистенции</w:t>
      </w:r>
    </w:p>
    <w:p w14:paraId="06E90ED9" w14:textId="77777777" w:rsidR="00BE6CFD" w:rsidRDefault="00BE6CFD" w:rsidP="00BE6CFD"/>
    <w:p w14:paraId="35EB3C67" w14:textId="77777777" w:rsidR="00BE6CFD" w:rsidRDefault="00BE6CFD" w:rsidP="00BE6CFD">
      <w:r>
        <w:t xml:space="preserve">3.2.3 </w:t>
      </w:r>
      <w:r>
        <w:rPr>
          <w:rFonts w:hint="eastAsia"/>
        </w:rPr>
        <w:t>Технические</w:t>
      </w:r>
      <w:r>
        <w:t xml:space="preserve"> </w:t>
      </w:r>
      <w:r>
        <w:rPr>
          <w:rFonts w:hint="eastAsia"/>
        </w:rPr>
        <w:t>аспекты</w:t>
      </w:r>
      <w:r>
        <w:t xml:space="preserve"> </w:t>
      </w:r>
      <w:r>
        <w:rPr>
          <w:rFonts w:hint="eastAsia"/>
        </w:rPr>
        <w:t>удаления</w:t>
      </w:r>
      <w:r>
        <w:t xml:space="preserve"> </w:t>
      </w:r>
      <w:r>
        <w:rPr>
          <w:rFonts w:hint="eastAsia"/>
        </w:rPr>
        <w:t>новообразований</w:t>
      </w:r>
      <w:r>
        <w:t xml:space="preserve"> </w:t>
      </w:r>
      <w:r>
        <w:rPr>
          <w:rFonts w:hint="eastAsia"/>
        </w:rPr>
        <w:t>пищевода</w:t>
      </w:r>
      <w:r>
        <w:t xml:space="preserve"> </w:t>
      </w:r>
      <w:r>
        <w:rPr>
          <w:rFonts w:hint="eastAsia"/>
        </w:rPr>
        <w:t>и</w:t>
      </w:r>
      <w:r>
        <w:t xml:space="preserve"> </w:t>
      </w:r>
      <w:r>
        <w:rPr>
          <w:rFonts w:hint="eastAsia"/>
        </w:rPr>
        <w:t>желудка</w:t>
      </w:r>
      <w:r>
        <w:t xml:space="preserve"> </w:t>
      </w:r>
      <w:r>
        <w:rPr>
          <w:rFonts w:hint="eastAsia"/>
        </w:rPr>
        <w:t>с</w:t>
      </w:r>
      <w:r>
        <w:t xml:space="preserve"> </w:t>
      </w:r>
      <w:r>
        <w:rPr>
          <w:rFonts w:hint="eastAsia"/>
        </w:rPr>
        <w:t>использованием</w:t>
      </w:r>
      <w:r>
        <w:t xml:space="preserve"> </w:t>
      </w:r>
      <w:r>
        <w:rPr>
          <w:rFonts w:hint="eastAsia"/>
        </w:rPr>
        <w:t>интраоперационной</w:t>
      </w:r>
      <w:r>
        <w:t xml:space="preserve"> </w:t>
      </w:r>
      <w:r>
        <w:rPr>
          <w:rFonts w:hint="eastAsia"/>
        </w:rPr>
        <w:t>внутрипросветной</w:t>
      </w:r>
      <w:r>
        <w:t xml:space="preserve"> </w:t>
      </w:r>
      <w:r>
        <w:rPr>
          <w:rFonts w:hint="eastAsia"/>
        </w:rPr>
        <w:t>эндоскопической</w:t>
      </w:r>
      <w:r>
        <w:t xml:space="preserve"> </w:t>
      </w:r>
      <w:r>
        <w:rPr>
          <w:rFonts w:hint="eastAsia"/>
        </w:rPr>
        <w:t>ассистенции</w:t>
      </w:r>
    </w:p>
    <w:p w14:paraId="1C78FD48" w14:textId="77777777" w:rsidR="00BE6CFD" w:rsidRDefault="00BE6CFD" w:rsidP="00BE6CFD"/>
    <w:p w14:paraId="68998008" w14:textId="77777777" w:rsidR="00BE6CFD" w:rsidRDefault="00BE6CFD" w:rsidP="00BE6CFD">
      <w:r>
        <w:t xml:space="preserve">3.2.4 </w:t>
      </w:r>
      <w:r>
        <w:rPr>
          <w:rFonts w:hint="eastAsia"/>
        </w:rPr>
        <w:t>Технические</w:t>
      </w:r>
      <w:r>
        <w:t xml:space="preserve"> </w:t>
      </w:r>
      <w:r>
        <w:rPr>
          <w:rFonts w:hint="eastAsia"/>
        </w:rPr>
        <w:t>аспекты</w:t>
      </w:r>
      <w:r>
        <w:t xml:space="preserve"> </w:t>
      </w:r>
      <w:r>
        <w:rPr>
          <w:rFonts w:hint="eastAsia"/>
        </w:rPr>
        <w:t>оценки</w:t>
      </w:r>
      <w:r>
        <w:t xml:space="preserve"> </w:t>
      </w:r>
      <w:r>
        <w:rPr>
          <w:rFonts w:hint="eastAsia"/>
        </w:rPr>
        <w:t>герметичности</w:t>
      </w:r>
      <w:r>
        <w:t xml:space="preserve"> </w:t>
      </w:r>
      <w:r>
        <w:rPr>
          <w:rFonts w:hint="eastAsia"/>
        </w:rPr>
        <w:t>шва</w:t>
      </w:r>
      <w:r>
        <w:t>/</w:t>
      </w:r>
      <w:r>
        <w:rPr>
          <w:rFonts w:hint="eastAsia"/>
        </w:rPr>
        <w:t>анастомоза</w:t>
      </w:r>
      <w:r>
        <w:t xml:space="preserve"> </w:t>
      </w:r>
      <w:r>
        <w:rPr>
          <w:rFonts w:hint="eastAsia"/>
        </w:rPr>
        <w:t>с</w:t>
      </w:r>
      <w:r>
        <w:t xml:space="preserve"> </w:t>
      </w:r>
      <w:r>
        <w:rPr>
          <w:rFonts w:hint="eastAsia"/>
        </w:rPr>
        <w:t>использованием</w:t>
      </w:r>
      <w:r>
        <w:t xml:space="preserve"> </w:t>
      </w:r>
      <w:r>
        <w:rPr>
          <w:rFonts w:hint="eastAsia"/>
        </w:rPr>
        <w:t>интраоперационной</w:t>
      </w:r>
      <w:r>
        <w:t xml:space="preserve"> </w:t>
      </w:r>
      <w:r>
        <w:rPr>
          <w:rFonts w:hint="eastAsia"/>
        </w:rPr>
        <w:t>внутрипросветной</w:t>
      </w:r>
      <w:r>
        <w:t xml:space="preserve"> </w:t>
      </w:r>
      <w:r>
        <w:rPr>
          <w:rFonts w:hint="eastAsia"/>
        </w:rPr>
        <w:t>эндоскопической</w:t>
      </w:r>
      <w:r>
        <w:t xml:space="preserve"> </w:t>
      </w:r>
      <w:r>
        <w:rPr>
          <w:rFonts w:hint="eastAsia"/>
        </w:rPr>
        <w:t>ассистенции</w:t>
      </w:r>
    </w:p>
    <w:p w14:paraId="63D19AAE" w14:textId="77777777" w:rsidR="00BE6CFD" w:rsidRDefault="00BE6CFD" w:rsidP="00BE6CFD"/>
    <w:p w14:paraId="7B27F500" w14:textId="77777777" w:rsidR="00BE6CFD" w:rsidRDefault="00BE6CFD" w:rsidP="00BE6CFD">
      <w:r>
        <w:rPr>
          <w:rFonts w:hint="eastAsia"/>
        </w:rPr>
        <w:t>ГЛАВА</w:t>
      </w:r>
      <w:r>
        <w:t xml:space="preserve"> IV</w:t>
      </w:r>
    </w:p>
    <w:p w14:paraId="46EF0180" w14:textId="77777777" w:rsidR="00BE6CFD" w:rsidRDefault="00BE6CFD" w:rsidP="00BE6CFD"/>
    <w:p w14:paraId="5A19791E" w14:textId="77777777" w:rsidR="00BE6CFD" w:rsidRDefault="00BE6CFD" w:rsidP="00BE6CFD">
      <w:r>
        <w:rPr>
          <w:rFonts w:hint="eastAsia"/>
        </w:rPr>
        <w:t>РЕЗУЛЬТАТЫ</w:t>
      </w:r>
      <w:r>
        <w:t xml:space="preserve"> </w:t>
      </w:r>
      <w:r>
        <w:rPr>
          <w:rFonts w:hint="eastAsia"/>
        </w:rPr>
        <w:t>ПРИМЕНЕНИЯ</w:t>
      </w:r>
      <w:r>
        <w:t xml:space="preserve"> </w:t>
      </w:r>
      <w:r>
        <w:rPr>
          <w:rFonts w:hint="eastAsia"/>
        </w:rPr>
        <w:t>ИНТРАОПЕРАЦИОННОЙ</w:t>
      </w:r>
      <w:r>
        <w:t xml:space="preserve"> </w:t>
      </w:r>
      <w:r>
        <w:rPr>
          <w:rFonts w:hint="eastAsia"/>
        </w:rPr>
        <w:t>ВНУТРИПРОСВЕТНОЙ</w:t>
      </w:r>
      <w:r>
        <w:t xml:space="preserve"> </w:t>
      </w:r>
      <w:r>
        <w:rPr>
          <w:rFonts w:hint="eastAsia"/>
        </w:rPr>
        <w:t>ЭНДОСКОПИЧЕСКОЙ</w:t>
      </w:r>
      <w:r>
        <w:t xml:space="preserve"> </w:t>
      </w:r>
      <w:r>
        <w:rPr>
          <w:rFonts w:hint="eastAsia"/>
        </w:rPr>
        <w:t>АССИСТЕНЦИИ</w:t>
      </w:r>
      <w:r>
        <w:t xml:space="preserve"> </w:t>
      </w:r>
      <w:r>
        <w:rPr>
          <w:rFonts w:hint="eastAsia"/>
        </w:rPr>
        <w:t>ПРИ</w:t>
      </w:r>
      <w:r>
        <w:t xml:space="preserve"> </w:t>
      </w:r>
      <w:r>
        <w:rPr>
          <w:rFonts w:hint="eastAsia"/>
        </w:rPr>
        <w:t>ВЫПОЛНЕНИИ</w:t>
      </w:r>
      <w:r>
        <w:t xml:space="preserve"> </w:t>
      </w:r>
      <w:r>
        <w:rPr>
          <w:rFonts w:hint="eastAsia"/>
        </w:rPr>
        <w:t>ОПЕРАЦИЙ</w:t>
      </w:r>
      <w:r>
        <w:t xml:space="preserve"> </w:t>
      </w:r>
      <w:r>
        <w:rPr>
          <w:rFonts w:hint="eastAsia"/>
        </w:rPr>
        <w:t>НА</w:t>
      </w:r>
      <w:r>
        <w:t xml:space="preserve"> </w:t>
      </w:r>
      <w:r>
        <w:rPr>
          <w:rFonts w:hint="eastAsia"/>
        </w:rPr>
        <w:t>ОРГАНАХ</w:t>
      </w:r>
      <w:r>
        <w:t xml:space="preserve"> </w:t>
      </w:r>
      <w:r>
        <w:rPr>
          <w:rFonts w:hint="eastAsia"/>
        </w:rPr>
        <w:t>ВЕРХНИХ</w:t>
      </w:r>
      <w:r>
        <w:t xml:space="preserve"> </w:t>
      </w:r>
      <w:r>
        <w:rPr>
          <w:rFonts w:hint="eastAsia"/>
        </w:rPr>
        <w:t>ОТДЕЛОВ</w:t>
      </w:r>
      <w:r>
        <w:t xml:space="preserve"> </w:t>
      </w:r>
      <w:r>
        <w:rPr>
          <w:rFonts w:hint="eastAsia"/>
        </w:rPr>
        <w:t>ЖЕЛУДОЧНО</w:t>
      </w:r>
      <w:r>
        <w:t>-</w:t>
      </w:r>
      <w:r>
        <w:rPr>
          <w:rFonts w:hint="eastAsia"/>
        </w:rPr>
        <w:t>КИШЕЧНОГО</w:t>
      </w:r>
      <w:r>
        <w:t xml:space="preserve"> </w:t>
      </w:r>
      <w:r>
        <w:rPr>
          <w:rFonts w:hint="eastAsia"/>
        </w:rPr>
        <w:t>ТРАКТА</w:t>
      </w:r>
    </w:p>
    <w:p w14:paraId="1E486A23" w14:textId="77777777" w:rsidR="00BE6CFD" w:rsidRDefault="00BE6CFD" w:rsidP="00BE6CFD"/>
    <w:p w14:paraId="5B1C8C51" w14:textId="77777777" w:rsidR="00BE6CFD" w:rsidRDefault="00BE6CFD" w:rsidP="00BE6CFD">
      <w:r>
        <w:t xml:space="preserve">4.1 </w:t>
      </w:r>
      <w:r>
        <w:rPr>
          <w:rFonts w:hint="eastAsia"/>
        </w:rPr>
        <w:t>Показания</w:t>
      </w:r>
      <w:r>
        <w:t xml:space="preserve"> </w:t>
      </w:r>
      <w:r>
        <w:rPr>
          <w:rFonts w:hint="eastAsia"/>
        </w:rPr>
        <w:t>к</w:t>
      </w:r>
      <w:r>
        <w:t xml:space="preserve"> </w:t>
      </w:r>
      <w:r>
        <w:rPr>
          <w:rFonts w:hint="eastAsia"/>
        </w:rPr>
        <w:t>интраоперационной</w:t>
      </w:r>
      <w:r>
        <w:t xml:space="preserve"> </w:t>
      </w:r>
      <w:r>
        <w:rPr>
          <w:rFonts w:hint="eastAsia"/>
        </w:rPr>
        <w:t>внутрипросветной</w:t>
      </w:r>
      <w:r>
        <w:t xml:space="preserve"> </w:t>
      </w:r>
      <w:r>
        <w:rPr>
          <w:rFonts w:hint="eastAsia"/>
        </w:rPr>
        <w:t>эндоскопической</w:t>
      </w:r>
      <w:r>
        <w:t xml:space="preserve"> </w:t>
      </w:r>
      <w:r>
        <w:rPr>
          <w:rFonts w:hint="eastAsia"/>
        </w:rPr>
        <w:t>ассистенции</w:t>
      </w:r>
      <w:r>
        <w:t xml:space="preserve"> </w:t>
      </w:r>
      <w:r>
        <w:rPr>
          <w:rFonts w:hint="eastAsia"/>
        </w:rPr>
        <w:t>у</w:t>
      </w:r>
      <w:r>
        <w:t xml:space="preserve"> </w:t>
      </w:r>
      <w:r>
        <w:rPr>
          <w:rFonts w:hint="eastAsia"/>
        </w:rPr>
        <w:t>больных</w:t>
      </w:r>
      <w:r>
        <w:t xml:space="preserve"> </w:t>
      </w:r>
      <w:r>
        <w:rPr>
          <w:rFonts w:hint="eastAsia"/>
        </w:rPr>
        <w:t>заболеваниями</w:t>
      </w:r>
      <w:r>
        <w:t xml:space="preserve"> </w:t>
      </w:r>
      <w:r>
        <w:rPr>
          <w:rFonts w:hint="eastAsia"/>
        </w:rPr>
        <w:t>верхних</w:t>
      </w:r>
      <w:r>
        <w:t xml:space="preserve"> </w:t>
      </w:r>
      <w:r>
        <w:rPr>
          <w:rFonts w:hint="eastAsia"/>
        </w:rPr>
        <w:t>отделов</w:t>
      </w:r>
      <w:r>
        <w:t xml:space="preserve"> </w:t>
      </w:r>
      <w:r>
        <w:rPr>
          <w:rFonts w:hint="eastAsia"/>
        </w:rPr>
        <w:t>желудочно</w:t>
      </w:r>
      <w:r>
        <w:t>-</w:t>
      </w:r>
      <w:r>
        <w:rPr>
          <w:rFonts w:hint="eastAsia"/>
        </w:rPr>
        <w:t>кишечного</w:t>
      </w:r>
      <w:r>
        <w:t xml:space="preserve"> </w:t>
      </w:r>
      <w:r>
        <w:rPr>
          <w:rFonts w:hint="eastAsia"/>
        </w:rPr>
        <w:t>тракта</w:t>
      </w:r>
    </w:p>
    <w:p w14:paraId="713FE3D4" w14:textId="77777777" w:rsidR="00BE6CFD" w:rsidRDefault="00BE6CFD" w:rsidP="00BE6CFD"/>
    <w:p w14:paraId="3B142524" w14:textId="77777777" w:rsidR="00BE6CFD" w:rsidRDefault="00BE6CFD" w:rsidP="00BE6CFD">
      <w:r>
        <w:t xml:space="preserve">4.2 </w:t>
      </w:r>
      <w:r>
        <w:rPr>
          <w:rFonts w:hint="eastAsia"/>
        </w:rPr>
        <w:t>Основные</w:t>
      </w:r>
      <w:r>
        <w:t xml:space="preserve"> </w:t>
      </w:r>
      <w:r>
        <w:rPr>
          <w:rFonts w:hint="eastAsia"/>
        </w:rPr>
        <w:t>результаты</w:t>
      </w:r>
      <w:r>
        <w:t xml:space="preserve"> </w:t>
      </w:r>
      <w:r>
        <w:rPr>
          <w:rFonts w:hint="eastAsia"/>
        </w:rPr>
        <w:t>применения</w:t>
      </w:r>
      <w:r>
        <w:t xml:space="preserve"> </w:t>
      </w:r>
      <w:r>
        <w:rPr>
          <w:rFonts w:hint="eastAsia"/>
        </w:rPr>
        <w:t>интраоперационной</w:t>
      </w:r>
      <w:r>
        <w:t xml:space="preserve"> </w:t>
      </w:r>
      <w:r>
        <w:rPr>
          <w:rFonts w:hint="eastAsia"/>
        </w:rPr>
        <w:t>внутрипросветной</w:t>
      </w:r>
      <w:r>
        <w:t xml:space="preserve"> </w:t>
      </w:r>
      <w:r>
        <w:rPr>
          <w:rFonts w:hint="eastAsia"/>
        </w:rPr>
        <w:t>эндоскопической</w:t>
      </w:r>
      <w:r>
        <w:t xml:space="preserve"> </w:t>
      </w:r>
      <w:r>
        <w:rPr>
          <w:rFonts w:hint="eastAsia"/>
        </w:rPr>
        <w:t>ассистенции</w:t>
      </w:r>
      <w:r>
        <w:t xml:space="preserve"> </w:t>
      </w:r>
      <w:r>
        <w:rPr>
          <w:rFonts w:hint="eastAsia"/>
        </w:rPr>
        <w:t>при</w:t>
      </w:r>
      <w:r>
        <w:t xml:space="preserve"> </w:t>
      </w:r>
      <w:r>
        <w:rPr>
          <w:rFonts w:hint="eastAsia"/>
        </w:rPr>
        <w:t>операциях</w:t>
      </w:r>
      <w:r>
        <w:t xml:space="preserve"> </w:t>
      </w:r>
      <w:r>
        <w:rPr>
          <w:rFonts w:hint="eastAsia"/>
        </w:rPr>
        <w:t>на</w:t>
      </w:r>
      <w:r>
        <w:t xml:space="preserve"> </w:t>
      </w:r>
      <w:r>
        <w:rPr>
          <w:rFonts w:hint="eastAsia"/>
        </w:rPr>
        <w:t>верхних</w:t>
      </w:r>
      <w:r>
        <w:t xml:space="preserve"> </w:t>
      </w:r>
      <w:r>
        <w:rPr>
          <w:rFonts w:hint="eastAsia"/>
        </w:rPr>
        <w:t>отделах</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в</w:t>
      </w:r>
      <w:r>
        <w:t xml:space="preserve"> </w:t>
      </w:r>
      <w:r>
        <w:rPr>
          <w:rFonts w:hint="eastAsia"/>
        </w:rPr>
        <w:t>исследуемых</w:t>
      </w:r>
      <w:r>
        <w:t xml:space="preserve"> </w:t>
      </w:r>
      <w:r>
        <w:rPr>
          <w:rFonts w:hint="eastAsia"/>
        </w:rPr>
        <w:t>группах</w:t>
      </w:r>
    </w:p>
    <w:p w14:paraId="0EE1A9ED" w14:textId="77777777" w:rsidR="00BE6CFD" w:rsidRDefault="00BE6CFD" w:rsidP="00BE6CFD"/>
    <w:p w14:paraId="0240A665" w14:textId="77777777" w:rsidR="00BE6CFD" w:rsidRDefault="00BE6CFD" w:rsidP="00BE6CFD">
      <w:r>
        <w:t xml:space="preserve">4.2.1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дивертикулами</w:t>
      </w:r>
      <w:r>
        <w:t xml:space="preserve"> </w:t>
      </w:r>
      <w:r>
        <w:rPr>
          <w:rFonts w:hint="eastAsia"/>
        </w:rPr>
        <w:t>пищевода</w:t>
      </w:r>
      <w:r>
        <w:t xml:space="preserve"> (</w:t>
      </w:r>
      <w:r>
        <w:rPr>
          <w:rFonts w:hint="eastAsia"/>
        </w:rPr>
        <w:t>группа</w:t>
      </w:r>
      <w:r>
        <w:t xml:space="preserve"> 1)</w:t>
      </w:r>
    </w:p>
    <w:p w14:paraId="053C1423" w14:textId="77777777" w:rsidR="00BE6CFD" w:rsidRDefault="00BE6CFD" w:rsidP="00BE6CFD"/>
    <w:p w14:paraId="6CDD32F8" w14:textId="77777777" w:rsidR="00BE6CFD" w:rsidRDefault="00BE6CFD" w:rsidP="00BE6CFD">
      <w:r>
        <w:t xml:space="preserve">4.2.2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грыжами</w:t>
      </w:r>
      <w:r>
        <w:t xml:space="preserve"> </w:t>
      </w:r>
      <w:r>
        <w:rPr>
          <w:rFonts w:hint="eastAsia"/>
        </w:rPr>
        <w:t>пищеводного</w:t>
      </w:r>
      <w:r>
        <w:t xml:space="preserve"> </w:t>
      </w:r>
      <w:r>
        <w:rPr>
          <w:rFonts w:hint="eastAsia"/>
        </w:rPr>
        <w:t>отверстия</w:t>
      </w:r>
      <w:r>
        <w:t xml:space="preserve"> </w:t>
      </w:r>
      <w:r>
        <w:rPr>
          <w:rFonts w:hint="eastAsia"/>
        </w:rPr>
        <w:t>диафрагмы</w:t>
      </w:r>
      <w:r>
        <w:t xml:space="preserve"> </w:t>
      </w:r>
      <w:r>
        <w:rPr>
          <w:rFonts w:hint="eastAsia"/>
        </w:rPr>
        <w:t>и</w:t>
      </w:r>
      <w:r>
        <w:t xml:space="preserve"> </w:t>
      </w:r>
      <w:r>
        <w:rPr>
          <w:rFonts w:hint="eastAsia"/>
        </w:rPr>
        <w:t>гастроэзофагеальной</w:t>
      </w:r>
      <w:r>
        <w:t xml:space="preserve"> </w:t>
      </w:r>
      <w:r>
        <w:rPr>
          <w:rFonts w:hint="eastAsia"/>
        </w:rPr>
        <w:t>рефлюксной</w:t>
      </w:r>
      <w:r>
        <w:t xml:space="preserve"> </w:t>
      </w:r>
      <w:r>
        <w:rPr>
          <w:rFonts w:hint="eastAsia"/>
        </w:rPr>
        <w:t>болезнью</w:t>
      </w:r>
      <w:r>
        <w:t xml:space="preserve"> (</w:t>
      </w:r>
      <w:r>
        <w:rPr>
          <w:rFonts w:hint="eastAsia"/>
        </w:rPr>
        <w:t>группа</w:t>
      </w:r>
      <w:r>
        <w:t xml:space="preserve"> 2)</w:t>
      </w:r>
    </w:p>
    <w:p w14:paraId="7CF94406" w14:textId="77777777" w:rsidR="00BE6CFD" w:rsidRDefault="00BE6CFD" w:rsidP="00BE6CFD"/>
    <w:p w14:paraId="01B3997D" w14:textId="77777777" w:rsidR="00BE6CFD" w:rsidRDefault="00BE6CFD" w:rsidP="00BE6CFD">
      <w:r>
        <w:t xml:space="preserve">4.2.3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новообразованиями</w:t>
      </w:r>
      <w:r>
        <w:t xml:space="preserve"> </w:t>
      </w:r>
      <w:r>
        <w:rPr>
          <w:rFonts w:hint="eastAsia"/>
        </w:rPr>
        <w:t>пищевода</w:t>
      </w:r>
      <w:r>
        <w:t xml:space="preserve"> </w:t>
      </w:r>
      <w:r>
        <w:rPr>
          <w:rFonts w:hint="eastAsia"/>
        </w:rPr>
        <w:t>и</w:t>
      </w:r>
      <w:r>
        <w:t xml:space="preserve"> </w:t>
      </w:r>
      <w:r>
        <w:rPr>
          <w:rFonts w:hint="eastAsia"/>
        </w:rPr>
        <w:t>желудка</w:t>
      </w:r>
      <w:r>
        <w:t xml:space="preserve"> (</w:t>
      </w:r>
      <w:r>
        <w:rPr>
          <w:rFonts w:hint="eastAsia"/>
        </w:rPr>
        <w:t>группа</w:t>
      </w:r>
      <w:r>
        <w:t xml:space="preserve"> 3)</w:t>
      </w:r>
    </w:p>
    <w:p w14:paraId="6213F4E6" w14:textId="77777777" w:rsidR="00BE6CFD" w:rsidRDefault="00BE6CFD" w:rsidP="00BE6CFD"/>
    <w:p w14:paraId="32A70701" w14:textId="77777777" w:rsidR="00BE6CFD" w:rsidRDefault="00BE6CFD" w:rsidP="00BE6CFD">
      <w:r>
        <w:t xml:space="preserve">4.2.4 </w:t>
      </w:r>
      <w:r>
        <w:rPr>
          <w:rFonts w:hint="eastAsia"/>
        </w:rPr>
        <w:t>Результаты</w:t>
      </w:r>
      <w:r>
        <w:t xml:space="preserve"> </w:t>
      </w:r>
      <w:r>
        <w:rPr>
          <w:rFonts w:hint="eastAsia"/>
        </w:rPr>
        <w:t>оценки</w:t>
      </w:r>
      <w:r>
        <w:t xml:space="preserve"> </w:t>
      </w:r>
      <w:r>
        <w:rPr>
          <w:rFonts w:hint="eastAsia"/>
        </w:rPr>
        <w:t>герметичности</w:t>
      </w:r>
      <w:r>
        <w:t xml:space="preserve"> </w:t>
      </w:r>
      <w:r>
        <w:rPr>
          <w:rFonts w:hint="eastAsia"/>
        </w:rPr>
        <w:t>швов</w:t>
      </w:r>
      <w:r>
        <w:t xml:space="preserve"> </w:t>
      </w:r>
      <w:r>
        <w:rPr>
          <w:rFonts w:hint="eastAsia"/>
        </w:rPr>
        <w:t>пищеводных</w:t>
      </w:r>
      <w:r>
        <w:t xml:space="preserve"> </w:t>
      </w:r>
      <w:r>
        <w:rPr>
          <w:rFonts w:hint="eastAsia"/>
        </w:rPr>
        <w:t>анастомозов</w:t>
      </w:r>
      <w:r>
        <w:t xml:space="preserve"> (</w:t>
      </w:r>
      <w:r>
        <w:rPr>
          <w:rFonts w:hint="eastAsia"/>
        </w:rPr>
        <w:t>группа</w:t>
      </w:r>
      <w:r>
        <w:t xml:space="preserve"> 4)</w:t>
      </w:r>
    </w:p>
    <w:p w14:paraId="4CC48DF9" w14:textId="77777777" w:rsidR="00BE6CFD" w:rsidRDefault="00BE6CFD" w:rsidP="00BE6CFD"/>
    <w:p w14:paraId="2B8776C7" w14:textId="77777777" w:rsidR="00BE6CFD" w:rsidRDefault="00BE6CFD" w:rsidP="00BE6CFD">
      <w:r>
        <w:t xml:space="preserve">4.3 </w:t>
      </w:r>
      <w:r>
        <w:rPr>
          <w:rFonts w:hint="eastAsia"/>
        </w:rPr>
        <w:t>Общая</w:t>
      </w:r>
      <w:r>
        <w:t xml:space="preserve"> </w:t>
      </w:r>
      <w:r>
        <w:rPr>
          <w:rFonts w:hint="eastAsia"/>
        </w:rPr>
        <w:t>оценка</w:t>
      </w:r>
      <w:r>
        <w:t xml:space="preserve"> </w:t>
      </w:r>
      <w:r>
        <w:rPr>
          <w:rFonts w:hint="eastAsia"/>
        </w:rPr>
        <w:t>эффективности</w:t>
      </w:r>
      <w:r>
        <w:t xml:space="preserve"> </w:t>
      </w:r>
      <w:r>
        <w:rPr>
          <w:rFonts w:hint="eastAsia"/>
        </w:rPr>
        <w:t>ИВЭА</w:t>
      </w:r>
      <w:r>
        <w:t xml:space="preserve"> </w:t>
      </w:r>
      <w:r>
        <w:rPr>
          <w:rFonts w:hint="eastAsia"/>
        </w:rPr>
        <w:t>при</w:t>
      </w:r>
      <w:r>
        <w:t xml:space="preserve"> </w:t>
      </w:r>
      <w:r>
        <w:rPr>
          <w:rFonts w:hint="eastAsia"/>
        </w:rPr>
        <w:t>операциях</w:t>
      </w:r>
      <w:r>
        <w:t xml:space="preserve"> </w:t>
      </w:r>
      <w:r>
        <w:rPr>
          <w:rFonts w:hint="eastAsia"/>
        </w:rPr>
        <w:t>на</w:t>
      </w:r>
      <w:r>
        <w:t xml:space="preserve"> </w:t>
      </w:r>
      <w:r>
        <w:rPr>
          <w:rFonts w:hint="eastAsia"/>
        </w:rPr>
        <w:t>верхних</w:t>
      </w:r>
      <w:r>
        <w:t xml:space="preserve"> </w:t>
      </w:r>
      <w:r>
        <w:rPr>
          <w:rFonts w:hint="eastAsia"/>
        </w:rPr>
        <w:t>отделах</w:t>
      </w:r>
      <w:r>
        <w:t xml:space="preserve"> </w:t>
      </w:r>
      <w:r>
        <w:rPr>
          <w:rFonts w:hint="eastAsia"/>
        </w:rPr>
        <w:t>желудочно</w:t>
      </w:r>
      <w:r>
        <w:t>-</w:t>
      </w:r>
      <w:r>
        <w:rPr>
          <w:rFonts w:hint="eastAsia"/>
        </w:rPr>
        <w:t>кишечного</w:t>
      </w:r>
      <w:r>
        <w:t xml:space="preserve"> </w:t>
      </w:r>
      <w:r>
        <w:rPr>
          <w:rFonts w:hint="eastAsia"/>
        </w:rPr>
        <w:t>тракта</w:t>
      </w:r>
    </w:p>
    <w:p w14:paraId="06E48AA9" w14:textId="77777777" w:rsidR="00BE6CFD" w:rsidRDefault="00BE6CFD" w:rsidP="00BE6CFD"/>
    <w:p w14:paraId="08A82B1F" w14:textId="77777777" w:rsidR="00BE6CFD" w:rsidRDefault="00BE6CFD" w:rsidP="00BE6CFD">
      <w:r>
        <w:rPr>
          <w:rFonts w:hint="eastAsia"/>
        </w:rPr>
        <w:t>ЗАКЛЮЧЕНИЕ</w:t>
      </w:r>
    </w:p>
    <w:p w14:paraId="368B00CE" w14:textId="77777777" w:rsidR="00BE6CFD" w:rsidRDefault="00BE6CFD" w:rsidP="00BE6CFD"/>
    <w:p w14:paraId="68D33488" w14:textId="0DAAAFB0" w:rsidR="00BE6CFD" w:rsidRPr="00BE6CFD" w:rsidRDefault="00BE6CFD" w:rsidP="00BE6CFD">
      <w:r>
        <w:rPr>
          <w:rFonts w:hint="eastAsia"/>
        </w:rPr>
        <w:t>ВЫВОДЫ</w:t>
      </w:r>
    </w:p>
    <w:sectPr w:rsidR="00BE6CFD" w:rsidRPr="00BE6CF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AEC58" w14:textId="77777777" w:rsidR="0061270F" w:rsidRPr="008D1934" w:rsidRDefault="0061270F">
      <w:pPr>
        <w:spacing w:after="0" w:line="240" w:lineRule="auto"/>
      </w:pPr>
      <w:r w:rsidRPr="008D1934">
        <w:separator/>
      </w:r>
    </w:p>
  </w:endnote>
  <w:endnote w:type="continuationSeparator" w:id="0">
    <w:p w14:paraId="0CDB5EC5" w14:textId="77777777" w:rsidR="0061270F" w:rsidRPr="008D1934" w:rsidRDefault="0061270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E5A93" w14:textId="77777777" w:rsidR="0061270F" w:rsidRPr="008D1934" w:rsidRDefault="0061270F"/>
    <w:p w14:paraId="4F7596FD" w14:textId="77777777" w:rsidR="0061270F" w:rsidRPr="008D1934" w:rsidRDefault="0061270F"/>
    <w:p w14:paraId="6D2E3CBA" w14:textId="77777777" w:rsidR="0061270F" w:rsidRPr="008D1934" w:rsidRDefault="0061270F"/>
    <w:p w14:paraId="21DC9D17" w14:textId="77777777" w:rsidR="0061270F" w:rsidRPr="008D1934" w:rsidRDefault="0061270F"/>
    <w:p w14:paraId="27833607" w14:textId="77777777" w:rsidR="0061270F" w:rsidRPr="008D1934" w:rsidRDefault="0061270F"/>
    <w:p w14:paraId="6FBC66A2" w14:textId="77777777" w:rsidR="0061270F" w:rsidRPr="008D1934" w:rsidRDefault="0061270F"/>
    <w:p w14:paraId="29BA489E" w14:textId="77777777" w:rsidR="0061270F" w:rsidRPr="008D1934" w:rsidRDefault="0061270F">
      <w:pPr>
        <w:rPr>
          <w:sz w:val="2"/>
          <w:szCs w:val="2"/>
        </w:rPr>
      </w:pPr>
      <w:r>
        <w:rPr>
          <w:noProof/>
        </w:rPr>
        <mc:AlternateContent>
          <mc:Choice Requires="wps">
            <w:drawing>
              <wp:anchor distT="0" distB="0" distL="63500" distR="63500" simplePos="0" relativeHeight="251660288" behindDoc="1" locked="0" layoutInCell="1" allowOverlap="1" wp14:anchorId="26AEBCCA" wp14:editId="188D5B4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B52BA4" w14:textId="77777777" w:rsidR="0061270F" w:rsidRPr="008D1934" w:rsidRDefault="006127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EBCC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B52BA4" w14:textId="77777777" w:rsidR="0061270F" w:rsidRPr="008D1934" w:rsidRDefault="006127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A80A14C" w14:textId="77777777" w:rsidR="0061270F" w:rsidRPr="008D1934" w:rsidRDefault="0061270F"/>
    <w:p w14:paraId="63B8E0E2" w14:textId="77777777" w:rsidR="0061270F" w:rsidRPr="008D1934" w:rsidRDefault="0061270F"/>
    <w:p w14:paraId="46983D1B" w14:textId="77777777" w:rsidR="0061270F" w:rsidRPr="008D1934" w:rsidRDefault="0061270F">
      <w:pPr>
        <w:rPr>
          <w:sz w:val="2"/>
          <w:szCs w:val="2"/>
        </w:rPr>
      </w:pPr>
      <w:r>
        <w:rPr>
          <w:noProof/>
        </w:rPr>
        <mc:AlternateContent>
          <mc:Choice Requires="wps">
            <w:drawing>
              <wp:anchor distT="0" distB="0" distL="63500" distR="63500" simplePos="0" relativeHeight="251659264" behindDoc="1" locked="0" layoutInCell="1" allowOverlap="1" wp14:anchorId="01F2F6EE" wp14:editId="60F7B6E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2998549" w14:textId="77777777" w:rsidR="0061270F" w:rsidRPr="008D1934" w:rsidRDefault="006127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F2F6E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998549" w14:textId="77777777" w:rsidR="0061270F" w:rsidRPr="008D1934" w:rsidRDefault="006127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96D0A13" w14:textId="77777777" w:rsidR="0061270F" w:rsidRPr="008D1934" w:rsidRDefault="0061270F"/>
    <w:p w14:paraId="47286FDE" w14:textId="77777777" w:rsidR="0061270F" w:rsidRPr="008D1934" w:rsidRDefault="0061270F">
      <w:pPr>
        <w:rPr>
          <w:sz w:val="2"/>
          <w:szCs w:val="2"/>
        </w:rPr>
      </w:pPr>
    </w:p>
    <w:p w14:paraId="75585FE0" w14:textId="77777777" w:rsidR="0061270F" w:rsidRPr="008D1934" w:rsidRDefault="0061270F"/>
    <w:p w14:paraId="5A631879" w14:textId="77777777" w:rsidR="0061270F" w:rsidRPr="008D1934" w:rsidRDefault="0061270F">
      <w:pPr>
        <w:spacing w:after="0" w:line="240" w:lineRule="auto"/>
      </w:pPr>
    </w:p>
  </w:footnote>
  <w:footnote w:type="continuationSeparator" w:id="0">
    <w:p w14:paraId="69B9ACA3" w14:textId="77777777" w:rsidR="0061270F" w:rsidRPr="008D1934" w:rsidRDefault="0061270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0F"/>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3</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329</cp:revision>
  <cp:lastPrinted>2024-05-12T14:21:00Z</cp:lastPrinted>
  <dcterms:created xsi:type="dcterms:W3CDTF">2024-05-12T14:37:00Z</dcterms:created>
  <dcterms:modified xsi:type="dcterms:W3CDTF">2024-05-14T22:47:00Z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