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F7" w:rsidRDefault="00D863F7" w:rsidP="00D863F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Серветник Володимир Віталійович</w:t>
      </w:r>
      <w:r>
        <w:rPr>
          <w:rFonts w:ascii="CIDFont+F4" w:hAnsi="CIDFont+F4" w:cs="CIDFont+F4"/>
          <w:kern w:val="0"/>
          <w:sz w:val="28"/>
          <w:szCs w:val="28"/>
          <w:lang w:eastAsia="ru-RU"/>
        </w:rPr>
        <w:t>, аспірант денної форми навчання</w:t>
      </w:r>
    </w:p>
    <w:p w:rsidR="00D863F7" w:rsidRDefault="00D863F7" w:rsidP="00D863F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кафедри публічного адміністрування Приватного акціонерного</w:t>
      </w:r>
    </w:p>
    <w:p w:rsidR="00D863F7" w:rsidRDefault="00D863F7" w:rsidP="00D863F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товариства «Вищий навчальний заклад «Міжрегіональна Академія</w:t>
      </w:r>
    </w:p>
    <w:p w:rsidR="00D863F7" w:rsidRDefault="00D863F7" w:rsidP="00D863F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управління персоналом». Тема дисертації «Розвиток механізму</w:t>
      </w:r>
    </w:p>
    <w:p w:rsidR="00D863F7" w:rsidRDefault="00D863F7" w:rsidP="00D863F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урядових комунікацій у системі публічного управління як елемент</w:t>
      </w:r>
    </w:p>
    <w:p w:rsidR="00D863F7" w:rsidRDefault="00D863F7" w:rsidP="00D863F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інформаційної безпеки України», (281 Публічне управління та</w:t>
      </w:r>
    </w:p>
    <w:p w:rsidR="00D863F7" w:rsidRDefault="00D863F7" w:rsidP="00D863F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адміністрування). Спеціалізована вчена рада ДФ 26.142.013</w:t>
      </w:r>
    </w:p>
    <w:p w:rsidR="00D863F7" w:rsidRDefault="00D863F7" w:rsidP="00D863F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 Приватному акціонерному товаристві «Вищий навчальний заклад</w:t>
      </w:r>
    </w:p>
    <w:p w:rsidR="00940FA1" w:rsidRPr="00D863F7" w:rsidRDefault="00D863F7" w:rsidP="00D863F7">
      <w:r>
        <w:rPr>
          <w:rFonts w:ascii="CIDFont+F4" w:hAnsi="CIDFont+F4" w:cs="CIDFont+F4"/>
          <w:kern w:val="0"/>
          <w:sz w:val="28"/>
          <w:szCs w:val="28"/>
          <w:lang w:eastAsia="ru-RU"/>
        </w:rPr>
        <w:t>«Міжрегіональна Академія управління персоналом»</w:t>
      </w:r>
    </w:p>
    <w:sectPr w:rsidR="00940FA1" w:rsidRPr="00D863F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D863F7" w:rsidRPr="00D863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2D22A-968C-41C7-8C6E-5D2D1BD8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368</cp:revision>
  <cp:lastPrinted>2009-02-06T05:36:00Z</cp:lastPrinted>
  <dcterms:created xsi:type="dcterms:W3CDTF">2021-12-23T09:52:00Z</dcterms:created>
  <dcterms:modified xsi:type="dcterms:W3CDTF">2022-01-10T11:00:00Z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