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Циркунова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Ірина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Володимирівна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Назва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дисертаційної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роботи</w:t>
      </w:r>
      <w:r w:rsidRPr="00B0400C">
        <w:rPr>
          <w:rFonts w:ascii="Verdana" w:hAnsi="Verdana"/>
          <w:b/>
          <w:color w:val="000000"/>
          <w:shd w:val="clear" w:color="auto" w:fill="FFFFFF"/>
          <w:lang w:val="uk-UA"/>
        </w:rPr>
        <w:t>: "</w:t>
      </w:r>
      <w:r w:rsidRPr="00B0400C">
        <w:rPr>
          <w:rFonts w:ascii="Verdana" w:hAnsi="Verdana" w:hint="eastAsia"/>
          <w:b/>
          <w:color w:val="000000"/>
          <w:shd w:val="clear" w:color="auto" w:fill="FFFFFF"/>
          <w:lang w:val="uk-UA"/>
        </w:rPr>
        <w:t>Засоби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перекладахіспанської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літератури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ХХІ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століть</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p>
    <w:p w:rsidR="00B0400C" w:rsidRPr="00B0400C" w:rsidRDefault="00B0400C" w:rsidP="00B0400C">
      <w:pPr>
        <w:rPr>
          <w:rFonts w:ascii="Verdana" w:hAnsi="Verdana"/>
          <w:b/>
          <w:color w:val="000000"/>
          <w:shd w:val="clear" w:color="auto" w:fill="FFFFFF"/>
          <w:lang w:val="uk-UA"/>
        </w:rPr>
      </w:pPr>
    </w:p>
    <w:p w:rsidR="00B0400C" w:rsidRPr="00B0400C" w:rsidRDefault="00B0400C" w:rsidP="00B0400C">
      <w:pPr>
        <w:rPr>
          <w:rFonts w:ascii="Verdana" w:hAnsi="Verdana"/>
          <w:b/>
          <w:color w:val="000000"/>
          <w:shd w:val="clear" w:color="auto" w:fill="FFFFFF"/>
          <w:lang w:val="uk-UA"/>
        </w:rPr>
      </w:pPr>
    </w:p>
    <w:p w:rsidR="00B0400C" w:rsidRPr="00B0400C" w:rsidRDefault="00B0400C" w:rsidP="00B0400C">
      <w:pPr>
        <w:rPr>
          <w:rFonts w:ascii="Verdana" w:hAnsi="Verdana"/>
          <w:b/>
          <w:color w:val="000000"/>
          <w:shd w:val="clear" w:color="auto" w:fill="FFFFFF"/>
          <w:lang w:val="uk-UA"/>
        </w:rPr>
      </w:pP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МІНІСТЕРСТВО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ОСВІТИ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КИЇВСЬКИЙ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НАЦІОНАЛЬНИЙ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УНІВЕРСИТЕТ</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ІМЕНІ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ТАРАСА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ШЕВЧЕНКА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ЦИРКУНОВА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ІРИНА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ВОЛОДИМИРІВНА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УДК</w:t>
      </w:r>
      <w:r w:rsidRPr="00B0400C">
        <w:rPr>
          <w:rFonts w:ascii="Verdana" w:hAnsi="Verdana"/>
          <w:b/>
          <w:color w:val="000000"/>
          <w:shd w:val="clear" w:color="auto" w:fill="FFFFFF"/>
          <w:lang w:val="uk-UA"/>
        </w:rPr>
        <w:t xml:space="preserve"> 81</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255.4</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38=134.2=161.2</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ЗАСОБИ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СУЧАСНОЇ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ПРОЗИ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Спеціальність</w:t>
      </w:r>
      <w:r w:rsidRPr="00B0400C">
        <w:rPr>
          <w:rFonts w:ascii="Verdana" w:hAnsi="Verdana"/>
          <w:b/>
          <w:color w:val="000000"/>
          <w:shd w:val="clear" w:color="auto" w:fill="FFFFFF"/>
          <w:lang w:val="uk-UA"/>
        </w:rPr>
        <w:t xml:space="preserve"> 10.02.16 ‒ </w:t>
      </w:r>
      <w:r w:rsidRPr="00B0400C">
        <w:rPr>
          <w:rFonts w:ascii="Verdana" w:hAnsi="Verdana" w:hint="eastAsia"/>
          <w:b/>
          <w:color w:val="000000"/>
          <w:shd w:val="clear" w:color="auto" w:fill="FFFFFF"/>
          <w:lang w:val="uk-UA"/>
        </w:rPr>
        <w:t>перекладознавство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Дисертація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здобуття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ступеня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кандидата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філологічних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Науковий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керівник</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доктор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філологічних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професор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Смущинська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Київ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2016</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2</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ЗМІСТ</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ВСТУП</w:t>
      </w:r>
      <w:r w:rsidRPr="00B0400C">
        <w:rPr>
          <w:rFonts w:ascii="Verdana" w:hAnsi="Verdana"/>
          <w:b/>
          <w:color w:val="000000"/>
          <w:shd w:val="clear" w:color="auto" w:fill="FFFFFF"/>
          <w:lang w:val="uk-UA"/>
        </w:rPr>
        <w:t xml:space="preserve"> ..................................................................................................................... 4</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РОЗДІЛ</w:t>
      </w:r>
      <w:r w:rsidRPr="00B0400C">
        <w:rPr>
          <w:rFonts w:ascii="Verdana" w:hAnsi="Verdana"/>
          <w:b/>
          <w:color w:val="000000"/>
          <w:shd w:val="clear" w:color="auto" w:fill="FFFFFF"/>
          <w:lang w:val="uk-UA"/>
        </w:rPr>
        <w:t xml:space="preserve"> 1. </w:t>
      </w:r>
      <w:r w:rsidRPr="00B0400C">
        <w:rPr>
          <w:rFonts w:ascii="Verdana" w:hAnsi="Verdana" w:hint="eastAsia"/>
          <w:b/>
          <w:color w:val="000000"/>
          <w:shd w:val="clear" w:color="auto" w:fill="FFFFFF"/>
          <w:lang w:val="uk-UA"/>
        </w:rPr>
        <w:t>ТЕОРЕТИЧНІ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ЗАСАДИ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ОБ’ЄКТУ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ПЕРЕКЛАДАЦЬКИХ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ДОСЛІДЖЕНЬ</w:t>
      </w:r>
      <w:r w:rsidRPr="00B0400C">
        <w:rPr>
          <w:rFonts w:ascii="Verdana" w:hAnsi="Verdana"/>
          <w:b/>
          <w:color w:val="000000"/>
          <w:shd w:val="clear" w:color="auto" w:fill="FFFFFF"/>
          <w:lang w:val="uk-UA"/>
        </w:rPr>
        <w:t xml:space="preserve"> ............................................................... 12</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1.1. </w:t>
      </w:r>
      <w:r w:rsidRPr="00B0400C">
        <w:rPr>
          <w:rFonts w:ascii="Verdana" w:hAnsi="Verdana" w:hint="eastAsia"/>
          <w:b/>
          <w:color w:val="000000"/>
          <w:shd w:val="clear" w:color="auto" w:fill="FFFFFF"/>
          <w:lang w:val="uk-UA"/>
        </w:rPr>
        <w:t>Художній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засіб</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міжкультурної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комунікації</w:t>
      </w:r>
      <w:r w:rsidRPr="00B0400C">
        <w:rPr>
          <w:rFonts w:ascii="Verdana" w:hAnsi="Verdana"/>
          <w:b/>
          <w:color w:val="000000"/>
          <w:shd w:val="clear" w:color="auto" w:fill="FFFFFF"/>
          <w:lang w:val="uk-UA"/>
        </w:rPr>
        <w:t xml:space="preserve"> ....................... 14</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1.2. </w:t>
      </w:r>
      <w:r w:rsidRPr="00B0400C">
        <w:rPr>
          <w:rFonts w:ascii="Verdana" w:hAnsi="Verdana" w:hint="eastAsia"/>
          <w:b/>
          <w:color w:val="000000"/>
          <w:shd w:val="clear" w:color="auto" w:fill="FFFFFF"/>
          <w:lang w:val="uk-UA"/>
        </w:rPr>
        <w:t>Еволюція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поглядів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іронію</w:t>
      </w:r>
      <w:r w:rsidRPr="00B0400C">
        <w:rPr>
          <w:rFonts w:ascii="Verdana" w:hAnsi="Verdana"/>
          <w:b/>
          <w:color w:val="000000"/>
          <w:shd w:val="clear" w:color="auto" w:fill="FFFFFF"/>
          <w:lang w:val="uk-UA"/>
        </w:rPr>
        <w:t xml:space="preserve"> .................................................................... 21</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1.2.1.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античності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сьогодення</w:t>
      </w:r>
      <w:r w:rsidRPr="00B0400C">
        <w:rPr>
          <w:rFonts w:ascii="Verdana" w:hAnsi="Verdana"/>
          <w:b/>
          <w:color w:val="000000"/>
          <w:shd w:val="clear" w:color="auto" w:fill="FFFFFF"/>
          <w:lang w:val="uk-UA"/>
        </w:rPr>
        <w:t xml:space="preserve"> .................................................. 21</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1.2.2. </w:t>
      </w:r>
      <w:r w:rsidRPr="00B0400C">
        <w:rPr>
          <w:rFonts w:ascii="Verdana" w:hAnsi="Verdana" w:hint="eastAsia"/>
          <w:b/>
          <w:color w:val="000000"/>
          <w:shd w:val="clear" w:color="auto" w:fill="FFFFFF"/>
          <w:lang w:val="uk-UA"/>
        </w:rPr>
        <w:t>Сучасні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погляди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визначення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підходи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 28</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1.3. </w:t>
      </w:r>
      <w:r w:rsidRPr="00B0400C">
        <w:rPr>
          <w:rFonts w:ascii="Verdana" w:hAnsi="Verdana" w:hint="eastAsia"/>
          <w:b/>
          <w:color w:val="000000"/>
          <w:shd w:val="clear" w:color="auto" w:fill="FFFFFF"/>
          <w:lang w:val="uk-UA"/>
        </w:rPr>
        <w:t>Особливості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Інтерпретативна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один</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підходів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39</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1.4.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перекладацькі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стратегії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прийоми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трансформації</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можливість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застосування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 52</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1.5. </w:t>
      </w:r>
      <w:r w:rsidRPr="00B0400C">
        <w:rPr>
          <w:rFonts w:ascii="Verdana" w:hAnsi="Verdana" w:hint="eastAsia"/>
          <w:b/>
          <w:color w:val="000000"/>
          <w:shd w:val="clear" w:color="auto" w:fill="FFFFFF"/>
          <w:lang w:val="uk-UA"/>
        </w:rPr>
        <w:t>Методи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релевантні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 65</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ВИСНОВКИ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РОЗДІЛУ</w:t>
      </w:r>
      <w:r w:rsidRPr="00B0400C">
        <w:rPr>
          <w:rFonts w:ascii="Verdana" w:hAnsi="Verdana"/>
          <w:b/>
          <w:color w:val="000000"/>
          <w:shd w:val="clear" w:color="auto" w:fill="FFFFFF"/>
          <w:lang w:val="uk-UA"/>
        </w:rPr>
        <w:t xml:space="preserve"> 1 .............................................................................. 68</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РОЗДІЛ</w:t>
      </w:r>
      <w:r w:rsidRPr="00B0400C">
        <w:rPr>
          <w:rFonts w:ascii="Verdana" w:hAnsi="Verdana"/>
          <w:b/>
          <w:color w:val="000000"/>
          <w:shd w:val="clear" w:color="auto" w:fill="FFFFFF"/>
          <w:lang w:val="uk-UA"/>
        </w:rPr>
        <w:t xml:space="preserve"> 2. </w:t>
      </w:r>
      <w:r w:rsidRPr="00B0400C">
        <w:rPr>
          <w:rFonts w:ascii="Verdana" w:hAnsi="Verdana" w:hint="eastAsia"/>
          <w:b/>
          <w:color w:val="000000"/>
          <w:shd w:val="clear" w:color="auto" w:fill="FFFFFF"/>
          <w:lang w:val="uk-UA"/>
        </w:rPr>
        <w:t>РЕАЛІЗАЦІЯ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ХУДОЖНЬОМУ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ТЕКСТІ</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72</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2.1.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засіб</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непрямої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комунікації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Відповідність</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контекстних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систем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оригіналу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 72</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2.2.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тональності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 79</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2.3. </w:t>
      </w:r>
      <w:r w:rsidRPr="00B0400C">
        <w:rPr>
          <w:rFonts w:ascii="Verdana" w:hAnsi="Verdana" w:hint="eastAsia"/>
          <w:b/>
          <w:color w:val="000000"/>
          <w:shd w:val="clear" w:color="auto" w:fill="FFFFFF"/>
          <w:lang w:val="uk-UA"/>
        </w:rPr>
        <w:t>Засоби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різних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рівнях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збереження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 103</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2.4.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114</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2.4.1. </w:t>
      </w:r>
      <w:r w:rsidRPr="00B0400C">
        <w:rPr>
          <w:rFonts w:ascii="Verdana" w:hAnsi="Verdana" w:hint="eastAsia"/>
          <w:b/>
          <w:color w:val="000000"/>
          <w:shd w:val="clear" w:color="auto" w:fill="FFFFFF"/>
          <w:lang w:val="uk-UA"/>
        </w:rPr>
        <w:t>Антифразисна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 114</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2.4.2. </w:t>
      </w:r>
      <w:r w:rsidRPr="00B0400C">
        <w:rPr>
          <w:rFonts w:ascii="Verdana" w:hAnsi="Verdana" w:hint="eastAsia"/>
          <w:b/>
          <w:color w:val="000000"/>
          <w:shd w:val="clear" w:color="auto" w:fill="FFFFFF"/>
          <w:lang w:val="uk-UA"/>
        </w:rPr>
        <w:t>Антитезисна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 119</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3</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2.4.3. </w:t>
      </w:r>
      <w:r w:rsidRPr="00B0400C">
        <w:rPr>
          <w:rFonts w:ascii="Verdana" w:hAnsi="Verdana" w:hint="eastAsia"/>
          <w:b/>
          <w:color w:val="000000"/>
          <w:shd w:val="clear" w:color="auto" w:fill="FFFFFF"/>
          <w:lang w:val="uk-UA"/>
        </w:rPr>
        <w:t>Модель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каламбуру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124</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2.4.4. </w:t>
      </w:r>
      <w:r w:rsidRPr="00B0400C">
        <w:rPr>
          <w:rFonts w:ascii="Verdana" w:hAnsi="Verdana" w:hint="eastAsia"/>
          <w:b/>
          <w:color w:val="000000"/>
          <w:shd w:val="clear" w:color="auto" w:fill="FFFFFF"/>
          <w:lang w:val="uk-UA"/>
        </w:rPr>
        <w:t>Тонально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стилістична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126</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2.4.5. </w:t>
      </w:r>
      <w:r w:rsidRPr="00B0400C">
        <w:rPr>
          <w:rFonts w:ascii="Verdana" w:hAnsi="Verdana" w:hint="eastAsia"/>
          <w:b/>
          <w:color w:val="000000"/>
          <w:shd w:val="clear" w:color="auto" w:fill="FFFFFF"/>
          <w:lang w:val="uk-UA"/>
        </w:rPr>
        <w:t>Поліфонічна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 132</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2.4.6. </w:t>
      </w:r>
      <w:r w:rsidRPr="00B0400C">
        <w:rPr>
          <w:rFonts w:ascii="Verdana" w:hAnsi="Verdana" w:hint="eastAsia"/>
          <w:b/>
          <w:color w:val="000000"/>
          <w:shd w:val="clear" w:color="auto" w:fill="FFFFFF"/>
          <w:lang w:val="uk-UA"/>
        </w:rPr>
        <w:t>Перехресні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134</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ВИСНОВКИ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РОЗДІЛУ</w:t>
      </w:r>
      <w:r w:rsidRPr="00B0400C">
        <w:rPr>
          <w:rFonts w:ascii="Verdana" w:hAnsi="Verdana"/>
          <w:b/>
          <w:color w:val="000000"/>
          <w:shd w:val="clear" w:color="auto" w:fill="FFFFFF"/>
          <w:lang w:val="uk-UA"/>
        </w:rPr>
        <w:t xml:space="preserve"> 2 ............................................................................. 139</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РОЗДІЛ</w:t>
      </w:r>
      <w:r w:rsidRPr="00B0400C">
        <w:rPr>
          <w:rFonts w:ascii="Verdana" w:hAnsi="Verdana"/>
          <w:b/>
          <w:color w:val="000000"/>
          <w:shd w:val="clear" w:color="auto" w:fill="FFFFFF"/>
          <w:lang w:val="uk-UA"/>
        </w:rPr>
        <w:t xml:space="preserve"> 3. </w:t>
      </w:r>
      <w:r w:rsidRPr="00B0400C">
        <w:rPr>
          <w:rFonts w:ascii="Verdana" w:hAnsi="Verdana" w:hint="eastAsia"/>
          <w:b/>
          <w:color w:val="000000"/>
          <w:shd w:val="clear" w:color="auto" w:fill="FFFFFF"/>
          <w:lang w:val="uk-UA"/>
        </w:rPr>
        <w:t>ШЛЯХИ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 142</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3.1.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основних</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маркерів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 142</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3.1.1. </w:t>
      </w:r>
      <w:r w:rsidRPr="00B0400C">
        <w:rPr>
          <w:rFonts w:ascii="Verdana" w:hAnsi="Verdana" w:hint="eastAsia"/>
          <w:b/>
          <w:color w:val="000000"/>
          <w:shd w:val="clear" w:color="auto" w:fill="FFFFFF"/>
          <w:lang w:val="uk-UA"/>
        </w:rPr>
        <w:t>Іронічна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метафора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маркер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мову</w:t>
      </w:r>
      <w:r w:rsidRPr="00B0400C">
        <w:rPr>
          <w:rFonts w:ascii="Verdana" w:hAnsi="Verdana"/>
          <w:b/>
          <w:color w:val="000000"/>
          <w:shd w:val="clear" w:color="auto" w:fill="FFFFFF"/>
          <w:lang w:val="uk-UA"/>
        </w:rPr>
        <w:t xml:space="preserve"> .......... 142</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3.1.2. </w:t>
      </w:r>
      <w:r w:rsidRPr="00B0400C">
        <w:rPr>
          <w:rFonts w:ascii="Verdana" w:hAnsi="Verdana" w:hint="eastAsia"/>
          <w:b/>
          <w:color w:val="000000"/>
          <w:shd w:val="clear" w:color="auto" w:fill="FFFFFF"/>
          <w:lang w:val="uk-UA"/>
        </w:rPr>
        <w:t>Фразеологізми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маркер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 150</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3.1.3. </w:t>
      </w:r>
      <w:r w:rsidRPr="00B0400C">
        <w:rPr>
          <w:rFonts w:ascii="Verdana" w:hAnsi="Verdana" w:hint="eastAsia"/>
          <w:b/>
          <w:color w:val="000000"/>
          <w:shd w:val="clear" w:color="auto" w:fill="FFFFFF"/>
          <w:lang w:val="uk-UA"/>
        </w:rPr>
        <w:t>Інтертекстуальні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посилання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маркер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 156</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3.2. </w:t>
      </w:r>
      <w:r w:rsidRPr="00B0400C">
        <w:rPr>
          <w:rFonts w:ascii="Verdana" w:hAnsi="Verdana" w:hint="eastAsia"/>
          <w:b/>
          <w:color w:val="000000"/>
          <w:shd w:val="clear" w:color="auto" w:fill="FFFFFF"/>
          <w:lang w:val="uk-UA"/>
        </w:rPr>
        <w:t>Стратегії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українських</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 161</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ВИСНОВКИ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РОЗДІЛУ</w:t>
      </w:r>
      <w:r w:rsidRPr="00B0400C">
        <w:rPr>
          <w:rFonts w:ascii="Verdana" w:hAnsi="Verdana"/>
          <w:b/>
          <w:color w:val="000000"/>
          <w:shd w:val="clear" w:color="auto" w:fill="FFFFFF"/>
          <w:lang w:val="uk-UA"/>
        </w:rPr>
        <w:t xml:space="preserve"> 3 ............................................................................. 174</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ЗАГАЛЬНІ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ВИСНОВКИ</w:t>
      </w:r>
      <w:r w:rsidRPr="00B0400C">
        <w:rPr>
          <w:rFonts w:ascii="Verdana" w:hAnsi="Verdana"/>
          <w:b/>
          <w:color w:val="000000"/>
          <w:shd w:val="clear" w:color="auto" w:fill="FFFFFF"/>
          <w:lang w:val="uk-UA"/>
        </w:rPr>
        <w:t xml:space="preserve"> .................................................................................... 178</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СПИСОК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ВИКОРИСТАНИХ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ДЖЕРЕЛ</w:t>
      </w:r>
      <w:r w:rsidRPr="00B0400C">
        <w:rPr>
          <w:rFonts w:ascii="Verdana" w:hAnsi="Verdana"/>
          <w:b/>
          <w:color w:val="000000"/>
          <w:shd w:val="clear" w:color="auto" w:fill="FFFFFF"/>
          <w:lang w:val="uk-UA"/>
        </w:rPr>
        <w:t>........................................................... 185</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4</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ВСТУП</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Культура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постмодернізму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позначилася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появою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нового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типу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іронічного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колективного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світовідчуття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Незважаючи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привертала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увагу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дослідників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починаючи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античності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наш</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час</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з’являються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інтерпретації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Зокрема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розглядали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Літман</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Гіббс</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Гліксберг</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Грайс</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Льофлер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Лапп</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Спербер</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Уілсон</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Дюкро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Ф</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Мюкке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Бут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Кербрат</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Ореккіоні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інші</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Кожен</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учених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намагався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пояснити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природу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межах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нових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наукових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теорій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прагматики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семантики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теорії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кооперативного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принципу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теорії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аргументації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інших</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літературознавчих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центральним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стало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твердження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постмодернізмі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перевтілилися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певний</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світогляд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оскільки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все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історії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самої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себе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людина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постмодернізму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сприймає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через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призму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переосмислення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дійсності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новий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погляд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неї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знайшли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своє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відображення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літературі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набула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нового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іронічного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звучання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чином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тропу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перетворилася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художній</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принцип</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зокрема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зазнав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нових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трактувань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уяві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постмодерністів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його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можна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зрозуміти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лише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зв’язку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іншими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присутність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беззаперечною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отже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жоден</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можна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вважати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автономним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чином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інтертекстуальність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тобто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неминуча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присутність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інших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одним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ключових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елементів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епохи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одним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творі</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обрамлений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іронічні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лапки</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серйозні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подано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ключі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служить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формою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викриття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недоліків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суспільного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ладу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через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дискредитацію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його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представників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втілених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персонажах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сторінках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романів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манера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викладення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створює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специфічну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тональність</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тексту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належить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елементів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ідіостилю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вона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особливої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авторської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оцінки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Отже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іронічне</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5</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світобачення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проявляється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естетичній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прагматичній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художній</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системах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адекватно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передаватися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відтворенні</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перекладач</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стикається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труднощами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пов’язаними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необхідністю</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передачі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ефекту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звучання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збереженням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цільовій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коло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достатньо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широким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постмодерністському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цього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перекладач</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повинен</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виявити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механізми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реалізації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принципи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функціонування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чітко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зрозуміти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закладену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інтенцію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прагматичний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ефект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вимагає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глибокого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першотвору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огляду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комунікативну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ситуацію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адже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поза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контекстом</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позбавлена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смислу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підбору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цільовій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такого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відповідника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заданій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ситуації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забезпечував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самий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іронічний</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ефект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адекватну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реакцію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нього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читача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передбачену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оригіналі</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Неправильне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розуміння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вихідного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наміру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його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автора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веде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втрати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Сьогодні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перекладознавстві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проблема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літературі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залишається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недостатньо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висвітленою</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однак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варто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вказати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працю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Кам’янець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Некряч</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Інтертекстуальна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(2010),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безумовно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вагомим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внеском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цієї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проблематики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Актуальність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дисертації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зумовлено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необхідністю</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здійснення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ґрунтовного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світоглядної</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категорії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зокрема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руслі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стосовних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літератури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постмодернізму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Актуальність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необхідність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цього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зумовлені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сучасному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макрофігура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допомогою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інших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макрофігур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стилістичних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прийомів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метафора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каламбур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фразеологізм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інтертекстуальність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належать</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елементів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авторського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стилю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характеризують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його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мовлення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мають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бути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неодмінно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збережені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Проте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гарантує</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6</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збереження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ефекту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закладеного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оригіналі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Саме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важливим</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шляхи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засобами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виявити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чи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можливе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нехтування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Зв’язок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роботи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програмами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планами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темами</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відповідає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проблематиці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кафедри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теорії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практики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імені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Зерова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Інституту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філології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Київського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національного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університету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імені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Тараса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Шевченка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виконано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межах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комплексної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дослідної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Мови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літератури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народів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світу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взаємодія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самобутність</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11</w:t>
      </w:r>
      <w:r w:rsidRPr="00B0400C">
        <w:rPr>
          <w:rFonts w:ascii="Verdana" w:hAnsi="Verdana" w:hint="eastAsia"/>
          <w:b/>
          <w:color w:val="000000"/>
          <w:shd w:val="clear" w:color="auto" w:fill="FFFFFF"/>
          <w:lang w:val="uk-UA"/>
        </w:rPr>
        <w:t>БФ</w:t>
      </w:r>
      <w:r w:rsidRPr="00B0400C">
        <w:rPr>
          <w:rFonts w:ascii="Verdana" w:hAnsi="Verdana"/>
          <w:b/>
          <w:color w:val="000000"/>
          <w:shd w:val="clear" w:color="auto" w:fill="FFFFFF"/>
          <w:lang w:val="uk-UA"/>
        </w:rPr>
        <w:t xml:space="preserve">044-01),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розробляється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мовними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кафедрами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Інституту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філології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Київського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національного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університету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імені</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Тараса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Шевченка</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Мета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полягає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виявленні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досягнення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адекватності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українському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художньому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матеріалі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досягнення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поставленої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необхідно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вирішити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наступні</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завдання</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визначити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поняття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з’ясувати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особливості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функціонування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проаналізувати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українському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виявити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принципи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реалізації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художньої</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проаналізувати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перекладах</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визначити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способи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прийоми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перекладах</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Об’єкт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нашого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становить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іспанських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письменників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7</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Предмет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полягає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визначенні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шляхів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висловлювань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Матеріалом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послужили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Карлоса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Руїса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Ігри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янгола</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(2008),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Тінь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вітру</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(2001),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Володар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туману</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(1993), </w:t>
      </w:r>
      <w:r w:rsidRPr="00B0400C">
        <w:rPr>
          <w:rFonts w:ascii="Verdana" w:hAnsi="Verdana" w:hint="eastAsia"/>
          <w:b/>
          <w:color w:val="000000"/>
          <w:shd w:val="clear" w:color="auto" w:fill="FFFFFF"/>
          <w:lang w:val="uk-UA"/>
        </w:rPr>
        <w:t>роман</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Каміло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Хосе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Вулик</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(1951)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мовою</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виконані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Шовкуном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Паненко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Борщевським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відповідно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Обсяг</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проаналізованого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складає</w:t>
      </w:r>
      <w:r w:rsidRPr="00B0400C">
        <w:rPr>
          <w:rFonts w:ascii="Verdana" w:hAnsi="Verdana"/>
          <w:b/>
          <w:color w:val="000000"/>
          <w:shd w:val="clear" w:color="auto" w:fill="FFFFFF"/>
          <w:lang w:val="uk-UA"/>
        </w:rPr>
        <w:t xml:space="preserve"> 83,6 </w:t>
      </w:r>
      <w:r w:rsidRPr="00B0400C">
        <w:rPr>
          <w:rFonts w:ascii="Verdana" w:hAnsi="Verdana" w:hint="eastAsia"/>
          <w:b/>
          <w:color w:val="000000"/>
          <w:shd w:val="clear" w:color="auto" w:fill="FFFFFF"/>
          <w:lang w:val="uk-UA"/>
        </w:rPr>
        <w:t>умов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друк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арк</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Методи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Обрані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методи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підпорядковуються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досягненню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поставленої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Характер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зумовив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використання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комплексної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методики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дозволила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функціонування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тексті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виявити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способи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реалізації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різних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мовних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рівнях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передусім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морфологічному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лексичному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синтаксичному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Метод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зіставного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застосовувався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змісту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форми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оригіналу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зіставленні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змістом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формою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дозволило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виявити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чином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перекладач</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зумів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подолати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наявні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труднощі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Текстово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інтерпретаційний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метод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уможливив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витлумачення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іронічного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наміру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певній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мовленнєвій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ситуації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Контрастивно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перекладознавчий</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метод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використовувався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висловлювань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оригінальних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Трансформаційний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застосовувався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пояснення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перекладацьких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трансформацій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Метод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моделювання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дозволив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виявити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принципи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виокремити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моделі</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Лінгвостилістичний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метод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застосовувався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оцінки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адекватності</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Емпіричний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корпус</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формувався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допомогою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суцільної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вибірки</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Найвагомішими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результатами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характеризують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новизну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роботи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особистий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внесок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автора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слід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уважати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визначення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категорійних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моделей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антифразисної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антитезисної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тонально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стилістичної</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каламбурної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поліфонічної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шляхів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способів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українських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Шляхом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застосування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лінгвістичного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семіотичного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компонентного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методів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визначено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маркери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різних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рівнях</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8</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Здійснене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сприятиме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подальшому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розвиткові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інтепретативної</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теорії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насамперед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частині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стосовній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ідейнокомпозиційних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елементів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тональності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це</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зумовлює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теоретичне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значення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роботи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досягнення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адекватності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українському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художньому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може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слугувати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матеріалом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подальшого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різних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аспектів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конотативної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інформації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положення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висновки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результати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можна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використовувати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викладанні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курсу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теорії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практики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курсів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стилістики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порівняльної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стилістики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жанрових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теорій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спецкурсу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художнього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становить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практичне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значення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дисертації</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захист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виносяться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положення</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1)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продовжується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традиція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попередніх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епох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стала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художнім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принципом</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авторської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позиції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виконує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різноманітні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функції</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зокрема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служить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критиці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суспільства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вимагає</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обов’язкового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2)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складний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макротроп</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спирається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мікрофігури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стилістичні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прийоми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різних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рівнів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широкий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контекст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є</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інтертекстуальною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етноспецифічною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створює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проблеми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інтерпретації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3)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явища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складно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піддається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формалізації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потребує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перекладача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глибокого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застосування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інтерпретативної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4) </w:t>
      </w:r>
      <w:r w:rsidRPr="00B0400C">
        <w:rPr>
          <w:rFonts w:ascii="Verdana" w:hAnsi="Verdana" w:hint="eastAsia"/>
          <w:b/>
          <w:color w:val="000000"/>
          <w:shd w:val="clear" w:color="auto" w:fill="FFFFFF"/>
          <w:lang w:val="uk-UA"/>
        </w:rPr>
        <w:t>Кожному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іспанському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постмодерністському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притаманний</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свій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характер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комічний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нейтральний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піднесений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саркастичний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принцип</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дозволило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виділити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п’ять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моделей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антитезизну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9</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антифразисну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каламбурну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тонально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стилістичну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поліфонічну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кожній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відповідають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власні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способи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5) </w:t>
      </w:r>
      <w:r w:rsidRPr="00B0400C">
        <w:rPr>
          <w:rFonts w:ascii="Verdana" w:hAnsi="Verdana" w:hint="eastAsia"/>
          <w:b/>
          <w:color w:val="000000"/>
          <w:shd w:val="clear" w:color="auto" w:fill="FFFFFF"/>
          <w:lang w:val="uk-UA"/>
        </w:rPr>
        <w:t>Основною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досягнення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адекватності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оскільки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б</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релевантними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були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точки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зору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ідейно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образної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композиційної</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структури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перекладач</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стоїть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завданням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першу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чергу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відтворити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саме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ефект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навіть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цього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потрібно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використовувати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контекстуальні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еквіваленти</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6) </w:t>
      </w:r>
      <w:r w:rsidRPr="00B0400C">
        <w:rPr>
          <w:rFonts w:ascii="Verdana" w:hAnsi="Verdana" w:hint="eastAsia"/>
          <w:b/>
          <w:color w:val="000000"/>
          <w:shd w:val="clear" w:color="auto" w:fill="FFFFFF"/>
          <w:lang w:val="uk-UA"/>
        </w:rPr>
        <w:t>Іронія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часто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зустрічається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конвергентній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формі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іншими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стилістичними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фігурами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виконують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маркерів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висловлюванні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метафорою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фразеологізмом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алюзією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яких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завжди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відбувається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через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прийняті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перекладацькі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прийоми</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користь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збереження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ефекту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метафори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фразеологізми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показові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стильові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часто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відтворюються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іншими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засобами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може</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призводити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втрати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образності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або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навпаки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посилення</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7)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ситуації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наявними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прагнення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перекладачів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пристосувати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вторинний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лінгвокультури</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йдеться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перекладачем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альтернативного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іронічного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висловлювання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адаптувати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вихідний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читача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зазвичай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впливає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загальний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смисл</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тональність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відбувається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рахунок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застосування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вільного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прийому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смислового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розвитку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контекстуального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або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описового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 xml:space="preserve">8) </w:t>
      </w:r>
      <w:r w:rsidRPr="00B0400C">
        <w:rPr>
          <w:rFonts w:ascii="Verdana" w:hAnsi="Verdana" w:hint="eastAsia"/>
          <w:b/>
          <w:color w:val="000000"/>
          <w:shd w:val="clear" w:color="auto" w:fill="FFFFFF"/>
          <w:lang w:val="uk-UA"/>
        </w:rPr>
        <w:t>При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метафори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перекладач</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може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вдатися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альтернативного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висловлювання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навіть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коли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допускається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повне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метафори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через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реметафоризацію</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зміною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функціонально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стилістичного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наповнення</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10</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Апробація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дисертації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положення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результати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дисертаційного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викладені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статтях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обговорювались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засіданнях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кафедри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теорії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практики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імені</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Миколи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Зерова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практичних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конференціях</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Всеукраїнська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конференція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участі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молодих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вчених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Мова</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свідомість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творчість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інтернет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дзеркалі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філологічних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студій</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ім</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Т</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Шевченка</w:t>
      </w:r>
      <w:r w:rsidRPr="00B0400C">
        <w:rPr>
          <w:rFonts w:ascii="Verdana" w:hAnsi="Verdana"/>
          <w:b/>
          <w:color w:val="000000"/>
          <w:shd w:val="clear" w:color="auto" w:fill="FFFFFF"/>
          <w:lang w:val="uk-UA"/>
        </w:rPr>
        <w:t xml:space="preserve">, 11 </w:t>
      </w:r>
      <w:r w:rsidRPr="00B0400C">
        <w:rPr>
          <w:rFonts w:ascii="Verdana" w:hAnsi="Verdana" w:hint="eastAsia"/>
          <w:b/>
          <w:color w:val="000000"/>
          <w:shd w:val="clear" w:color="auto" w:fill="FFFFFF"/>
          <w:lang w:val="uk-UA"/>
        </w:rPr>
        <w:t>квітня</w:t>
      </w:r>
      <w:r w:rsidRPr="00B0400C">
        <w:rPr>
          <w:rFonts w:ascii="Verdana" w:hAnsi="Verdana"/>
          <w:b/>
          <w:color w:val="000000"/>
          <w:shd w:val="clear" w:color="auto" w:fill="FFFFFF"/>
          <w:lang w:val="uk-UA"/>
        </w:rPr>
        <w:t xml:space="preserve"> 2013 </w:t>
      </w:r>
      <w:r w:rsidRPr="00B0400C">
        <w:rPr>
          <w:rFonts w:ascii="Verdana" w:hAnsi="Verdana" w:hint="eastAsia"/>
          <w:b/>
          <w:color w:val="000000"/>
          <w:shd w:val="clear" w:color="auto" w:fill="FFFFFF"/>
          <w:lang w:val="uk-UA"/>
        </w:rPr>
        <w:t>рік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Міжнародна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конференція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Етнознакові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культури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література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фольклор</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КНУ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ім</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Т</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Шевченка</w:t>
      </w:r>
      <w:r w:rsidRPr="00B0400C">
        <w:rPr>
          <w:rFonts w:ascii="Verdana" w:hAnsi="Verdana"/>
          <w:b/>
          <w:color w:val="000000"/>
          <w:shd w:val="clear" w:color="auto" w:fill="FFFFFF"/>
          <w:lang w:val="uk-UA"/>
        </w:rPr>
        <w:t xml:space="preserve">, 17 </w:t>
      </w:r>
      <w:r w:rsidRPr="00B0400C">
        <w:rPr>
          <w:rFonts w:ascii="Verdana" w:hAnsi="Verdana" w:hint="eastAsia"/>
          <w:b/>
          <w:color w:val="000000"/>
          <w:shd w:val="clear" w:color="auto" w:fill="FFFFFF"/>
          <w:lang w:val="uk-UA"/>
        </w:rPr>
        <w:t>жовтня</w:t>
      </w:r>
      <w:r w:rsidRPr="00B0400C">
        <w:rPr>
          <w:rFonts w:ascii="Verdana" w:hAnsi="Verdana"/>
          <w:b/>
          <w:color w:val="000000"/>
          <w:shd w:val="clear" w:color="auto" w:fill="FFFFFF"/>
          <w:lang w:val="uk-UA"/>
        </w:rPr>
        <w:t xml:space="preserve"> 2013 </w:t>
      </w:r>
      <w:r w:rsidRPr="00B0400C">
        <w:rPr>
          <w:rFonts w:ascii="Verdana" w:hAnsi="Verdana" w:hint="eastAsia"/>
          <w:b/>
          <w:color w:val="000000"/>
          <w:shd w:val="clear" w:color="auto" w:fill="FFFFFF"/>
          <w:lang w:val="uk-UA"/>
        </w:rPr>
        <w:t>рік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Всеукраїнська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конференція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участі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молодих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вчених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Філологічна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інформаційному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суспільстві</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ім</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Т</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Шевченка</w:t>
      </w:r>
      <w:r w:rsidRPr="00B0400C">
        <w:rPr>
          <w:rFonts w:ascii="Verdana" w:hAnsi="Verdana"/>
          <w:b/>
          <w:color w:val="000000"/>
          <w:shd w:val="clear" w:color="auto" w:fill="FFFFFF"/>
          <w:lang w:val="uk-UA"/>
        </w:rPr>
        <w:t xml:space="preserve">, 10 </w:t>
      </w:r>
      <w:r w:rsidRPr="00B0400C">
        <w:rPr>
          <w:rFonts w:ascii="Verdana" w:hAnsi="Verdana" w:hint="eastAsia"/>
          <w:b/>
          <w:color w:val="000000"/>
          <w:shd w:val="clear" w:color="auto" w:fill="FFFFFF"/>
          <w:lang w:val="uk-UA"/>
        </w:rPr>
        <w:t>квітня</w:t>
      </w:r>
      <w:r w:rsidRPr="00B0400C">
        <w:rPr>
          <w:rFonts w:ascii="Verdana" w:hAnsi="Verdana"/>
          <w:b/>
          <w:color w:val="000000"/>
          <w:shd w:val="clear" w:color="auto" w:fill="FFFFFF"/>
          <w:lang w:val="uk-UA"/>
        </w:rPr>
        <w:t xml:space="preserve"> 2014 </w:t>
      </w:r>
      <w:r w:rsidRPr="00B0400C">
        <w:rPr>
          <w:rFonts w:ascii="Verdana" w:hAnsi="Verdana" w:hint="eastAsia"/>
          <w:b/>
          <w:color w:val="000000"/>
          <w:shd w:val="clear" w:color="auto" w:fill="FFFFFF"/>
          <w:lang w:val="uk-UA"/>
        </w:rPr>
        <w:t>рік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Міжнародна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наукова</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конференція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Сучасна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філологія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парадигми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напрямки</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проблеми</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КНУ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ім</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Т</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Шевченка</w:t>
      </w:r>
      <w:r w:rsidRPr="00B0400C">
        <w:rPr>
          <w:rFonts w:ascii="Verdana" w:hAnsi="Verdana"/>
          <w:b/>
          <w:color w:val="000000"/>
          <w:shd w:val="clear" w:color="auto" w:fill="FFFFFF"/>
          <w:lang w:val="uk-UA"/>
        </w:rPr>
        <w:t xml:space="preserve">, 9 </w:t>
      </w:r>
      <w:r w:rsidRPr="00B0400C">
        <w:rPr>
          <w:rFonts w:ascii="Verdana" w:hAnsi="Verdana" w:hint="eastAsia"/>
          <w:b/>
          <w:color w:val="000000"/>
          <w:shd w:val="clear" w:color="auto" w:fill="FFFFFF"/>
          <w:lang w:val="uk-UA"/>
        </w:rPr>
        <w:t>жовтня</w:t>
      </w:r>
      <w:r w:rsidRPr="00B0400C">
        <w:rPr>
          <w:rFonts w:ascii="Verdana" w:hAnsi="Verdana"/>
          <w:b/>
          <w:color w:val="000000"/>
          <w:shd w:val="clear" w:color="auto" w:fill="FFFFFF"/>
          <w:lang w:val="uk-UA"/>
        </w:rPr>
        <w:t xml:space="preserve"> 2014</w:t>
      </w:r>
      <w:r w:rsidRPr="00B0400C">
        <w:rPr>
          <w:rFonts w:ascii="Verdana" w:hAnsi="Verdana" w:hint="eastAsia"/>
          <w:b/>
          <w:color w:val="000000"/>
          <w:shd w:val="clear" w:color="auto" w:fill="FFFFFF"/>
          <w:lang w:val="uk-UA"/>
        </w:rPr>
        <w:t>рік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Международная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научно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практическая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конференція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Филология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культурология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Актуальные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научные</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исследования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Теория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практика</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Познань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Польща</w:t>
      </w:r>
      <w:r w:rsidRPr="00B0400C">
        <w:rPr>
          <w:rFonts w:ascii="Verdana" w:hAnsi="Verdana"/>
          <w:b/>
          <w:color w:val="000000"/>
          <w:shd w:val="clear" w:color="auto" w:fill="FFFFFF"/>
          <w:lang w:val="uk-UA"/>
        </w:rPr>
        <w:t xml:space="preserve">, 30 </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31 </w:t>
      </w:r>
      <w:r w:rsidRPr="00B0400C">
        <w:rPr>
          <w:rFonts w:ascii="Verdana" w:hAnsi="Verdana" w:hint="eastAsia"/>
          <w:b/>
          <w:color w:val="000000"/>
          <w:shd w:val="clear" w:color="auto" w:fill="FFFFFF"/>
          <w:lang w:val="uk-UA"/>
        </w:rPr>
        <w:t>березня</w:t>
      </w:r>
      <w:r w:rsidRPr="00B0400C">
        <w:rPr>
          <w:rFonts w:ascii="Verdana" w:hAnsi="Verdana"/>
          <w:b/>
          <w:color w:val="000000"/>
          <w:shd w:val="clear" w:color="auto" w:fill="FFFFFF"/>
          <w:lang w:val="uk-UA"/>
        </w:rPr>
        <w:t xml:space="preserve"> 2015);</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ята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Всеукраїнська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конференція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романістів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Структурно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семантичні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когнітивно</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дискурсивні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парадигми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романського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мовознавства</w:t>
      </w:r>
      <w:r w:rsidRPr="00B0400C">
        <w:rPr>
          <w:rFonts w:ascii="Verdana" w:hAnsi="Verdana" w:hint="eastAsi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Одеса</w:t>
      </w:r>
      <w:r w:rsidRPr="00B0400C">
        <w:rPr>
          <w:rFonts w:ascii="Verdana" w:hAnsi="Verdana"/>
          <w:b/>
          <w:color w:val="000000"/>
          <w:shd w:val="clear" w:color="auto" w:fill="FFFFFF"/>
          <w:lang w:val="uk-UA"/>
        </w:rPr>
        <w:t xml:space="preserve">, 17 </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18 </w:t>
      </w:r>
      <w:r w:rsidRPr="00B0400C">
        <w:rPr>
          <w:rFonts w:ascii="Verdana" w:hAnsi="Verdana" w:hint="eastAsia"/>
          <w:b/>
          <w:color w:val="000000"/>
          <w:shd w:val="clear" w:color="auto" w:fill="FFFFFF"/>
          <w:lang w:val="uk-UA"/>
        </w:rPr>
        <w:t>вересня</w:t>
      </w:r>
      <w:r w:rsidRPr="00B0400C">
        <w:rPr>
          <w:rFonts w:ascii="Verdana" w:hAnsi="Verdana"/>
          <w:b/>
          <w:color w:val="000000"/>
          <w:shd w:val="clear" w:color="auto" w:fill="FFFFFF"/>
          <w:lang w:val="uk-UA"/>
        </w:rPr>
        <w:t xml:space="preserve"> 2015).</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Публікації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положення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дисертації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результати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висновки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проведеного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висвітлено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восьми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одноосібних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статтях</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яких</w:t>
      </w:r>
      <w:r w:rsidRPr="00B0400C">
        <w:rPr>
          <w:rFonts w:ascii="Verdana" w:hAnsi="Verdana"/>
          <w:b/>
          <w:color w:val="000000"/>
          <w:shd w:val="clear" w:color="auto" w:fill="FFFFFF"/>
          <w:lang w:val="uk-UA"/>
        </w:rPr>
        <w:t xml:space="preserve"> 7 </w:t>
      </w:r>
      <w:r w:rsidRPr="00B0400C">
        <w:rPr>
          <w:rFonts w:ascii="Verdana" w:hAnsi="Verdana" w:hint="eastAsia"/>
          <w:b/>
          <w:color w:val="000000"/>
          <w:shd w:val="clear" w:color="auto" w:fill="FFFFFF"/>
          <w:lang w:val="uk-UA"/>
        </w:rPr>
        <w:t>опубліковано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виданнях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затверджених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ДАК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фахові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одна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зарубіжному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фаховому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виданні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Угорщини</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Структура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обсяг</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дисертації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Робота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складається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вступу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трьох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розділів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висновками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кожного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загальних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висновків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списку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літератури</w:t>
      </w:r>
      <w:r w:rsidRPr="00B0400C">
        <w:rPr>
          <w:rFonts w:ascii="Verdana" w:hAnsi="Verdana"/>
          <w:b/>
          <w:color w:val="000000"/>
          <w:shd w:val="clear" w:color="auto" w:fill="FFFFFF"/>
          <w:lang w:val="uk-UA"/>
        </w:rPr>
        <w:t xml:space="preserve"> (304)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джерел</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ілюстративного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матеріалу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Загальний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обсяг</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дисертації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становить</w:t>
      </w:r>
      <w:r w:rsidRPr="00B0400C">
        <w:rPr>
          <w:rFonts w:ascii="Verdana" w:hAnsi="Verdana"/>
          <w:b/>
          <w:color w:val="000000"/>
          <w:shd w:val="clear" w:color="auto" w:fill="FFFFFF"/>
          <w:lang w:val="uk-UA"/>
        </w:rPr>
        <w:t xml:space="preserve"> 212 </w:t>
      </w:r>
      <w:r w:rsidRPr="00B0400C">
        <w:rPr>
          <w:rFonts w:ascii="Verdana" w:hAnsi="Verdana" w:hint="eastAsia"/>
          <w:b/>
          <w:color w:val="000000"/>
          <w:shd w:val="clear" w:color="auto" w:fill="FFFFFF"/>
          <w:lang w:val="uk-UA"/>
        </w:rPr>
        <w:t>сторінок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яких</w:t>
      </w:r>
      <w:r w:rsidRPr="00B0400C">
        <w:rPr>
          <w:rFonts w:ascii="Verdana" w:hAnsi="Verdana"/>
          <w:b/>
          <w:color w:val="000000"/>
          <w:shd w:val="clear" w:color="auto" w:fill="FFFFFF"/>
          <w:lang w:val="uk-UA"/>
        </w:rPr>
        <w:t xml:space="preserve"> 185 </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тексту</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вступі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обґрунтовано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вибір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теми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дисертації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актуальність</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проведеного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визначено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засади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зумовили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вибір</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об’єкта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предмета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сформульовано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мету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завдання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p>
    <w:p w:rsidR="00B0400C" w:rsidRPr="00B0400C" w:rsidRDefault="00B0400C" w:rsidP="00B0400C">
      <w:pPr>
        <w:rPr>
          <w:rFonts w:ascii="Verdana" w:hAnsi="Verdana"/>
          <w:b/>
          <w:color w:val="000000"/>
          <w:shd w:val="clear" w:color="auto" w:fill="FFFFFF"/>
          <w:lang w:val="uk-UA"/>
        </w:rPr>
      </w:pPr>
      <w:r w:rsidRPr="00B0400C">
        <w:rPr>
          <w:rFonts w:ascii="Verdana" w:hAnsi="Verdana"/>
          <w:b/>
          <w:color w:val="000000"/>
          <w:shd w:val="clear" w:color="auto" w:fill="FFFFFF"/>
          <w:lang w:val="uk-UA"/>
        </w:rPr>
        <w:t>11</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положення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виносяться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захист</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окреслено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матеріал</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методи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його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розкрито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наукову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новизну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визначено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теоретичне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значення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можливість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практичного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застосування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отриманих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результатів</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Перший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розділ</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Теоретичні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засади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об’єкту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перекладацьких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досліджень</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присвячений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основним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питанням</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художнього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як</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складової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сучасного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міжкультурного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діалогу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його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проблемам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стосуються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переважно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конотативної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інформації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способам</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їх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подолання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розділі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дається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опис</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еволюції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поглядів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античності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сьогодення</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другому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розділі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Реалізація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розглядаються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засоби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вираження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різних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мовних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рівнях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Аналізуються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типи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реалізація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межах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певного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контексту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подаються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творення</w:t>
      </w:r>
      <w:r w:rsidRPr="00B0400C">
        <w:rPr>
          <w:rFonts w:ascii="Verdana" w:hAnsi="Verdana"/>
          <w:b/>
          <w:color w:val="000000"/>
          <w:shd w:val="clear" w:color="auto" w:fill="FFFFFF"/>
          <w:lang w:val="uk-UA"/>
        </w:rPr>
        <w:t xml:space="preserve"> / </w:t>
      </w:r>
      <w:r w:rsidRPr="00B0400C">
        <w:rPr>
          <w:rFonts w:ascii="Verdana" w:hAnsi="Verdana" w:hint="eastAsia"/>
          <w:b/>
          <w:color w:val="000000"/>
          <w:shd w:val="clear" w:color="auto" w:fill="FFFFFF"/>
          <w:lang w:val="uk-UA"/>
        </w:rPr>
        <w:t>відтворення</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шляхи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іронічних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моделей</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третьому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розділі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w:t>
      </w:r>
      <w:r w:rsidRPr="00B0400C">
        <w:rPr>
          <w:rFonts w:ascii="Verdana" w:hAnsi="Verdana" w:hint="eastAsia"/>
          <w:b/>
          <w:color w:val="000000"/>
          <w:shd w:val="clear" w:color="auto" w:fill="FFFFFF"/>
          <w:lang w:val="uk-UA"/>
        </w:rPr>
        <w:t>Шляхи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українських</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сафона</w:t>
      </w:r>
      <w:r w:rsidRPr="00B0400C">
        <w:rPr>
          <w:rFonts w:ascii="Verdana" w:hAnsi="Verdana" w:hint="eastAsia"/>
          <w:b/>
          <w:color w:val="000000"/>
          <w:shd w:val="clear" w:color="auto" w:fill="FFFFFF"/>
          <w:lang w:val="uk-UA"/>
        </w:rPr>
        <w:t>»</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проаналізовано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найпоширеніших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маркерів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також</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визначено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шляхи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українських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романах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Сели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К</w:t>
      </w:r>
      <w:r w:rsidRPr="00B0400C">
        <w:rPr>
          <w:rFonts w:ascii="Verdana" w:hAnsi="Verdana"/>
          <w:b/>
          <w:color w:val="000000"/>
          <w:shd w:val="clear" w:color="auto" w:fill="FFFFFF"/>
          <w:lang w:val="uk-UA"/>
        </w:rPr>
        <w:t>.</w:t>
      </w:r>
      <w:r w:rsidRPr="00B0400C">
        <w:rPr>
          <w:rFonts w:ascii="Verdana" w:hAnsi="Verdana" w:hint="eastAsia"/>
          <w:b/>
          <w:color w:val="000000"/>
          <w:shd w:val="clear" w:color="auto" w:fill="FFFFFF"/>
          <w:lang w:val="uk-UA"/>
        </w:rPr>
        <w:t>Р</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Сафона</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загальних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висновках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викладено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результати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проведеного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сформульовано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основні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висновки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окреслено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перспективи</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подальших</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обраної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проблематики</w:t>
      </w:r>
      <w:r w:rsidRPr="00B0400C">
        <w:rPr>
          <w:rFonts w:ascii="Verdana" w:hAnsi="Verdana"/>
          <w:b/>
          <w:color w:val="000000"/>
          <w:shd w:val="clear" w:color="auto" w:fill="FFFFFF"/>
          <w:lang w:val="uk-UA"/>
        </w:rPr>
        <w:t>.</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Перспективи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Різноманітність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проявів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художньому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складність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поєднання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її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функцій</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змінюються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тексту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тексту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що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ставить</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перед</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перекладачем</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специфічні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завдання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Саме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тому</w:t>
      </w:r>
    </w:p>
    <w:p w:rsidR="00B0400C" w:rsidRPr="00B0400C"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аналіз</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відтворення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іронії</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художньому</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перекладі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не</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вичерпується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цією</w:t>
      </w:r>
    </w:p>
    <w:p w:rsidR="00750857" w:rsidRDefault="00B0400C" w:rsidP="00B0400C">
      <w:pPr>
        <w:rPr>
          <w:rFonts w:ascii="Verdana" w:hAnsi="Verdana"/>
          <w:b/>
          <w:color w:val="000000"/>
          <w:shd w:val="clear" w:color="auto" w:fill="FFFFFF"/>
          <w:lang w:val="uk-UA"/>
        </w:rPr>
      </w:pPr>
      <w:r w:rsidRPr="00B0400C">
        <w:rPr>
          <w:rFonts w:ascii="Verdana" w:hAnsi="Verdana" w:hint="eastAsia"/>
          <w:b/>
          <w:color w:val="000000"/>
          <w:shd w:val="clear" w:color="auto" w:fill="FFFFFF"/>
          <w:lang w:val="uk-UA"/>
        </w:rPr>
        <w:t>роботою</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та</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відкриває</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нові</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перспективи</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для</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подальшого</w:t>
      </w:r>
      <w:r w:rsidRPr="00B0400C">
        <w:rPr>
          <w:rFonts w:ascii="Verdana" w:hAnsi="Verdana"/>
          <w:b/>
          <w:color w:val="000000"/>
          <w:shd w:val="clear" w:color="auto" w:fill="FFFFFF"/>
          <w:lang w:val="uk-UA"/>
        </w:rPr>
        <w:t xml:space="preserve"> </w:t>
      </w:r>
      <w:r w:rsidRPr="00B0400C">
        <w:rPr>
          <w:rFonts w:ascii="Verdana" w:hAnsi="Verdana" w:hint="eastAsia"/>
          <w:b/>
          <w:color w:val="000000"/>
          <w:shd w:val="clear" w:color="auto" w:fill="FFFFFF"/>
          <w:lang w:val="uk-UA"/>
        </w:rPr>
        <w:t>дослідження</w:t>
      </w:r>
    </w:p>
    <w:p w:rsidR="00B0400C" w:rsidRDefault="00B0400C" w:rsidP="00B0400C">
      <w:pPr>
        <w:rPr>
          <w:rFonts w:ascii="Verdana" w:hAnsi="Verdana"/>
          <w:b/>
          <w:color w:val="000000"/>
          <w:shd w:val="clear" w:color="auto" w:fill="FFFFFF"/>
          <w:lang w:val="uk-UA"/>
        </w:rPr>
      </w:pPr>
    </w:p>
    <w:p w:rsidR="00B0400C" w:rsidRDefault="00B0400C" w:rsidP="00B0400C">
      <w:pPr>
        <w:rPr>
          <w:rFonts w:ascii="Verdana" w:hAnsi="Verdana"/>
          <w:b/>
          <w:color w:val="000000"/>
          <w:shd w:val="clear" w:color="auto" w:fill="FFFFFF"/>
          <w:lang w:val="uk-UA"/>
        </w:rPr>
      </w:pPr>
    </w:p>
    <w:p w:rsidR="00B0400C" w:rsidRDefault="00B0400C" w:rsidP="00B0400C">
      <w:pPr>
        <w:rPr>
          <w:rFonts w:ascii="Verdana" w:hAnsi="Verdana"/>
          <w:b/>
          <w:color w:val="000000"/>
          <w:shd w:val="clear" w:color="auto" w:fill="FFFFFF"/>
          <w:lang w:val="uk-UA"/>
        </w:rPr>
      </w:pPr>
    </w:p>
    <w:p w:rsidR="00B0400C" w:rsidRPr="00B0400C" w:rsidRDefault="00B0400C" w:rsidP="00B0400C">
      <w:pPr>
        <w:rPr>
          <w:lang w:val="uk-UA"/>
        </w:rPr>
      </w:pPr>
      <w:r w:rsidRPr="00B0400C">
        <w:rPr>
          <w:rFonts w:hint="eastAsia"/>
          <w:lang w:val="uk-UA"/>
        </w:rPr>
        <w:t>ЗАГАЛЬНІ</w:t>
      </w:r>
      <w:r>
        <w:t></w:t>
      </w:r>
      <w:r w:rsidRPr="00B0400C">
        <w:rPr>
          <w:rFonts w:hint="eastAsia"/>
          <w:lang w:val="uk-UA"/>
        </w:rPr>
        <w:t>ВИСНОВКИ</w:t>
      </w:r>
    </w:p>
    <w:p w:rsidR="00B0400C" w:rsidRPr="00B0400C" w:rsidRDefault="00B0400C" w:rsidP="00B0400C">
      <w:pPr>
        <w:rPr>
          <w:lang w:val="uk-UA"/>
        </w:rPr>
      </w:pPr>
      <w:r w:rsidRPr="00B0400C">
        <w:rPr>
          <w:rFonts w:hint="eastAsia"/>
          <w:lang w:val="uk-UA"/>
        </w:rPr>
        <w:t>Зміна</w:t>
      </w:r>
      <w:r>
        <w:t></w:t>
      </w:r>
      <w:r w:rsidRPr="00B0400C">
        <w:rPr>
          <w:rFonts w:hint="eastAsia"/>
          <w:lang w:val="uk-UA"/>
        </w:rPr>
        <w:t>світогляду</w:t>
      </w:r>
      <w:r>
        <w:t></w:t>
      </w:r>
      <w:r>
        <w:t></w:t>
      </w:r>
      <w:r w:rsidRPr="00B0400C">
        <w:rPr>
          <w:rFonts w:hint="eastAsia"/>
          <w:lang w:val="uk-UA"/>
        </w:rPr>
        <w:t>від</w:t>
      </w:r>
      <w:r>
        <w:t></w:t>
      </w:r>
      <w:r w:rsidRPr="00B0400C">
        <w:rPr>
          <w:rFonts w:hint="eastAsia"/>
          <w:lang w:val="uk-UA"/>
        </w:rPr>
        <w:t>модерністського</w:t>
      </w:r>
      <w:r>
        <w:t></w:t>
      </w:r>
      <w:r w:rsidRPr="00B0400C">
        <w:rPr>
          <w:rFonts w:hint="eastAsia"/>
          <w:lang w:val="uk-UA"/>
        </w:rPr>
        <w:t>до</w:t>
      </w:r>
      <w:r>
        <w:t></w:t>
      </w:r>
      <w:r w:rsidRPr="00B0400C">
        <w:rPr>
          <w:rFonts w:hint="eastAsia"/>
          <w:lang w:val="uk-UA"/>
        </w:rPr>
        <w:t>постмодерністського</w:t>
      </w:r>
      <w:r>
        <w:t></w:t>
      </w:r>
      <w:r>
        <w:t></w:t>
      </w:r>
      <w:r w:rsidRPr="00B0400C">
        <w:rPr>
          <w:rFonts w:hint="eastAsia"/>
          <w:lang w:val="uk-UA"/>
        </w:rPr>
        <w:t>знайшла</w:t>
      </w:r>
    </w:p>
    <w:p w:rsidR="00B0400C" w:rsidRPr="00B0400C" w:rsidRDefault="00B0400C" w:rsidP="00B0400C">
      <w:pPr>
        <w:rPr>
          <w:lang w:val="uk-UA"/>
        </w:rPr>
      </w:pPr>
      <w:r w:rsidRPr="00B0400C">
        <w:rPr>
          <w:rFonts w:hint="eastAsia"/>
          <w:lang w:val="uk-UA"/>
        </w:rPr>
        <w:t>своє</w:t>
      </w:r>
      <w:r>
        <w:t></w:t>
      </w:r>
      <w:r w:rsidRPr="00B0400C">
        <w:rPr>
          <w:rFonts w:hint="eastAsia"/>
          <w:lang w:val="uk-UA"/>
        </w:rPr>
        <w:t>відображення</w:t>
      </w:r>
      <w:r>
        <w:t></w:t>
      </w:r>
      <w:r w:rsidRPr="00B0400C">
        <w:rPr>
          <w:rFonts w:hint="eastAsia"/>
          <w:lang w:val="uk-UA"/>
        </w:rPr>
        <w:t>і</w:t>
      </w:r>
      <w:r>
        <w:t></w:t>
      </w:r>
      <w:r w:rsidRPr="00B0400C">
        <w:rPr>
          <w:rFonts w:hint="eastAsia"/>
          <w:lang w:val="uk-UA"/>
        </w:rPr>
        <w:t>в</w:t>
      </w:r>
      <w:r>
        <w:t></w:t>
      </w:r>
      <w:r w:rsidRPr="00B0400C">
        <w:rPr>
          <w:rFonts w:hint="eastAsia"/>
          <w:lang w:val="uk-UA"/>
        </w:rPr>
        <w:t>художній</w:t>
      </w:r>
      <w:r>
        <w:t></w:t>
      </w:r>
      <w:r w:rsidRPr="00B0400C">
        <w:rPr>
          <w:rFonts w:hint="eastAsia"/>
          <w:lang w:val="uk-UA"/>
        </w:rPr>
        <w:t>літературі</w:t>
      </w:r>
      <w:r>
        <w:t></w:t>
      </w:r>
      <w:r>
        <w:t></w:t>
      </w:r>
      <w:r w:rsidRPr="00B0400C">
        <w:rPr>
          <w:rFonts w:hint="eastAsia"/>
          <w:lang w:val="uk-UA"/>
        </w:rPr>
        <w:t>Іронія</w:t>
      </w:r>
      <w:r>
        <w:t></w:t>
      </w:r>
      <w:r>
        <w:t></w:t>
      </w:r>
      <w:r w:rsidRPr="00B0400C">
        <w:rPr>
          <w:rFonts w:hint="eastAsia"/>
          <w:lang w:val="uk-UA"/>
        </w:rPr>
        <w:t>інтертекстуальність</w:t>
      </w:r>
      <w:r>
        <w:t></w:t>
      </w:r>
      <w:r w:rsidRPr="00B0400C">
        <w:rPr>
          <w:rFonts w:hint="eastAsia"/>
          <w:lang w:val="uk-UA"/>
        </w:rPr>
        <w:t>та</w:t>
      </w:r>
    </w:p>
    <w:p w:rsidR="00B0400C" w:rsidRPr="00B0400C" w:rsidRDefault="00B0400C" w:rsidP="00B0400C">
      <w:pPr>
        <w:rPr>
          <w:lang w:val="uk-UA"/>
        </w:rPr>
      </w:pPr>
      <w:r w:rsidRPr="00B0400C">
        <w:rPr>
          <w:rFonts w:hint="eastAsia"/>
          <w:lang w:val="uk-UA"/>
        </w:rPr>
        <w:t>поліфонія</w:t>
      </w:r>
      <w:r>
        <w:t></w:t>
      </w:r>
      <w:r w:rsidRPr="00B0400C">
        <w:rPr>
          <w:rFonts w:hint="eastAsia"/>
          <w:lang w:val="uk-UA"/>
        </w:rPr>
        <w:t>стали</w:t>
      </w:r>
      <w:r>
        <w:t></w:t>
      </w:r>
      <w:r w:rsidRPr="00B0400C">
        <w:rPr>
          <w:rFonts w:hint="eastAsia"/>
          <w:lang w:val="uk-UA"/>
        </w:rPr>
        <w:t>ключовими</w:t>
      </w:r>
      <w:r>
        <w:t></w:t>
      </w:r>
      <w:r w:rsidRPr="00B0400C">
        <w:rPr>
          <w:rFonts w:hint="eastAsia"/>
          <w:lang w:val="uk-UA"/>
        </w:rPr>
        <w:t>елементами</w:t>
      </w:r>
      <w:r>
        <w:t></w:t>
      </w:r>
      <w:r w:rsidRPr="00B0400C">
        <w:rPr>
          <w:rFonts w:hint="eastAsia"/>
          <w:lang w:val="uk-UA"/>
        </w:rPr>
        <w:t>літератури</w:t>
      </w:r>
      <w:r>
        <w:t></w:t>
      </w:r>
      <w:r w:rsidRPr="00B0400C">
        <w:rPr>
          <w:rFonts w:hint="eastAsia"/>
          <w:lang w:val="uk-UA"/>
        </w:rPr>
        <w:t>загалом</w:t>
      </w:r>
      <w:r>
        <w:t></w:t>
      </w:r>
      <w:r w:rsidRPr="00B0400C">
        <w:rPr>
          <w:rFonts w:hint="eastAsia"/>
          <w:lang w:val="uk-UA"/>
        </w:rPr>
        <w:t>та</w:t>
      </w:r>
      <w:r>
        <w:t></w:t>
      </w:r>
      <w:r w:rsidRPr="00B0400C">
        <w:rPr>
          <w:rFonts w:hint="eastAsia"/>
          <w:lang w:val="uk-UA"/>
        </w:rPr>
        <w:t>іспанського</w:t>
      </w:r>
    </w:p>
    <w:p w:rsidR="00B0400C" w:rsidRPr="00B0400C" w:rsidRDefault="00B0400C" w:rsidP="00B0400C">
      <w:pPr>
        <w:rPr>
          <w:lang w:val="uk-UA"/>
        </w:rPr>
      </w:pPr>
      <w:r w:rsidRPr="00B0400C">
        <w:rPr>
          <w:rFonts w:hint="eastAsia"/>
          <w:lang w:val="uk-UA"/>
        </w:rPr>
        <w:t>постмодерністського</w:t>
      </w:r>
      <w:r>
        <w:t></w:t>
      </w:r>
      <w:r w:rsidRPr="00B0400C">
        <w:rPr>
          <w:rFonts w:hint="eastAsia"/>
          <w:lang w:val="uk-UA"/>
        </w:rPr>
        <w:t>іспанського</w:t>
      </w:r>
      <w:r>
        <w:t></w:t>
      </w:r>
      <w:r w:rsidRPr="00B0400C">
        <w:rPr>
          <w:rFonts w:hint="eastAsia"/>
          <w:lang w:val="uk-UA"/>
        </w:rPr>
        <w:t>роману</w:t>
      </w:r>
      <w:r>
        <w:t></w:t>
      </w:r>
      <w:r w:rsidRPr="00B0400C">
        <w:rPr>
          <w:rFonts w:hint="eastAsia"/>
          <w:lang w:val="uk-UA"/>
        </w:rPr>
        <w:t>зокрема</w:t>
      </w:r>
      <w:r>
        <w:t></w:t>
      </w:r>
      <w:r>
        <w:t></w:t>
      </w:r>
      <w:r w:rsidRPr="00B0400C">
        <w:rPr>
          <w:rFonts w:hint="eastAsia"/>
          <w:lang w:val="uk-UA"/>
        </w:rPr>
        <w:t>Іронія</w:t>
      </w:r>
      <w:r>
        <w:t></w:t>
      </w:r>
      <w:r w:rsidRPr="00B0400C">
        <w:rPr>
          <w:rFonts w:hint="eastAsia"/>
          <w:lang w:val="uk-UA"/>
        </w:rPr>
        <w:t>визначила</w:t>
      </w:r>
      <w:r>
        <w:t></w:t>
      </w:r>
      <w:r w:rsidRPr="00B0400C">
        <w:rPr>
          <w:rFonts w:hint="eastAsia"/>
          <w:lang w:val="uk-UA"/>
        </w:rPr>
        <w:t>основну</w:t>
      </w:r>
    </w:p>
    <w:p w:rsidR="00B0400C" w:rsidRPr="00B0400C" w:rsidRDefault="00B0400C" w:rsidP="00B0400C">
      <w:pPr>
        <w:rPr>
          <w:lang w:val="uk-UA"/>
        </w:rPr>
      </w:pPr>
      <w:r w:rsidRPr="00B0400C">
        <w:rPr>
          <w:rFonts w:hint="eastAsia"/>
          <w:lang w:val="uk-UA"/>
        </w:rPr>
        <w:t>тональність</w:t>
      </w:r>
      <w:r>
        <w:t></w:t>
      </w:r>
      <w:r w:rsidRPr="00B0400C">
        <w:rPr>
          <w:rFonts w:hint="eastAsia"/>
          <w:lang w:val="uk-UA"/>
        </w:rPr>
        <w:t>романів</w:t>
      </w:r>
      <w:r>
        <w:t></w:t>
      </w:r>
      <w:r>
        <w:t></w:t>
      </w:r>
      <w:r w:rsidRPr="00B0400C">
        <w:rPr>
          <w:rFonts w:hint="eastAsia"/>
          <w:lang w:val="uk-UA"/>
        </w:rPr>
        <w:t>яка</w:t>
      </w:r>
      <w:r>
        <w:t></w:t>
      </w:r>
      <w:r w:rsidRPr="00B0400C">
        <w:rPr>
          <w:rFonts w:hint="eastAsia"/>
          <w:lang w:val="uk-UA"/>
        </w:rPr>
        <w:t>має</w:t>
      </w:r>
      <w:r>
        <w:t></w:t>
      </w:r>
      <w:r w:rsidRPr="00B0400C">
        <w:rPr>
          <w:rFonts w:hint="eastAsia"/>
          <w:lang w:val="uk-UA"/>
        </w:rPr>
        <w:t>ознаки</w:t>
      </w:r>
      <w:r>
        <w:t></w:t>
      </w:r>
      <w:r w:rsidRPr="00B0400C">
        <w:rPr>
          <w:rFonts w:hint="eastAsia"/>
          <w:lang w:val="uk-UA"/>
        </w:rPr>
        <w:t>насмішки</w:t>
      </w:r>
      <w:r>
        <w:t></w:t>
      </w:r>
      <w:r>
        <w:t></w:t>
      </w:r>
      <w:r w:rsidRPr="00B0400C">
        <w:rPr>
          <w:rFonts w:hint="eastAsia"/>
          <w:lang w:val="uk-UA"/>
        </w:rPr>
        <w:t>комізму</w:t>
      </w:r>
      <w:r>
        <w:t></w:t>
      </w:r>
      <w:r>
        <w:t></w:t>
      </w:r>
      <w:r w:rsidRPr="00B0400C">
        <w:rPr>
          <w:rFonts w:hint="eastAsia"/>
          <w:lang w:val="uk-UA"/>
        </w:rPr>
        <w:t>сатири</w:t>
      </w:r>
      <w:r>
        <w:t></w:t>
      </w:r>
      <w:r>
        <w:t></w:t>
      </w:r>
      <w:r w:rsidRPr="00B0400C">
        <w:rPr>
          <w:rFonts w:hint="eastAsia"/>
          <w:lang w:val="uk-UA"/>
        </w:rPr>
        <w:t>сарказму</w:t>
      </w:r>
      <w:r>
        <w:t></w:t>
      </w:r>
    </w:p>
    <w:p w:rsidR="00B0400C" w:rsidRPr="00B0400C" w:rsidRDefault="00B0400C" w:rsidP="00B0400C">
      <w:pPr>
        <w:rPr>
          <w:lang w:val="uk-UA"/>
        </w:rPr>
      </w:pPr>
      <w:r w:rsidRPr="00B0400C">
        <w:rPr>
          <w:rFonts w:hint="eastAsia"/>
          <w:lang w:val="uk-UA"/>
        </w:rPr>
        <w:t>цинізму</w:t>
      </w:r>
      <w:r>
        <w:t></w:t>
      </w:r>
      <w:r>
        <w:t></w:t>
      </w:r>
      <w:r w:rsidRPr="00B0400C">
        <w:rPr>
          <w:rFonts w:hint="eastAsia"/>
          <w:lang w:val="uk-UA"/>
        </w:rPr>
        <w:t>підкресленої</w:t>
      </w:r>
      <w:r>
        <w:t></w:t>
      </w:r>
      <w:r w:rsidRPr="00B0400C">
        <w:rPr>
          <w:rFonts w:hint="eastAsia"/>
          <w:lang w:val="uk-UA"/>
        </w:rPr>
        <w:t>нейтральності</w:t>
      </w:r>
      <w:r>
        <w:t></w:t>
      </w:r>
      <w:r w:rsidRPr="00B0400C">
        <w:rPr>
          <w:rFonts w:hint="eastAsia"/>
          <w:lang w:val="uk-UA"/>
        </w:rPr>
        <w:t>та</w:t>
      </w:r>
      <w:r>
        <w:t></w:t>
      </w:r>
      <w:r w:rsidRPr="00B0400C">
        <w:rPr>
          <w:rFonts w:hint="eastAsia"/>
          <w:lang w:val="uk-UA"/>
        </w:rPr>
        <w:t>простодушності</w:t>
      </w:r>
      <w:r>
        <w:t></w:t>
      </w:r>
      <w:r>
        <w:t></w:t>
      </w:r>
      <w:r w:rsidRPr="00B0400C">
        <w:rPr>
          <w:rFonts w:hint="eastAsia"/>
          <w:lang w:val="uk-UA"/>
        </w:rPr>
        <w:t>Отже</w:t>
      </w:r>
      <w:r>
        <w:t></w:t>
      </w:r>
      <w:r>
        <w:t></w:t>
      </w:r>
      <w:r w:rsidRPr="00B0400C">
        <w:rPr>
          <w:rFonts w:hint="eastAsia"/>
          <w:lang w:val="uk-UA"/>
        </w:rPr>
        <w:t>в</w:t>
      </w:r>
      <w:r>
        <w:t></w:t>
      </w:r>
      <w:r w:rsidRPr="00B0400C">
        <w:rPr>
          <w:rFonts w:hint="eastAsia"/>
          <w:lang w:val="uk-UA"/>
        </w:rPr>
        <w:t>епоху</w:t>
      </w:r>
    </w:p>
    <w:p w:rsidR="00B0400C" w:rsidRPr="00B0400C" w:rsidRDefault="00B0400C" w:rsidP="00B0400C">
      <w:pPr>
        <w:rPr>
          <w:lang w:val="uk-UA"/>
        </w:rPr>
      </w:pPr>
      <w:r w:rsidRPr="00B0400C">
        <w:rPr>
          <w:rFonts w:hint="eastAsia"/>
          <w:lang w:val="uk-UA"/>
        </w:rPr>
        <w:t>постмодерну</w:t>
      </w:r>
      <w:r>
        <w:t></w:t>
      </w:r>
      <w:r w:rsidRPr="00B0400C">
        <w:rPr>
          <w:rFonts w:hint="eastAsia"/>
          <w:lang w:val="uk-UA"/>
        </w:rPr>
        <w:t>іронія</w:t>
      </w:r>
      <w:r>
        <w:t></w:t>
      </w:r>
      <w:r w:rsidRPr="00B0400C">
        <w:rPr>
          <w:rFonts w:hint="eastAsia"/>
          <w:lang w:val="uk-UA"/>
        </w:rPr>
        <w:t>є</w:t>
      </w:r>
      <w:r>
        <w:t></w:t>
      </w:r>
      <w:r w:rsidRPr="00B0400C">
        <w:rPr>
          <w:rFonts w:hint="eastAsia"/>
          <w:lang w:val="uk-UA"/>
        </w:rPr>
        <w:t>світоглядною</w:t>
      </w:r>
      <w:r>
        <w:t></w:t>
      </w:r>
      <w:r w:rsidRPr="00B0400C">
        <w:rPr>
          <w:rFonts w:hint="eastAsia"/>
          <w:lang w:val="uk-UA"/>
        </w:rPr>
        <w:t>категорією</w:t>
      </w:r>
      <w:r>
        <w:t></w:t>
      </w:r>
      <w:r>
        <w:t></w:t>
      </w:r>
      <w:r w:rsidRPr="00B0400C">
        <w:rPr>
          <w:rFonts w:hint="eastAsia"/>
          <w:lang w:val="uk-UA"/>
        </w:rPr>
        <w:t>а</w:t>
      </w:r>
      <w:r>
        <w:t></w:t>
      </w:r>
      <w:r w:rsidRPr="00B0400C">
        <w:rPr>
          <w:rFonts w:hint="eastAsia"/>
          <w:lang w:val="uk-UA"/>
        </w:rPr>
        <w:t>в</w:t>
      </w:r>
      <w:r>
        <w:t></w:t>
      </w:r>
      <w:r w:rsidRPr="00B0400C">
        <w:rPr>
          <w:rFonts w:hint="eastAsia"/>
          <w:lang w:val="uk-UA"/>
        </w:rPr>
        <w:t>романі</w:t>
      </w:r>
      <w:r>
        <w:t></w:t>
      </w:r>
      <w:r w:rsidRPr="00B0400C">
        <w:rPr>
          <w:rFonts w:hint="eastAsia"/>
          <w:lang w:val="uk-UA"/>
        </w:rPr>
        <w:t>стає</w:t>
      </w:r>
      <w:r>
        <w:t></w:t>
      </w:r>
      <w:r w:rsidRPr="00B0400C">
        <w:rPr>
          <w:rFonts w:hint="eastAsia"/>
          <w:lang w:val="uk-UA"/>
        </w:rPr>
        <w:t>художнім</w:t>
      </w:r>
    </w:p>
    <w:p w:rsidR="00B0400C" w:rsidRPr="00B0400C" w:rsidRDefault="00B0400C" w:rsidP="00B0400C">
      <w:pPr>
        <w:rPr>
          <w:lang w:val="uk-UA"/>
        </w:rPr>
      </w:pPr>
      <w:r w:rsidRPr="00B0400C">
        <w:rPr>
          <w:rFonts w:hint="eastAsia"/>
          <w:lang w:val="uk-UA"/>
        </w:rPr>
        <w:t>принципом</w:t>
      </w:r>
      <w:r>
        <w:t></w:t>
      </w:r>
      <w:r>
        <w:t></w:t>
      </w:r>
      <w:r w:rsidRPr="00B0400C">
        <w:rPr>
          <w:rFonts w:hint="eastAsia"/>
          <w:lang w:val="uk-UA"/>
        </w:rPr>
        <w:t>ідейно</w:t>
      </w:r>
      <w:r>
        <w:t></w:t>
      </w:r>
      <w:r w:rsidRPr="00B0400C">
        <w:rPr>
          <w:rFonts w:hint="eastAsia"/>
          <w:lang w:val="uk-UA"/>
        </w:rPr>
        <w:t>композиційним</w:t>
      </w:r>
      <w:r>
        <w:t></w:t>
      </w:r>
      <w:r w:rsidRPr="00B0400C">
        <w:rPr>
          <w:rFonts w:hint="eastAsia"/>
          <w:lang w:val="uk-UA"/>
        </w:rPr>
        <w:t>елементом</w:t>
      </w:r>
      <w:r>
        <w:t></w:t>
      </w:r>
      <w:r>
        <w:t></w:t>
      </w:r>
      <w:r w:rsidRPr="00B0400C">
        <w:rPr>
          <w:rFonts w:hint="eastAsia"/>
          <w:lang w:val="uk-UA"/>
        </w:rPr>
        <w:t>що</w:t>
      </w:r>
      <w:r>
        <w:t></w:t>
      </w:r>
      <w:r w:rsidRPr="00B0400C">
        <w:rPr>
          <w:rFonts w:hint="eastAsia"/>
          <w:lang w:val="uk-UA"/>
        </w:rPr>
        <w:t>вимагає</w:t>
      </w:r>
      <w:r>
        <w:t></w:t>
      </w:r>
      <w:r w:rsidRPr="00B0400C">
        <w:rPr>
          <w:rFonts w:hint="eastAsia"/>
          <w:lang w:val="uk-UA"/>
        </w:rPr>
        <w:t>від</w:t>
      </w:r>
      <w:r>
        <w:t></w:t>
      </w:r>
      <w:r w:rsidRPr="00B0400C">
        <w:rPr>
          <w:rFonts w:hint="eastAsia"/>
          <w:lang w:val="uk-UA"/>
        </w:rPr>
        <w:t>перекладача</w:t>
      </w:r>
    </w:p>
    <w:p w:rsidR="00B0400C" w:rsidRPr="00B0400C" w:rsidRDefault="00B0400C" w:rsidP="00B0400C">
      <w:pPr>
        <w:rPr>
          <w:lang w:val="uk-UA"/>
        </w:rPr>
      </w:pPr>
      <w:r w:rsidRPr="00B0400C">
        <w:rPr>
          <w:rFonts w:hint="eastAsia"/>
          <w:lang w:val="uk-UA"/>
        </w:rPr>
        <w:t>правильної</w:t>
      </w:r>
      <w:r>
        <w:t></w:t>
      </w:r>
      <w:r w:rsidRPr="00B0400C">
        <w:rPr>
          <w:rFonts w:hint="eastAsia"/>
          <w:lang w:val="uk-UA"/>
        </w:rPr>
        <w:t>інтерпретації</w:t>
      </w:r>
      <w:r>
        <w:t></w:t>
      </w:r>
      <w:r w:rsidRPr="00B0400C">
        <w:rPr>
          <w:rFonts w:hint="eastAsia"/>
          <w:lang w:val="uk-UA"/>
        </w:rPr>
        <w:t>в</w:t>
      </w:r>
      <w:r>
        <w:t></w:t>
      </w:r>
      <w:r w:rsidRPr="00B0400C">
        <w:rPr>
          <w:rFonts w:hint="eastAsia"/>
          <w:lang w:val="uk-UA"/>
        </w:rPr>
        <w:t>процесі</w:t>
      </w:r>
      <w:r>
        <w:t></w:t>
      </w:r>
      <w:r w:rsidRPr="00B0400C">
        <w:rPr>
          <w:rFonts w:hint="eastAsia"/>
          <w:lang w:val="uk-UA"/>
        </w:rPr>
        <w:t>перекладу</w:t>
      </w:r>
      <w:r>
        <w:t></w:t>
      </w:r>
      <w:r>
        <w:t></w:t>
      </w:r>
      <w:r w:rsidRPr="00B0400C">
        <w:rPr>
          <w:rFonts w:hint="eastAsia"/>
          <w:lang w:val="uk-UA"/>
        </w:rPr>
        <w:t>З</w:t>
      </w:r>
      <w:r>
        <w:t></w:t>
      </w:r>
      <w:r w:rsidRPr="00B0400C">
        <w:rPr>
          <w:rFonts w:hint="eastAsia"/>
          <w:lang w:val="uk-UA"/>
        </w:rPr>
        <w:t>огляду</w:t>
      </w:r>
      <w:r>
        <w:t></w:t>
      </w:r>
      <w:r w:rsidRPr="00B0400C">
        <w:rPr>
          <w:rFonts w:hint="eastAsia"/>
          <w:lang w:val="uk-UA"/>
        </w:rPr>
        <w:t>на</w:t>
      </w:r>
      <w:r>
        <w:t></w:t>
      </w:r>
      <w:r w:rsidRPr="00B0400C">
        <w:rPr>
          <w:rFonts w:hint="eastAsia"/>
          <w:lang w:val="uk-UA"/>
        </w:rPr>
        <w:t>це</w:t>
      </w:r>
      <w:r>
        <w:t></w:t>
      </w:r>
      <w:r>
        <w:t></w:t>
      </w:r>
      <w:r w:rsidRPr="00B0400C">
        <w:rPr>
          <w:rFonts w:hint="eastAsia"/>
          <w:lang w:val="uk-UA"/>
        </w:rPr>
        <w:t>в</w:t>
      </w:r>
      <w:r>
        <w:t></w:t>
      </w:r>
      <w:r w:rsidRPr="00B0400C">
        <w:rPr>
          <w:rFonts w:hint="eastAsia"/>
          <w:lang w:val="uk-UA"/>
        </w:rPr>
        <w:t>роботі</w:t>
      </w:r>
    </w:p>
    <w:p w:rsidR="00B0400C" w:rsidRDefault="00B0400C" w:rsidP="00B0400C">
      <w:r>
        <w:rPr>
          <w:rFonts w:hint="eastAsia"/>
        </w:rPr>
        <w:t>запропоновано</w:t>
      </w:r>
      <w:r>
        <w:t></w:t>
      </w:r>
      <w:r>
        <w:rPr>
          <w:rFonts w:hint="eastAsia"/>
        </w:rPr>
        <w:t>застосовувати</w:t>
      </w:r>
      <w:r>
        <w:t></w:t>
      </w:r>
      <w:r>
        <w:rPr>
          <w:rFonts w:hint="eastAsia"/>
        </w:rPr>
        <w:t>інтерпретативну</w:t>
      </w:r>
      <w:r>
        <w:t></w:t>
      </w:r>
      <w:r>
        <w:rPr>
          <w:rFonts w:hint="eastAsia"/>
        </w:rPr>
        <w:t>модель</w:t>
      </w:r>
      <w:r>
        <w:t></w:t>
      </w:r>
      <w:r>
        <w:rPr>
          <w:rFonts w:hint="eastAsia"/>
        </w:rPr>
        <w:t>перекладу</w:t>
      </w:r>
      <w:r>
        <w:t></w:t>
      </w:r>
      <w:r>
        <w:t></w:t>
      </w:r>
      <w:r>
        <w:rPr>
          <w:rFonts w:hint="eastAsia"/>
        </w:rPr>
        <w:t>що</w:t>
      </w:r>
    </w:p>
    <w:p w:rsidR="00B0400C" w:rsidRDefault="00B0400C" w:rsidP="00B0400C">
      <w:r>
        <w:rPr>
          <w:rFonts w:hint="eastAsia"/>
        </w:rPr>
        <w:t>передбачає</w:t>
      </w:r>
      <w:r>
        <w:t></w:t>
      </w:r>
      <w:r>
        <w:rPr>
          <w:rFonts w:hint="eastAsia"/>
        </w:rPr>
        <w:t>глибокий</w:t>
      </w:r>
      <w:r>
        <w:t></w:t>
      </w:r>
      <w:r>
        <w:rPr>
          <w:rFonts w:hint="eastAsia"/>
        </w:rPr>
        <w:t>аналіз</w:t>
      </w:r>
      <w:r>
        <w:t></w:t>
      </w:r>
      <w:r>
        <w:rPr>
          <w:rFonts w:hint="eastAsia"/>
        </w:rPr>
        <w:t>вихідного</w:t>
      </w:r>
      <w:r>
        <w:t></w:t>
      </w:r>
      <w:r>
        <w:rPr>
          <w:rFonts w:hint="eastAsia"/>
        </w:rPr>
        <w:t>тексту</w:t>
      </w:r>
      <w:r>
        <w:t></w:t>
      </w:r>
      <w:r>
        <w:rPr>
          <w:rFonts w:hint="eastAsia"/>
        </w:rPr>
        <w:t>з</w:t>
      </w:r>
      <w:r>
        <w:t></w:t>
      </w:r>
      <w:r>
        <w:rPr>
          <w:rFonts w:hint="eastAsia"/>
        </w:rPr>
        <w:t>урахуванням</w:t>
      </w:r>
      <w:r>
        <w:t></w:t>
      </w:r>
      <w:r>
        <w:rPr>
          <w:rFonts w:hint="eastAsia"/>
        </w:rPr>
        <w:t>комунікативної</w:t>
      </w:r>
    </w:p>
    <w:p w:rsidR="00B0400C" w:rsidRDefault="00B0400C" w:rsidP="00B0400C">
      <w:r>
        <w:rPr>
          <w:rFonts w:hint="eastAsia"/>
        </w:rPr>
        <w:t>ситуації</w:t>
      </w:r>
      <w:r>
        <w:t></w:t>
      </w:r>
      <w:r>
        <w:t></w:t>
      </w:r>
      <w:r>
        <w:rPr>
          <w:rFonts w:hint="eastAsia"/>
        </w:rPr>
        <w:t>що</w:t>
      </w:r>
      <w:r>
        <w:t></w:t>
      </w:r>
      <w:r>
        <w:rPr>
          <w:rFonts w:hint="eastAsia"/>
        </w:rPr>
        <w:t>у</w:t>
      </w:r>
      <w:r>
        <w:t></w:t>
      </w:r>
      <w:r>
        <w:rPr>
          <w:rFonts w:hint="eastAsia"/>
        </w:rPr>
        <w:t>випадку</w:t>
      </w:r>
      <w:r>
        <w:t></w:t>
      </w:r>
      <w:r>
        <w:rPr>
          <w:rFonts w:hint="eastAsia"/>
        </w:rPr>
        <w:t>з</w:t>
      </w:r>
      <w:r>
        <w:t></w:t>
      </w:r>
      <w:r>
        <w:rPr>
          <w:rFonts w:hint="eastAsia"/>
        </w:rPr>
        <w:t>іронією</w:t>
      </w:r>
      <w:r>
        <w:t></w:t>
      </w:r>
      <w:r>
        <w:rPr>
          <w:rFonts w:hint="eastAsia"/>
        </w:rPr>
        <w:t>є</w:t>
      </w:r>
      <w:r>
        <w:t></w:t>
      </w:r>
      <w:r>
        <w:rPr>
          <w:rFonts w:hint="eastAsia"/>
        </w:rPr>
        <w:t>необхідним</w:t>
      </w:r>
      <w:r>
        <w:t></w:t>
      </w:r>
      <w:r>
        <w:t></w:t>
      </w:r>
      <w:r>
        <w:rPr>
          <w:rFonts w:hint="eastAsia"/>
        </w:rPr>
        <w:t>оскільки</w:t>
      </w:r>
      <w:r>
        <w:t></w:t>
      </w:r>
      <w:r>
        <w:rPr>
          <w:rFonts w:hint="eastAsia"/>
        </w:rPr>
        <w:t>вона</w:t>
      </w:r>
      <w:r>
        <w:t></w:t>
      </w:r>
      <w:r>
        <w:rPr>
          <w:rFonts w:hint="eastAsia"/>
        </w:rPr>
        <w:t>реалізується</w:t>
      </w:r>
      <w:r>
        <w:t></w:t>
      </w:r>
      <w:r>
        <w:rPr>
          <w:rFonts w:hint="eastAsia"/>
        </w:rPr>
        <w:t>в</w:t>
      </w:r>
    </w:p>
    <w:p w:rsidR="00B0400C" w:rsidRDefault="00B0400C" w:rsidP="00B0400C">
      <w:r>
        <w:rPr>
          <w:rFonts w:hint="eastAsia"/>
        </w:rPr>
        <w:t>певному</w:t>
      </w:r>
      <w:r>
        <w:t></w:t>
      </w:r>
      <w:r>
        <w:rPr>
          <w:rFonts w:hint="eastAsia"/>
        </w:rPr>
        <w:t>контексті</w:t>
      </w:r>
      <w:r>
        <w:t></w:t>
      </w:r>
      <w:r>
        <w:t></w:t>
      </w:r>
      <w:r>
        <w:rPr>
          <w:rFonts w:hint="eastAsia"/>
        </w:rPr>
        <w:t>а</w:t>
      </w:r>
      <w:r>
        <w:t></w:t>
      </w:r>
      <w:r>
        <w:rPr>
          <w:rFonts w:hint="eastAsia"/>
        </w:rPr>
        <w:t>також</w:t>
      </w:r>
      <w:r>
        <w:t></w:t>
      </w:r>
      <w:r>
        <w:rPr>
          <w:rFonts w:hint="eastAsia"/>
        </w:rPr>
        <w:t>передбачає</w:t>
      </w:r>
      <w:r>
        <w:t></w:t>
      </w:r>
      <w:r>
        <w:rPr>
          <w:rFonts w:hint="eastAsia"/>
        </w:rPr>
        <w:t>правильний</w:t>
      </w:r>
      <w:r>
        <w:t></w:t>
      </w:r>
      <w:r>
        <w:rPr>
          <w:rFonts w:hint="eastAsia"/>
        </w:rPr>
        <w:t>вибір</w:t>
      </w:r>
      <w:r>
        <w:t></w:t>
      </w:r>
      <w:r>
        <w:rPr>
          <w:rFonts w:hint="eastAsia"/>
        </w:rPr>
        <w:t>варіанта</w:t>
      </w:r>
      <w:r>
        <w:t></w:t>
      </w:r>
      <w:r>
        <w:rPr>
          <w:rFonts w:hint="eastAsia"/>
        </w:rPr>
        <w:t>перекладу</w:t>
      </w:r>
    </w:p>
    <w:p w:rsidR="00B0400C" w:rsidRDefault="00B0400C" w:rsidP="00B0400C">
      <w:r>
        <w:rPr>
          <w:rFonts w:hint="eastAsia"/>
        </w:rPr>
        <w:t>в</w:t>
      </w:r>
      <w:r>
        <w:t></w:t>
      </w:r>
      <w:r>
        <w:rPr>
          <w:rFonts w:hint="eastAsia"/>
        </w:rPr>
        <w:t>цільовій</w:t>
      </w:r>
      <w:r>
        <w:t></w:t>
      </w:r>
      <w:r>
        <w:rPr>
          <w:rFonts w:hint="eastAsia"/>
        </w:rPr>
        <w:t>мові</w:t>
      </w:r>
      <w:r>
        <w:t></w:t>
      </w:r>
    </w:p>
    <w:p w:rsidR="00B0400C" w:rsidRDefault="00B0400C" w:rsidP="00B0400C">
      <w:r>
        <w:rPr>
          <w:rFonts w:hint="eastAsia"/>
        </w:rPr>
        <w:t>Оскільки</w:t>
      </w:r>
      <w:r>
        <w:t></w:t>
      </w:r>
      <w:r>
        <w:rPr>
          <w:rFonts w:hint="eastAsia"/>
        </w:rPr>
        <w:t>іронія</w:t>
      </w:r>
      <w:r>
        <w:t></w:t>
      </w:r>
      <w:r>
        <w:rPr>
          <w:rFonts w:hint="eastAsia"/>
        </w:rPr>
        <w:t>в</w:t>
      </w:r>
      <w:r>
        <w:t></w:t>
      </w:r>
      <w:r>
        <w:rPr>
          <w:rFonts w:hint="eastAsia"/>
        </w:rPr>
        <w:t>іспанському</w:t>
      </w:r>
      <w:r>
        <w:t></w:t>
      </w:r>
      <w:r>
        <w:rPr>
          <w:rFonts w:hint="eastAsia"/>
        </w:rPr>
        <w:t>постмодерністському</w:t>
      </w:r>
      <w:r>
        <w:t></w:t>
      </w:r>
      <w:r>
        <w:rPr>
          <w:rFonts w:hint="eastAsia"/>
        </w:rPr>
        <w:t>іспанському</w:t>
      </w:r>
    </w:p>
    <w:p w:rsidR="00B0400C" w:rsidRDefault="00B0400C" w:rsidP="00B0400C">
      <w:r>
        <w:rPr>
          <w:rFonts w:hint="eastAsia"/>
        </w:rPr>
        <w:t>романі</w:t>
      </w:r>
      <w:r>
        <w:t></w:t>
      </w:r>
      <w:r>
        <w:rPr>
          <w:rFonts w:hint="eastAsia"/>
        </w:rPr>
        <w:t>вплетена</w:t>
      </w:r>
      <w:r>
        <w:t></w:t>
      </w:r>
      <w:r>
        <w:rPr>
          <w:rFonts w:hint="eastAsia"/>
        </w:rPr>
        <w:t>в</w:t>
      </w:r>
      <w:r>
        <w:t></w:t>
      </w:r>
      <w:r>
        <w:rPr>
          <w:rFonts w:hint="eastAsia"/>
        </w:rPr>
        <w:t>структуру</w:t>
      </w:r>
      <w:r>
        <w:t></w:t>
      </w:r>
      <w:r>
        <w:rPr>
          <w:rFonts w:hint="eastAsia"/>
        </w:rPr>
        <w:t>самого</w:t>
      </w:r>
      <w:r>
        <w:t></w:t>
      </w:r>
      <w:r>
        <w:rPr>
          <w:rFonts w:hint="eastAsia"/>
        </w:rPr>
        <w:t>тексту</w:t>
      </w:r>
      <w:r>
        <w:t></w:t>
      </w:r>
      <w:r>
        <w:t></w:t>
      </w:r>
      <w:r>
        <w:rPr>
          <w:rFonts w:hint="eastAsia"/>
        </w:rPr>
        <w:t>то</w:t>
      </w:r>
      <w:r>
        <w:t></w:t>
      </w:r>
      <w:r>
        <w:rPr>
          <w:rFonts w:hint="eastAsia"/>
        </w:rPr>
        <w:t>перекладачі</w:t>
      </w:r>
      <w:r>
        <w:t></w:t>
      </w:r>
      <w:r>
        <w:rPr>
          <w:rFonts w:hint="eastAsia"/>
        </w:rPr>
        <w:t>намагаються</w:t>
      </w:r>
    </w:p>
    <w:p w:rsidR="00B0400C" w:rsidRDefault="00B0400C" w:rsidP="00B0400C">
      <w:r>
        <w:rPr>
          <w:rFonts w:hint="eastAsia"/>
        </w:rPr>
        <w:t>насамперед</w:t>
      </w:r>
      <w:r>
        <w:t></w:t>
      </w:r>
      <w:r>
        <w:rPr>
          <w:rFonts w:hint="eastAsia"/>
        </w:rPr>
        <w:t>відтворити</w:t>
      </w:r>
      <w:r>
        <w:t></w:t>
      </w:r>
      <w:r>
        <w:rPr>
          <w:rFonts w:hint="eastAsia"/>
        </w:rPr>
        <w:t>саме</w:t>
      </w:r>
      <w:r>
        <w:t></w:t>
      </w:r>
      <w:r>
        <w:rPr>
          <w:rFonts w:hint="eastAsia"/>
        </w:rPr>
        <w:t>іронічний</w:t>
      </w:r>
      <w:r>
        <w:t></w:t>
      </w:r>
      <w:r>
        <w:rPr>
          <w:rFonts w:hint="eastAsia"/>
        </w:rPr>
        <w:t>ефект</w:t>
      </w:r>
      <w:r>
        <w:t></w:t>
      </w:r>
      <w:r>
        <w:t></w:t>
      </w:r>
      <w:r>
        <w:rPr>
          <w:rFonts w:hint="eastAsia"/>
        </w:rPr>
        <w:t>таким</w:t>
      </w:r>
      <w:r>
        <w:t></w:t>
      </w:r>
      <w:r>
        <w:rPr>
          <w:rFonts w:hint="eastAsia"/>
        </w:rPr>
        <w:t>чином</w:t>
      </w:r>
      <w:r>
        <w:t></w:t>
      </w:r>
      <w:r>
        <w:t></w:t>
      </w:r>
      <w:r>
        <w:rPr>
          <w:rFonts w:hint="eastAsia"/>
        </w:rPr>
        <w:t>ідеться</w:t>
      </w:r>
      <w:r>
        <w:t></w:t>
      </w:r>
      <w:r>
        <w:rPr>
          <w:rFonts w:hint="eastAsia"/>
        </w:rPr>
        <w:t>про</w:t>
      </w:r>
    </w:p>
    <w:p w:rsidR="00B0400C" w:rsidRDefault="00B0400C" w:rsidP="00B0400C">
      <w:r>
        <w:rPr>
          <w:rFonts w:hint="eastAsia"/>
        </w:rPr>
        <w:t>досягнення</w:t>
      </w:r>
      <w:r>
        <w:t></w:t>
      </w:r>
      <w:r>
        <w:rPr>
          <w:rFonts w:hint="eastAsia"/>
        </w:rPr>
        <w:t>динамічної</w:t>
      </w:r>
      <w:r>
        <w:t></w:t>
      </w:r>
      <w:r>
        <w:rPr>
          <w:rFonts w:hint="eastAsia"/>
        </w:rPr>
        <w:t>еквівалентності</w:t>
      </w:r>
      <w:r>
        <w:t></w:t>
      </w:r>
      <w:r>
        <w:rPr>
          <w:rFonts w:hint="eastAsia"/>
        </w:rPr>
        <w:t>в</w:t>
      </w:r>
      <w:r>
        <w:t></w:t>
      </w:r>
      <w:r>
        <w:rPr>
          <w:rFonts w:hint="eastAsia"/>
        </w:rPr>
        <w:t>перекладі</w:t>
      </w:r>
      <w:r>
        <w:t></w:t>
      </w:r>
      <w:r>
        <w:t></w:t>
      </w:r>
      <w:r>
        <w:rPr>
          <w:rFonts w:hint="eastAsia"/>
        </w:rPr>
        <w:t>Для</w:t>
      </w:r>
      <w:r>
        <w:t></w:t>
      </w:r>
      <w:r>
        <w:rPr>
          <w:rFonts w:hint="eastAsia"/>
        </w:rPr>
        <w:t>цього</w:t>
      </w:r>
      <w:r>
        <w:t></w:t>
      </w:r>
      <w:r>
        <w:rPr>
          <w:rFonts w:hint="eastAsia"/>
        </w:rPr>
        <w:t>перекладач</w:t>
      </w:r>
    </w:p>
    <w:p w:rsidR="00B0400C" w:rsidRDefault="00B0400C" w:rsidP="00B0400C">
      <w:r>
        <w:rPr>
          <w:rFonts w:hint="eastAsia"/>
        </w:rPr>
        <w:t>застосовує</w:t>
      </w:r>
      <w:r>
        <w:t></w:t>
      </w:r>
      <w:r>
        <w:rPr>
          <w:rFonts w:hint="eastAsia"/>
        </w:rPr>
        <w:t>дві</w:t>
      </w:r>
      <w:r>
        <w:t></w:t>
      </w:r>
      <w:r>
        <w:rPr>
          <w:rFonts w:hint="eastAsia"/>
        </w:rPr>
        <w:t>стратегії</w:t>
      </w:r>
      <w:r>
        <w:t></w:t>
      </w:r>
      <w:r>
        <w:t></w:t>
      </w:r>
      <w:r>
        <w:rPr>
          <w:rFonts w:hint="eastAsia"/>
        </w:rPr>
        <w:t>буквальний</w:t>
      </w:r>
      <w:r>
        <w:t></w:t>
      </w:r>
      <w:r>
        <w:rPr>
          <w:rFonts w:hint="eastAsia"/>
        </w:rPr>
        <w:t>переклад</w:t>
      </w:r>
      <w:r>
        <w:t></w:t>
      </w:r>
      <w:r>
        <w:rPr>
          <w:rFonts w:hint="eastAsia"/>
        </w:rPr>
        <w:t>та</w:t>
      </w:r>
      <w:r>
        <w:t></w:t>
      </w:r>
      <w:r>
        <w:rPr>
          <w:rFonts w:hint="eastAsia"/>
        </w:rPr>
        <w:t>адаптацію</w:t>
      </w:r>
      <w:r>
        <w:t></w:t>
      </w:r>
      <w:r>
        <w:t></w:t>
      </w:r>
      <w:r>
        <w:rPr>
          <w:rFonts w:hint="eastAsia"/>
        </w:rPr>
        <w:t>Як</w:t>
      </w:r>
      <w:r>
        <w:t></w:t>
      </w:r>
      <w:r>
        <w:rPr>
          <w:rFonts w:hint="eastAsia"/>
        </w:rPr>
        <w:t>правило</w:t>
      </w:r>
      <w:r>
        <w:t></w:t>
      </w:r>
      <w:r>
        <w:t></w:t>
      </w:r>
      <w:r>
        <w:rPr>
          <w:rFonts w:hint="eastAsia"/>
        </w:rPr>
        <w:t>за</w:t>
      </w:r>
    </w:p>
    <w:p w:rsidR="00B0400C" w:rsidRDefault="00B0400C" w:rsidP="00B0400C">
      <w:r>
        <w:rPr>
          <w:rFonts w:hint="eastAsia"/>
        </w:rPr>
        <w:t>допомогою</w:t>
      </w:r>
      <w:r>
        <w:t></w:t>
      </w:r>
      <w:r>
        <w:rPr>
          <w:rFonts w:hint="eastAsia"/>
        </w:rPr>
        <w:t>буквального</w:t>
      </w:r>
      <w:r>
        <w:t></w:t>
      </w:r>
      <w:r>
        <w:rPr>
          <w:rFonts w:hint="eastAsia"/>
        </w:rPr>
        <w:t>перекладу</w:t>
      </w:r>
      <w:r>
        <w:t></w:t>
      </w:r>
      <w:r>
        <w:rPr>
          <w:rFonts w:hint="eastAsia"/>
        </w:rPr>
        <w:t>з</w:t>
      </w:r>
      <w:r>
        <w:t></w:t>
      </w:r>
      <w:r>
        <w:rPr>
          <w:rFonts w:hint="eastAsia"/>
        </w:rPr>
        <w:t>незначними</w:t>
      </w:r>
      <w:r>
        <w:t></w:t>
      </w:r>
      <w:r>
        <w:rPr>
          <w:rFonts w:hint="eastAsia"/>
        </w:rPr>
        <w:t>трансформаціями</w:t>
      </w:r>
      <w:r>
        <w:t></w:t>
      </w:r>
      <w:r>
        <w:t></w:t>
      </w:r>
      <w:r>
        <w:rPr>
          <w:rFonts w:hint="eastAsia"/>
        </w:rPr>
        <w:t>лексичні</w:t>
      </w:r>
    </w:p>
    <w:p w:rsidR="00B0400C" w:rsidRDefault="00B0400C" w:rsidP="00B0400C">
      <w:r>
        <w:rPr>
          <w:rFonts w:hint="eastAsia"/>
        </w:rPr>
        <w:t>та</w:t>
      </w:r>
      <w:r>
        <w:t></w:t>
      </w:r>
      <w:r>
        <w:rPr>
          <w:rFonts w:hint="eastAsia"/>
        </w:rPr>
        <w:t>контекстуальні</w:t>
      </w:r>
      <w:r>
        <w:t></w:t>
      </w:r>
      <w:r>
        <w:rPr>
          <w:rFonts w:hint="eastAsia"/>
        </w:rPr>
        <w:t>заміни</w:t>
      </w:r>
      <w:r>
        <w:t></w:t>
      </w:r>
      <w:r>
        <w:t></w:t>
      </w:r>
      <w:r>
        <w:rPr>
          <w:rFonts w:hint="eastAsia"/>
        </w:rPr>
        <w:t>відтворюють</w:t>
      </w:r>
      <w:r>
        <w:t></w:t>
      </w:r>
      <w:r>
        <w:rPr>
          <w:rFonts w:hint="eastAsia"/>
        </w:rPr>
        <w:t>іронічні</w:t>
      </w:r>
      <w:r>
        <w:t></w:t>
      </w:r>
      <w:r>
        <w:rPr>
          <w:rFonts w:hint="eastAsia"/>
        </w:rPr>
        <w:t>компліменти</w:t>
      </w:r>
      <w:r>
        <w:t></w:t>
      </w:r>
      <w:r>
        <w:rPr>
          <w:rFonts w:hint="eastAsia"/>
        </w:rPr>
        <w:t>та</w:t>
      </w:r>
      <w:r>
        <w:t></w:t>
      </w:r>
      <w:r>
        <w:rPr>
          <w:rFonts w:hint="eastAsia"/>
        </w:rPr>
        <w:t>помилкові</w:t>
      </w:r>
    </w:p>
    <w:p w:rsidR="00B0400C" w:rsidRDefault="00B0400C" w:rsidP="00B0400C">
      <w:r>
        <w:rPr>
          <w:rFonts w:hint="eastAsia"/>
        </w:rPr>
        <w:t>судження</w:t>
      </w:r>
      <w:r>
        <w:t></w:t>
      </w:r>
      <w:r>
        <w:t></w:t>
      </w:r>
      <w:r>
        <w:rPr>
          <w:rFonts w:hint="eastAsia"/>
        </w:rPr>
        <w:t>Адаптація</w:t>
      </w:r>
      <w:r>
        <w:t></w:t>
      </w:r>
      <w:r>
        <w:rPr>
          <w:rFonts w:hint="eastAsia"/>
        </w:rPr>
        <w:t>як</w:t>
      </w:r>
      <w:r>
        <w:t></w:t>
      </w:r>
      <w:r>
        <w:rPr>
          <w:rFonts w:hint="eastAsia"/>
        </w:rPr>
        <w:t>одна</w:t>
      </w:r>
      <w:r>
        <w:t></w:t>
      </w:r>
      <w:r>
        <w:rPr>
          <w:rFonts w:hint="eastAsia"/>
        </w:rPr>
        <w:t>зі</w:t>
      </w:r>
      <w:r>
        <w:t></w:t>
      </w:r>
      <w:r>
        <w:rPr>
          <w:rFonts w:hint="eastAsia"/>
        </w:rPr>
        <w:t>стратегій</w:t>
      </w:r>
      <w:r>
        <w:t></w:t>
      </w:r>
      <w:r>
        <w:rPr>
          <w:rFonts w:hint="eastAsia"/>
        </w:rPr>
        <w:t>перекладу</w:t>
      </w:r>
      <w:r>
        <w:t></w:t>
      </w:r>
      <w:r>
        <w:rPr>
          <w:rFonts w:hint="eastAsia"/>
        </w:rPr>
        <w:t>реалізується</w:t>
      </w:r>
      <w:r>
        <w:t></w:t>
      </w:r>
      <w:r>
        <w:rPr>
          <w:rFonts w:hint="eastAsia"/>
        </w:rPr>
        <w:t>шляхом</w:t>
      </w:r>
    </w:p>
    <w:p w:rsidR="00B0400C" w:rsidRDefault="00B0400C" w:rsidP="00B0400C">
      <w:r>
        <w:rPr>
          <w:rFonts w:hint="eastAsia"/>
        </w:rPr>
        <w:t>використання</w:t>
      </w:r>
      <w:r>
        <w:t></w:t>
      </w:r>
      <w:r>
        <w:rPr>
          <w:rFonts w:hint="eastAsia"/>
        </w:rPr>
        <w:t>таких</w:t>
      </w:r>
      <w:r>
        <w:t></w:t>
      </w:r>
      <w:r>
        <w:rPr>
          <w:rFonts w:hint="eastAsia"/>
        </w:rPr>
        <w:t>прийомів</w:t>
      </w:r>
      <w:r>
        <w:t></w:t>
      </w:r>
      <w:r>
        <w:t></w:t>
      </w:r>
      <w:r>
        <w:rPr>
          <w:rFonts w:hint="eastAsia"/>
        </w:rPr>
        <w:t>як</w:t>
      </w:r>
      <w:r>
        <w:t></w:t>
      </w:r>
      <w:r>
        <w:t></w:t>
      </w:r>
      <w:r>
        <w:rPr>
          <w:rFonts w:hint="eastAsia"/>
        </w:rPr>
        <w:t>цілісне</w:t>
      </w:r>
      <w:r>
        <w:t></w:t>
      </w:r>
      <w:r>
        <w:rPr>
          <w:rFonts w:hint="eastAsia"/>
        </w:rPr>
        <w:t>перетворення</w:t>
      </w:r>
      <w:r>
        <w:t></w:t>
      </w:r>
      <w:r>
        <w:t></w:t>
      </w:r>
      <w:r>
        <w:rPr>
          <w:rFonts w:hint="eastAsia"/>
        </w:rPr>
        <w:t>описовий</w:t>
      </w:r>
      <w:r>
        <w:t></w:t>
      </w:r>
      <w:r>
        <w:rPr>
          <w:rFonts w:hint="eastAsia"/>
        </w:rPr>
        <w:t>переклад</w:t>
      </w:r>
      <w:r>
        <w:t></w:t>
      </w:r>
    </w:p>
    <w:p w:rsidR="00B0400C" w:rsidRDefault="00B0400C" w:rsidP="00B0400C">
      <w:r>
        <w:rPr>
          <w:rFonts w:hint="eastAsia"/>
        </w:rPr>
        <w:t>розширення</w:t>
      </w:r>
      <w:r>
        <w:t></w:t>
      </w:r>
      <w:r>
        <w:rPr>
          <w:rFonts w:hint="eastAsia"/>
        </w:rPr>
        <w:t>іронічного</w:t>
      </w:r>
      <w:r>
        <w:t></w:t>
      </w:r>
      <w:r>
        <w:rPr>
          <w:rFonts w:hint="eastAsia"/>
        </w:rPr>
        <w:t>звороту</w:t>
      </w:r>
      <w:r>
        <w:t></w:t>
      </w:r>
      <w:r>
        <w:t></w:t>
      </w:r>
      <w:r>
        <w:rPr>
          <w:rFonts w:hint="eastAsia"/>
        </w:rPr>
        <w:t>Перекладач</w:t>
      </w:r>
      <w:r>
        <w:t></w:t>
      </w:r>
      <w:r>
        <w:rPr>
          <w:rFonts w:hint="eastAsia"/>
        </w:rPr>
        <w:t>удається</w:t>
      </w:r>
      <w:r>
        <w:t></w:t>
      </w:r>
      <w:r>
        <w:rPr>
          <w:rFonts w:hint="eastAsia"/>
        </w:rPr>
        <w:t>до</w:t>
      </w:r>
      <w:r>
        <w:t></w:t>
      </w:r>
      <w:r>
        <w:rPr>
          <w:rFonts w:hint="eastAsia"/>
        </w:rPr>
        <w:t>адаптації</w:t>
      </w:r>
      <w:r>
        <w:t></w:t>
      </w:r>
      <w:r>
        <w:rPr>
          <w:rFonts w:hint="eastAsia"/>
        </w:rPr>
        <w:t>для</w:t>
      </w:r>
    </w:p>
    <w:p w:rsidR="00B0400C" w:rsidRDefault="00B0400C" w:rsidP="00B0400C">
      <w:r>
        <w:rPr>
          <w:rFonts w:hint="eastAsia"/>
        </w:rPr>
        <w:t>відтворення</w:t>
      </w:r>
      <w:r>
        <w:t></w:t>
      </w:r>
      <w:r>
        <w:rPr>
          <w:rFonts w:hint="eastAsia"/>
        </w:rPr>
        <w:t>стійких</w:t>
      </w:r>
      <w:r>
        <w:t></w:t>
      </w:r>
      <w:r>
        <w:rPr>
          <w:rFonts w:hint="eastAsia"/>
        </w:rPr>
        <w:t>іронічних</w:t>
      </w:r>
      <w:r>
        <w:t></w:t>
      </w:r>
      <w:r>
        <w:rPr>
          <w:rFonts w:hint="eastAsia"/>
        </w:rPr>
        <w:t>фраз</w:t>
      </w:r>
      <w:r>
        <w:t></w:t>
      </w:r>
      <w:r>
        <w:t></w:t>
      </w:r>
      <w:r>
        <w:rPr>
          <w:rFonts w:hint="eastAsia"/>
        </w:rPr>
        <w:t>форм</w:t>
      </w:r>
      <w:r>
        <w:t></w:t>
      </w:r>
      <w:r>
        <w:rPr>
          <w:rFonts w:hint="eastAsia"/>
        </w:rPr>
        <w:t>увічливості</w:t>
      </w:r>
      <w:r>
        <w:t></w:t>
      </w:r>
      <w:r>
        <w:t></w:t>
      </w:r>
      <w:r>
        <w:rPr>
          <w:rFonts w:hint="eastAsia"/>
        </w:rPr>
        <w:t>вжитих</w:t>
      </w:r>
      <w:r>
        <w:t></w:t>
      </w:r>
      <w:r>
        <w:rPr>
          <w:rFonts w:hint="eastAsia"/>
        </w:rPr>
        <w:t>іронічно</w:t>
      </w:r>
      <w:r>
        <w:t></w:t>
      </w:r>
    </w:p>
    <w:p w:rsidR="00B0400C" w:rsidRDefault="00B0400C" w:rsidP="00B0400C">
      <w:r>
        <w:rPr>
          <w:rFonts w:hint="eastAsia"/>
        </w:rPr>
        <w:t>цілих</w:t>
      </w:r>
      <w:r>
        <w:t></w:t>
      </w:r>
      <w:r>
        <w:rPr>
          <w:rFonts w:hint="eastAsia"/>
        </w:rPr>
        <w:t>іронічних</w:t>
      </w:r>
      <w:r>
        <w:t></w:t>
      </w:r>
      <w:r>
        <w:rPr>
          <w:rFonts w:hint="eastAsia"/>
        </w:rPr>
        <w:t>висловлювань</w:t>
      </w:r>
      <w:r>
        <w:t></w:t>
      </w:r>
      <w:r>
        <w:t></w:t>
      </w:r>
      <w:r>
        <w:rPr>
          <w:rFonts w:hint="eastAsia"/>
        </w:rPr>
        <w:t>Окрім</w:t>
      </w:r>
      <w:r>
        <w:t></w:t>
      </w:r>
      <w:r>
        <w:rPr>
          <w:rFonts w:hint="eastAsia"/>
        </w:rPr>
        <w:t>зазначених</w:t>
      </w:r>
      <w:r>
        <w:t></w:t>
      </w:r>
      <w:r>
        <w:rPr>
          <w:rFonts w:hint="eastAsia"/>
        </w:rPr>
        <w:t>шляхів</w:t>
      </w:r>
      <w:r>
        <w:t></w:t>
      </w:r>
      <w:r>
        <w:rPr>
          <w:rFonts w:hint="eastAsia"/>
        </w:rPr>
        <w:t>відтворення</w:t>
      </w:r>
      <w:r>
        <w:t></w:t>
      </w:r>
      <w:r>
        <w:rPr>
          <w:rFonts w:hint="eastAsia"/>
        </w:rPr>
        <w:t>іронії</w:t>
      </w:r>
    </w:p>
    <w:p w:rsidR="00B0400C" w:rsidRDefault="00B0400C" w:rsidP="00B0400C">
      <w:r>
        <w:t></w:t>
      </w:r>
      <w:r>
        <w:t></w:t>
      </w:r>
      <w:r>
        <w:t></w:t>
      </w:r>
    </w:p>
    <w:p w:rsidR="00B0400C" w:rsidRDefault="00B0400C" w:rsidP="00B0400C">
      <w:r>
        <w:rPr>
          <w:rFonts w:hint="eastAsia"/>
        </w:rPr>
        <w:t>варто</w:t>
      </w:r>
      <w:r>
        <w:t></w:t>
      </w:r>
      <w:r>
        <w:rPr>
          <w:rFonts w:hint="eastAsia"/>
        </w:rPr>
        <w:t>виокремити</w:t>
      </w:r>
      <w:r>
        <w:t></w:t>
      </w:r>
      <w:r>
        <w:rPr>
          <w:rFonts w:hint="eastAsia"/>
        </w:rPr>
        <w:t>також</w:t>
      </w:r>
      <w:r>
        <w:t></w:t>
      </w:r>
      <w:r>
        <w:t></w:t>
      </w:r>
      <w:r>
        <w:rPr>
          <w:rFonts w:hint="eastAsia"/>
        </w:rPr>
        <w:t>іронічне</w:t>
      </w:r>
      <w:r>
        <w:t></w:t>
      </w:r>
      <w:r>
        <w:rPr>
          <w:rFonts w:hint="eastAsia"/>
        </w:rPr>
        <w:t>применшення</w:t>
      </w:r>
      <w:r>
        <w:t></w:t>
      </w:r>
      <w:r>
        <w:t></w:t>
      </w:r>
      <w:r>
        <w:rPr>
          <w:rFonts w:hint="eastAsia"/>
        </w:rPr>
        <w:t>посилення</w:t>
      </w:r>
      <w:r>
        <w:t></w:t>
      </w:r>
      <w:r>
        <w:rPr>
          <w:rFonts w:hint="eastAsia"/>
        </w:rPr>
        <w:t>експресивності</w:t>
      </w:r>
      <w:r>
        <w:t></w:t>
      </w:r>
      <w:r>
        <w:rPr>
          <w:rFonts w:hint="eastAsia"/>
        </w:rPr>
        <w:t>в</w:t>
      </w:r>
    </w:p>
    <w:p w:rsidR="00B0400C" w:rsidRDefault="00B0400C" w:rsidP="00B0400C">
      <w:r>
        <w:rPr>
          <w:rFonts w:hint="eastAsia"/>
        </w:rPr>
        <w:t>перекладі</w:t>
      </w:r>
      <w:r>
        <w:t></w:t>
      </w:r>
      <w:r>
        <w:t></w:t>
      </w:r>
      <w:r>
        <w:rPr>
          <w:rFonts w:hint="eastAsia"/>
        </w:rPr>
        <w:t>втрату</w:t>
      </w:r>
      <w:r>
        <w:t></w:t>
      </w:r>
      <w:r>
        <w:rPr>
          <w:rFonts w:hint="eastAsia"/>
        </w:rPr>
        <w:t>іронії</w:t>
      </w:r>
      <w:r>
        <w:t></w:t>
      </w:r>
      <w:r>
        <w:rPr>
          <w:rFonts w:hint="eastAsia"/>
        </w:rPr>
        <w:t>в</w:t>
      </w:r>
      <w:r>
        <w:t></w:t>
      </w:r>
      <w:r>
        <w:rPr>
          <w:rFonts w:hint="eastAsia"/>
        </w:rPr>
        <w:t>перекладі</w:t>
      </w:r>
      <w:r>
        <w:t></w:t>
      </w:r>
      <w:r>
        <w:rPr>
          <w:rFonts w:hint="eastAsia"/>
        </w:rPr>
        <w:t>та</w:t>
      </w:r>
      <w:r>
        <w:t></w:t>
      </w:r>
      <w:r>
        <w:rPr>
          <w:rFonts w:hint="eastAsia"/>
        </w:rPr>
        <w:t>появу</w:t>
      </w:r>
      <w:r>
        <w:t></w:t>
      </w:r>
      <w:r>
        <w:rPr>
          <w:rFonts w:hint="eastAsia"/>
        </w:rPr>
        <w:t>іронії</w:t>
      </w:r>
      <w:r>
        <w:t></w:t>
      </w:r>
      <w:r>
        <w:rPr>
          <w:rFonts w:hint="eastAsia"/>
        </w:rPr>
        <w:t>в</w:t>
      </w:r>
      <w:r>
        <w:t></w:t>
      </w:r>
      <w:r>
        <w:rPr>
          <w:rFonts w:hint="eastAsia"/>
        </w:rPr>
        <w:t>перекладі</w:t>
      </w:r>
      <w:r>
        <w:t></w:t>
      </w:r>
    </w:p>
    <w:p w:rsidR="00B0400C" w:rsidRDefault="00B0400C" w:rsidP="00B0400C">
      <w:r>
        <w:rPr>
          <w:rFonts w:hint="eastAsia"/>
        </w:rPr>
        <w:t>Аналіз</w:t>
      </w:r>
      <w:r>
        <w:t></w:t>
      </w:r>
      <w:r>
        <w:rPr>
          <w:rFonts w:hint="eastAsia"/>
        </w:rPr>
        <w:t>українських</w:t>
      </w:r>
      <w:r>
        <w:t></w:t>
      </w:r>
      <w:r>
        <w:rPr>
          <w:rFonts w:hint="eastAsia"/>
        </w:rPr>
        <w:t>перекладів</w:t>
      </w:r>
      <w:r>
        <w:t></w:t>
      </w:r>
      <w:r>
        <w:rPr>
          <w:rFonts w:hint="eastAsia"/>
        </w:rPr>
        <w:t>іспанських</w:t>
      </w:r>
      <w:r>
        <w:t></w:t>
      </w:r>
      <w:r>
        <w:rPr>
          <w:rFonts w:hint="eastAsia"/>
        </w:rPr>
        <w:t>романів</w:t>
      </w:r>
      <w:r>
        <w:t></w:t>
      </w:r>
      <w:r>
        <w:rPr>
          <w:rFonts w:hint="eastAsia"/>
        </w:rPr>
        <w:t>у</w:t>
      </w:r>
      <w:r>
        <w:t></w:t>
      </w:r>
      <w:r>
        <w:rPr>
          <w:rFonts w:hint="eastAsia"/>
        </w:rPr>
        <w:t>плані</w:t>
      </w:r>
      <w:r>
        <w:t></w:t>
      </w:r>
      <w:r>
        <w:rPr>
          <w:rFonts w:hint="eastAsia"/>
        </w:rPr>
        <w:t>відтворення</w:t>
      </w:r>
    </w:p>
    <w:p w:rsidR="00B0400C" w:rsidRDefault="00B0400C" w:rsidP="00B0400C">
      <w:r>
        <w:rPr>
          <w:rFonts w:hint="eastAsia"/>
        </w:rPr>
        <w:t>іронії</w:t>
      </w:r>
      <w:r>
        <w:t></w:t>
      </w:r>
      <w:r>
        <w:rPr>
          <w:rFonts w:hint="eastAsia"/>
        </w:rPr>
        <w:t>показав</w:t>
      </w:r>
      <w:r>
        <w:t></w:t>
      </w:r>
      <w:r>
        <w:t></w:t>
      </w:r>
      <w:r>
        <w:rPr>
          <w:rFonts w:hint="eastAsia"/>
        </w:rPr>
        <w:t>що</w:t>
      </w:r>
      <w:r>
        <w:t></w:t>
      </w:r>
      <w:r>
        <w:rPr>
          <w:rFonts w:hint="eastAsia"/>
        </w:rPr>
        <w:t>іронія</w:t>
      </w:r>
      <w:r>
        <w:t></w:t>
      </w:r>
      <w:r>
        <w:rPr>
          <w:rFonts w:hint="eastAsia"/>
        </w:rPr>
        <w:t>в</w:t>
      </w:r>
      <w:r>
        <w:t></w:t>
      </w:r>
      <w:r>
        <w:rPr>
          <w:rFonts w:hint="eastAsia"/>
        </w:rPr>
        <w:t>своєму</w:t>
      </w:r>
      <w:r>
        <w:t></w:t>
      </w:r>
      <w:r>
        <w:rPr>
          <w:rFonts w:hint="eastAsia"/>
        </w:rPr>
        <w:t>вираженні</w:t>
      </w:r>
      <w:r>
        <w:t></w:t>
      </w:r>
      <w:r>
        <w:rPr>
          <w:rFonts w:hint="eastAsia"/>
        </w:rPr>
        <w:t>спирається</w:t>
      </w:r>
      <w:r>
        <w:t></w:t>
      </w:r>
      <w:r>
        <w:rPr>
          <w:rFonts w:hint="eastAsia"/>
        </w:rPr>
        <w:t>на</w:t>
      </w:r>
      <w:r>
        <w:t></w:t>
      </w:r>
      <w:r>
        <w:rPr>
          <w:rFonts w:hint="eastAsia"/>
        </w:rPr>
        <w:t>простіші</w:t>
      </w:r>
      <w:r>
        <w:t></w:t>
      </w:r>
      <w:r>
        <w:rPr>
          <w:rFonts w:hint="eastAsia"/>
        </w:rPr>
        <w:t>фігури</w:t>
      </w:r>
      <w:r>
        <w:t></w:t>
      </w:r>
    </w:p>
    <w:p w:rsidR="00B0400C" w:rsidRDefault="00B0400C" w:rsidP="00B0400C">
      <w:r>
        <w:rPr>
          <w:rFonts w:hint="eastAsia"/>
        </w:rPr>
        <w:t>які</w:t>
      </w:r>
      <w:r>
        <w:t></w:t>
      </w:r>
      <w:r>
        <w:rPr>
          <w:rFonts w:hint="eastAsia"/>
        </w:rPr>
        <w:t>належать</w:t>
      </w:r>
      <w:r>
        <w:t></w:t>
      </w:r>
      <w:r>
        <w:rPr>
          <w:rFonts w:hint="eastAsia"/>
        </w:rPr>
        <w:t>до</w:t>
      </w:r>
      <w:r>
        <w:t></w:t>
      </w:r>
      <w:r>
        <w:rPr>
          <w:rFonts w:hint="eastAsia"/>
        </w:rPr>
        <w:t>різних</w:t>
      </w:r>
      <w:r>
        <w:t></w:t>
      </w:r>
      <w:r>
        <w:rPr>
          <w:rFonts w:hint="eastAsia"/>
        </w:rPr>
        <w:t>мовних</w:t>
      </w:r>
      <w:r>
        <w:t></w:t>
      </w:r>
      <w:r>
        <w:rPr>
          <w:rFonts w:hint="eastAsia"/>
        </w:rPr>
        <w:t>рівнів</w:t>
      </w:r>
      <w:r>
        <w:t></w:t>
      </w:r>
      <w:r>
        <w:t></w:t>
      </w:r>
      <w:r>
        <w:rPr>
          <w:rFonts w:hint="eastAsia"/>
        </w:rPr>
        <w:t>граматичного</w:t>
      </w:r>
      <w:r>
        <w:t></w:t>
      </w:r>
      <w:r>
        <w:t></w:t>
      </w:r>
      <w:r>
        <w:rPr>
          <w:rFonts w:hint="eastAsia"/>
        </w:rPr>
        <w:t>лексичного</w:t>
      </w:r>
    </w:p>
    <w:p w:rsidR="00B0400C" w:rsidRDefault="00B0400C" w:rsidP="00B0400C">
      <w:r>
        <w:t></w:t>
      </w:r>
      <w:r>
        <w:rPr>
          <w:rFonts w:hint="eastAsia"/>
        </w:rPr>
        <w:t>лексико</w:t>
      </w:r>
      <w:r>
        <w:t></w:t>
      </w:r>
      <w:r>
        <w:rPr>
          <w:rFonts w:hint="eastAsia"/>
        </w:rPr>
        <w:t>стилістичного</w:t>
      </w:r>
      <w:r>
        <w:t></w:t>
      </w:r>
      <w:r>
        <w:t></w:t>
      </w:r>
      <w:r>
        <w:t></w:t>
      </w:r>
      <w:r>
        <w:rPr>
          <w:rFonts w:hint="eastAsia"/>
        </w:rPr>
        <w:t>синтагматичного</w:t>
      </w:r>
      <w:r>
        <w:t></w:t>
      </w:r>
      <w:r>
        <w:t></w:t>
      </w:r>
      <w:r>
        <w:rPr>
          <w:rFonts w:hint="eastAsia"/>
        </w:rPr>
        <w:t>фразового</w:t>
      </w:r>
      <w:r>
        <w:t></w:t>
      </w:r>
      <w:r>
        <w:t></w:t>
      </w:r>
      <w:r>
        <w:rPr>
          <w:rFonts w:hint="eastAsia"/>
        </w:rPr>
        <w:t>текстового</w:t>
      </w:r>
      <w:r>
        <w:t></w:t>
      </w:r>
      <w:r>
        <w:t></w:t>
      </w:r>
      <w:r>
        <w:rPr>
          <w:rFonts w:hint="eastAsia"/>
        </w:rPr>
        <w:t>кожен</w:t>
      </w:r>
      <w:r>
        <w:t></w:t>
      </w:r>
      <w:r>
        <w:rPr>
          <w:rFonts w:hint="eastAsia"/>
        </w:rPr>
        <w:t>із</w:t>
      </w:r>
    </w:p>
    <w:p w:rsidR="00B0400C" w:rsidRDefault="00B0400C" w:rsidP="00B0400C">
      <w:r>
        <w:rPr>
          <w:rFonts w:hint="eastAsia"/>
        </w:rPr>
        <w:t>яких</w:t>
      </w:r>
      <w:r>
        <w:t></w:t>
      </w:r>
      <w:r>
        <w:rPr>
          <w:rFonts w:hint="eastAsia"/>
        </w:rPr>
        <w:t>має</w:t>
      </w:r>
      <w:r>
        <w:t></w:t>
      </w:r>
      <w:r>
        <w:rPr>
          <w:rFonts w:hint="eastAsia"/>
        </w:rPr>
        <w:t>свої</w:t>
      </w:r>
      <w:r>
        <w:t></w:t>
      </w:r>
      <w:r>
        <w:rPr>
          <w:rFonts w:hint="eastAsia"/>
        </w:rPr>
        <w:t>засоби</w:t>
      </w:r>
      <w:r>
        <w:t></w:t>
      </w:r>
      <w:r>
        <w:rPr>
          <w:rFonts w:hint="eastAsia"/>
        </w:rPr>
        <w:t>вираження</w:t>
      </w:r>
      <w:r>
        <w:t></w:t>
      </w:r>
      <w:r>
        <w:rPr>
          <w:rFonts w:hint="eastAsia"/>
        </w:rPr>
        <w:t>іронії</w:t>
      </w:r>
      <w:r>
        <w:t></w:t>
      </w:r>
      <w:r>
        <w:t></w:t>
      </w:r>
      <w:r>
        <w:rPr>
          <w:rFonts w:hint="eastAsia"/>
        </w:rPr>
        <w:t>що</w:t>
      </w:r>
      <w:r>
        <w:t></w:t>
      </w:r>
      <w:r>
        <w:rPr>
          <w:rFonts w:hint="eastAsia"/>
        </w:rPr>
        <w:t>можуть</w:t>
      </w:r>
      <w:r>
        <w:t></w:t>
      </w:r>
      <w:r>
        <w:rPr>
          <w:rFonts w:hint="eastAsia"/>
        </w:rPr>
        <w:t>виступати</w:t>
      </w:r>
      <w:r>
        <w:t></w:t>
      </w:r>
      <w:r>
        <w:rPr>
          <w:rFonts w:hint="eastAsia"/>
        </w:rPr>
        <w:t>її</w:t>
      </w:r>
      <w:r>
        <w:t></w:t>
      </w:r>
      <w:r>
        <w:rPr>
          <w:rFonts w:hint="eastAsia"/>
        </w:rPr>
        <w:t>маркерами</w:t>
      </w:r>
      <w:r>
        <w:t></w:t>
      </w:r>
    </w:p>
    <w:p w:rsidR="00B0400C" w:rsidRDefault="00B0400C" w:rsidP="00B0400C">
      <w:r>
        <w:rPr>
          <w:rFonts w:hint="eastAsia"/>
        </w:rPr>
        <w:t>На</w:t>
      </w:r>
      <w:r>
        <w:t></w:t>
      </w:r>
      <w:r>
        <w:rPr>
          <w:rFonts w:hint="eastAsia"/>
        </w:rPr>
        <w:t>граматичному</w:t>
      </w:r>
      <w:r>
        <w:t></w:t>
      </w:r>
      <w:r>
        <w:rPr>
          <w:rFonts w:hint="eastAsia"/>
        </w:rPr>
        <w:t>рівні</w:t>
      </w:r>
      <w:r>
        <w:t></w:t>
      </w:r>
      <w:r>
        <w:rPr>
          <w:rFonts w:hint="eastAsia"/>
        </w:rPr>
        <w:t>засобом</w:t>
      </w:r>
      <w:r>
        <w:t></w:t>
      </w:r>
      <w:r>
        <w:rPr>
          <w:rFonts w:hint="eastAsia"/>
        </w:rPr>
        <w:t>вираження</w:t>
      </w:r>
      <w:r>
        <w:t></w:t>
      </w:r>
      <w:r>
        <w:rPr>
          <w:rFonts w:hint="eastAsia"/>
        </w:rPr>
        <w:t>іронії</w:t>
      </w:r>
      <w:r>
        <w:t></w:t>
      </w:r>
      <w:r>
        <w:rPr>
          <w:rFonts w:hint="eastAsia"/>
        </w:rPr>
        <w:t>в</w:t>
      </w:r>
      <w:r>
        <w:t></w:t>
      </w:r>
      <w:r>
        <w:rPr>
          <w:rFonts w:hint="eastAsia"/>
        </w:rPr>
        <w:t>іспанському</w:t>
      </w:r>
      <w:r>
        <w:t></w:t>
      </w:r>
      <w:r>
        <w:rPr>
          <w:rFonts w:hint="eastAsia"/>
        </w:rPr>
        <w:t>романі</w:t>
      </w:r>
    </w:p>
    <w:p w:rsidR="00B0400C" w:rsidRDefault="00B0400C" w:rsidP="00B0400C">
      <w:r>
        <w:rPr>
          <w:rFonts w:hint="eastAsia"/>
        </w:rPr>
        <w:t>є</w:t>
      </w:r>
      <w:r>
        <w:t></w:t>
      </w:r>
      <w:r>
        <w:rPr>
          <w:rFonts w:hint="eastAsia"/>
        </w:rPr>
        <w:t>використання</w:t>
      </w:r>
      <w:r>
        <w:t></w:t>
      </w:r>
      <w:r>
        <w:rPr>
          <w:rFonts w:hint="eastAsia"/>
        </w:rPr>
        <w:t>означеного</w:t>
      </w:r>
      <w:r>
        <w:t></w:t>
      </w:r>
      <w:r>
        <w:rPr>
          <w:rFonts w:hint="eastAsia"/>
        </w:rPr>
        <w:t>артикля</w:t>
      </w:r>
      <w:r>
        <w:t></w:t>
      </w:r>
      <w:r>
        <w:rPr>
          <w:rFonts w:hint="eastAsia"/>
        </w:rPr>
        <w:t>перед</w:t>
      </w:r>
      <w:r>
        <w:t></w:t>
      </w:r>
      <w:r>
        <w:rPr>
          <w:rFonts w:hint="eastAsia"/>
        </w:rPr>
        <w:t>іменем</w:t>
      </w:r>
      <w:r>
        <w:t></w:t>
      </w:r>
      <w:r>
        <w:rPr>
          <w:rFonts w:hint="eastAsia"/>
        </w:rPr>
        <w:t>персонажа</w:t>
      </w:r>
      <w:r>
        <w:t></w:t>
      </w:r>
      <w:r>
        <w:t></w:t>
      </w:r>
      <w:r>
        <w:rPr>
          <w:rFonts w:hint="eastAsia"/>
        </w:rPr>
        <w:t>що</w:t>
      </w:r>
      <w:r>
        <w:t></w:t>
      </w:r>
      <w:r>
        <w:t></w:t>
      </w:r>
      <w:r>
        <w:rPr>
          <w:rFonts w:hint="eastAsia"/>
        </w:rPr>
        <w:t>з</w:t>
      </w:r>
      <w:r>
        <w:t></w:t>
      </w:r>
      <w:r>
        <w:rPr>
          <w:rFonts w:hint="eastAsia"/>
        </w:rPr>
        <w:t>огляду</w:t>
      </w:r>
      <w:r>
        <w:t></w:t>
      </w:r>
      <w:r>
        <w:rPr>
          <w:rFonts w:hint="eastAsia"/>
        </w:rPr>
        <w:t>на</w:t>
      </w:r>
    </w:p>
    <w:p w:rsidR="00B0400C" w:rsidRDefault="00B0400C" w:rsidP="00B0400C">
      <w:r>
        <w:rPr>
          <w:rFonts w:hint="eastAsia"/>
        </w:rPr>
        <w:t>відсутність</w:t>
      </w:r>
      <w:r>
        <w:t></w:t>
      </w:r>
      <w:r>
        <w:rPr>
          <w:rFonts w:hint="eastAsia"/>
        </w:rPr>
        <w:t>категорії</w:t>
      </w:r>
      <w:r>
        <w:t></w:t>
      </w:r>
      <w:r>
        <w:rPr>
          <w:rFonts w:hint="eastAsia"/>
        </w:rPr>
        <w:t>артикля</w:t>
      </w:r>
      <w:r>
        <w:t></w:t>
      </w:r>
      <w:r>
        <w:rPr>
          <w:rFonts w:hint="eastAsia"/>
        </w:rPr>
        <w:t>в</w:t>
      </w:r>
      <w:r>
        <w:t></w:t>
      </w:r>
      <w:r>
        <w:rPr>
          <w:rFonts w:hint="eastAsia"/>
        </w:rPr>
        <w:t>українській</w:t>
      </w:r>
      <w:r>
        <w:t></w:t>
      </w:r>
      <w:r>
        <w:rPr>
          <w:rFonts w:hint="eastAsia"/>
        </w:rPr>
        <w:t>мові</w:t>
      </w:r>
      <w:r>
        <w:t></w:t>
      </w:r>
      <w:r>
        <w:t></w:t>
      </w:r>
      <w:r>
        <w:rPr>
          <w:rFonts w:hint="eastAsia"/>
        </w:rPr>
        <w:t>неможливо</w:t>
      </w:r>
      <w:r>
        <w:t></w:t>
      </w:r>
      <w:r>
        <w:rPr>
          <w:rFonts w:hint="eastAsia"/>
        </w:rPr>
        <w:t>відтворити</w:t>
      </w:r>
      <w:r>
        <w:t></w:t>
      </w:r>
      <w:r>
        <w:rPr>
          <w:rFonts w:hint="eastAsia"/>
        </w:rPr>
        <w:t>в</w:t>
      </w:r>
    </w:p>
    <w:p w:rsidR="00B0400C" w:rsidRDefault="00B0400C" w:rsidP="00B0400C">
      <w:r>
        <w:rPr>
          <w:rFonts w:hint="eastAsia"/>
        </w:rPr>
        <w:t>перекладі</w:t>
      </w:r>
      <w:r>
        <w:t></w:t>
      </w:r>
      <w:r>
        <w:t></w:t>
      </w:r>
      <w:r>
        <w:rPr>
          <w:rFonts w:hint="eastAsia"/>
        </w:rPr>
        <w:t>тому</w:t>
      </w:r>
      <w:r>
        <w:t></w:t>
      </w:r>
      <w:r>
        <w:rPr>
          <w:rFonts w:hint="eastAsia"/>
        </w:rPr>
        <w:t>в</w:t>
      </w:r>
      <w:r>
        <w:t></w:t>
      </w:r>
      <w:r>
        <w:rPr>
          <w:rFonts w:hint="eastAsia"/>
        </w:rPr>
        <w:t>перекладі</w:t>
      </w:r>
      <w:r>
        <w:t></w:t>
      </w:r>
      <w:r>
        <w:rPr>
          <w:rFonts w:hint="eastAsia"/>
        </w:rPr>
        <w:t>відбувається</w:t>
      </w:r>
      <w:r>
        <w:t></w:t>
      </w:r>
      <w:r>
        <w:rPr>
          <w:rFonts w:hint="eastAsia"/>
        </w:rPr>
        <w:t>перехід</w:t>
      </w:r>
      <w:r>
        <w:t></w:t>
      </w:r>
      <w:r>
        <w:rPr>
          <w:rFonts w:hint="eastAsia"/>
        </w:rPr>
        <w:t>на</w:t>
      </w:r>
      <w:r>
        <w:t></w:t>
      </w:r>
      <w:r>
        <w:rPr>
          <w:rFonts w:hint="eastAsia"/>
        </w:rPr>
        <w:t>інший</w:t>
      </w:r>
      <w:r>
        <w:t></w:t>
      </w:r>
      <w:r>
        <w:rPr>
          <w:rFonts w:hint="eastAsia"/>
        </w:rPr>
        <w:t>рівень</w:t>
      </w:r>
      <w:r>
        <w:t></w:t>
      </w:r>
    </w:p>
    <w:p w:rsidR="00B0400C" w:rsidRDefault="00B0400C" w:rsidP="00B0400C">
      <w:r>
        <w:rPr>
          <w:rFonts w:hint="eastAsia"/>
        </w:rPr>
        <w:t>На</w:t>
      </w:r>
      <w:r>
        <w:t></w:t>
      </w:r>
      <w:r>
        <w:rPr>
          <w:rFonts w:hint="eastAsia"/>
        </w:rPr>
        <w:t>лексичному</w:t>
      </w:r>
      <w:r>
        <w:t></w:t>
      </w:r>
      <w:r>
        <w:rPr>
          <w:rFonts w:hint="eastAsia"/>
        </w:rPr>
        <w:t>рівні</w:t>
      </w:r>
      <w:r>
        <w:t></w:t>
      </w:r>
      <w:r>
        <w:rPr>
          <w:rFonts w:hint="eastAsia"/>
        </w:rPr>
        <w:t>іронія</w:t>
      </w:r>
      <w:r>
        <w:t></w:t>
      </w:r>
      <w:r>
        <w:rPr>
          <w:rFonts w:hint="eastAsia"/>
        </w:rPr>
        <w:t>реалізується</w:t>
      </w:r>
      <w:r>
        <w:t></w:t>
      </w:r>
      <w:r>
        <w:rPr>
          <w:rFonts w:hint="eastAsia"/>
        </w:rPr>
        <w:t>за</w:t>
      </w:r>
      <w:r>
        <w:t></w:t>
      </w:r>
      <w:r>
        <w:rPr>
          <w:rFonts w:hint="eastAsia"/>
        </w:rPr>
        <w:t>рахунок</w:t>
      </w:r>
      <w:r>
        <w:t></w:t>
      </w:r>
      <w:r>
        <w:rPr>
          <w:rFonts w:hint="eastAsia"/>
        </w:rPr>
        <w:t>використання</w:t>
      </w:r>
      <w:r>
        <w:t></w:t>
      </w:r>
      <w:r>
        <w:rPr>
          <w:rFonts w:hint="eastAsia"/>
        </w:rPr>
        <w:t>слова</w:t>
      </w:r>
    </w:p>
    <w:p w:rsidR="00B0400C" w:rsidRDefault="00B0400C" w:rsidP="00B0400C">
      <w:r>
        <w:rPr>
          <w:rFonts w:hint="eastAsia"/>
        </w:rPr>
        <w:t>або</w:t>
      </w:r>
      <w:r>
        <w:t></w:t>
      </w:r>
      <w:r>
        <w:rPr>
          <w:rFonts w:hint="eastAsia"/>
        </w:rPr>
        <w:t>словосполучення</w:t>
      </w:r>
      <w:r>
        <w:t></w:t>
      </w:r>
      <w:r>
        <w:t></w:t>
      </w:r>
      <w:r>
        <w:rPr>
          <w:rFonts w:hint="eastAsia"/>
        </w:rPr>
        <w:t>що</w:t>
      </w:r>
      <w:r>
        <w:t></w:t>
      </w:r>
      <w:r>
        <w:rPr>
          <w:rFonts w:hint="eastAsia"/>
        </w:rPr>
        <w:t>містить</w:t>
      </w:r>
      <w:r>
        <w:t></w:t>
      </w:r>
      <w:r>
        <w:rPr>
          <w:rFonts w:hint="eastAsia"/>
        </w:rPr>
        <w:t>позитивну</w:t>
      </w:r>
      <w:r>
        <w:t></w:t>
      </w:r>
      <w:r>
        <w:rPr>
          <w:rFonts w:hint="eastAsia"/>
        </w:rPr>
        <w:t>оцінку</w:t>
      </w:r>
      <w:r>
        <w:t></w:t>
      </w:r>
      <w:r>
        <w:rPr>
          <w:rFonts w:hint="eastAsia"/>
        </w:rPr>
        <w:t>чи</w:t>
      </w:r>
      <w:r>
        <w:t></w:t>
      </w:r>
      <w:r>
        <w:rPr>
          <w:rFonts w:hint="eastAsia"/>
        </w:rPr>
        <w:t>конотацію</w:t>
      </w:r>
      <w:r>
        <w:t></w:t>
      </w:r>
      <w:r>
        <w:t></w:t>
      </w:r>
      <w:r>
        <w:rPr>
          <w:rFonts w:hint="eastAsia"/>
        </w:rPr>
        <w:t>вжитого</w:t>
      </w:r>
      <w:r>
        <w:t></w:t>
      </w:r>
      <w:r>
        <w:rPr>
          <w:rFonts w:hint="eastAsia"/>
        </w:rPr>
        <w:t>в</w:t>
      </w:r>
    </w:p>
    <w:p w:rsidR="00B0400C" w:rsidRDefault="00B0400C" w:rsidP="00B0400C">
      <w:r>
        <w:rPr>
          <w:rFonts w:hint="eastAsia"/>
        </w:rPr>
        <w:t>протилежному</w:t>
      </w:r>
      <w:r>
        <w:t></w:t>
      </w:r>
      <w:r>
        <w:rPr>
          <w:rFonts w:hint="eastAsia"/>
        </w:rPr>
        <w:t>значенні</w:t>
      </w:r>
      <w:r>
        <w:t></w:t>
      </w:r>
      <w:r>
        <w:t></w:t>
      </w:r>
      <w:r>
        <w:rPr>
          <w:rFonts w:hint="eastAsia"/>
        </w:rPr>
        <w:t>На</w:t>
      </w:r>
      <w:r>
        <w:t></w:t>
      </w:r>
      <w:r>
        <w:rPr>
          <w:rFonts w:hint="eastAsia"/>
        </w:rPr>
        <w:t>лексико</w:t>
      </w:r>
      <w:r>
        <w:t></w:t>
      </w:r>
      <w:r>
        <w:rPr>
          <w:rFonts w:hint="eastAsia"/>
        </w:rPr>
        <w:t>стилістичному</w:t>
      </w:r>
      <w:r>
        <w:t></w:t>
      </w:r>
      <w:r>
        <w:rPr>
          <w:rFonts w:hint="eastAsia"/>
        </w:rPr>
        <w:t>рівні</w:t>
      </w:r>
      <w:r>
        <w:t></w:t>
      </w:r>
      <w:r>
        <w:rPr>
          <w:rFonts w:hint="eastAsia"/>
        </w:rPr>
        <w:t>передбачається</w:t>
      </w:r>
    </w:p>
    <w:p w:rsidR="00B0400C" w:rsidRDefault="00B0400C" w:rsidP="00B0400C">
      <w:r>
        <w:rPr>
          <w:rFonts w:hint="eastAsia"/>
        </w:rPr>
        <w:t>використання</w:t>
      </w:r>
      <w:r>
        <w:t></w:t>
      </w:r>
      <w:r>
        <w:rPr>
          <w:rFonts w:hint="eastAsia"/>
        </w:rPr>
        <w:t>маркованих</w:t>
      </w:r>
      <w:r>
        <w:t></w:t>
      </w:r>
      <w:r>
        <w:rPr>
          <w:rFonts w:hint="eastAsia"/>
        </w:rPr>
        <w:t>слів</w:t>
      </w:r>
      <w:r>
        <w:t></w:t>
      </w:r>
      <w:r>
        <w:rPr>
          <w:rFonts w:hint="eastAsia"/>
        </w:rPr>
        <w:t>або</w:t>
      </w:r>
      <w:r>
        <w:t></w:t>
      </w:r>
      <w:r>
        <w:rPr>
          <w:rFonts w:hint="eastAsia"/>
        </w:rPr>
        <w:t>словосполучень</w:t>
      </w:r>
      <w:r>
        <w:t></w:t>
      </w:r>
      <w:r>
        <w:t></w:t>
      </w:r>
      <w:r>
        <w:rPr>
          <w:rFonts w:hint="eastAsia"/>
        </w:rPr>
        <w:t>архаїзмів</w:t>
      </w:r>
      <w:r>
        <w:t></w:t>
      </w:r>
      <w:r>
        <w:t></w:t>
      </w:r>
      <w:r>
        <w:rPr>
          <w:rFonts w:hint="eastAsia"/>
        </w:rPr>
        <w:t>неологізмів</w:t>
      </w:r>
      <w:r>
        <w:t></w:t>
      </w:r>
    </w:p>
    <w:p w:rsidR="00B0400C" w:rsidRDefault="00B0400C" w:rsidP="00B0400C">
      <w:r>
        <w:rPr>
          <w:rFonts w:hint="eastAsia"/>
        </w:rPr>
        <w:t>літот</w:t>
      </w:r>
      <w:r>
        <w:t></w:t>
      </w:r>
      <w:r>
        <w:t></w:t>
      </w:r>
      <w:r>
        <w:rPr>
          <w:rFonts w:hint="eastAsia"/>
        </w:rPr>
        <w:t>метафор</w:t>
      </w:r>
      <w:r>
        <w:t></w:t>
      </w:r>
      <w:r>
        <w:t></w:t>
      </w:r>
      <w:r>
        <w:t></w:t>
      </w:r>
      <w:r>
        <w:rPr>
          <w:rFonts w:hint="eastAsia"/>
        </w:rPr>
        <w:t>У</w:t>
      </w:r>
      <w:r>
        <w:t></w:t>
      </w:r>
      <w:r>
        <w:rPr>
          <w:rFonts w:hint="eastAsia"/>
        </w:rPr>
        <w:t>деяких</w:t>
      </w:r>
      <w:r>
        <w:t></w:t>
      </w:r>
      <w:r>
        <w:rPr>
          <w:rFonts w:hint="eastAsia"/>
        </w:rPr>
        <w:t>випадках</w:t>
      </w:r>
      <w:r>
        <w:t></w:t>
      </w:r>
      <w:r>
        <w:rPr>
          <w:rFonts w:hint="eastAsia"/>
        </w:rPr>
        <w:t>мовний</w:t>
      </w:r>
      <w:r>
        <w:t></w:t>
      </w:r>
      <w:r>
        <w:rPr>
          <w:rFonts w:hint="eastAsia"/>
        </w:rPr>
        <w:t>рівень</w:t>
      </w:r>
      <w:r>
        <w:t></w:t>
      </w:r>
      <w:r>
        <w:rPr>
          <w:rFonts w:hint="eastAsia"/>
        </w:rPr>
        <w:t>в</w:t>
      </w:r>
      <w:r>
        <w:t></w:t>
      </w:r>
      <w:r>
        <w:rPr>
          <w:rFonts w:hint="eastAsia"/>
        </w:rPr>
        <w:t>оригіналі</w:t>
      </w:r>
      <w:r>
        <w:t></w:t>
      </w:r>
      <w:r>
        <w:rPr>
          <w:rFonts w:hint="eastAsia"/>
        </w:rPr>
        <w:t>та</w:t>
      </w:r>
      <w:r>
        <w:t></w:t>
      </w:r>
      <w:r>
        <w:rPr>
          <w:rFonts w:hint="eastAsia"/>
        </w:rPr>
        <w:t>перекладі</w:t>
      </w:r>
      <w:r>
        <w:t></w:t>
      </w:r>
      <w:r>
        <w:rPr>
          <w:rFonts w:hint="eastAsia"/>
        </w:rPr>
        <w:t>не</w:t>
      </w:r>
    </w:p>
    <w:p w:rsidR="00B0400C" w:rsidRDefault="00B0400C" w:rsidP="00B0400C">
      <w:r>
        <w:rPr>
          <w:rFonts w:hint="eastAsia"/>
        </w:rPr>
        <w:t>збігається</w:t>
      </w:r>
      <w:r>
        <w:t></w:t>
      </w:r>
      <w:r>
        <w:t></w:t>
      </w:r>
      <w:r>
        <w:rPr>
          <w:rFonts w:hint="eastAsia"/>
        </w:rPr>
        <w:t>наприклад</w:t>
      </w:r>
      <w:r>
        <w:t></w:t>
      </w:r>
      <w:r>
        <w:rPr>
          <w:rFonts w:hint="eastAsia"/>
        </w:rPr>
        <w:t>в</w:t>
      </w:r>
      <w:r>
        <w:t></w:t>
      </w:r>
      <w:r>
        <w:rPr>
          <w:rFonts w:hint="eastAsia"/>
        </w:rPr>
        <w:t>оригіналі</w:t>
      </w:r>
      <w:r>
        <w:t></w:t>
      </w:r>
      <w:r>
        <w:rPr>
          <w:rFonts w:hint="eastAsia"/>
        </w:rPr>
        <w:t>–</w:t>
      </w:r>
      <w:r>
        <w:t></w:t>
      </w:r>
      <w:r>
        <w:rPr>
          <w:rFonts w:hint="eastAsia"/>
        </w:rPr>
        <w:t>лексико</w:t>
      </w:r>
      <w:r>
        <w:t></w:t>
      </w:r>
      <w:r>
        <w:rPr>
          <w:rFonts w:hint="eastAsia"/>
        </w:rPr>
        <w:t>стилістичний</w:t>
      </w:r>
      <w:r>
        <w:t></w:t>
      </w:r>
      <w:r>
        <w:t></w:t>
      </w:r>
      <w:r>
        <w:rPr>
          <w:rFonts w:hint="eastAsia"/>
        </w:rPr>
        <w:t>виражений</w:t>
      </w:r>
    </w:p>
    <w:p w:rsidR="00B0400C" w:rsidRDefault="00B0400C" w:rsidP="00B0400C">
      <w:r>
        <w:rPr>
          <w:rFonts w:hint="eastAsia"/>
        </w:rPr>
        <w:t>неологізмом</w:t>
      </w:r>
      <w:r>
        <w:t></w:t>
      </w:r>
      <w:r>
        <w:t></w:t>
      </w:r>
      <w:r>
        <w:t></w:t>
      </w:r>
      <w:r>
        <w:rPr>
          <w:rFonts w:hint="eastAsia"/>
        </w:rPr>
        <w:t>а</w:t>
      </w:r>
      <w:r>
        <w:t></w:t>
      </w:r>
      <w:r>
        <w:rPr>
          <w:rFonts w:hint="eastAsia"/>
        </w:rPr>
        <w:t>в</w:t>
      </w:r>
      <w:r>
        <w:t></w:t>
      </w:r>
      <w:r>
        <w:rPr>
          <w:rFonts w:hint="eastAsia"/>
        </w:rPr>
        <w:t>перекладі</w:t>
      </w:r>
      <w:r>
        <w:t></w:t>
      </w:r>
      <w:r>
        <w:rPr>
          <w:rFonts w:hint="eastAsia"/>
        </w:rPr>
        <w:t>–</w:t>
      </w:r>
      <w:r>
        <w:t></w:t>
      </w:r>
      <w:r>
        <w:rPr>
          <w:rFonts w:hint="eastAsia"/>
        </w:rPr>
        <w:t>синтагматичний</w:t>
      </w:r>
      <w:r>
        <w:t></w:t>
      </w:r>
      <w:r>
        <w:t></w:t>
      </w:r>
      <w:r>
        <w:rPr>
          <w:rFonts w:hint="eastAsia"/>
        </w:rPr>
        <w:t>через</w:t>
      </w:r>
      <w:r>
        <w:t></w:t>
      </w:r>
      <w:r>
        <w:rPr>
          <w:rFonts w:hint="eastAsia"/>
        </w:rPr>
        <w:t>відтворення</w:t>
      </w:r>
      <w:r>
        <w:t></w:t>
      </w:r>
      <w:r>
        <w:rPr>
          <w:rFonts w:hint="eastAsia"/>
        </w:rPr>
        <w:t>неологізму</w:t>
      </w:r>
    </w:p>
    <w:p w:rsidR="00B0400C" w:rsidRDefault="00B0400C" w:rsidP="00B0400C">
      <w:r>
        <w:rPr>
          <w:rFonts w:hint="eastAsia"/>
        </w:rPr>
        <w:t>спеціальним</w:t>
      </w:r>
      <w:r>
        <w:t></w:t>
      </w:r>
      <w:r>
        <w:rPr>
          <w:rFonts w:hint="eastAsia"/>
        </w:rPr>
        <w:t>словосполученням</w:t>
      </w:r>
      <w:r>
        <w:t></w:t>
      </w:r>
      <w:r>
        <w:t></w:t>
      </w:r>
      <w:r>
        <w:rPr>
          <w:rFonts w:hint="eastAsia"/>
        </w:rPr>
        <w:t>елементи</w:t>
      </w:r>
      <w:r>
        <w:t></w:t>
      </w:r>
      <w:r>
        <w:rPr>
          <w:rFonts w:hint="eastAsia"/>
        </w:rPr>
        <w:t>якого</w:t>
      </w:r>
      <w:r>
        <w:t></w:t>
      </w:r>
      <w:r>
        <w:rPr>
          <w:rFonts w:hint="eastAsia"/>
        </w:rPr>
        <w:t>не</w:t>
      </w:r>
      <w:r>
        <w:t></w:t>
      </w:r>
      <w:r>
        <w:rPr>
          <w:rFonts w:hint="eastAsia"/>
        </w:rPr>
        <w:t>поєднуються</w:t>
      </w:r>
      <w:r>
        <w:t></w:t>
      </w:r>
      <w:r>
        <w:t></w:t>
      </w:r>
    </w:p>
    <w:p w:rsidR="00B0400C" w:rsidRDefault="00B0400C" w:rsidP="00B0400C">
      <w:r>
        <w:rPr>
          <w:rFonts w:hint="eastAsia"/>
        </w:rPr>
        <w:t>На</w:t>
      </w:r>
      <w:r>
        <w:t></w:t>
      </w:r>
      <w:r>
        <w:rPr>
          <w:rFonts w:hint="eastAsia"/>
        </w:rPr>
        <w:t>синтагматичному</w:t>
      </w:r>
      <w:r>
        <w:t></w:t>
      </w:r>
      <w:r>
        <w:rPr>
          <w:rFonts w:hint="eastAsia"/>
        </w:rPr>
        <w:t>рівні</w:t>
      </w:r>
      <w:r>
        <w:t></w:t>
      </w:r>
      <w:r>
        <w:rPr>
          <w:rFonts w:hint="eastAsia"/>
        </w:rPr>
        <w:t>іронія</w:t>
      </w:r>
      <w:r>
        <w:t></w:t>
      </w:r>
      <w:r>
        <w:rPr>
          <w:rFonts w:hint="eastAsia"/>
        </w:rPr>
        <w:t>реалізується</w:t>
      </w:r>
      <w:r>
        <w:t></w:t>
      </w:r>
      <w:r>
        <w:rPr>
          <w:rFonts w:hint="eastAsia"/>
        </w:rPr>
        <w:t>через</w:t>
      </w:r>
      <w:r>
        <w:t></w:t>
      </w:r>
      <w:r>
        <w:rPr>
          <w:rFonts w:hint="eastAsia"/>
        </w:rPr>
        <w:t>поєднання</w:t>
      </w:r>
      <w:r>
        <w:t></w:t>
      </w:r>
      <w:r>
        <w:rPr>
          <w:rFonts w:hint="eastAsia"/>
        </w:rPr>
        <w:t>в</w:t>
      </w:r>
      <w:r>
        <w:t></w:t>
      </w:r>
      <w:r>
        <w:rPr>
          <w:rFonts w:hint="eastAsia"/>
        </w:rPr>
        <w:t>одній</w:t>
      </w:r>
    </w:p>
    <w:p w:rsidR="00B0400C" w:rsidRDefault="00B0400C" w:rsidP="00B0400C">
      <w:r>
        <w:rPr>
          <w:rFonts w:hint="eastAsia"/>
        </w:rPr>
        <w:t>синтагмі</w:t>
      </w:r>
      <w:r>
        <w:t></w:t>
      </w:r>
      <w:r>
        <w:rPr>
          <w:rFonts w:hint="eastAsia"/>
        </w:rPr>
        <w:t>непоєднуваних</w:t>
      </w:r>
      <w:r>
        <w:t></w:t>
      </w:r>
      <w:r>
        <w:rPr>
          <w:rFonts w:hint="eastAsia"/>
        </w:rPr>
        <w:t>між</w:t>
      </w:r>
      <w:r>
        <w:t></w:t>
      </w:r>
      <w:r>
        <w:rPr>
          <w:rFonts w:hint="eastAsia"/>
        </w:rPr>
        <w:t>собою</w:t>
      </w:r>
      <w:r>
        <w:t></w:t>
      </w:r>
      <w:r>
        <w:rPr>
          <w:rFonts w:hint="eastAsia"/>
        </w:rPr>
        <w:t>елементів</w:t>
      </w:r>
      <w:r>
        <w:t></w:t>
      </w:r>
    </w:p>
    <w:p w:rsidR="00B0400C" w:rsidRDefault="00B0400C" w:rsidP="00B0400C">
      <w:r>
        <w:rPr>
          <w:rFonts w:hint="eastAsia"/>
        </w:rPr>
        <w:t>Фразовий</w:t>
      </w:r>
      <w:r>
        <w:t></w:t>
      </w:r>
      <w:r>
        <w:rPr>
          <w:rFonts w:hint="eastAsia"/>
        </w:rPr>
        <w:t>рівень</w:t>
      </w:r>
      <w:r>
        <w:t></w:t>
      </w:r>
      <w:r>
        <w:rPr>
          <w:rFonts w:hint="eastAsia"/>
        </w:rPr>
        <w:t>полягає</w:t>
      </w:r>
      <w:r>
        <w:t></w:t>
      </w:r>
      <w:r>
        <w:rPr>
          <w:rFonts w:hint="eastAsia"/>
        </w:rPr>
        <w:t>у</w:t>
      </w:r>
      <w:r>
        <w:t></w:t>
      </w:r>
      <w:r>
        <w:rPr>
          <w:rFonts w:hint="eastAsia"/>
        </w:rPr>
        <w:t>протиставленні</w:t>
      </w:r>
      <w:r>
        <w:t></w:t>
      </w:r>
      <w:r>
        <w:rPr>
          <w:rFonts w:hint="eastAsia"/>
        </w:rPr>
        <w:t>однієї</w:t>
      </w:r>
      <w:r>
        <w:t></w:t>
      </w:r>
      <w:r>
        <w:rPr>
          <w:rFonts w:hint="eastAsia"/>
        </w:rPr>
        <w:t>частини</w:t>
      </w:r>
    </w:p>
    <w:p w:rsidR="00B0400C" w:rsidRDefault="00B0400C" w:rsidP="00B0400C">
      <w:r>
        <w:rPr>
          <w:rFonts w:hint="eastAsia"/>
        </w:rPr>
        <w:t>висловлювання</w:t>
      </w:r>
      <w:r>
        <w:t></w:t>
      </w:r>
      <w:r>
        <w:rPr>
          <w:rFonts w:hint="eastAsia"/>
        </w:rPr>
        <w:t>іншій</w:t>
      </w:r>
      <w:r>
        <w:t></w:t>
      </w:r>
    </w:p>
    <w:p w:rsidR="00B0400C" w:rsidRDefault="00B0400C" w:rsidP="00B0400C">
      <w:r>
        <w:rPr>
          <w:rFonts w:hint="eastAsia"/>
        </w:rPr>
        <w:t>На</w:t>
      </w:r>
      <w:r>
        <w:t></w:t>
      </w:r>
      <w:r>
        <w:rPr>
          <w:rFonts w:hint="eastAsia"/>
        </w:rPr>
        <w:t>синтаксичному</w:t>
      </w:r>
      <w:r>
        <w:t></w:t>
      </w:r>
      <w:r>
        <w:rPr>
          <w:rFonts w:hint="eastAsia"/>
        </w:rPr>
        <w:t>рівні</w:t>
      </w:r>
      <w:r>
        <w:t></w:t>
      </w:r>
      <w:r>
        <w:rPr>
          <w:rFonts w:hint="eastAsia"/>
        </w:rPr>
        <w:t>іронія</w:t>
      </w:r>
      <w:r>
        <w:t></w:t>
      </w:r>
      <w:r>
        <w:rPr>
          <w:rFonts w:hint="eastAsia"/>
        </w:rPr>
        <w:t>реалізується</w:t>
      </w:r>
      <w:r>
        <w:t></w:t>
      </w:r>
      <w:r>
        <w:rPr>
          <w:rFonts w:hint="eastAsia"/>
        </w:rPr>
        <w:t>через</w:t>
      </w:r>
      <w:r>
        <w:t></w:t>
      </w:r>
      <w:r>
        <w:rPr>
          <w:rFonts w:hint="eastAsia"/>
        </w:rPr>
        <w:t>використання</w:t>
      </w:r>
    </w:p>
    <w:p w:rsidR="00B0400C" w:rsidRDefault="00B0400C" w:rsidP="00B0400C">
      <w:r>
        <w:rPr>
          <w:rFonts w:hint="eastAsia"/>
        </w:rPr>
        <w:t>вставних</w:t>
      </w:r>
      <w:r>
        <w:t></w:t>
      </w:r>
      <w:r>
        <w:rPr>
          <w:rFonts w:hint="eastAsia"/>
        </w:rPr>
        <w:t>конструкцій</w:t>
      </w:r>
      <w:r>
        <w:t></w:t>
      </w:r>
      <w:r>
        <w:rPr>
          <w:rFonts w:hint="eastAsia"/>
        </w:rPr>
        <w:t>та</w:t>
      </w:r>
      <w:r>
        <w:t></w:t>
      </w:r>
      <w:r>
        <w:rPr>
          <w:rFonts w:hint="eastAsia"/>
        </w:rPr>
        <w:t>риторичних</w:t>
      </w:r>
      <w:r>
        <w:t></w:t>
      </w:r>
      <w:r>
        <w:rPr>
          <w:rFonts w:hint="eastAsia"/>
        </w:rPr>
        <w:t>запитань</w:t>
      </w:r>
      <w:r>
        <w:t></w:t>
      </w:r>
    </w:p>
    <w:p w:rsidR="00B0400C" w:rsidRDefault="00B0400C" w:rsidP="00B0400C">
      <w:r>
        <w:rPr>
          <w:rFonts w:hint="eastAsia"/>
        </w:rPr>
        <w:t>На</w:t>
      </w:r>
      <w:r>
        <w:t></w:t>
      </w:r>
      <w:r>
        <w:rPr>
          <w:rFonts w:hint="eastAsia"/>
        </w:rPr>
        <w:t>текстовому</w:t>
      </w:r>
      <w:r>
        <w:t></w:t>
      </w:r>
      <w:r>
        <w:rPr>
          <w:rFonts w:hint="eastAsia"/>
        </w:rPr>
        <w:t>рівні</w:t>
      </w:r>
      <w:r>
        <w:t></w:t>
      </w:r>
      <w:r>
        <w:rPr>
          <w:rFonts w:hint="eastAsia"/>
        </w:rPr>
        <w:t>іронія</w:t>
      </w:r>
      <w:r>
        <w:t></w:t>
      </w:r>
      <w:r>
        <w:rPr>
          <w:rFonts w:hint="eastAsia"/>
        </w:rPr>
        <w:t>реалізується</w:t>
      </w:r>
      <w:r>
        <w:t></w:t>
      </w:r>
      <w:r>
        <w:rPr>
          <w:rFonts w:hint="eastAsia"/>
        </w:rPr>
        <w:t>через</w:t>
      </w:r>
      <w:r>
        <w:t></w:t>
      </w:r>
      <w:r>
        <w:rPr>
          <w:rFonts w:hint="eastAsia"/>
        </w:rPr>
        <w:t>використання</w:t>
      </w:r>
    </w:p>
    <w:p w:rsidR="00B0400C" w:rsidRDefault="00B0400C" w:rsidP="00B0400C">
      <w:r>
        <w:t></w:t>
      </w:r>
      <w:r>
        <w:rPr>
          <w:rFonts w:hint="eastAsia"/>
        </w:rPr>
        <w:t>пафосного</w:t>
      </w:r>
      <w:r>
        <w:t></w:t>
      </w:r>
      <w:r>
        <w:t></w:t>
      </w:r>
      <w:r>
        <w:rPr>
          <w:rFonts w:hint="eastAsia"/>
        </w:rPr>
        <w:t>тону</w:t>
      </w:r>
      <w:r>
        <w:t></w:t>
      </w:r>
      <w:r>
        <w:t></w:t>
      </w:r>
      <w:r>
        <w:rPr>
          <w:rFonts w:hint="eastAsia"/>
        </w:rPr>
        <w:t>зміни</w:t>
      </w:r>
      <w:r>
        <w:t></w:t>
      </w:r>
      <w:r>
        <w:rPr>
          <w:rFonts w:hint="eastAsia"/>
        </w:rPr>
        <w:t>плану</w:t>
      </w:r>
      <w:r>
        <w:t></w:t>
      </w:r>
      <w:r>
        <w:rPr>
          <w:rFonts w:hint="eastAsia"/>
        </w:rPr>
        <w:t>вираження</w:t>
      </w:r>
      <w:r>
        <w:t></w:t>
      </w:r>
      <w:r>
        <w:rPr>
          <w:rFonts w:hint="eastAsia"/>
        </w:rPr>
        <w:t>та</w:t>
      </w:r>
      <w:r>
        <w:t></w:t>
      </w:r>
      <w:r>
        <w:rPr>
          <w:rFonts w:hint="eastAsia"/>
        </w:rPr>
        <w:t>імітацію</w:t>
      </w:r>
      <w:r>
        <w:t></w:t>
      </w:r>
      <w:r>
        <w:rPr>
          <w:rFonts w:hint="eastAsia"/>
        </w:rPr>
        <w:t>дискурсу</w:t>
      </w:r>
      <w:r>
        <w:t></w:t>
      </w:r>
    </w:p>
    <w:p w:rsidR="00B0400C" w:rsidRDefault="00B0400C" w:rsidP="00B0400C">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іронія</w:t>
      </w:r>
      <w:r>
        <w:t></w:t>
      </w:r>
      <w:r>
        <w:rPr>
          <w:rFonts w:hint="eastAsia"/>
        </w:rPr>
        <w:t>може</w:t>
      </w:r>
      <w:r>
        <w:t></w:t>
      </w:r>
      <w:r>
        <w:rPr>
          <w:rFonts w:hint="eastAsia"/>
        </w:rPr>
        <w:t>спиратися</w:t>
      </w:r>
      <w:r>
        <w:t></w:t>
      </w:r>
      <w:r>
        <w:rPr>
          <w:rFonts w:hint="eastAsia"/>
        </w:rPr>
        <w:t>на</w:t>
      </w:r>
      <w:r>
        <w:t></w:t>
      </w:r>
      <w:r>
        <w:rPr>
          <w:rFonts w:hint="eastAsia"/>
        </w:rPr>
        <w:t>якесь</w:t>
      </w:r>
      <w:r>
        <w:t></w:t>
      </w:r>
      <w:r>
        <w:rPr>
          <w:rFonts w:hint="eastAsia"/>
        </w:rPr>
        <w:t>слово</w:t>
      </w:r>
      <w:r>
        <w:t></w:t>
      </w:r>
      <w:r>
        <w:rPr>
          <w:rFonts w:hint="eastAsia"/>
        </w:rPr>
        <w:t>чи</w:t>
      </w:r>
    </w:p>
    <w:p w:rsidR="00B0400C" w:rsidRDefault="00B0400C" w:rsidP="00B0400C">
      <w:r>
        <w:rPr>
          <w:rFonts w:hint="eastAsia"/>
        </w:rPr>
        <w:t>словосполучення</w:t>
      </w:r>
      <w:r>
        <w:t></w:t>
      </w:r>
      <w:r>
        <w:t></w:t>
      </w:r>
      <w:r>
        <w:rPr>
          <w:rFonts w:hint="eastAsia"/>
        </w:rPr>
        <w:t>вона</w:t>
      </w:r>
      <w:r>
        <w:t></w:t>
      </w:r>
      <w:r>
        <w:rPr>
          <w:rFonts w:hint="eastAsia"/>
        </w:rPr>
        <w:t>завжди</w:t>
      </w:r>
      <w:r>
        <w:t></w:t>
      </w:r>
      <w:r>
        <w:rPr>
          <w:rFonts w:hint="eastAsia"/>
        </w:rPr>
        <w:t>реалізується</w:t>
      </w:r>
      <w:r>
        <w:t></w:t>
      </w:r>
      <w:r>
        <w:rPr>
          <w:rFonts w:hint="eastAsia"/>
        </w:rPr>
        <w:t>в</w:t>
      </w:r>
      <w:r>
        <w:t></w:t>
      </w:r>
      <w:r>
        <w:rPr>
          <w:rFonts w:hint="eastAsia"/>
        </w:rPr>
        <w:t>межах</w:t>
      </w:r>
      <w:r>
        <w:t></w:t>
      </w:r>
      <w:r>
        <w:rPr>
          <w:rFonts w:hint="eastAsia"/>
        </w:rPr>
        <w:t>певного</w:t>
      </w:r>
      <w:r>
        <w:t></w:t>
      </w:r>
      <w:r>
        <w:rPr>
          <w:rFonts w:hint="eastAsia"/>
        </w:rPr>
        <w:t>контексту</w:t>
      </w:r>
      <w:r>
        <w:t></w:t>
      </w:r>
      <w:r>
        <w:t></w:t>
      </w:r>
      <w:r>
        <w:rPr>
          <w:rFonts w:hint="eastAsia"/>
        </w:rPr>
        <w:t>в</w:t>
      </w:r>
    </w:p>
    <w:p w:rsidR="00B0400C" w:rsidRDefault="00B0400C" w:rsidP="00B0400C">
      <w:r>
        <w:t></w:t>
      </w:r>
      <w:r>
        <w:t></w:t>
      </w:r>
      <w:r>
        <w:t></w:t>
      </w:r>
    </w:p>
    <w:p w:rsidR="00B0400C" w:rsidRDefault="00B0400C" w:rsidP="00B0400C">
      <w:r>
        <w:rPr>
          <w:rFonts w:hint="eastAsia"/>
        </w:rPr>
        <w:t>текстовій</w:t>
      </w:r>
      <w:r>
        <w:t></w:t>
      </w:r>
      <w:r>
        <w:rPr>
          <w:rFonts w:hint="eastAsia"/>
        </w:rPr>
        <w:t>єдності</w:t>
      </w:r>
      <w:r>
        <w:t></w:t>
      </w:r>
      <w:r>
        <w:t></w:t>
      </w:r>
      <w:r>
        <w:rPr>
          <w:rFonts w:hint="eastAsia"/>
        </w:rPr>
        <w:t>Іронічне</w:t>
      </w:r>
      <w:r>
        <w:t></w:t>
      </w:r>
      <w:r>
        <w:rPr>
          <w:rFonts w:hint="eastAsia"/>
        </w:rPr>
        <w:t>висловлювання</w:t>
      </w:r>
      <w:r>
        <w:t></w:t>
      </w:r>
      <w:r>
        <w:rPr>
          <w:rFonts w:hint="eastAsia"/>
        </w:rPr>
        <w:t>може</w:t>
      </w:r>
      <w:r>
        <w:t></w:t>
      </w:r>
      <w:r>
        <w:rPr>
          <w:rFonts w:hint="eastAsia"/>
        </w:rPr>
        <w:t>реалізовуватися</w:t>
      </w:r>
      <w:r>
        <w:t></w:t>
      </w:r>
      <w:r>
        <w:rPr>
          <w:rFonts w:hint="eastAsia"/>
        </w:rPr>
        <w:t>в</w:t>
      </w:r>
      <w:r>
        <w:t></w:t>
      </w:r>
      <w:r>
        <w:rPr>
          <w:rFonts w:hint="eastAsia"/>
        </w:rPr>
        <w:t>межах</w:t>
      </w:r>
    </w:p>
    <w:p w:rsidR="00B0400C" w:rsidRDefault="00B0400C" w:rsidP="00B0400C">
      <w:r>
        <w:rPr>
          <w:rFonts w:hint="eastAsia"/>
        </w:rPr>
        <w:t>експліцитного</w:t>
      </w:r>
      <w:r>
        <w:t></w:t>
      </w:r>
      <w:r>
        <w:rPr>
          <w:rFonts w:hint="eastAsia"/>
        </w:rPr>
        <w:t>та</w:t>
      </w:r>
      <w:r>
        <w:t></w:t>
      </w:r>
      <w:r>
        <w:rPr>
          <w:rFonts w:hint="eastAsia"/>
        </w:rPr>
        <w:t>імпліцитного</w:t>
      </w:r>
      <w:r>
        <w:t></w:t>
      </w:r>
      <w:r>
        <w:rPr>
          <w:rFonts w:hint="eastAsia"/>
        </w:rPr>
        <w:t>контексту</w:t>
      </w:r>
      <w:r>
        <w:t></w:t>
      </w:r>
    </w:p>
    <w:p w:rsidR="00B0400C" w:rsidRDefault="00B0400C" w:rsidP="00B0400C">
      <w:r>
        <w:rPr>
          <w:rFonts w:hint="eastAsia"/>
        </w:rPr>
        <w:t>Функціонування</w:t>
      </w:r>
      <w:r>
        <w:t></w:t>
      </w:r>
      <w:r>
        <w:rPr>
          <w:rFonts w:hint="eastAsia"/>
        </w:rPr>
        <w:t>іронії</w:t>
      </w:r>
      <w:r>
        <w:t></w:t>
      </w:r>
      <w:r>
        <w:rPr>
          <w:rFonts w:hint="eastAsia"/>
        </w:rPr>
        <w:t>в</w:t>
      </w:r>
      <w:r>
        <w:t></w:t>
      </w:r>
      <w:r>
        <w:rPr>
          <w:rFonts w:hint="eastAsia"/>
        </w:rPr>
        <w:t>іспанському</w:t>
      </w:r>
      <w:r>
        <w:t></w:t>
      </w:r>
      <w:r>
        <w:rPr>
          <w:rFonts w:hint="eastAsia"/>
        </w:rPr>
        <w:t>постмодерністському</w:t>
      </w:r>
      <w:r>
        <w:t></w:t>
      </w:r>
      <w:r>
        <w:rPr>
          <w:rFonts w:hint="eastAsia"/>
        </w:rPr>
        <w:t>романі</w:t>
      </w:r>
    </w:p>
    <w:p w:rsidR="00B0400C" w:rsidRDefault="00B0400C" w:rsidP="00B0400C">
      <w:r>
        <w:rPr>
          <w:rFonts w:hint="eastAsia"/>
        </w:rPr>
        <w:t>залежить</w:t>
      </w:r>
      <w:r>
        <w:t></w:t>
      </w:r>
      <w:r>
        <w:rPr>
          <w:rFonts w:hint="eastAsia"/>
        </w:rPr>
        <w:t>від</w:t>
      </w:r>
      <w:r>
        <w:t></w:t>
      </w:r>
      <w:r>
        <w:rPr>
          <w:rFonts w:hint="eastAsia"/>
        </w:rPr>
        <w:t>плану</w:t>
      </w:r>
      <w:r>
        <w:t></w:t>
      </w:r>
      <w:r>
        <w:rPr>
          <w:rFonts w:hint="eastAsia"/>
        </w:rPr>
        <w:t>її</w:t>
      </w:r>
      <w:r>
        <w:t></w:t>
      </w:r>
      <w:r>
        <w:rPr>
          <w:rFonts w:hint="eastAsia"/>
        </w:rPr>
        <w:t>вираження</w:t>
      </w:r>
      <w:r>
        <w:t></w:t>
      </w:r>
      <w:r>
        <w:t></w:t>
      </w:r>
      <w:r>
        <w:rPr>
          <w:rFonts w:hint="eastAsia"/>
        </w:rPr>
        <w:t>автор</w:t>
      </w:r>
      <w:r>
        <w:t></w:t>
      </w:r>
      <w:r>
        <w:t></w:t>
      </w:r>
      <w:r>
        <w:t></w:t>
      </w:r>
      <w:r>
        <w:rPr>
          <w:rFonts w:hint="eastAsia"/>
        </w:rPr>
        <w:t>оповідач</w:t>
      </w:r>
      <w:r>
        <w:t></w:t>
      </w:r>
      <w:r>
        <w:rPr>
          <w:rFonts w:hint="eastAsia"/>
        </w:rPr>
        <w:t>та</w:t>
      </w:r>
      <w:r>
        <w:t></w:t>
      </w:r>
      <w:r>
        <w:rPr>
          <w:rFonts w:hint="eastAsia"/>
        </w:rPr>
        <w:t>персонаж</w:t>
      </w:r>
      <w:r>
        <w:t></w:t>
      </w:r>
      <w:r>
        <w:t></w:t>
      </w:r>
      <w:r>
        <w:rPr>
          <w:rFonts w:hint="eastAsia"/>
        </w:rPr>
        <w:t>Авторська</w:t>
      </w:r>
    </w:p>
    <w:p w:rsidR="00B0400C" w:rsidRDefault="00B0400C" w:rsidP="00B0400C">
      <w:r>
        <w:rPr>
          <w:rFonts w:hint="eastAsia"/>
        </w:rPr>
        <w:t>іронія</w:t>
      </w:r>
      <w:r>
        <w:t></w:t>
      </w:r>
      <w:r>
        <w:t></w:t>
      </w:r>
      <w:r>
        <w:rPr>
          <w:rFonts w:hint="eastAsia"/>
        </w:rPr>
        <w:t>роман</w:t>
      </w:r>
      <w:r>
        <w:t></w:t>
      </w:r>
      <w:r>
        <w:rPr>
          <w:rFonts w:hint="eastAsia"/>
        </w:rPr>
        <w:t>К</w:t>
      </w:r>
      <w:r>
        <w:t></w:t>
      </w:r>
      <w:r>
        <w:rPr>
          <w:rFonts w:hint="eastAsia"/>
        </w:rPr>
        <w:t>Х</w:t>
      </w:r>
      <w:r>
        <w:t></w:t>
      </w:r>
      <w:r>
        <w:t></w:t>
      </w:r>
      <w:r>
        <w:rPr>
          <w:rFonts w:hint="eastAsia"/>
        </w:rPr>
        <w:t>Сели</w:t>
      </w:r>
      <w:r>
        <w:t></w:t>
      </w:r>
      <w:r>
        <w:t></w:t>
      </w:r>
      <w:r>
        <w:rPr>
          <w:rFonts w:hint="eastAsia"/>
        </w:rPr>
        <w:t>Вулик</w:t>
      </w:r>
      <w:r>
        <w:t></w:t>
      </w:r>
      <w:r>
        <w:t></w:t>
      </w:r>
      <w:r>
        <w:t></w:t>
      </w:r>
      <w:r>
        <w:rPr>
          <w:rFonts w:hint="eastAsia"/>
        </w:rPr>
        <w:t>спирається</w:t>
      </w:r>
      <w:r>
        <w:t></w:t>
      </w:r>
      <w:r>
        <w:rPr>
          <w:rFonts w:hint="eastAsia"/>
        </w:rPr>
        <w:t>на</w:t>
      </w:r>
      <w:r>
        <w:t></w:t>
      </w:r>
      <w:r>
        <w:rPr>
          <w:rFonts w:hint="eastAsia"/>
        </w:rPr>
        <w:t>нейтральну</w:t>
      </w:r>
      <w:r>
        <w:t></w:t>
      </w:r>
      <w:r>
        <w:t></w:t>
      </w:r>
      <w:r>
        <w:rPr>
          <w:rFonts w:hint="eastAsia"/>
        </w:rPr>
        <w:t>простодушну</w:t>
      </w:r>
      <w:r>
        <w:t></w:t>
      </w:r>
      <w:r>
        <w:rPr>
          <w:rFonts w:hint="eastAsia"/>
        </w:rPr>
        <w:t>та</w:t>
      </w:r>
    </w:p>
    <w:p w:rsidR="00B0400C" w:rsidRDefault="00B0400C" w:rsidP="00B0400C">
      <w:r>
        <w:rPr>
          <w:rFonts w:hint="eastAsia"/>
        </w:rPr>
        <w:t>комічну</w:t>
      </w:r>
      <w:r>
        <w:t></w:t>
      </w:r>
      <w:r>
        <w:rPr>
          <w:rFonts w:hint="eastAsia"/>
        </w:rPr>
        <w:t>тональність</w:t>
      </w:r>
      <w:r>
        <w:t></w:t>
      </w:r>
      <w:r>
        <w:rPr>
          <w:rFonts w:hint="eastAsia"/>
        </w:rPr>
        <w:t>оповіді</w:t>
      </w:r>
      <w:r>
        <w:t></w:t>
      </w:r>
      <w:r>
        <w:t></w:t>
      </w:r>
      <w:r>
        <w:rPr>
          <w:rFonts w:hint="eastAsia"/>
        </w:rPr>
        <w:t>Авторська</w:t>
      </w:r>
      <w:r>
        <w:t></w:t>
      </w:r>
      <w:r>
        <w:rPr>
          <w:rFonts w:hint="eastAsia"/>
        </w:rPr>
        <w:t>іронія</w:t>
      </w:r>
      <w:r>
        <w:t></w:t>
      </w:r>
      <w:r>
        <w:rPr>
          <w:rFonts w:hint="eastAsia"/>
        </w:rPr>
        <w:t>проявляється</w:t>
      </w:r>
      <w:r>
        <w:t></w:t>
      </w:r>
      <w:r>
        <w:rPr>
          <w:rFonts w:hint="eastAsia"/>
        </w:rPr>
        <w:t>на</w:t>
      </w:r>
      <w:r>
        <w:t></w:t>
      </w:r>
      <w:r>
        <w:rPr>
          <w:rFonts w:hint="eastAsia"/>
        </w:rPr>
        <w:t>рівні</w:t>
      </w:r>
      <w:r>
        <w:t></w:t>
      </w:r>
      <w:r>
        <w:rPr>
          <w:rFonts w:hint="eastAsia"/>
        </w:rPr>
        <w:t>сюжету</w:t>
      </w:r>
      <w:r>
        <w:t></w:t>
      </w:r>
    </w:p>
    <w:p w:rsidR="00B0400C" w:rsidRDefault="00B0400C" w:rsidP="00B0400C">
      <w:r>
        <w:rPr>
          <w:rFonts w:hint="eastAsia"/>
        </w:rPr>
        <w:t>вона</w:t>
      </w:r>
      <w:r>
        <w:t></w:t>
      </w:r>
      <w:r>
        <w:rPr>
          <w:rFonts w:hint="eastAsia"/>
        </w:rPr>
        <w:t>виступає</w:t>
      </w:r>
      <w:r>
        <w:t></w:t>
      </w:r>
      <w:r>
        <w:rPr>
          <w:rFonts w:hint="eastAsia"/>
        </w:rPr>
        <w:t>формою</w:t>
      </w:r>
      <w:r>
        <w:t></w:t>
      </w:r>
      <w:r>
        <w:rPr>
          <w:rFonts w:hint="eastAsia"/>
        </w:rPr>
        <w:t>впливу</w:t>
      </w:r>
      <w:r>
        <w:t></w:t>
      </w:r>
      <w:r>
        <w:rPr>
          <w:rFonts w:hint="eastAsia"/>
        </w:rPr>
        <w:t>на</w:t>
      </w:r>
      <w:r>
        <w:t></w:t>
      </w:r>
      <w:r>
        <w:rPr>
          <w:rFonts w:hint="eastAsia"/>
        </w:rPr>
        <w:t>читача</w:t>
      </w:r>
      <w:r>
        <w:t></w:t>
      </w:r>
      <w:r>
        <w:t></w:t>
      </w:r>
      <w:r>
        <w:rPr>
          <w:rFonts w:hint="eastAsia"/>
        </w:rPr>
        <w:t>Об’єктом</w:t>
      </w:r>
      <w:r>
        <w:t></w:t>
      </w:r>
      <w:r>
        <w:rPr>
          <w:rFonts w:hint="eastAsia"/>
        </w:rPr>
        <w:t>цієї</w:t>
      </w:r>
      <w:r>
        <w:t></w:t>
      </w:r>
      <w:r>
        <w:rPr>
          <w:rFonts w:hint="eastAsia"/>
        </w:rPr>
        <w:t>іронії</w:t>
      </w:r>
      <w:r>
        <w:t></w:t>
      </w:r>
      <w:r>
        <w:rPr>
          <w:rFonts w:hint="eastAsia"/>
        </w:rPr>
        <w:t>стають</w:t>
      </w:r>
    </w:p>
    <w:p w:rsidR="00B0400C" w:rsidRDefault="00B0400C" w:rsidP="00B0400C">
      <w:r>
        <w:rPr>
          <w:rFonts w:hint="eastAsia"/>
        </w:rPr>
        <w:t>персонажі</w:t>
      </w:r>
      <w:r>
        <w:t></w:t>
      </w:r>
      <w:r>
        <w:rPr>
          <w:rFonts w:hint="eastAsia"/>
        </w:rPr>
        <w:t>роману</w:t>
      </w:r>
      <w:r>
        <w:t></w:t>
      </w:r>
      <w:r>
        <w:t></w:t>
      </w:r>
      <w:r>
        <w:rPr>
          <w:rFonts w:hint="eastAsia"/>
        </w:rPr>
        <w:t>що</w:t>
      </w:r>
      <w:r>
        <w:t></w:t>
      </w:r>
      <w:r>
        <w:rPr>
          <w:rFonts w:hint="eastAsia"/>
        </w:rPr>
        <w:t>є</w:t>
      </w:r>
      <w:r>
        <w:t></w:t>
      </w:r>
      <w:r>
        <w:rPr>
          <w:rFonts w:hint="eastAsia"/>
        </w:rPr>
        <w:t>сукупним</w:t>
      </w:r>
      <w:r>
        <w:t></w:t>
      </w:r>
      <w:r>
        <w:rPr>
          <w:rFonts w:hint="eastAsia"/>
        </w:rPr>
        <w:t>образом</w:t>
      </w:r>
      <w:r>
        <w:t></w:t>
      </w:r>
      <w:r>
        <w:rPr>
          <w:rFonts w:hint="eastAsia"/>
        </w:rPr>
        <w:t>пересічних</w:t>
      </w:r>
      <w:r>
        <w:t></w:t>
      </w:r>
      <w:r>
        <w:rPr>
          <w:rFonts w:hint="eastAsia"/>
        </w:rPr>
        <w:t>іспанців</w:t>
      </w:r>
      <w:r>
        <w:t></w:t>
      </w:r>
      <w:r>
        <w:t></w:t>
      </w:r>
      <w:r>
        <w:rPr>
          <w:rFonts w:hint="eastAsia"/>
        </w:rPr>
        <w:t>Іронія</w:t>
      </w:r>
      <w:r>
        <w:t></w:t>
      </w:r>
      <w:r>
        <w:rPr>
          <w:rFonts w:hint="eastAsia"/>
        </w:rPr>
        <w:t>автора</w:t>
      </w:r>
    </w:p>
    <w:p w:rsidR="00B0400C" w:rsidRDefault="00B0400C" w:rsidP="00B0400C">
      <w:r>
        <w:rPr>
          <w:rFonts w:hint="eastAsia"/>
        </w:rPr>
        <w:t>проявляється</w:t>
      </w:r>
      <w:r>
        <w:t></w:t>
      </w:r>
      <w:r>
        <w:rPr>
          <w:rFonts w:hint="eastAsia"/>
        </w:rPr>
        <w:t>у</w:t>
      </w:r>
      <w:r>
        <w:t></w:t>
      </w:r>
      <w:r>
        <w:rPr>
          <w:rFonts w:hint="eastAsia"/>
        </w:rPr>
        <w:t>вигляді</w:t>
      </w:r>
      <w:r>
        <w:t></w:t>
      </w:r>
      <w:r>
        <w:rPr>
          <w:rFonts w:hint="eastAsia"/>
        </w:rPr>
        <w:t>комізму</w:t>
      </w:r>
      <w:r>
        <w:t></w:t>
      </w:r>
      <w:r>
        <w:rPr>
          <w:rFonts w:hint="eastAsia"/>
        </w:rPr>
        <w:t>та</w:t>
      </w:r>
      <w:r>
        <w:t></w:t>
      </w:r>
      <w:r>
        <w:rPr>
          <w:rFonts w:hint="eastAsia"/>
        </w:rPr>
        <w:t>скепсису</w:t>
      </w:r>
      <w:r>
        <w:t></w:t>
      </w:r>
      <w:r>
        <w:t></w:t>
      </w:r>
      <w:r>
        <w:rPr>
          <w:rFonts w:hint="eastAsia"/>
        </w:rPr>
        <w:t>показує</w:t>
      </w:r>
      <w:r>
        <w:t></w:t>
      </w:r>
      <w:r>
        <w:rPr>
          <w:rFonts w:hint="eastAsia"/>
        </w:rPr>
        <w:t>хиткість</w:t>
      </w:r>
      <w:r>
        <w:t></w:t>
      </w:r>
      <w:r>
        <w:rPr>
          <w:rFonts w:hint="eastAsia"/>
        </w:rPr>
        <w:t>системи</w:t>
      </w:r>
    </w:p>
    <w:p w:rsidR="00B0400C" w:rsidRDefault="00B0400C" w:rsidP="00B0400C">
      <w:r>
        <w:rPr>
          <w:rFonts w:hint="eastAsia"/>
        </w:rPr>
        <w:t>цінностей</w:t>
      </w:r>
      <w:r>
        <w:t></w:t>
      </w:r>
      <w:r>
        <w:rPr>
          <w:rFonts w:hint="eastAsia"/>
        </w:rPr>
        <w:t>представників</w:t>
      </w:r>
      <w:r>
        <w:t></w:t>
      </w:r>
      <w:r>
        <w:rPr>
          <w:rFonts w:hint="eastAsia"/>
        </w:rPr>
        <w:t>суспільства</w:t>
      </w:r>
      <w:r>
        <w:t></w:t>
      </w:r>
      <w:r>
        <w:t></w:t>
      </w:r>
      <w:r>
        <w:rPr>
          <w:rFonts w:hint="eastAsia"/>
        </w:rPr>
        <w:t>Авторська</w:t>
      </w:r>
      <w:r>
        <w:t></w:t>
      </w:r>
      <w:r>
        <w:rPr>
          <w:rFonts w:hint="eastAsia"/>
        </w:rPr>
        <w:t>іронія</w:t>
      </w:r>
      <w:r>
        <w:t></w:t>
      </w:r>
      <w:r>
        <w:rPr>
          <w:rFonts w:hint="eastAsia"/>
        </w:rPr>
        <w:t>спрямована</w:t>
      </w:r>
      <w:r>
        <w:t></w:t>
      </w:r>
      <w:r>
        <w:rPr>
          <w:rFonts w:hint="eastAsia"/>
        </w:rPr>
        <w:t>на</w:t>
      </w:r>
    </w:p>
    <w:p w:rsidR="00B0400C" w:rsidRDefault="00B0400C" w:rsidP="00B0400C">
      <w:r>
        <w:rPr>
          <w:rFonts w:hint="eastAsia"/>
        </w:rPr>
        <w:t>дискредитацію</w:t>
      </w:r>
      <w:r>
        <w:t></w:t>
      </w:r>
      <w:r>
        <w:rPr>
          <w:rFonts w:hint="eastAsia"/>
        </w:rPr>
        <w:t>та</w:t>
      </w:r>
      <w:r>
        <w:t></w:t>
      </w:r>
      <w:r>
        <w:rPr>
          <w:rFonts w:hint="eastAsia"/>
        </w:rPr>
        <w:t>доведення</w:t>
      </w:r>
      <w:r>
        <w:t></w:t>
      </w:r>
      <w:r>
        <w:rPr>
          <w:rFonts w:hint="eastAsia"/>
        </w:rPr>
        <w:t>до</w:t>
      </w:r>
      <w:r>
        <w:t></w:t>
      </w:r>
      <w:r>
        <w:rPr>
          <w:rFonts w:hint="eastAsia"/>
        </w:rPr>
        <w:t>абсурду</w:t>
      </w:r>
      <w:r>
        <w:t></w:t>
      </w:r>
      <w:r>
        <w:rPr>
          <w:rFonts w:hint="eastAsia"/>
        </w:rPr>
        <w:t>позиції</w:t>
      </w:r>
      <w:r>
        <w:t></w:t>
      </w:r>
      <w:r>
        <w:rPr>
          <w:rFonts w:hint="eastAsia"/>
        </w:rPr>
        <w:t>персонажа</w:t>
      </w:r>
      <w:r>
        <w:t></w:t>
      </w:r>
      <w:r>
        <w:t></w:t>
      </w:r>
      <w:r>
        <w:rPr>
          <w:rFonts w:hint="eastAsia"/>
        </w:rPr>
        <w:t>критику</w:t>
      </w:r>
    </w:p>
    <w:p w:rsidR="00B0400C" w:rsidRDefault="00B0400C" w:rsidP="00B0400C">
      <w:r>
        <w:rPr>
          <w:rFonts w:hint="eastAsia"/>
        </w:rPr>
        <w:t>суспільства</w:t>
      </w:r>
      <w:r>
        <w:t></w:t>
      </w:r>
      <w:r>
        <w:rPr>
          <w:rFonts w:hint="eastAsia"/>
        </w:rPr>
        <w:t>через</w:t>
      </w:r>
      <w:r>
        <w:t></w:t>
      </w:r>
      <w:r>
        <w:rPr>
          <w:rFonts w:hint="eastAsia"/>
        </w:rPr>
        <w:t>викриття</w:t>
      </w:r>
      <w:r>
        <w:t></w:t>
      </w:r>
      <w:r>
        <w:rPr>
          <w:rFonts w:hint="eastAsia"/>
        </w:rPr>
        <w:t>недосконалості</w:t>
      </w:r>
      <w:r>
        <w:t></w:t>
      </w:r>
      <w:r>
        <w:rPr>
          <w:rFonts w:hint="eastAsia"/>
        </w:rPr>
        <w:t>його</w:t>
      </w:r>
      <w:r>
        <w:t></w:t>
      </w:r>
      <w:r>
        <w:rPr>
          <w:rFonts w:hint="eastAsia"/>
        </w:rPr>
        <w:t>представників</w:t>
      </w:r>
      <w:r>
        <w:t></w:t>
      </w:r>
    </w:p>
    <w:p w:rsidR="00B0400C" w:rsidRDefault="00B0400C" w:rsidP="00B0400C">
      <w:r>
        <w:rPr>
          <w:rFonts w:hint="eastAsia"/>
        </w:rPr>
        <w:t>У</w:t>
      </w:r>
      <w:r>
        <w:t></w:t>
      </w:r>
      <w:r>
        <w:rPr>
          <w:rFonts w:hint="eastAsia"/>
        </w:rPr>
        <w:t>романах</w:t>
      </w:r>
      <w:r>
        <w:t></w:t>
      </w:r>
      <w:r>
        <w:rPr>
          <w:rFonts w:hint="eastAsia"/>
        </w:rPr>
        <w:t>К</w:t>
      </w:r>
      <w:r>
        <w:t></w:t>
      </w:r>
      <w:r>
        <w:rPr>
          <w:rFonts w:hint="eastAsia"/>
        </w:rPr>
        <w:t>Р</w:t>
      </w:r>
      <w:r>
        <w:t></w:t>
      </w:r>
      <w:r>
        <w:t></w:t>
      </w:r>
      <w:r>
        <w:rPr>
          <w:rFonts w:hint="eastAsia"/>
        </w:rPr>
        <w:t>Сафона</w:t>
      </w:r>
      <w:r>
        <w:t></w:t>
      </w:r>
      <w:r>
        <w:rPr>
          <w:rFonts w:hint="eastAsia"/>
        </w:rPr>
        <w:t>оповідь</w:t>
      </w:r>
      <w:r>
        <w:t></w:t>
      </w:r>
      <w:r>
        <w:rPr>
          <w:rFonts w:hint="eastAsia"/>
        </w:rPr>
        <w:t>веде</w:t>
      </w:r>
      <w:r>
        <w:t></w:t>
      </w:r>
      <w:r>
        <w:rPr>
          <w:rFonts w:hint="eastAsia"/>
        </w:rPr>
        <w:t>головний</w:t>
      </w:r>
      <w:r>
        <w:t></w:t>
      </w:r>
      <w:r>
        <w:rPr>
          <w:rFonts w:hint="eastAsia"/>
        </w:rPr>
        <w:t>герой</w:t>
      </w:r>
      <w:r>
        <w:t></w:t>
      </w:r>
      <w:r>
        <w:t></w:t>
      </w:r>
      <w:r>
        <w:rPr>
          <w:rFonts w:hint="eastAsia"/>
        </w:rPr>
        <w:t>оповідь</w:t>
      </w:r>
      <w:r>
        <w:t></w:t>
      </w:r>
      <w:r>
        <w:rPr>
          <w:rFonts w:hint="eastAsia"/>
        </w:rPr>
        <w:t>якого</w:t>
      </w:r>
      <w:r>
        <w:t></w:t>
      </w:r>
      <w:r>
        <w:rPr>
          <w:rFonts w:hint="eastAsia"/>
        </w:rPr>
        <w:t>є</w:t>
      </w:r>
    </w:p>
    <w:p w:rsidR="00B0400C" w:rsidRDefault="00B0400C" w:rsidP="00B0400C">
      <w:r>
        <w:rPr>
          <w:rFonts w:hint="eastAsia"/>
        </w:rPr>
        <w:t>більш</w:t>
      </w:r>
      <w:r>
        <w:t></w:t>
      </w:r>
      <w:r>
        <w:rPr>
          <w:rFonts w:hint="eastAsia"/>
        </w:rPr>
        <w:t>експресивною</w:t>
      </w:r>
      <w:r>
        <w:t></w:t>
      </w:r>
      <w:r>
        <w:rPr>
          <w:rFonts w:hint="eastAsia"/>
        </w:rPr>
        <w:t>порівняно</w:t>
      </w:r>
      <w:r>
        <w:t></w:t>
      </w:r>
      <w:r>
        <w:rPr>
          <w:rFonts w:hint="eastAsia"/>
        </w:rPr>
        <w:t>з</w:t>
      </w:r>
      <w:r>
        <w:t></w:t>
      </w:r>
      <w:r>
        <w:rPr>
          <w:rFonts w:hint="eastAsia"/>
        </w:rPr>
        <w:t>автором</w:t>
      </w:r>
      <w:r>
        <w:t></w:t>
      </w:r>
      <w:r>
        <w:t></w:t>
      </w:r>
      <w:r>
        <w:rPr>
          <w:rFonts w:hint="eastAsia"/>
        </w:rPr>
        <w:t>Часто</w:t>
      </w:r>
      <w:r>
        <w:t></w:t>
      </w:r>
      <w:r>
        <w:rPr>
          <w:rFonts w:hint="eastAsia"/>
        </w:rPr>
        <w:t>іронія</w:t>
      </w:r>
      <w:r>
        <w:t></w:t>
      </w:r>
      <w:r>
        <w:rPr>
          <w:rFonts w:hint="eastAsia"/>
        </w:rPr>
        <w:t>оповідача</w:t>
      </w:r>
      <w:r>
        <w:t></w:t>
      </w:r>
      <w:r>
        <w:rPr>
          <w:rFonts w:hint="eastAsia"/>
        </w:rPr>
        <w:t>персонажа</w:t>
      </w:r>
    </w:p>
    <w:p w:rsidR="00B0400C" w:rsidRDefault="00B0400C" w:rsidP="00B0400C">
      <w:r>
        <w:rPr>
          <w:rFonts w:hint="eastAsia"/>
        </w:rPr>
        <w:t>реалізується</w:t>
      </w:r>
      <w:r>
        <w:t></w:t>
      </w:r>
      <w:r>
        <w:rPr>
          <w:rFonts w:hint="eastAsia"/>
        </w:rPr>
        <w:t>за</w:t>
      </w:r>
      <w:r>
        <w:t></w:t>
      </w:r>
      <w:r>
        <w:rPr>
          <w:rFonts w:hint="eastAsia"/>
        </w:rPr>
        <w:t>рахунок</w:t>
      </w:r>
      <w:r>
        <w:t></w:t>
      </w:r>
      <w:r>
        <w:rPr>
          <w:rFonts w:hint="eastAsia"/>
        </w:rPr>
        <w:t>піднесеного</w:t>
      </w:r>
      <w:r>
        <w:t></w:t>
      </w:r>
      <w:r>
        <w:rPr>
          <w:rFonts w:hint="eastAsia"/>
        </w:rPr>
        <w:t>тону</w:t>
      </w:r>
      <w:r>
        <w:t></w:t>
      </w:r>
      <w:r>
        <w:rPr>
          <w:rFonts w:hint="eastAsia"/>
        </w:rPr>
        <w:t>оповіді</w:t>
      </w:r>
      <w:r>
        <w:t></w:t>
      </w:r>
      <w:r>
        <w:t></w:t>
      </w:r>
      <w:r>
        <w:rPr>
          <w:rFonts w:hint="eastAsia"/>
        </w:rPr>
        <w:t>що</w:t>
      </w:r>
      <w:r>
        <w:t></w:t>
      </w:r>
      <w:r>
        <w:rPr>
          <w:rFonts w:hint="eastAsia"/>
        </w:rPr>
        <w:t>впливає</w:t>
      </w:r>
      <w:r>
        <w:t></w:t>
      </w:r>
      <w:r>
        <w:rPr>
          <w:rFonts w:hint="eastAsia"/>
        </w:rPr>
        <w:t>на</w:t>
      </w:r>
      <w:r>
        <w:t></w:t>
      </w:r>
      <w:r>
        <w:rPr>
          <w:rFonts w:hint="eastAsia"/>
        </w:rPr>
        <w:t>тональність</w:t>
      </w:r>
    </w:p>
    <w:p w:rsidR="00B0400C" w:rsidRDefault="00B0400C" w:rsidP="00B0400C">
      <w:r>
        <w:rPr>
          <w:rFonts w:hint="eastAsia"/>
        </w:rPr>
        <w:t>всього</w:t>
      </w:r>
      <w:r>
        <w:t></w:t>
      </w:r>
      <w:r>
        <w:rPr>
          <w:rFonts w:hint="eastAsia"/>
        </w:rPr>
        <w:t>роману</w:t>
      </w:r>
      <w:r>
        <w:t></w:t>
      </w:r>
      <w:r>
        <w:rPr>
          <w:rFonts w:hint="eastAsia"/>
        </w:rPr>
        <w:t>та</w:t>
      </w:r>
      <w:r>
        <w:t></w:t>
      </w:r>
      <w:r>
        <w:rPr>
          <w:rFonts w:hint="eastAsia"/>
        </w:rPr>
        <w:t>має</w:t>
      </w:r>
      <w:r>
        <w:t></w:t>
      </w:r>
      <w:r>
        <w:rPr>
          <w:rFonts w:hint="eastAsia"/>
        </w:rPr>
        <w:t>ознаки</w:t>
      </w:r>
      <w:r>
        <w:t></w:t>
      </w:r>
      <w:r>
        <w:rPr>
          <w:rFonts w:hint="eastAsia"/>
        </w:rPr>
        <w:t>сарказму</w:t>
      </w:r>
      <w:r>
        <w:t></w:t>
      </w:r>
      <w:r>
        <w:t></w:t>
      </w:r>
      <w:r>
        <w:rPr>
          <w:rFonts w:hint="eastAsia"/>
        </w:rPr>
        <w:t>цинізму</w:t>
      </w:r>
      <w:r>
        <w:t></w:t>
      </w:r>
      <w:r>
        <w:rPr>
          <w:rFonts w:hint="eastAsia"/>
        </w:rPr>
        <w:t>та</w:t>
      </w:r>
      <w:r>
        <w:t></w:t>
      </w:r>
      <w:r>
        <w:rPr>
          <w:rFonts w:hint="eastAsia"/>
        </w:rPr>
        <w:t>нігілізму</w:t>
      </w:r>
      <w:r>
        <w:t></w:t>
      </w:r>
      <w:r>
        <w:t></w:t>
      </w:r>
      <w:r>
        <w:rPr>
          <w:rFonts w:hint="eastAsia"/>
        </w:rPr>
        <w:t>Так</w:t>
      </w:r>
      <w:r>
        <w:t></w:t>
      </w:r>
      <w:r>
        <w:rPr>
          <w:rFonts w:hint="eastAsia"/>
        </w:rPr>
        <w:t>само</w:t>
      </w:r>
      <w:r>
        <w:t></w:t>
      </w:r>
      <w:r>
        <w:rPr>
          <w:rFonts w:hint="eastAsia"/>
        </w:rPr>
        <w:t>можна</w:t>
      </w:r>
    </w:p>
    <w:p w:rsidR="00B0400C" w:rsidRDefault="00B0400C" w:rsidP="00B0400C">
      <w:r>
        <w:rPr>
          <w:rFonts w:hint="eastAsia"/>
        </w:rPr>
        <w:t>охарактеризувати</w:t>
      </w:r>
      <w:r>
        <w:t></w:t>
      </w:r>
      <w:r>
        <w:rPr>
          <w:rFonts w:hint="eastAsia"/>
        </w:rPr>
        <w:t>й</w:t>
      </w:r>
      <w:r>
        <w:t></w:t>
      </w:r>
      <w:r>
        <w:rPr>
          <w:rFonts w:hint="eastAsia"/>
        </w:rPr>
        <w:t>іронію</w:t>
      </w:r>
      <w:r>
        <w:t></w:t>
      </w:r>
      <w:r>
        <w:rPr>
          <w:rFonts w:hint="eastAsia"/>
        </w:rPr>
        <w:t>персонажів</w:t>
      </w:r>
      <w:r>
        <w:t></w:t>
      </w:r>
      <w:r>
        <w:t></w:t>
      </w:r>
      <w:r>
        <w:rPr>
          <w:rFonts w:hint="eastAsia"/>
        </w:rPr>
        <w:t>що</w:t>
      </w:r>
      <w:r>
        <w:t></w:t>
      </w:r>
      <w:r>
        <w:rPr>
          <w:rFonts w:hint="eastAsia"/>
        </w:rPr>
        <w:t>реалізується</w:t>
      </w:r>
      <w:r>
        <w:t></w:t>
      </w:r>
      <w:r>
        <w:rPr>
          <w:rFonts w:hint="eastAsia"/>
        </w:rPr>
        <w:t>у</w:t>
      </w:r>
      <w:r>
        <w:t></w:t>
      </w:r>
      <w:r>
        <w:rPr>
          <w:rFonts w:hint="eastAsia"/>
        </w:rPr>
        <w:t>формі</w:t>
      </w:r>
      <w:r>
        <w:t></w:t>
      </w:r>
      <w:r>
        <w:rPr>
          <w:rFonts w:hint="eastAsia"/>
        </w:rPr>
        <w:t>діалогів</w:t>
      </w:r>
      <w:r>
        <w:t></w:t>
      </w:r>
    </w:p>
    <w:p w:rsidR="00B0400C" w:rsidRDefault="00B0400C" w:rsidP="00B0400C">
      <w:r>
        <w:rPr>
          <w:rFonts w:hint="eastAsia"/>
        </w:rPr>
        <w:t>Іронія</w:t>
      </w:r>
      <w:r>
        <w:t></w:t>
      </w:r>
      <w:r>
        <w:rPr>
          <w:rFonts w:hint="eastAsia"/>
        </w:rPr>
        <w:t>в</w:t>
      </w:r>
      <w:r>
        <w:t></w:t>
      </w:r>
      <w:r>
        <w:rPr>
          <w:rFonts w:hint="eastAsia"/>
        </w:rPr>
        <w:t>романах</w:t>
      </w:r>
      <w:r>
        <w:t></w:t>
      </w:r>
      <w:r>
        <w:rPr>
          <w:rFonts w:hint="eastAsia"/>
        </w:rPr>
        <w:t>К</w:t>
      </w:r>
      <w:r>
        <w:t></w:t>
      </w:r>
      <w:r>
        <w:rPr>
          <w:rFonts w:hint="eastAsia"/>
        </w:rPr>
        <w:t>Р</w:t>
      </w:r>
      <w:r>
        <w:t></w:t>
      </w:r>
      <w:r>
        <w:t></w:t>
      </w:r>
      <w:r>
        <w:rPr>
          <w:rFonts w:hint="eastAsia"/>
        </w:rPr>
        <w:t>Сафона</w:t>
      </w:r>
      <w:r>
        <w:t></w:t>
      </w:r>
      <w:r>
        <w:rPr>
          <w:rFonts w:hint="eastAsia"/>
        </w:rPr>
        <w:t>вирізняється</w:t>
      </w:r>
      <w:r>
        <w:t></w:t>
      </w:r>
      <w:r>
        <w:rPr>
          <w:rFonts w:hint="eastAsia"/>
        </w:rPr>
        <w:t>своєю</w:t>
      </w:r>
      <w:r>
        <w:t></w:t>
      </w:r>
      <w:r>
        <w:rPr>
          <w:rFonts w:hint="eastAsia"/>
        </w:rPr>
        <w:t>гостротою</w:t>
      </w:r>
      <w:r>
        <w:t></w:t>
      </w:r>
      <w:r>
        <w:t></w:t>
      </w:r>
      <w:r>
        <w:rPr>
          <w:rFonts w:hint="eastAsia"/>
        </w:rPr>
        <w:t>що</w:t>
      </w:r>
      <w:r>
        <w:t></w:t>
      </w:r>
      <w:r>
        <w:rPr>
          <w:rFonts w:hint="eastAsia"/>
        </w:rPr>
        <w:t>також</w:t>
      </w:r>
    </w:p>
    <w:p w:rsidR="00B0400C" w:rsidRDefault="00B0400C" w:rsidP="00B0400C">
      <w:r>
        <w:rPr>
          <w:rFonts w:hint="eastAsia"/>
        </w:rPr>
        <w:t>пояснюється</w:t>
      </w:r>
      <w:r>
        <w:t></w:t>
      </w:r>
      <w:r>
        <w:rPr>
          <w:rFonts w:hint="eastAsia"/>
        </w:rPr>
        <w:t>вибором</w:t>
      </w:r>
      <w:r>
        <w:t></w:t>
      </w:r>
      <w:r>
        <w:rPr>
          <w:rFonts w:hint="eastAsia"/>
        </w:rPr>
        <w:t>автора</w:t>
      </w:r>
      <w:r>
        <w:t></w:t>
      </w:r>
      <w:r>
        <w:rPr>
          <w:rFonts w:hint="eastAsia"/>
        </w:rPr>
        <w:t>архетипу</w:t>
      </w:r>
      <w:r>
        <w:t></w:t>
      </w:r>
      <w:r>
        <w:rPr>
          <w:rFonts w:hint="eastAsia"/>
        </w:rPr>
        <w:t>персонажів</w:t>
      </w:r>
      <w:r>
        <w:t></w:t>
      </w:r>
      <w:r>
        <w:t></w:t>
      </w:r>
      <w:r>
        <w:rPr>
          <w:rFonts w:hint="eastAsia"/>
        </w:rPr>
        <w:t>непересічних</w:t>
      </w:r>
      <w:r>
        <w:t></w:t>
      </w:r>
      <w:r>
        <w:rPr>
          <w:rFonts w:hint="eastAsia"/>
        </w:rPr>
        <w:t>яскравих</w:t>
      </w:r>
    </w:p>
    <w:p w:rsidR="00B0400C" w:rsidRDefault="00B0400C" w:rsidP="00B0400C">
      <w:r>
        <w:rPr>
          <w:rFonts w:hint="eastAsia"/>
        </w:rPr>
        <w:t>постатей</w:t>
      </w:r>
      <w:r>
        <w:t></w:t>
      </w:r>
    </w:p>
    <w:p w:rsidR="00B0400C" w:rsidRDefault="00B0400C" w:rsidP="00B0400C">
      <w:r>
        <w:rPr>
          <w:rFonts w:hint="eastAsia"/>
        </w:rPr>
        <w:t>В</w:t>
      </w:r>
      <w:r>
        <w:t></w:t>
      </w:r>
      <w:r>
        <w:rPr>
          <w:rFonts w:hint="eastAsia"/>
        </w:rPr>
        <w:t>ході</w:t>
      </w:r>
      <w:r>
        <w:t></w:t>
      </w:r>
      <w:r>
        <w:rPr>
          <w:rFonts w:hint="eastAsia"/>
        </w:rPr>
        <w:t>дослідження</w:t>
      </w:r>
      <w:r>
        <w:t></w:t>
      </w:r>
      <w:r>
        <w:rPr>
          <w:rFonts w:hint="eastAsia"/>
        </w:rPr>
        <w:t>було</w:t>
      </w:r>
      <w:r>
        <w:t></w:t>
      </w:r>
      <w:r>
        <w:rPr>
          <w:rFonts w:hint="eastAsia"/>
        </w:rPr>
        <w:t>також</w:t>
      </w:r>
      <w:r>
        <w:t></w:t>
      </w:r>
      <w:r>
        <w:rPr>
          <w:rFonts w:hint="eastAsia"/>
        </w:rPr>
        <w:t>проаналізовано</w:t>
      </w:r>
      <w:r>
        <w:t></w:t>
      </w:r>
      <w:r>
        <w:rPr>
          <w:rFonts w:hint="eastAsia"/>
        </w:rPr>
        <w:t>основні</w:t>
      </w:r>
      <w:r>
        <w:t></w:t>
      </w:r>
      <w:r>
        <w:rPr>
          <w:rFonts w:hint="eastAsia"/>
        </w:rPr>
        <w:t>принципи</w:t>
      </w:r>
    </w:p>
    <w:p w:rsidR="00B0400C" w:rsidRDefault="00B0400C" w:rsidP="00B0400C">
      <w:r>
        <w:rPr>
          <w:rFonts w:hint="eastAsia"/>
        </w:rPr>
        <w:t>творення</w:t>
      </w:r>
      <w:r>
        <w:t></w:t>
      </w:r>
      <w:r>
        <w:rPr>
          <w:rFonts w:hint="eastAsia"/>
        </w:rPr>
        <w:t>іронії</w:t>
      </w:r>
      <w:r>
        <w:t></w:t>
      </w:r>
      <w:r>
        <w:t></w:t>
      </w:r>
      <w:r>
        <w:rPr>
          <w:rFonts w:hint="eastAsia"/>
        </w:rPr>
        <w:t>що</w:t>
      </w:r>
      <w:r>
        <w:t></w:t>
      </w:r>
      <w:r>
        <w:rPr>
          <w:rFonts w:hint="eastAsia"/>
        </w:rPr>
        <w:t>дозволило</w:t>
      </w:r>
      <w:r>
        <w:t></w:t>
      </w:r>
      <w:r>
        <w:rPr>
          <w:rFonts w:hint="eastAsia"/>
        </w:rPr>
        <w:t>виокремити</w:t>
      </w:r>
      <w:r>
        <w:t></w:t>
      </w:r>
      <w:r>
        <w:rPr>
          <w:rFonts w:hint="eastAsia"/>
        </w:rPr>
        <w:t>п’ять</w:t>
      </w:r>
      <w:r>
        <w:t></w:t>
      </w:r>
      <w:r>
        <w:rPr>
          <w:rFonts w:hint="eastAsia"/>
        </w:rPr>
        <w:t>іронічних</w:t>
      </w:r>
      <w:r>
        <w:t></w:t>
      </w:r>
      <w:r>
        <w:rPr>
          <w:rFonts w:hint="eastAsia"/>
        </w:rPr>
        <w:t>моделей</w:t>
      </w:r>
    </w:p>
    <w:p w:rsidR="00B0400C" w:rsidRDefault="00B0400C" w:rsidP="00B0400C">
      <w:r>
        <w:t></w:t>
      </w:r>
      <w:r>
        <w:rPr>
          <w:rFonts w:hint="eastAsia"/>
        </w:rPr>
        <w:t>антифразисну</w:t>
      </w:r>
      <w:r>
        <w:t></w:t>
      </w:r>
      <w:r>
        <w:t></w:t>
      </w:r>
      <w:r>
        <w:rPr>
          <w:rFonts w:hint="eastAsia"/>
        </w:rPr>
        <w:t>антитезисну</w:t>
      </w:r>
      <w:r>
        <w:t></w:t>
      </w:r>
      <w:r>
        <w:t></w:t>
      </w:r>
      <w:r>
        <w:rPr>
          <w:rFonts w:hint="eastAsia"/>
        </w:rPr>
        <w:t>каламбурну</w:t>
      </w:r>
      <w:r>
        <w:t></w:t>
      </w:r>
      <w:r>
        <w:t></w:t>
      </w:r>
      <w:r>
        <w:rPr>
          <w:rFonts w:hint="eastAsia"/>
        </w:rPr>
        <w:t>тонально</w:t>
      </w:r>
      <w:r>
        <w:t></w:t>
      </w:r>
      <w:r>
        <w:rPr>
          <w:rFonts w:hint="eastAsia"/>
        </w:rPr>
        <w:t>стилістичну</w:t>
      </w:r>
      <w:r>
        <w:t></w:t>
      </w:r>
      <w:r>
        <w:rPr>
          <w:rFonts w:hint="eastAsia"/>
        </w:rPr>
        <w:t>та</w:t>
      </w:r>
    </w:p>
    <w:p w:rsidR="00B0400C" w:rsidRDefault="00B0400C" w:rsidP="00B0400C">
      <w:r>
        <w:rPr>
          <w:rFonts w:hint="eastAsia"/>
        </w:rPr>
        <w:t>поліфоніну</w:t>
      </w:r>
      <w:r>
        <w:t></w:t>
      </w:r>
      <w:r>
        <w:t></w:t>
      </w:r>
      <w:r>
        <w:rPr>
          <w:rFonts w:hint="eastAsia"/>
        </w:rPr>
        <w:t>та</w:t>
      </w:r>
      <w:r>
        <w:t></w:t>
      </w:r>
      <w:r>
        <w:rPr>
          <w:rFonts w:hint="eastAsia"/>
        </w:rPr>
        <w:t>проаналізувати</w:t>
      </w:r>
      <w:r>
        <w:t></w:t>
      </w:r>
      <w:r>
        <w:rPr>
          <w:rFonts w:hint="eastAsia"/>
        </w:rPr>
        <w:t>їх</w:t>
      </w:r>
      <w:r>
        <w:t></w:t>
      </w:r>
      <w:r>
        <w:rPr>
          <w:rFonts w:hint="eastAsia"/>
        </w:rPr>
        <w:t>відтворення</w:t>
      </w:r>
      <w:r>
        <w:t></w:t>
      </w:r>
      <w:r>
        <w:rPr>
          <w:rFonts w:hint="eastAsia"/>
        </w:rPr>
        <w:t>в</w:t>
      </w:r>
      <w:r>
        <w:t></w:t>
      </w:r>
      <w:r>
        <w:rPr>
          <w:rFonts w:hint="eastAsia"/>
        </w:rPr>
        <w:t>українському</w:t>
      </w:r>
      <w:r>
        <w:t></w:t>
      </w:r>
      <w:r>
        <w:rPr>
          <w:rFonts w:hint="eastAsia"/>
        </w:rPr>
        <w:t>художньому</w:t>
      </w:r>
    </w:p>
    <w:p w:rsidR="00B0400C" w:rsidRDefault="00B0400C" w:rsidP="00B0400C">
      <w:r>
        <w:rPr>
          <w:rFonts w:hint="eastAsia"/>
        </w:rPr>
        <w:t>перекладі</w:t>
      </w:r>
      <w:r>
        <w:t></w:t>
      </w:r>
    </w:p>
    <w:p w:rsidR="00B0400C" w:rsidRDefault="00B0400C" w:rsidP="00B0400C">
      <w:r>
        <w:rPr>
          <w:rFonts w:hint="eastAsia"/>
        </w:rPr>
        <w:t>Іронія</w:t>
      </w:r>
      <w:r>
        <w:t></w:t>
      </w:r>
      <w:r>
        <w:t></w:t>
      </w:r>
      <w:r>
        <w:rPr>
          <w:rFonts w:hint="eastAsia"/>
        </w:rPr>
        <w:t>що</w:t>
      </w:r>
      <w:r>
        <w:t></w:t>
      </w:r>
      <w:r>
        <w:rPr>
          <w:rFonts w:hint="eastAsia"/>
        </w:rPr>
        <w:t>твориться</w:t>
      </w:r>
      <w:r>
        <w:t></w:t>
      </w:r>
      <w:r>
        <w:rPr>
          <w:rFonts w:hint="eastAsia"/>
        </w:rPr>
        <w:t>за</w:t>
      </w:r>
      <w:r>
        <w:t></w:t>
      </w:r>
      <w:r>
        <w:rPr>
          <w:rFonts w:hint="eastAsia"/>
        </w:rPr>
        <w:t>антифразисною</w:t>
      </w:r>
      <w:r>
        <w:t></w:t>
      </w:r>
      <w:r>
        <w:rPr>
          <w:rFonts w:hint="eastAsia"/>
        </w:rPr>
        <w:t>моделлю</w:t>
      </w:r>
      <w:r>
        <w:t></w:t>
      </w:r>
      <w:r>
        <w:t></w:t>
      </w:r>
      <w:r>
        <w:rPr>
          <w:rFonts w:hint="eastAsia"/>
        </w:rPr>
        <w:t>є</w:t>
      </w:r>
      <w:r>
        <w:t></w:t>
      </w:r>
      <w:r>
        <w:rPr>
          <w:rFonts w:hint="eastAsia"/>
        </w:rPr>
        <w:t>найбільш</w:t>
      </w:r>
      <w:r>
        <w:t></w:t>
      </w:r>
      <w:r>
        <w:rPr>
          <w:rFonts w:hint="eastAsia"/>
        </w:rPr>
        <w:t>явною</w:t>
      </w:r>
      <w:r>
        <w:t></w:t>
      </w:r>
      <w:r>
        <w:rPr>
          <w:rFonts w:hint="eastAsia"/>
        </w:rPr>
        <w:t>в</w:t>
      </w:r>
    </w:p>
    <w:p w:rsidR="00B0400C" w:rsidRDefault="00B0400C" w:rsidP="00B0400C">
      <w:r>
        <w:rPr>
          <w:rFonts w:hint="eastAsia"/>
        </w:rPr>
        <w:t>художньому</w:t>
      </w:r>
      <w:r>
        <w:t></w:t>
      </w:r>
      <w:r>
        <w:rPr>
          <w:rFonts w:hint="eastAsia"/>
        </w:rPr>
        <w:t>тексті</w:t>
      </w:r>
      <w:r>
        <w:t></w:t>
      </w:r>
      <w:r>
        <w:t></w:t>
      </w:r>
      <w:r>
        <w:rPr>
          <w:rFonts w:hint="eastAsia"/>
        </w:rPr>
        <w:t>адже</w:t>
      </w:r>
      <w:r>
        <w:t></w:t>
      </w:r>
      <w:r>
        <w:rPr>
          <w:rFonts w:hint="eastAsia"/>
        </w:rPr>
        <w:t>читач</w:t>
      </w:r>
      <w:r>
        <w:t></w:t>
      </w:r>
      <w:r>
        <w:rPr>
          <w:rFonts w:hint="eastAsia"/>
        </w:rPr>
        <w:t>одразу</w:t>
      </w:r>
      <w:r>
        <w:t></w:t>
      </w:r>
      <w:r>
        <w:rPr>
          <w:rFonts w:hint="eastAsia"/>
        </w:rPr>
        <w:t>розуміє</w:t>
      </w:r>
      <w:r>
        <w:t></w:t>
      </w:r>
      <w:r>
        <w:rPr>
          <w:rFonts w:hint="eastAsia"/>
        </w:rPr>
        <w:t>невідповідність</w:t>
      </w:r>
      <w:r>
        <w:t></w:t>
      </w:r>
      <w:r>
        <w:rPr>
          <w:rFonts w:hint="eastAsia"/>
        </w:rPr>
        <w:t>між</w:t>
      </w:r>
      <w:r>
        <w:t></w:t>
      </w:r>
      <w:r>
        <w:rPr>
          <w:rFonts w:hint="eastAsia"/>
        </w:rPr>
        <w:t>ситуацією</w:t>
      </w:r>
    </w:p>
    <w:p w:rsidR="00B0400C" w:rsidRDefault="00B0400C" w:rsidP="00B0400C">
      <w:r>
        <w:t></w:t>
      </w:r>
      <w:r>
        <w:t></w:t>
      </w:r>
      <w:r>
        <w:rPr>
          <w:rFonts w:hint="eastAsia"/>
        </w:rPr>
        <w:t>словами</w:t>
      </w:r>
      <w:r>
        <w:t></w:t>
      </w:r>
      <w:r>
        <w:rPr>
          <w:rFonts w:hint="eastAsia"/>
        </w:rPr>
        <w:t>персонажа</w:t>
      </w:r>
      <w:r>
        <w:t></w:t>
      </w:r>
      <w:r>
        <w:rPr>
          <w:rFonts w:hint="eastAsia"/>
        </w:rPr>
        <w:t>чи</w:t>
      </w:r>
      <w:r>
        <w:t></w:t>
      </w:r>
      <w:r>
        <w:rPr>
          <w:rFonts w:hint="eastAsia"/>
        </w:rPr>
        <w:t>автора</w:t>
      </w:r>
      <w:r>
        <w:t></w:t>
      </w:r>
      <w:r>
        <w:rPr>
          <w:rFonts w:hint="eastAsia"/>
        </w:rPr>
        <w:t>та</w:t>
      </w:r>
      <w:r>
        <w:t></w:t>
      </w:r>
      <w:r>
        <w:rPr>
          <w:rFonts w:hint="eastAsia"/>
        </w:rPr>
        <w:t>її</w:t>
      </w:r>
      <w:r>
        <w:t></w:t>
      </w:r>
      <w:r>
        <w:t></w:t>
      </w:r>
      <w:r>
        <w:t></w:t>
      </w:r>
      <w:r>
        <w:rPr>
          <w:rFonts w:hint="eastAsia"/>
        </w:rPr>
        <w:t>їх</w:t>
      </w:r>
      <w:r>
        <w:t></w:t>
      </w:r>
      <w:r>
        <w:rPr>
          <w:rFonts w:hint="eastAsia"/>
        </w:rPr>
        <w:t>оцінкою</w:t>
      </w:r>
      <w:r>
        <w:t></w:t>
      </w:r>
      <w:r>
        <w:t></w:t>
      </w:r>
      <w:r>
        <w:rPr>
          <w:rFonts w:hint="eastAsia"/>
        </w:rPr>
        <w:t>Антифразисна</w:t>
      </w:r>
      <w:r>
        <w:t></w:t>
      </w:r>
      <w:r>
        <w:rPr>
          <w:rFonts w:hint="eastAsia"/>
        </w:rPr>
        <w:t>модель</w:t>
      </w:r>
      <w:r>
        <w:t></w:t>
      </w:r>
      <w:r>
        <w:rPr>
          <w:rFonts w:hint="eastAsia"/>
        </w:rPr>
        <w:t>іронії</w:t>
      </w:r>
    </w:p>
    <w:p w:rsidR="00B0400C" w:rsidRDefault="00B0400C" w:rsidP="00B0400C">
      <w:r>
        <w:rPr>
          <w:rFonts w:hint="eastAsia"/>
        </w:rPr>
        <w:t>характерна</w:t>
      </w:r>
      <w:r>
        <w:t></w:t>
      </w:r>
      <w:r>
        <w:rPr>
          <w:rFonts w:hint="eastAsia"/>
        </w:rPr>
        <w:t>для</w:t>
      </w:r>
      <w:r>
        <w:t></w:t>
      </w:r>
      <w:r>
        <w:rPr>
          <w:rFonts w:hint="eastAsia"/>
        </w:rPr>
        <w:t>роману</w:t>
      </w:r>
      <w:r>
        <w:t></w:t>
      </w:r>
      <w:r>
        <w:rPr>
          <w:rFonts w:hint="eastAsia"/>
        </w:rPr>
        <w:t>К</w:t>
      </w:r>
      <w:r>
        <w:t></w:t>
      </w:r>
      <w:r>
        <w:rPr>
          <w:rFonts w:hint="eastAsia"/>
        </w:rPr>
        <w:t>С</w:t>
      </w:r>
      <w:r>
        <w:t></w:t>
      </w:r>
      <w:r>
        <w:t></w:t>
      </w:r>
      <w:r>
        <w:rPr>
          <w:rFonts w:hint="eastAsia"/>
        </w:rPr>
        <w:t>Сели</w:t>
      </w:r>
      <w:r>
        <w:t></w:t>
      </w:r>
      <w:r>
        <w:t></w:t>
      </w:r>
      <w:r>
        <w:rPr>
          <w:rFonts w:hint="eastAsia"/>
        </w:rPr>
        <w:t>Вулик</w:t>
      </w:r>
      <w:r>
        <w:t></w:t>
      </w:r>
      <w:r>
        <w:t></w:t>
      </w:r>
      <w:r>
        <w:t></w:t>
      </w:r>
      <w:r>
        <w:rPr>
          <w:rFonts w:hint="eastAsia"/>
        </w:rPr>
        <w:t>саме</w:t>
      </w:r>
      <w:r>
        <w:t></w:t>
      </w:r>
      <w:r>
        <w:rPr>
          <w:rFonts w:hint="eastAsia"/>
        </w:rPr>
        <w:t>на</w:t>
      </w:r>
      <w:r>
        <w:t></w:t>
      </w:r>
      <w:r>
        <w:rPr>
          <w:rFonts w:hint="eastAsia"/>
        </w:rPr>
        <w:t>її</w:t>
      </w:r>
      <w:r>
        <w:t></w:t>
      </w:r>
      <w:r>
        <w:rPr>
          <w:rFonts w:hint="eastAsia"/>
        </w:rPr>
        <w:t>постійному</w:t>
      </w:r>
    </w:p>
    <w:p w:rsidR="00B0400C" w:rsidRDefault="00B0400C" w:rsidP="00B0400C">
      <w:r>
        <w:t></w:t>
      </w:r>
      <w:r>
        <w:t></w:t>
      </w:r>
      <w:r>
        <w:t></w:t>
      </w:r>
    </w:p>
    <w:p w:rsidR="00B0400C" w:rsidRDefault="00B0400C" w:rsidP="00B0400C">
      <w:r>
        <w:rPr>
          <w:rFonts w:hint="eastAsia"/>
        </w:rPr>
        <w:t>використанні</w:t>
      </w:r>
      <w:r>
        <w:t></w:t>
      </w:r>
      <w:r>
        <w:rPr>
          <w:rFonts w:hint="eastAsia"/>
        </w:rPr>
        <w:t>і</w:t>
      </w:r>
      <w:r>
        <w:t></w:t>
      </w:r>
      <w:r>
        <w:rPr>
          <w:rFonts w:hint="eastAsia"/>
        </w:rPr>
        <w:t>створюється</w:t>
      </w:r>
      <w:r>
        <w:t></w:t>
      </w:r>
      <w:r>
        <w:rPr>
          <w:rFonts w:hint="eastAsia"/>
        </w:rPr>
        <w:t>іронія</w:t>
      </w:r>
      <w:r>
        <w:t></w:t>
      </w:r>
      <w:r>
        <w:rPr>
          <w:rFonts w:hint="eastAsia"/>
        </w:rPr>
        <w:t>впродовж</w:t>
      </w:r>
      <w:r>
        <w:t></w:t>
      </w:r>
      <w:r>
        <w:rPr>
          <w:rFonts w:hint="eastAsia"/>
        </w:rPr>
        <w:t>усього</w:t>
      </w:r>
      <w:r>
        <w:t></w:t>
      </w:r>
      <w:r>
        <w:rPr>
          <w:rFonts w:hint="eastAsia"/>
        </w:rPr>
        <w:t>тексту</w:t>
      </w:r>
      <w:r>
        <w:t></w:t>
      </w:r>
      <w:r>
        <w:rPr>
          <w:rFonts w:hint="eastAsia"/>
        </w:rPr>
        <w:t>твору</w:t>
      </w:r>
      <w:r>
        <w:t></w:t>
      </w:r>
      <w:r>
        <w:t></w:t>
      </w:r>
      <w:r>
        <w:rPr>
          <w:rFonts w:hint="eastAsia"/>
        </w:rPr>
        <w:t>Такий</w:t>
      </w:r>
      <w:r>
        <w:t></w:t>
      </w:r>
      <w:r>
        <w:rPr>
          <w:rFonts w:hint="eastAsia"/>
        </w:rPr>
        <w:t>тип</w:t>
      </w:r>
    </w:p>
    <w:p w:rsidR="00B0400C" w:rsidRDefault="00B0400C" w:rsidP="00B0400C">
      <w:r>
        <w:rPr>
          <w:rFonts w:hint="eastAsia"/>
        </w:rPr>
        <w:t>іронії</w:t>
      </w:r>
      <w:r>
        <w:t></w:t>
      </w:r>
      <w:r>
        <w:rPr>
          <w:rFonts w:hint="eastAsia"/>
        </w:rPr>
        <w:t>в</w:t>
      </w:r>
      <w:r>
        <w:t></w:t>
      </w:r>
      <w:r>
        <w:rPr>
          <w:rFonts w:hint="eastAsia"/>
        </w:rPr>
        <w:t>художньому</w:t>
      </w:r>
      <w:r>
        <w:t></w:t>
      </w:r>
      <w:r>
        <w:rPr>
          <w:rFonts w:hint="eastAsia"/>
        </w:rPr>
        <w:t>тексті</w:t>
      </w:r>
      <w:r>
        <w:t></w:t>
      </w:r>
      <w:r>
        <w:rPr>
          <w:rFonts w:hint="eastAsia"/>
        </w:rPr>
        <w:t>виконує</w:t>
      </w:r>
      <w:r>
        <w:t></w:t>
      </w:r>
      <w:r>
        <w:rPr>
          <w:rFonts w:hint="eastAsia"/>
        </w:rPr>
        <w:t>наступні</w:t>
      </w:r>
      <w:r>
        <w:t></w:t>
      </w:r>
      <w:r>
        <w:rPr>
          <w:rFonts w:hint="eastAsia"/>
        </w:rPr>
        <w:t>функції</w:t>
      </w:r>
      <w:r>
        <w:t></w:t>
      </w:r>
      <w:r>
        <w:t></w:t>
      </w:r>
      <w:r>
        <w:rPr>
          <w:rFonts w:hint="eastAsia"/>
        </w:rPr>
        <w:t>виразити</w:t>
      </w:r>
      <w:r>
        <w:t></w:t>
      </w:r>
      <w:r>
        <w:rPr>
          <w:rFonts w:hint="eastAsia"/>
        </w:rPr>
        <w:t>насмішку</w:t>
      </w:r>
      <w:r>
        <w:t></w:t>
      </w:r>
    </w:p>
    <w:p w:rsidR="00B0400C" w:rsidRDefault="00B0400C" w:rsidP="00B0400C">
      <w:r>
        <w:rPr>
          <w:rFonts w:hint="eastAsia"/>
        </w:rPr>
        <w:t>дискредитувати</w:t>
      </w:r>
      <w:r>
        <w:t></w:t>
      </w:r>
      <w:r>
        <w:rPr>
          <w:rFonts w:hint="eastAsia"/>
        </w:rPr>
        <w:t>об’єкт</w:t>
      </w:r>
      <w:r>
        <w:t></w:t>
      </w:r>
      <w:r>
        <w:rPr>
          <w:rFonts w:hint="eastAsia"/>
        </w:rPr>
        <w:t>іронії</w:t>
      </w:r>
      <w:r>
        <w:t></w:t>
      </w:r>
      <w:r>
        <w:t></w:t>
      </w:r>
      <w:r>
        <w:rPr>
          <w:rFonts w:hint="eastAsia"/>
        </w:rPr>
        <w:t>виказати</w:t>
      </w:r>
      <w:r>
        <w:t></w:t>
      </w:r>
      <w:r>
        <w:rPr>
          <w:rFonts w:hint="eastAsia"/>
        </w:rPr>
        <w:t>докір</w:t>
      </w:r>
      <w:r>
        <w:t></w:t>
      </w:r>
      <w:r>
        <w:t></w:t>
      </w:r>
      <w:r>
        <w:rPr>
          <w:rFonts w:hint="eastAsia"/>
        </w:rPr>
        <w:t>продемонструвати</w:t>
      </w:r>
      <w:r>
        <w:t></w:t>
      </w:r>
      <w:r>
        <w:rPr>
          <w:rFonts w:hint="eastAsia"/>
        </w:rPr>
        <w:t>скептичне</w:t>
      </w:r>
    </w:p>
    <w:p w:rsidR="00B0400C" w:rsidRDefault="00B0400C" w:rsidP="00B0400C">
      <w:r>
        <w:rPr>
          <w:rFonts w:hint="eastAsia"/>
        </w:rPr>
        <w:t>ставлення</w:t>
      </w:r>
      <w:r>
        <w:t></w:t>
      </w:r>
      <w:r>
        <w:t></w:t>
      </w:r>
      <w:r>
        <w:rPr>
          <w:rFonts w:hint="eastAsia"/>
        </w:rPr>
        <w:t>уникнути</w:t>
      </w:r>
      <w:r>
        <w:t></w:t>
      </w:r>
      <w:r>
        <w:rPr>
          <w:rFonts w:hint="eastAsia"/>
        </w:rPr>
        <w:t>прямої</w:t>
      </w:r>
      <w:r>
        <w:t></w:t>
      </w:r>
      <w:r>
        <w:rPr>
          <w:rFonts w:hint="eastAsia"/>
        </w:rPr>
        <w:t>оцінки</w:t>
      </w:r>
      <w:r>
        <w:t></w:t>
      </w:r>
      <w:r>
        <w:t></w:t>
      </w:r>
      <w:r>
        <w:rPr>
          <w:rFonts w:hint="eastAsia"/>
        </w:rPr>
        <w:t>з</w:t>
      </w:r>
      <w:r>
        <w:t></w:t>
      </w:r>
      <w:r>
        <w:rPr>
          <w:rFonts w:hint="eastAsia"/>
        </w:rPr>
        <w:t>тим</w:t>
      </w:r>
      <w:r>
        <w:t></w:t>
      </w:r>
      <w:r>
        <w:t></w:t>
      </w:r>
      <w:r>
        <w:rPr>
          <w:rFonts w:hint="eastAsia"/>
        </w:rPr>
        <w:t>щоб</w:t>
      </w:r>
      <w:r>
        <w:t></w:t>
      </w:r>
      <w:r>
        <w:rPr>
          <w:rFonts w:hint="eastAsia"/>
        </w:rPr>
        <w:t>викрити</w:t>
      </w:r>
      <w:r>
        <w:t></w:t>
      </w:r>
      <w:r>
        <w:rPr>
          <w:rFonts w:hint="eastAsia"/>
        </w:rPr>
        <w:t>недосконалість</w:t>
      </w:r>
    </w:p>
    <w:p w:rsidR="00B0400C" w:rsidRDefault="00B0400C" w:rsidP="00B0400C">
      <w:r>
        <w:rPr>
          <w:rFonts w:hint="eastAsia"/>
        </w:rPr>
        <w:t>персонажа</w:t>
      </w:r>
      <w:r>
        <w:t></w:t>
      </w:r>
      <w:r>
        <w:t></w:t>
      </w:r>
      <w:r>
        <w:rPr>
          <w:rFonts w:hint="eastAsia"/>
        </w:rPr>
        <w:t>В</w:t>
      </w:r>
      <w:r>
        <w:t></w:t>
      </w:r>
      <w:r>
        <w:rPr>
          <w:rFonts w:hint="eastAsia"/>
        </w:rPr>
        <w:t>більшості</w:t>
      </w:r>
      <w:r>
        <w:t></w:t>
      </w:r>
      <w:r>
        <w:rPr>
          <w:rFonts w:hint="eastAsia"/>
        </w:rPr>
        <w:t>випадків</w:t>
      </w:r>
      <w:r>
        <w:t></w:t>
      </w:r>
      <w:r>
        <w:rPr>
          <w:rFonts w:hint="eastAsia"/>
        </w:rPr>
        <w:t>антифразисна</w:t>
      </w:r>
      <w:r>
        <w:t></w:t>
      </w:r>
      <w:r>
        <w:rPr>
          <w:rFonts w:hint="eastAsia"/>
        </w:rPr>
        <w:t>іронія</w:t>
      </w:r>
      <w:r>
        <w:t></w:t>
      </w:r>
      <w:r>
        <w:rPr>
          <w:rFonts w:hint="eastAsia"/>
        </w:rPr>
        <w:t>спирається</w:t>
      </w:r>
      <w:r>
        <w:t></w:t>
      </w:r>
      <w:r>
        <w:rPr>
          <w:rFonts w:hint="eastAsia"/>
        </w:rPr>
        <w:t>на</w:t>
      </w:r>
    </w:p>
    <w:p w:rsidR="00B0400C" w:rsidRDefault="00B0400C" w:rsidP="00B0400C">
      <w:r>
        <w:rPr>
          <w:rFonts w:hint="eastAsia"/>
        </w:rPr>
        <w:t>лексичний</w:t>
      </w:r>
      <w:r>
        <w:t></w:t>
      </w:r>
      <w:r>
        <w:rPr>
          <w:rFonts w:hint="eastAsia"/>
        </w:rPr>
        <w:t>рівень</w:t>
      </w:r>
      <w:r>
        <w:t></w:t>
      </w:r>
      <w:r>
        <w:rPr>
          <w:rFonts w:hint="eastAsia"/>
        </w:rPr>
        <w:t>реалізації</w:t>
      </w:r>
      <w:r>
        <w:t></w:t>
      </w:r>
      <w:r>
        <w:rPr>
          <w:rFonts w:hint="eastAsia"/>
        </w:rPr>
        <w:t>іронії</w:t>
      </w:r>
      <w:r>
        <w:t></w:t>
      </w:r>
      <w:r>
        <w:t></w:t>
      </w:r>
      <w:r>
        <w:rPr>
          <w:rFonts w:hint="eastAsia"/>
        </w:rPr>
        <w:t>оскільки</w:t>
      </w:r>
      <w:r>
        <w:t></w:t>
      </w:r>
      <w:r>
        <w:rPr>
          <w:rFonts w:hint="eastAsia"/>
        </w:rPr>
        <w:t>засоби</w:t>
      </w:r>
      <w:r>
        <w:t></w:t>
      </w:r>
      <w:r>
        <w:rPr>
          <w:rFonts w:hint="eastAsia"/>
        </w:rPr>
        <w:t>її</w:t>
      </w:r>
      <w:r>
        <w:t></w:t>
      </w:r>
      <w:r>
        <w:rPr>
          <w:rFonts w:hint="eastAsia"/>
        </w:rPr>
        <w:t>вираження</w:t>
      </w:r>
      <w:r>
        <w:t></w:t>
      </w:r>
      <w:r>
        <w:rPr>
          <w:rFonts w:hint="eastAsia"/>
        </w:rPr>
        <w:t>представлені</w:t>
      </w:r>
    </w:p>
    <w:p w:rsidR="00B0400C" w:rsidRDefault="00B0400C" w:rsidP="00B0400C">
      <w:r>
        <w:rPr>
          <w:rFonts w:hint="eastAsia"/>
        </w:rPr>
        <w:t>лексикою</w:t>
      </w:r>
      <w:r>
        <w:t></w:t>
      </w:r>
      <w:r>
        <w:t></w:t>
      </w:r>
      <w:r>
        <w:rPr>
          <w:rFonts w:hint="eastAsia"/>
        </w:rPr>
        <w:t>в</w:t>
      </w:r>
      <w:r>
        <w:t></w:t>
      </w:r>
      <w:r>
        <w:rPr>
          <w:rFonts w:hint="eastAsia"/>
        </w:rPr>
        <w:t>якій</w:t>
      </w:r>
      <w:r>
        <w:t></w:t>
      </w:r>
      <w:r>
        <w:rPr>
          <w:rFonts w:hint="eastAsia"/>
        </w:rPr>
        <w:t>закладені</w:t>
      </w:r>
      <w:r>
        <w:t></w:t>
      </w:r>
      <w:r>
        <w:rPr>
          <w:rFonts w:hint="eastAsia"/>
        </w:rPr>
        <w:t>позитивна</w:t>
      </w:r>
      <w:r>
        <w:t></w:t>
      </w:r>
      <w:r>
        <w:rPr>
          <w:rFonts w:hint="eastAsia"/>
        </w:rPr>
        <w:t>оцінка</w:t>
      </w:r>
      <w:r>
        <w:t></w:t>
      </w:r>
      <w:r>
        <w:rPr>
          <w:rFonts w:hint="eastAsia"/>
        </w:rPr>
        <w:t>або</w:t>
      </w:r>
      <w:r>
        <w:t></w:t>
      </w:r>
      <w:r>
        <w:rPr>
          <w:rFonts w:hint="eastAsia"/>
        </w:rPr>
        <w:t>конотація</w:t>
      </w:r>
      <w:r>
        <w:t></w:t>
      </w:r>
      <w:r>
        <w:t></w:t>
      </w:r>
      <w:r>
        <w:rPr>
          <w:rFonts w:hint="eastAsia"/>
        </w:rPr>
        <w:t>що</w:t>
      </w:r>
      <w:r>
        <w:t></w:t>
      </w:r>
      <w:r>
        <w:rPr>
          <w:rFonts w:hint="eastAsia"/>
        </w:rPr>
        <w:t>з’являється</w:t>
      </w:r>
      <w:r>
        <w:t></w:t>
      </w:r>
      <w:r>
        <w:rPr>
          <w:rFonts w:hint="eastAsia"/>
        </w:rPr>
        <w:t>у</w:t>
      </w:r>
    </w:p>
    <w:p w:rsidR="00B0400C" w:rsidRDefault="00B0400C" w:rsidP="00B0400C">
      <w:r>
        <w:rPr>
          <w:rFonts w:hint="eastAsia"/>
        </w:rPr>
        <w:t>протилежному</w:t>
      </w:r>
      <w:r>
        <w:t></w:t>
      </w:r>
      <w:r>
        <w:rPr>
          <w:rFonts w:hint="eastAsia"/>
        </w:rPr>
        <w:t>значенні</w:t>
      </w:r>
      <w:r>
        <w:t></w:t>
      </w:r>
      <w:r>
        <w:t></w:t>
      </w:r>
      <w:r>
        <w:rPr>
          <w:rFonts w:hint="eastAsia"/>
        </w:rPr>
        <w:t>Оскільки</w:t>
      </w:r>
      <w:r>
        <w:t></w:t>
      </w:r>
      <w:r>
        <w:rPr>
          <w:rFonts w:hint="eastAsia"/>
        </w:rPr>
        <w:t>більшість</w:t>
      </w:r>
      <w:r>
        <w:t></w:t>
      </w:r>
      <w:r>
        <w:rPr>
          <w:rFonts w:hint="eastAsia"/>
        </w:rPr>
        <w:t>таких</w:t>
      </w:r>
      <w:r>
        <w:t></w:t>
      </w:r>
      <w:r>
        <w:rPr>
          <w:rFonts w:hint="eastAsia"/>
        </w:rPr>
        <w:t>слів</w:t>
      </w:r>
      <w:r>
        <w:t></w:t>
      </w:r>
      <w:r>
        <w:rPr>
          <w:rFonts w:hint="eastAsia"/>
        </w:rPr>
        <w:t>має</w:t>
      </w:r>
      <w:r>
        <w:t></w:t>
      </w:r>
      <w:r>
        <w:rPr>
          <w:rFonts w:hint="eastAsia"/>
        </w:rPr>
        <w:t>свої</w:t>
      </w:r>
      <w:r>
        <w:t></w:t>
      </w:r>
      <w:r>
        <w:rPr>
          <w:rFonts w:hint="eastAsia"/>
        </w:rPr>
        <w:t>словникові</w:t>
      </w:r>
    </w:p>
    <w:p w:rsidR="00B0400C" w:rsidRDefault="00B0400C" w:rsidP="00B0400C">
      <w:r>
        <w:rPr>
          <w:rFonts w:hint="eastAsia"/>
        </w:rPr>
        <w:t>еквіваленти</w:t>
      </w:r>
      <w:r>
        <w:t></w:t>
      </w:r>
      <w:r>
        <w:rPr>
          <w:rFonts w:hint="eastAsia"/>
        </w:rPr>
        <w:t>в</w:t>
      </w:r>
      <w:r>
        <w:t></w:t>
      </w:r>
      <w:r>
        <w:rPr>
          <w:rFonts w:hint="eastAsia"/>
        </w:rPr>
        <w:t>українській</w:t>
      </w:r>
      <w:r>
        <w:t></w:t>
      </w:r>
      <w:r>
        <w:rPr>
          <w:rFonts w:hint="eastAsia"/>
        </w:rPr>
        <w:t>мові</w:t>
      </w:r>
      <w:r>
        <w:t></w:t>
      </w:r>
      <w:r>
        <w:t></w:t>
      </w:r>
      <w:r>
        <w:rPr>
          <w:rFonts w:hint="eastAsia"/>
        </w:rPr>
        <w:t>що</w:t>
      </w:r>
      <w:r>
        <w:t></w:t>
      </w:r>
      <w:r>
        <w:rPr>
          <w:rFonts w:hint="eastAsia"/>
        </w:rPr>
        <w:t>можна</w:t>
      </w:r>
      <w:r>
        <w:t></w:t>
      </w:r>
      <w:r>
        <w:rPr>
          <w:rFonts w:hint="eastAsia"/>
        </w:rPr>
        <w:t>застосовувати</w:t>
      </w:r>
      <w:r>
        <w:t></w:t>
      </w:r>
      <w:r>
        <w:rPr>
          <w:rFonts w:hint="eastAsia"/>
        </w:rPr>
        <w:t>в</w:t>
      </w:r>
      <w:r>
        <w:t></w:t>
      </w:r>
      <w:r>
        <w:rPr>
          <w:rFonts w:hint="eastAsia"/>
        </w:rPr>
        <w:t>межах</w:t>
      </w:r>
      <w:r>
        <w:t></w:t>
      </w:r>
      <w:r>
        <w:rPr>
          <w:rFonts w:hint="eastAsia"/>
        </w:rPr>
        <w:t>заданої</w:t>
      </w:r>
    </w:p>
    <w:p w:rsidR="00B0400C" w:rsidRDefault="00B0400C" w:rsidP="00B0400C">
      <w:r>
        <w:rPr>
          <w:rFonts w:hint="eastAsia"/>
        </w:rPr>
        <w:t>комунікативної</w:t>
      </w:r>
      <w:r>
        <w:t></w:t>
      </w:r>
      <w:r>
        <w:rPr>
          <w:rFonts w:hint="eastAsia"/>
        </w:rPr>
        <w:t>ситуації</w:t>
      </w:r>
      <w:r>
        <w:t></w:t>
      </w:r>
      <w:r>
        <w:t></w:t>
      </w:r>
      <w:r>
        <w:rPr>
          <w:rFonts w:hint="eastAsia"/>
        </w:rPr>
        <w:t>то</w:t>
      </w:r>
      <w:r>
        <w:t></w:t>
      </w:r>
      <w:r>
        <w:rPr>
          <w:rFonts w:hint="eastAsia"/>
        </w:rPr>
        <w:t>перекладач</w:t>
      </w:r>
      <w:r>
        <w:t></w:t>
      </w:r>
      <w:r>
        <w:rPr>
          <w:rFonts w:hint="eastAsia"/>
        </w:rPr>
        <w:t>удається</w:t>
      </w:r>
      <w:r>
        <w:t></w:t>
      </w:r>
      <w:r>
        <w:rPr>
          <w:rFonts w:hint="eastAsia"/>
        </w:rPr>
        <w:t>до</w:t>
      </w:r>
      <w:r>
        <w:t></w:t>
      </w:r>
      <w:r>
        <w:rPr>
          <w:rFonts w:hint="eastAsia"/>
        </w:rPr>
        <w:t>буквального</w:t>
      </w:r>
      <w:r>
        <w:t></w:t>
      </w:r>
      <w:r>
        <w:rPr>
          <w:rFonts w:hint="eastAsia"/>
        </w:rPr>
        <w:t>перекладу</w:t>
      </w:r>
      <w:r>
        <w:t></w:t>
      </w:r>
    </w:p>
    <w:p w:rsidR="00B0400C" w:rsidRDefault="00B0400C" w:rsidP="00B0400C">
      <w:r>
        <w:rPr>
          <w:rFonts w:hint="eastAsia"/>
        </w:rPr>
        <w:t>Перекладацькі</w:t>
      </w:r>
      <w:r>
        <w:t></w:t>
      </w:r>
      <w:r>
        <w:rPr>
          <w:rFonts w:hint="eastAsia"/>
        </w:rPr>
        <w:t>трансформації</w:t>
      </w:r>
      <w:r>
        <w:t></w:t>
      </w:r>
      <w:r>
        <w:rPr>
          <w:rFonts w:hint="eastAsia"/>
        </w:rPr>
        <w:t>покликані</w:t>
      </w:r>
      <w:r>
        <w:t></w:t>
      </w:r>
      <w:r>
        <w:rPr>
          <w:rFonts w:hint="eastAsia"/>
        </w:rPr>
        <w:t>забезпечити</w:t>
      </w:r>
      <w:r>
        <w:t></w:t>
      </w:r>
      <w:r>
        <w:rPr>
          <w:rFonts w:hint="eastAsia"/>
        </w:rPr>
        <w:t>відтворення</w:t>
      </w:r>
      <w:r>
        <w:t></w:t>
      </w:r>
      <w:r>
        <w:rPr>
          <w:rFonts w:hint="eastAsia"/>
        </w:rPr>
        <w:t>іронічного</w:t>
      </w:r>
    </w:p>
    <w:p w:rsidR="00B0400C" w:rsidRDefault="00B0400C" w:rsidP="00B0400C">
      <w:r>
        <w:rPr>
          <w:rFonts w:hint="eastAsia"/>
        </w:rPr>
        <w:t>ефекту</w:t>
      </w:r>
      <w:r>
        <w:t></w:t>
      </w:r>
      <w:r>
        <w:rPr>
          <w:rFonts w:hint="eastAsia"/>
        </w:rPr>
        <w:t>в</w:t>
      </w:r>
      <w:r>
        <w:t></w:t>
      </w:r>
      <w:r>
        <w:rPr>
          <w:rFonts w:hint="eastAsia"/>
        </w:rPr>
        <w:t>перекладі</w:t>
      </w:r>
      <w:r>
        <w:t></w:t>
      </w:r>
      <w:r>
        <w:rPr>
          <w:rFonts w:hint="eastAsia"/>
        </w:rPr>
        <w:t>з</w:t>
      </w:r>
      <w:r>
        <w:t></w:t>
      </w:r>
      <w:r>
        <w:rPr>
          <w:rFonts w:hint="eastAsia"/>
        </w:rPr>
        <w:t>огляду</w:t>
      </w:r>
      <w:r>
        <w:t></w:t>
      </w:r>
      <w:r>
        <w:rPr>
          <w:rFonts w:hint="eastAsia"/>
        </w:rPr>
        <w:t>на</w:t>
      </w:r>
      <w:r>
        <w:t></w:t>
      </w:r>
      <w:r>
        <w:rPr>
          <w:rFonts w:hint="eastAsia"/>
        </w:rPr>
        <w:t>норми</w:t>
      </w:r>
      <w:r>
        <w:t></w:t>
      </w:r>
      <w:r>
        <w:rPr>
          <w:rFonts w:hint="eastAsia"/>
        </w:rPr>
        <w:t>узусу</w:t>
      </w:r>
      <w:r>
        <w:t></w:t>
      </w:r>
      <w:r>
        <w:rPr>
          <w:rFonts w:hint="eastAsia"/>
        </w:rPr>
        <w:t>в</w:t>
      </w:r>
      <w:r>
        <w:t></w:t>
      </w:r>
      <w:r>
        <w:rPr>
          <w:rFonts w:hint="eastAsia"/>
        </w:rPr>
        <w:t>українській</w:t>
      </w:r>
      <w:r>
        <w:t></w:t>
      </w:r>
      <w:r>
        <w:rPr>
          <w:rFonts w:hint="eastAsia"/>
        </w:rPr>
        <w:t>мові</w:t>
      </w:r>
      <w:r>
        <w:t></w:t>
      </w:r>
      <w:r>
        <w:rPr>
          <w:rFonts w:hint="eastAsia"/>
        </w:rPr>
        <w:t>та</w:t>
      </w:r>
      <w:r>
        <w:t></w:t>
      </w:r>
      <w:r>
        <w:rPr>
          <w:rFonts w:hint="eastAsia"/>
        </w:rPr>
        <w:t>з</w:t>
      </w:r>
      <w:r>
        <w:t></w:t>
      </w:r>
      <w:r>
        <w:rPr>
          <w:rFonts w:hint="eastAsia"/>
        </w:rPr>
        <w:t>поправкою</w:t>
      </w:r>
    </w:p>
    <w:p w:rsidR="00B0400C" w:rsidRDefault="00B0400C" w:rsidP="00B0400C">
      <w:r>
        <w:rPr>
          <w:rFonts w:hint="eastAsia"/>
        </w:rPr>
        <w:t>на</w:t>
      </w:r>
      <w:r>
        <w:t></w:t>
      </w:r>
      <w:r>
        <w:rPr>
          <w:rFonts w:hint="eastAsia"/>
        </w:rPr>
        <w:t>українського</w:t>
      </w:r>
      <w:r>
        <w:t></w:t>
      </w:r>
      <w:r>
        <w:rPr>
          <w:rFonts w:hint="eastAsia"/>
        </w:rPr>
        <w:t>читача</w:t>
      </w:r>
      <w:r>
        <w:t></w:t>
      </w:r>
      <w:r>
        <w:t></w:t>
      </w:r>
      <w:r>
        <w:rPr>
          <w:rFonts w:hint="eastAsia"/>
        </w:rPr>
        <w:t>Контекстуальний</w:t>
      </w:r>
      <w:r>
        <w:t></w:t>
      </w:r>
      <w:r>
        <w:rPr>
          <w:rFonts w:hint="eastAsia"/>
        </w:rPr>
        <w:t>відповідник</w:t>
      </w:r>
      <w:r>
        <w:t></w:t>
      </w:r>
      <w:r>
        <w:rPr>
          <w:rFonts w:hint="eastAsia"/>
        </w:rPr>
        <w:t>у</w:t>
      </w:r>
      <w:r>
        <w:t></w:t>
      </w:r>
      <w:r>
        <w:rPr>
          <w:rFonts w:hint="eastAsia"/>
        </w:rPr>
        <w:t>перекладі</w:t>
      </w:r>
    </w:p>
    <w:p w:rsidR="00B0400C" w:rsidRDefault="00B0400C" w:rsidP="00B0400C">
      <w:r>
        <w:rPr>
          <w:rFonts w:hint="eastAsia"/>
        </w:rPr>
        <w:t>застосовується</w:t>
      </w:r>
      <w:r>
        <w:t></w:t>
      </w:r>
      <w:r>
        <w:rPr>
          <w:rFonts w:hint="eastAsia"/>
        </w:rPr>
        <w:t>для</w:t>
      </w:r>
      <w:r>
        <w:t></w:t>
      </w:r>
      <w:r>
        <w:rPr>
          <w:rFonts w:hint="eastAsia"/>
        </w:rPr>
        <w:t>відтворення</w:t>
      </w:r>
      <w:r>
        <w:t></w:t>
      </w:r>
      <w:r>
        <w:rPr>
          <w:rFonts w:hint="eastAsia"/>
        </w:rPr>
        <w:t>безеквівалентної</w:t>
      </w:r>
      <w:r>
        <w:t></w:t>
      </w:r>
      <w:r>
        <w:rPr>
          <w:rFonts w:hint="eastAsia"/>
        </w:rPr>
        <w:t>лексики</w:t>
      </w:r>
      <w:r>
        <w:t></w:t>
      </w:r>
      <w:r>
        <w:t></w:t>
      </w:r>
      <w:r>
        <w:t></w:t>
      </w:r>
      <w:r>
        <w:t></w:t>
      </w:r>
      <w:r>
        <w:t></w:t>
      </w:r>
      <w:r>
        <w:t></w:t>
      </w:r>
      <w:r>
        <w:t></w:t>
      </w:r>
      <w:r>
        <w:t></w:t>
      </w:r>
      <w:r>
        <w:t></w:t>
      </w:r>
      <w:r>
        <w:t></w:t>
      </w:r>
      <w:r>
        <w:rPr>
          <w:rFonts w:hint="eastAsia"/>
        </w:rPr>
        <w:t>–</w:t>
      </w:r>
      <w:r>
        <w:t></w:t>
      </w:r>
      <w:r>
        <w:rPr>
          <w:rFonts w:hint="eastAsia"/>
        </w:rPr>
        <w:t>гурман</w:t>
      </w:r>
      <w:r>
        <w:t></w:t>
      </w:r>
    </w:p>
    <w:p w:rsidR="00B0400C" w:rsidRDefault="00B0400C" w:rsidP="00B0400C">
      <w:r>
        <w:rPr>
          <w:rFonts w:hint="eastAsia"/>
        </w:rPr>
        <w:t>та</w:t>
      </w:r>
      <w:r>
        <w:t></w:t>
      </w:r>
      <w:r>
        <w:rPr>
          <w:rFonts w:hint="eastAsia"/>
        </w:rPr>
        <w:t>клішованих</w:t>
      </w:r>
      <w:r>
        <w:t></w:t>
      </w:r>
      <w:r>
        <w:rPr>
          <w:rFonts w:hint="eastAsia"/>
        </w:rPr>
        <w:t>фраз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привертати</w:t>
      </w:r>
      <w:r>
        <w:t></w:t>
      </w:r>
      <w:r>
        <w:rPr>
          <w:rFonts w:hint="eastAsia"/>
        </w:rPr>
        <w:t>увагу</w:t>
      </w:r>
      <w:r>
        <w:t></w:t>
      </w:r>
      <w:r>
        <w:t></w:t>
      </w:r>
      <w:r>
        <w:rPr>
          <w:rFonts w:hint="eastAsia"/>
        </w:rPr>
        <w:t>–</w:t>
      </w:r>
      <w:r>
        <w:t></w:t>
      </w:r>
      <w:r>
        <w:rPr>
          <w:rFonts w:hint="eastAsia"/>
        </w:rPr>
        <w:t>тішитися</w:t>
      </w:r>
      <w:r>
        <w:t></w:t>
      </w:r>
      <w:r>
        <w:t></w:t>
      </w:r>
    </w:p>
    <w:p w:rsidR="00B0400C" w:rsidRDefault="00B0400C" w:rsidP="00B0400C">
      <w:r>
        <w:rPr>
          <w:rFonts w:hint="eastAsia"/>
        </w:rPr>
        <w:t>Синонімічний</w:t>
      </w:r>
      <w:r>
        <w:t></w:t>
      </w:r>
      <w:r>
        <w:rPr>
          <w:rFonts w:hint="eastAsia"/>
        </w:rPr>
        <w:t>переклад</w:t>
      </w:r>
      <w:r>
        <w:t></w:t>
      </w:r>
      <w:r>
        <w:rPr>
          <w:rFonts w:hint="eastAsia"/>
        </w:rPr>
        <w:t>застосовується</w:t>
      </w:r>
      <w:r>
        <w:t></w:t>
      </w:r>
      <w:r>
        <w:rPr>
          <w:rFonts w:hint="eastAsia"/>
        </w:rPr>
        <w:t>для</w:t>
      </w:r>
      <w:r>
        <w:t></w:t>
      </w:r>
      <w:r>
        <w:rPr>
          <w:rFonts w:hint="eastAsia"/>
        </w:rPr>
        <w:t>забезпечення</w:t>
      </w:r>
      <w:r>
        <w:t></w:t>
      </w:r>
      <w:r>
        <w:rPr>
          <w:rFonts w:hint="eastAsia"/>
        </w:rPr>
        <w:t>кращого</w:t>
      </w:r>
    </w:p>
    <w:p w:rsidR="00B0400C" w:rsidRDefault="00B0400C" w:rsidP="00B0400C">
      <w:r>
        <w:rPr>
          <w:rFonts w:hint="eastAsia"/>
        </w:rPr>
        <w:t>сприйняття</w:t>
      </w:r>
      <w:r>
        <w:t></w:t>
      </w:r>
      <w:r>
        <w:rPr>
          <w:rFonts w:hint="eastAsia"/>
        </w:rPr>
        <w:t>висловлювання</w:t>
      </w:r>
      <w:r>
        <w:t></w:t>
      </w:r>
      <w:r>
        <w:rPr>
          <w:rFonts w:hint="eastAsia"/>
        </w:rPr>
        <w:t>в</w:t>
      </w:r>
      <w:r>
        <w:t></w:t>
      </w:r>
      <w:r>
        <w:rPr>
          <w:rFonts w:hint="eastAsia"/>
        </w:rPr>
        <w:t>цільовій</w:t>
      </w:r>
      <w:r>
        <w:t></w:t>
      </w:r>
      <w:r>
        <w:rPr>
          <w:rFonts w:hint="eastAsia"/>
        </w:rPr>
        <w:t>мові</w:t>
      </w:r>
      <w:r>
        <w:t></w:t>
      </w:r>
      <w:r>
        <w:t></w:t>
      </w:r>
      <w:r>
        <w:rPr>
          <w:rFonts w:hint="eastAsia"/>
        </w:rPr>
        <w:t>коли</w:t>
      </w:r>
      <w:r>
        <w:t></w:t>
      </w:r>
      <w:r>
        <w:rPr>
          <w:rFonts w:hint="eastAsia"/>
        </w:rPr>
        <w:t>прямий</w:t>
      </w:r>
      <w:r>
        <w:t></w:t>
      </w:r>
      <w:r>
        <w:rPr>
          <w:rFonts w:hint="eastAsia"/>
        </w:rPr>
        <w:t>відповідник</w:t>
      </w:r>
    </w:p>
    <w:p w:rsidR="00B0400C" w:rsidRDefault="00B0400C" w:rsidP="00B0400C">
      <w:r>
        <w:rPr>
          <w:rFonts w:hint="eastAsia"/>
        </w:rPr>
        <w:t>переобтяжує</w:t>
      </w:r>
      <w:r>
        <w:t></w:t>
      </w:r>
      <w:r>
        <w:rPr>
          <w:rFonts w:hint="eastAsia"/>
        </w:rPr>
        <w:t>фразу</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малозначущий</w:t>
      </w:r>
      <w:r>
        <w:t></w:t>
      </w:r>
      <w:r>
        <w:t></w:t>
      </w:r>
      <w:r>
        <w:rPr>
          <w:rFonts w:hint="eastAsia"/>
        </w:rPr>
        <w:t>–</w:t>
      </w:r>
      <w:r>
        <w:t></w:t>
      </w:r>
      <w:r>
        <w:rPr>
          <w:rFonts w:hint="eastAsia"/>
        </w:rPr>
        <w:t>маловиразний</w:t>
      </w:r>
      <w:r>
        <w:t></w:t>
      </w:r>
    </w:p>
    <w:p w:rsidR="00B0400C" w:rsidRDefault="00B0400C" w:rsidP="00B0400C">
      <w:r>
        <w:rPr>
          <w:rFonts w:hint="eastAsia"/>
        </w:rPr>
        <w:t>Розширення</w:t>
      </w:r>
      <w:r>
        <w:t></w:t>
      </w:r>
      <w:r>
        <w:rPr>
          <w:rFonts w:hint="eastAsia"/>
        </w:rPr>
        <w:t>іронічного</w:t>
      </w:r>
      <w:r>
        <w:t></w:t>
      </w:r>
      <w:r>
        <w:rPr>
          <w:rFonts w:hint="eastAsia"/>
        </w:rPr>
        <w:t>звороту</w:t>
      </w:r>
      <w:r>
        <w:t></w:t>
      </w:r>
      <w:r>
        <w:rPr>
          <w:rFonts w:hint="eastAsia"/>
        </w:rPr>
        <w:t>відбувається</w:t>
      </w:r>
      <w:r>
        <w:t></w:t>
      </w:r>
      <w:r>
        <w:rPr>
          <w:rFonts w:hint="eastAsia"/>
        </w:rPr>
        <w:t>для</w:t>
      </w:r>
      <w:r>
        <w:t></w:t>
      </w:r>
      <w:r>
        <w:rPr>
          <w:rFonts w:hint="eastAsia"/>
        </w:rPr>
        <w:t>розкриття</w:t>
      </w:r>
      <w:r>
        <w:t></w:t>
      </w:r>
      <w:r>
        <w:rPr>
          <w:rFonts w:hint="eastAsia"/>
        </w:rPr>
        <w:t>смислу</w:t>
      </w:r>
    </w:p>
    <w:p w:rsidR="00B0400C" w:rsidRDefault="00B0400C" w:rsidP="00B0400C">
      <w:r>
        <w:rPr>
          <w:rFonts w:hint="eastAsia"/>
        </w:rPr>
        <w:t>оригіналу</w:t>
      </w:r>
      <w:r>
        <w:t></w:t>
      </w:r>
      <w:r>
        <w:rPr>
          <w:rFonts w:hint="eastAsia"/>
        </w:rPr>
        <w:t>і</w:t>
      </w:r>
      <w:r>
        <w:t></w:t>
      </w:r>
      <w:r>
        <w:rPr>
          <w:rFonts w:hint="eastAsia"/>
        </w:rPr>
        <w:t>забезпечення</w:t>
      </w:r>
      <w:r>
        <w:t></w:t>
      </w:r>
      <w:r>
        <w:rPr>
          <w:rFonts w:hint="eastAsia"/>
        </w:rPr>
        <w:t>його</w:t>
      </w:r>
      <w:r>
        <w:t></w:t>
      </w:r>
      <w:r>
        <w:rPr>
          <w:rFonts w:hint="eastAsia"/>
        </w:rPr>
        <w:t>розуміння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0400C" w:rsidRDefault="00B0400C" w:rsidP="00B0400C">
      <w:r>
        <w:t></w:t>
      </w:r>
      <w:r>
        <w:t></w:t>
      </w:r>
      <w:r>
        <w:t></w:t>
      </w:r>
      <w:r>
        <w:t></w:t>
      </w:r>
      <w:r>
        <w:t></w:t>
      </w:r>
      <w:r>
        <w:t></w:t>
      </w:r>
      <w:r>
        <w:t></w:t>
      </w:r>
      <w:r>
        <w:t></w:t>
      </w:r>
      <w:r>
        <w:t></w:t>
      </w:r>
      <w:r>
        <w:t></w:t>
      </w:r>
      <w:r>
        <w:t></w:t>
      </w:r>
      <w:r>
        <w:t></w:t>
      </w:r>
      <w:r>
        <w:t></w:t>
      </w:r>
      <w:r>
        <w:t></w:t>
      </w:r>
      <w:r>
        <w:rPr>
          <w:rFonts w:hint="eastAsia"/>
        </w:rPr>
        <w:t>вважав</w:t>
      </w:r>
      <w:r>
        <w:t></w:t>
      </w:r>
      <w:r>
        <w:rPr>
          <w:rFonts w:hint="eastAsia"/>
        </w:rPr>
        <w:t>своїм</w:t>
      </w:r>
      <w:r>
        <w:t></w:t>
      </w:r>
      <w:r>
        <w:rPr>
          <w:rFonts w:hint="eastAsia"/>
        </w:rPr>
        <w:t>обов’язком</w:t>
      </w:r>
      <w:r>
        <w:t></w:t>
      </w:r>
      <w:r>
        <w:rPr>
          <w:rFonts w:hint="eastAsia"/>
        </w:rPr>
        <w:t>відповісти</w:t>
      </w:r>
      <w:r>
        <w:t></w:t>
      </w:r>
      <w:r>
        <w:t></w:t>
      </w:r>
      <w:r>
        <w:rPr>
          <w:rFonts w:hint="eastAsia"/>
        </w:rPr>
        <w:t>–</w:t>
      </w:r>
      <w:r>
        <w:t></w:t>
      </w:r>
      <w:r>
        <w:rPr>
          <w:rFonts w:hint="eastAsia"/>
        </w:rPr>
        <w:t>вважав</w:t>
      </w:r>
      <w:r>
        <w:t></w:t>
      </w:r>
      <w:r>
        <w:rPr>
          <w:rFonts w:hint="eastAsia"/>
        </w:rPr>
        <w:t>своїм</w:t>
      </w:r>
    </w:p>
    <w:p w:rsidR="00B0400C" w:rsidRDefault="00B0400C" w:rsidP="00B0400C">
      <w:r>
        <w:rPr>
          <w:rFonts w:hint="eastAsia"/>
        </w:rPr>
        <w:t>обов’язком</w:t>
      </w:r>
      <w:r>
        <w:t></w:t>
      </w:r>
      <w:r>
        <w:rPr>
          <w:rFonts w:hint="eastAsia"/>
        </w:rPr>
        <w:t>відповісти</w:t>
      </w:r>
      <w:r>
        <w:t></w:t>
      </w:r>
      <w:r>
        <w:rPr>
          <w:rFonts w:hint="eastAsia"/>
        </w:rPr>
        <w:t>відвертістю</w:t>
      </w:r>
      <w:r>
        <w:t></w:t>
      </w:r>
      <w:r>
        <w:rPr>
          <w:rFonts w:hint="eastAsia"/>
        </w:rPr>
        <w:t>на</w:t>
      </w:r>
      <w:r>
        <w:t></w:t>
      </w:r>
      <w:r>
        <w:rPr>
          <w:rFonts w:hint="eastAsia"/>
        </w:rPr>
        <w:t>відвертість</w:t>
      </w:r>
      <w:r>
        <w:t></w:t>
      </w:r>
    </w:p>
    <w:p w:rsidR="00B0400C" w:rsidRDefault="00B0400C" w:rsidP="00B0400C">
      <w:r>
        <w:rPr>
          <w:rFonts w:hint="eastAsia"/>
        </w:rPr>
        <w:t>Антитезисна</w:t>
      </w:r>
      <w:r>
        <w:t></w:t>
      </w:r>
      <w:r>
        <w:rPr>
          <w:rFonts w:hint="eastAsia"/>
        </w:rPr>
        <w:t>модель</w:t>
      </w:r>
      <w:r>
        <w:t></w:t>
      </w:r>
      <w:r>
        <w:rPr>
          <w:rFonts w:hint="eastAsia"/>
        </w:rPr>
        <w:t>іронії</w:t>
      </w:r>
      <w:r>
        <w:t></w:t>
      </w:r>
      <w:r>
        <w:rPr>
          <w:rFonts w:hint="eastAsia"/>
        </w:rPr>
        <w:t>спирається</w:t>
      </w:r>
      <w:r>
        <w:t></w:t>
      </w:r>
      <w:r>
        <w:rPr>
          <w:rFonts w:hint="eastAsia"/>
        </w:rPr>
        <w:t>на</w:t>
      </w:r>
      <w:r>
        <w:t></w:t>
      </w:r>
      <w:r>
        <w:rPr>
          <w:rFonts w:hint="eastAsia"/>
        </w:rPr>
        <w:t>синтагматичний</w:t>
      </w:r>
      <w:r>
        <w:t></w:t>
      </w:r>
      <w:r>
        <w:rPr>
          <w:rFonts w:hint="eastAsia"/>
        </w:rPr>
        <w:t>та</w:t>
      </w:r>
      <w:r>
        <w:t></w:t>
      </w:r>
      <w:r>
        <w:rPr>
          <w:rFonts w:hint="eastAsia"/>
        </w:rPr>
        <w:t>фразовий</w:t>
      </w:r>
    </w:p>
    <w:p w:rsidR="00B0400C" w:rsidRDefault="00B0400C" w:rsidP="00B0400C">
      <w:r>
        <w:rPr>
          <w:rFonts w:hint="eastAsia"/>
        </w:rPr>
        <w:t>мовні</w:t>
      </w:r>
      <w:r>
        <w:t></w:t>
      </w:r>
      <w:r>
        <w:rPr>
          <w:rFonts w:hint="eastAsia"/>
        </w:rPr>
        <w:t>рівні</w:t>
      </w:r>
      <w:r>
        <w:t></w:t>
      </w:r>
      <w:r>
        <w:rPr>
          <w:rFonts w:hint="eastAsia"/>
        </w:rPr>
        <w:t>реалізації</w:t>
      </w:r>
      <w:r>
        <w:t></w:t>
      </w:r>
      <w:r>
        <w:rPr>
          <w:rFonts w:hint="eastAsia"/>
        </w:rPr>
        <w:t>іронії</w:t>
      </w:r>
      <w:r>
        <w:t></w:t>
      </w:r>
      <w:r>
        <w:t></w:t>
      </w:r>
      <w:r>
        <w:rPr>
          <w:rFonts w:hint="eastAsia"/>
        </w:rPr>
        <w:t>Ця</w:t>
      </w:r>
      <w:r>
        <w:t></w:t>
      </w:r>
      <w:r>
        <w:rPr>
          <w:rFonts w:hint="eastAsia"/>
        </w:rPr>
        <w:t>модель</w:t>
      </w:r>
      <w:r>
        <w:t></w:t>
      </w:r>
      <w:r>
        <w:rPr>
          <w:rFonts w:hint="eastAsia"/>
        </w:rPr>
        <w:t>іронії</w:t>
      </w:r>
      <w:r>
        <w:t></w:t>
      </w:r>
      <w:r>
        <w:rPr>
          <w:rFonts w:hint="eastAsia"/>
        </w:rPr>
        <w:t>ґрунтується</w:t>
      </w:r>
      <w:r>
        <w:t></w:t>
      </w:r>
      <w:r>
        <w:rPr>
          <w:rFonts w:hint="eastAsia"/>
        </w:rPr>
        <w:t>на</w:t>
      </w:r>
      <w:r>
        <w:t></w:t>
      </w:r>
      <w:r>
        <w:rPr>
          <w:rFonts w:hint="eastAsia"/>
        </w:rPr>
        <w:t>існуванні</w:t>
      </w:r>
    </w:p>
    <w:p w:rsidR="00B0400C" w:rsidRDefault="00B0400C" w:rsidP="00B0400C">
      <w:r>
        <w:rPr>
          <w:rFonts w:hint="eastAsia"/>
        </w:rPr>
        <w:t>невідповідності</w:t>
      </w:r>
      <w:r>
        <w:t></w:t>
      </w:r>
      <w:r>
        <w:rPr>
          <w:rFonts w:hint="eastAsia"/>
        </w:rPr>
        <w:t>у</w:t>
      </w:r>
      <w:r>
        <w:t></w:t>
      </w:r>
      <w:r>
        <w:rPr>
          <w:rFonts w:hint="eastAsia"/>
        </w:rPr>
        <w:t>висловлюванні</w:t>
      </w:r>
      <w:r>
        <w:t></w:t>
      </w:r>
      <w:r>
        <w:t></w:t>
      </w:r>
      <w:r>
        <w:rPr>
          <w:rFonts w:hint="eastAsia"/>
        </w:rPr>
        <w:t>що</w:t>
      </w:r>
      <w:r>
        <w:t></w:t>
      </w:r>
      <w:r>
        <w:rPr>
          <w:rFonts w:hint="eastAsia"/>
        </w:rPr>
        <w:t>досягається</w:t>
      </w:r>
      <w:r>
        <w:t></w:t>
      </w:r>
      <w:r>
        <w:rPr>
          <w:rFonts w:hint="eastAsia"/>
        </w:rPr>
        <w:t>використанням</w:t>
      </w:r>
      <w:r>
        <w:t></w:t>
      </w:r>
      <w:r>
        <w:rPr>
          <w:rFonts w:hint="eastAsia"/>
        </w:rPr>
        <w:t>синтагми</w:t>
      </w:r>
      <w:r>
        <w:t></w:t>
      </w:r>
    </w:p>
    <w:p w:rsidR="00B0400C" w:rsidRDefault="00B0400C" w:rsidP="00B0400C">
      <w:r>
        <w:rPr>
          <w:rFonts w:hint="eastAsia"/>
        </w:rPr>
        <w:t>елементи</w:t>
      </w:r>
      <w:r>
        <w:t></w:t>
      </w:r>
      <w:r>
        <w:rPr>
          <w:rFonts w:hint="eastAsia"/>
        </w:rPr>
        <w:t>якої</w:t>
      </w:r>
      <w:r>
        <w:t></w:t>
      </w:r>
      <w:r>
        <w:rPr>
          <w:rFonts w:hint="eastAsia"/>
        </w:rPr>
        <w:t>не</w:t>
      </w:r>
      <w:r>
        <w:t></w:t>
      </w:r>
      <w:r>
        <w:rPr>
          <w:rFonts w:hint="eastAsia"/>
        </w:rPr>
        <w:t>поєднуються</w:t>
      </w:r>
      <w:r>
        <w:t></w:t>
      </w:r>
      <w:r>
        <w:t></w:t>
      </w:r>
      <w:r>
        <w:rPr>
          <w:rFonts w:hint="eastAsia"/>
        </w:rPr>
        <w:t>та</w:t>
      </w:r>
      <w:r>
        <w:t></w:t>
      </w:r>
      <w:r>
        <w:rPr>
          <w:rFonts w:hint="eastAsia"/>
        </w:rPr>
        <w:t>опозиції</w:t>
      </w:r>
      <w:r>
        <w:t></w:t>
      </w:r>
      <w:r>
        <w:rPr>
          <w:rFonts w:hint="eastAsia"/>
        </w:rPr>
        <w:t>у</w:t>
      </w:r>
      <w:r>
        <w:t></w:t>
      </w:r>
      <w:r>
        <w:rPr>
          <w:rFonts w:hint="eastAsia"/>
        </w:rPr>
        <w:t>висловлюванні</w:t>
      </w:r>
      <w:r>
        <w:t></w:t>
      </w:r>
      <w:r>
        <w:t></w:t>
      </w:r>
      <w:r>
        <w:rPr>
          <w:rFonts w:hint="eastAsia"/>
        </w:rPr>
        <w:t>коли</w:t>
      </w:r>
      <w:r>
        <w:t></w:t>
      </w:r>
      <w:r>
        <w:rPr>
          <w:rFonts w:hint="eastAsia"/>
        </w:rPr>
        <w:t>одна</w:t>
      </w:r>
      <w:r>
        <w:t></w:t>
      </w:r>
      <w:r>
        <w:rPr>
          <w:rFonts w:hint="eastAsia"/>
        </w:rPr>
        <w:t>його</w:t>
      </w:r>
    </w:p>
    <w:p w:rsidR="00B0400C" w:rsidRDefault="00B0400C" w:rsidP="00B0400C">
      <w:r>
        <w:rPr>
          <w:rFonts w:hint="eastAsia"/>
        </w:rPr>
        <w:t>частина</w:t>
      </w:r>
      <w:r>
        <w:t></w:t>
      </w:r>
      <w:r>
        <w:rPr>
          <w:rFonts w:hint="eastAsia"/>
        </w:rPr>
        <w:t>не</w:t>
      </w:r>
      <w:r>
        <w:t></w:t>
      </w:r>
      <w:r>
        <w:rPr>
          <w:rFonts w:hint="eastAsia"/>
        </w:rPr>
        <w:t>відповідає</w:t>
      </w:r>
      <w:r>
        <w:t></w:t>
      </w:r>
      <w:r>
        <w:rPr>
          <w:rFonts w:hint="eastAsia"/>
        </w:rPr>
        <w:t>іншій</w:t>
      </w:r>
      <w:r>
        <w:t></w:t>
      </w:r>
      <w:r>
        <w:t></w:t>
      </w:r>
      <w:r>
        <w:rPr>
          <w:rFonts w:hint="eastAsia"/>
        </w:rPr>
        <w:t>що</w:t>
      </w:r>
      <w:r>
        <w:t></w:t>
      </w:r>
      <w:r>
        <w:rPr>
          <w:rFonts w:hint="eastAsia"/>
        </w:rPr>
        <w:t>досягається</w:t>
      </w:r>
      <w:r>
        <w:t></w:t>
      </w:r>
      <w:r>
        <w:rPr>
          <w:rFonts w:hint="eastAsia"/>
        </w:rPr>
        <w:t>використанням</w:t>
      </w:r>
      <w:r>
        <w:t></w:t>
      </w:r>
      <w:r>
        <w:rPr>
          <w:rFonts w:hint="eastAsia"/>
        </w:rPr>
        <w:t>такої</w:t>
      </w:r>
    </w:p>
    <w:p w:rsidR="00B0400C" w:rsidRDefault="00B0400C" w:rsidP="00B0400C">
      <w:r>
        <w:rPr>
          <w:rFonts w:hint="eastAsia"/>
        </w:rPr>
        <w:t>стилістичної</w:t>
      </w:r>
      <w:r>
        <w:t></w:t>
      </w:r>
      <w:r>
        <w:rPr>
          <w:rFonts w:hint="eastAsia"/>
        </w:rPr>
        <w:t>фігури</w:t>
      </w:r>
      <w:r>
        <w:t></w:t>
      </w:r>
      <w:r>
        <w:rPr>
          <w:rFonts w:hint="eastAsia"/>
        </w:rPr>
        <w:t>як</w:t>
      </w:r>
      <w:r>
        <w:t></w:t>
      </w:r>
      <w:r>
        <w:rPr>
          <w:rFonts w:hint="eastAsia"/>
        </w:rPr>
        <w:t>зевгма</w:t>
      </w:r>
      <w:r>
        <w:t></w:t>
      </w:r>
      <w:r>
        <w:t></w:t>
      </w:r>
      <w:r>
        <w:rPr>
          <w:rFonts w:hint="eastAsia"/>
        </w:rPr>
        <w:t>Антитезисна</w:t>
      </w:r>
      <w:r>
        <w:t></w:t>
      </w:r>
      <w:r>
        <w:rPr>
          <w:rFonts w:hint="eastAsia"/>
        </w:rPr>
        <w:t>модель</w:t>
      </w:r>
      <w:r>
        <w:t></w:t>
      </w:r>
      <w:r>
        <w:rPr>
          <w:rFonts w:hint="eastAsia"/>
        </w:rPr>
        <w:t>іронії</w:t>
      </w:r>
      <w:r>
        <w:t></w:t>
      </w:r>
      <w:r>
        <w:rPr>
          <w:rFonts w:hint="eastAsia"/>
        </w:rPr>
        <w:t>надає</w:t>
      </w:r>
      <w:r>
        <w:t></w:t>
      </w:r>
      <w:r>
        <w:rPr>
          <w:rFonts w:hint="eastAsia"/>
        </w:rPr>
        <w:t>урочистої</w:t>
      </w:r>
    </w:p>
    <w:p w:rsidR="00B0400C" w:rsidRDefault="00B0400C" w:rsidP="00B0400C">
      <w:r>
        <w:rPr>
          <w:rFonts w:hint="eastAsia"/>
        </w:rPr>
        <w:t>тональності</w:t>
      </w:r>
      <w:r>
        <w:t></w:t>
      </w:r>
      <w:r>
        <w:rPr>
          <w:rFonts w:hint="eastAsia"/>
        </w:rPr>
        <w:t>у</w:t>
      </w:r>
      <w:r>
        <w:t></w:t>
      </w:r>
      <w:r>
        <w:rPr>
          <w:rFonts w:hint="eastAsia"/>
        </w:rPr>
        <w:t>зображенні</w:t>
      </w:r>
      <w:r>
        <w:t></w:t>
      </w:r>
      <w:r>
        <w:rPr>
          <w:rFonts w:hint="eastAsia"/>
        </w:rPr>
        <w:t>простих</w:t>
      </w:r>
      <w:r>
        <w:t></w:t>
      </w:r>
      <w:r>
        <w:rPr>
          <w:rFonts w:hint="eastAsia"/>
        </w:rPr>
        <w:t>речей</w:t>
      </w:r>
      <w:r>
        <w:t></w:t>
      </w:r>
      <w:r>
        <w:t></w:t>
      </w:r>
      <w:r>
        <w:rPr>
          <w:rFonts w:hint="eastAsia"/>
        </w:rPr>
        <w:t>що</w:t>
      </w:r>
      <w:r>
        <w:t></w:t>
      </w:r>
      <w:r>
        <w:rPr>
          <w:rFonts w:hint="eastAsia"/>
        </w:rPr>
        <w:t>викриває</w:t>
      </w:r>
      <w:r>
        <w:t></w:t>
      </w:r>
      <w:r>
        <w:rPr>
          <w:rFonts w:hint="eastAsia"/>
        </w:rPr>
        <w:t>комізм</w:t>
      </w:r>
      <w:r>
        <w:t></w:t>
      </w:r>
      <w:r>
        <w:rPr>
          <w:rFonts w:hint="eastAsia"/>
        </w:rPr>
        <w:t>та</w:t>
      </w:r>
      <w:r>
        <w:t></w:t>
      </w:r>
      <w:r>
        <w:rPr>
          <w:rFonts w:hint="eastAsia"/>
        </w:rPr>
        <w:t>недолугість</w:t>
      </w:r>
    </w:p>
    <w:p w:rsidR="00B0400C" w:rsidRDefault="00B0400C" w:rsidP="00B0400C">
      <w:r>
        <w:rPr>
          <w:rFonts w:hint="eastAsia"/>
        </w:rPr>
        <w:t>ситуації</w:t>
      </w:r>
      <w:r>
        <w:t></w:t>
      </w:r>
      <w:r>
        <w:rPr>
          <w:rFonts w:hint="eastAsia"/>
        </w:rPr>
        <w:t>та</w:t>
      </w:r>
      <w:r>
        <w:t></w:t>
      </w:r>
      <w:r>
        <w:rPr>
          <w:rFonts w:hint="eastAsia"/>
        </w:rPr>
        <w:t>застосовується</w:t>
      </w:r>
      <w:r>
        <w:t></w:t>
      </w:r>
      <w:r>
        <w:rPr>
          <w:rFonts w:hint="eastAsia"/>
        </w:rPr>
        <w:t>з</w:t>
      </w:r>
      <w:r>
        <w:t></w:t>
      </w:r>
      <w:r>
        <w:rPr>
          <w:rFonts w:hint="eastAsia"/>
        </w:rPr>
        <w:t>метою</w:t>
      </w:r>
      <w:r>
        <w:t></w:t>
      </w:r>
      <w:r>
        <w:rPr>
          <w:rFonts w:hint="eastAsia"/>
        </w:rPr>
        <w:t>вираження</w:t>
      </w:r>
      <w:r>
        <w:t></w:t>
      </w:r>
      <w:r>
        <w:t></w:t>
      </w:r>
      <w:r>
        <w:rPr>
          <w:rFonts w:hint="eastAsia"/>
        </w:rPr>
        <w:t>легкої</w:t>
      </w:r>
      <w:r>
        <w:t></w:t>
      </w:r>
      <w:r>
        <w:t></w:t>
      </w:r>
      <w:r>
        <w:rPr>
          <w:rFonts w:hint="eastAsia"/>
        </w:rPr>
        <w:t>насмішки</w:t>
      </w:r>
      <w:r>
        <w:t></w:t>
      </w:r>
    </w:p>
    <w:p w:rsidR="00B0400C" w:rsidRDefault="00B0400C" w:rsidP="00B0400C">
      <w:r>
        <w:t></w:t>
      </w:r>
      <w:r>
        <w:t></w:t>
      </w:r>
      <w:r>
        <w:t></w:t>
      </w:r>
    </w:p>
    <w:p w:rsidR="00B0400C" w:rsidRDefault="00B0400C" w:rsidP="00B0400C">
      <w:r>
        <w:rPr>
          <w:rFonts w:hint="eastAsia"/>
        </w:rPr>
        <w:t>Буквальний</w:t>
      </w:r>
      <w:r>
        <w:t></w:t>
      </w:r>
      <w:r>
        <w:rPr>
          <w:rFonts w:hint="eastAsia"/>
        </w:rPr>
        <w:t>переклад</w:t>
      </w:r>
      <w:r>
        <w:t></w:t>
      </w:r>
      <w:r>
        <w:rPr>
          <w:rFonts w:hint="eastAsia"/>
        </w:rPr>
        <w:t>дозволяє</w:t>
      </w:r>
      <w:r>
        <w:t></w:t>
      </w:r>
      <w:r>
        <w:rPr>
          <w:rFonts w:hint="eastAsia"/>
        </w:rPr>
        <w:t>передати</w:t>
      </w:r>
      <w:r>
        <w:t></w:t>
      </w:r>
      <w:r>
        <w:rPr>
          <w:rFonts w:hint="eastAsia"/>
        </w:rPr>
        <w:t>функціонально</w:t>
      </w:r>
      <w:r>
        <w:t></w:t>
      </w:r>
      <w:r>
        <w:rPr>
          <w:rFonts w:hint="eastAsia"/>
        </w:rPr>
        <w:t>стилістичну</w:t>
      </w:r>
    </w:p>
    <w:p w:rsidR="00B0400C" w:rsidRDefault="00B0400C" w:rsidP="00B0400C">
      <w:r>
        <w:rPr>
          <w:rFonts w:hint="eastAsia"/>
        </w:rPr>
        <w:t>закріпленість</w:t>
      </w:r>
      <w:r>
        <w:t></w:t>
      </w:r>
      <w:r>
        <w:rPr>
          <w:rFonts w:hint="eastAsia"/>
        </w:rPr>
        <w:t>у</w:t>
      </w:r>
      <w:r>
        <w:t></w:t>
      </w:r>
      <w:r>
        <w:rPr>
          <w:rFonts w:hint="eastAsia"/>
        </w:rPr>
        <w:t>цільовій</w:t>
      </w:r>
      <w:r>
        <w:t></w:t>
      </w:r>
      <w:r>
        <w:rPr>
          <w:rFonts w:hint="eastAsia"/>
        </w:rPr>
        <w:t>мові</w:t>
      </w:r>
      <w:r>
        <w:t></w:t>
      </w:r>
      <w:r>
        <w:t></w:t>
      </w:r>
      <w:r>
        <w:rPr>
          <w:rFonts w:hint="eastAsia"/>
        </w:rPr>
        <w:t>Описовий</w:t>
      </w:r>
      <w:r>
        <w:t></w:t>
      </w:r>
      <w:r>
        <w:rPr>
          <w:rFonts w:hint="eastAsia"/>
        </w:rPr>
        <w:t>переклад</w:t>
      </w:r>
      <w:r>
        <w:t></w:t>
      </w:r>
      <w:r>
        <w:rPr>
          <w:rFonts w:hint="eastAsia"/>
        </w:rPr>
        <w:t>для</w:t>
      </w:r>
      <w:r>
        <w:t></w:t>
      </w:r>
      <w:r>
        <w:rPr>
          <w:rFonts w:hint="eastAsia"/>
        </w:rPr>
        <w:t>відтворення</w:t>
      </w:r>
    </w:p>
    <w:p w:rsidR="00B0400C" w:rsidRDefault="00B0400C" w:rsidP="00B0400C">
      <w:r>
        <w:rPr>
          <w:rFonts w:hint="eastAsia"/>
        </w:rPr>
        <w:t>опозиційної</w:t>
      </w:r>
      <w:r>
        <w:t></w:t>
      </w:r>
      <w:r>
        <w:rPr>
          <w:rFonts w:hint="eastAsia"/>
        </w:rPr>
        <w:t>моделі</w:t>
      </w:r>
      <w:r>
        <w:t></w:t>
      </w:r>
      <w:r>
        <w:rPr>
          <w:rFonts w:hint="eastAsia"/>
        </w:rPr>
        <w:t>іронії</w:t>
      </w:r>
      <w:r>
        <w:t></w:t>
      </w:r>
      <w:r>
        <w:rPr>
          <w:rFonts w:hint="eastAsia"/>
        </w:rPr>
        <w:t>порушує</w:t>
      </w:r>
      <w:r>
        <w:t></w:t>
      </w:r>
      <w:r>
        <w:rPr>
          <w:rFonts w:hint="eastAsia"/>
        </w:rPr>
        <w:t>принцип</w:t>
      </w:r>
      <w:r>
        <w:t></w:t>
      </w:r>
      <w:r>
        <w:rPr>
          <w:rFonts w:hint="eastAsia"/>
        </w:rPr>
        <w:t>опозиційності</w:t>
      </w:r>
      <w:r>
        <w:t></w:t>
      </w:r>
      <w:r>
        <w:rPr>
          <w:rFonts w:hint="eastAsia"/>
        </w:rPr>
        <w:t>в</w:t>
      </w:r>
      <w:r>
        <w:t></w:t>
      </w:r>
      <w:r>
        <w:rPr>
          <w:rFonts w:hint="eastAsia"/>
        </w:rPr>
        <w:t>перекладі</w:t>
      </w:r>
      <w:r>
        <w:t></w:t>
      </w:r>
      <w:r>
        <w:t></w:t>
      </w:r>
      <w:r>
        <w:rPr>
          <w:rFonts w:hint="eastAsia"/>
        </w:rPr>
        <w:t>що</w:t>
      </w:r>
    </w:p>
    <w:p w:rsidR="00B0400C" w:rsidRDefault="00B0400C" w:rsidP="00B0400C">
      <w:r>
        <w:rPr>
          <w:rFonts w:hint="eastAsia"/>
        </w:rPr>
        <w:t>послаблює</w:t>
      </w:r>
      <w:r>
        <w:t></w:t>
      </w:r>
      <w:r>
        <w:rPr>
          <w:rFonts w:hint="eastAsia"/>
        </w:rPr>
        <w:t>іронічний</w:t>
      </w:r>
      <w:r>
        <w:t></w:t>
      </w:r>
      <w:r>
        <w:rPr>
          <w:rFonts w:hint="eastAsia"/>
        </w:rPr>
        <w:t>ефект</w:t>
      </w:r>
      <w:r>
        <w:t></w:t>
      </w:r>
      <w:r>
        <w:t></w:t>
      </w:r>
      <w:r>
        <w:rPr>
          <w:rFonts w:hint="eastAsia"/>
        </w:rPr>
        <w:t>Розширення</w:t>
      </w:r>
      <w:r>
        <w:t></w:t>
      </w:r>
      <w:r>
        <w:rPr>
          <w:rFonts w:hint="eastAsia"/>
        </w:rPr>
        <w:t>іронічного</w:t>
      </w:r>
      <w:r>
        <w:t></w:t>
      </w:r>
      <w:r>
        <w:rPr>
          <w:rFonts w:hint="eastAsia"/>
        </w:rPr>
        <w:t>звороту</w:t>
      </w:r>
      <w:r>
        <w:t></w:t>
      </w:r>
      <w:r>
        <w:rPr>
          <w:rFonts w:hint="eastAsia"/>
        </w:rPr>
        <w:t>дозволяє</w:t>
      </w:r>
    </w:p>
    <w:p w:rsidR="00B0400C" w:rsidRDefault="00B0400C" w:rsidP="00B0400C">
      <w:r>
        <w:rPr>
          <w:rFonts w:hint="eastAsia"/>
        </w:rPr>
        <w:t>передати</w:t>
      </w:r>
      <w:r>
        <w:t></w:t>
      </w:r>
      <w:r>
        <w:rPr>
          <w:rFonts w:hint="eastAsia"/>
        </w:rPr>
        <w:t>іронічний</w:t>
      </w:r>
      <w:r>
        <w:t></w:t>
      </w:r>
      <w:r>
        <w:rPr>
          <w:rFonts w:hint="eastAsia"/>
        </w:rPr>
        <w:t>ефект</w:t>
      </w:r>
      <w:r>
        <w:t></w:t>
      </w:r>
      <w:r>
        <w:rPr>
          <w:rFonts w:hint="eastAsia"/>
        </w:rPr>
        <w:t>та</w:t>
      </w:r>
      <w:r>
        <w:t></w:t>
      </w:r>
      <w:r>
        <w:rPr>
          <w:rFonts w:hint="eastAsia"/>
        </w:rPr>
        <w:t>зберегти</w:t>
      </w:r>
      <w:r>
        <w:t></w:t>
      </w:r>
      <w:r>
        <w:rPr>
          <w:rFonts w:hint="eastAsia"/>
        </w:rPr>
        <w:t>принцип</w:t>
      </w:r>
      <w:r>
        <w:t></w:t>
      </w:r>
      <w:r>
        <w:rPr>
          <w:rFonts w:hint="eastAsia"/>
        </w:rPr>
        <w:t>синтагматичного</w:t>
      </w:r>
      <w:r>
        <w:t></w:t>
      </w:r>
      <w:r>
        <w:rPr>
          <w:rFonts w:hint="eastAsia"/>
        </w:rPr>
        <w:t>порушення</w:t>
      </w:r>
      <w:r>
        <w:t></w:t>
      </w:r>
      <w:r>
        <w:rPr>
          <w:rFonts w:hint="eastAsia"/>
        </w:rPr>
        <w:t>з</w:t>
      </w:r>
    </w:p>
    <w:p w:rsidR="00B0400C" w:rsidRDefault="00B0400C" w:rsidP="00B0400C">
      <w:r>
        <w:rPr>
          <w:rFonts w:hint="eastAsia"/>
        </w:rPr>
        <w:t>урахуванням</w:t>
      </w:r>
      <w:r>
        <w:t></w:t>
      </w:r>
      <w:r>
        <w:rPr>
          <w:rFonts w:hint="eastAsia"/>
        </w:rPr>
        <w:t>норм</w:t>
      </w:r>
      <w:r>
        <w:t></w:t>
      </w:r>
      <w:r>
        <w:rPr>
          <w:rFonts w:hint="eastAsia"/>
        </w:rPr>
        <w:t>узусу</w:t>
      </w:r>
      <w:r>
        <w:t></w:t>
      </w:r>
      <w:r>
        <w:rPr>
          <w:rFonts w:hint="eastAsia"/>
        </w:rPr>
        <w:t>української</w:t>
      </w:r>
      <w:r>
        <w:t></w:t>
      </w:r>
      <w:r>
        <w:rPr>
          <w:rFonts w:hint="eastAsia"/>
        </w:rPr>
        <w:t>мови</w:t>
      </w:r>
      <w:r>
        <w:t></w:t>
      </w:r>
      <w:r>
        <w:t></w:t>
      </w:r>
      <w:r>
        <w:rPr>
          <w:rFonts w:hint="eastAsia"/>
        </w:rPr>
        <w:t>Прийом</w:t>
      </w:r>
      <w:r>
        <w:t></w:t>
      </w:r>
      <w:r>
        <w:rPr>
          <w:rFonts w:hint="eastAsia"/>
        </w:rPr>
        <w:t>модуляції</w:t>
      </w:r>
    </w:p>
    <w:p w:rsidR="00B0400C" w:rsidRDefault="00B0400C" w:rsidP="00B0400C">
      <w:r>
        <w:rPr>
          <w:rFonts w:hint="eastAsia"/>
        </w:rPr>
        <w:t>застосовується</w:t>
      </w:r>
      <w:r>
        <w:t></w:t>
      </w:r>
      <w:r>
        <w:rPr>
          <w:rFonts w:hint="eastAsia"/>
        </w:rPr>
        <w:t>для</w:t>
      </w:r>
      <w:r>
        <w:t></w:t>
      </w:r>
      <w:r>
        <w:rPr>
          <w:rFonts w:hint="eastAsia"/>
        </w:rPr>
        <w:t>відтворення</w:t>
      </w:r>
      <w:r>
        <w:t></w:t>
      </w:r>
      <w:r>
        <w:rPr>
          <w:rFonts w:hint="eastAsia"/>
        </w:rPr>
        <w:t>зевгми</w:t>
      </w:r>
      <w:r>
        <w:t></w:t>
      </w:r>
      <w:r>
        <w:rPr>
          <w:rFonts w:hint="eastAsia"/>
        </w:rPr>
        <w:t>і</w:t>
      </w:r>
      <w:r>
        <w:t></w:t>
      </w:r>
      <w:r>
        <w:rPr>
          <w:rFonts w:hint="eastAsia"/>
        </w:rPr>
        <w:t>забезпечує</w:t>
      </w:r>
      <w:r>
        <w:t></w:t>
      </w:r>
      <w:r>
        <w:rPr>
          <w:rFonts w:hint="eastAsia"/>
        </w:rPr>
        <w:t>відтворення</w:t>
      </w:r>
      <w:r>
        <w:t></w:t>
      </w:r>
      <w:r>
        <w:rPr>
          <w:rFonts w:hint="eastAsia"/>
        </w:rPr>
        <w:t>іронії</w:t>
      </w:r>
      <w:r>
        <w:t></w:t>
      </w:r>
      <w:r>
        <w:rPr>
          <w:rFonts w:hint="eastAsia"/>
        </w:rPr>
        <w:t>та</w:t>
      </w:r>
    </w:p>
    <w:p w:rsidR="00B0400C" w:rsidRDefault="00B0400C" w:rsidP="00B0400C">
      <w:r>
        <w:rPr>
          <w:rFonts w:hint="eastAsia"/>
        </w:rPr>
        <w:t>збереження</w:t>
      </w:r>
      <w:r>
        <w:t></w:t>
      </w:r>
      <w:r>
        <w:rPr>
          <w:rFonts w:hint="eastAsia"/>
        </w:rPr>
        <w:t>стилістичної</w:t>
      </w:r>
      <w:r>
        <w:t></w:t>
      </w:r>
      <w:r>
        <w:rPr>
          <w:rFonts w:hint="eastAsia"/>
        </w:rPr>
        <w:t>фігури</w:t>
      </w:r>
      <w:r>
        <w:t></w:t>
      </w:r>
      <w:r>
        <w:t></w:t>
      </w:r>
      <w:r>
        <w:rPr>
          <w:rFonts w:hint="eastAsia"/>
        </w:rPr>
        <w:t>однак</w:t>
      </w:r>
      <w:r>
        <w:t></w:t>
      </w:r>
      <w:r>
        <w:rPr>
          <w:rFonts w:hint="eastAsia"/>
        </w:rPr>
        <w:t>у</w:t>
      </w:r>
      <w:r>
        <w:t></w:t>
      </w:r>
      <w:r>
        <w:rPr>
          <w:rFonts w:hint="eastAsia"/>
        </w:rPr>
        <w:t>нашому</w:t>
      </w:r>
      <w:r>
        <w:t></w:t>
      </w:r>
      <w:r>
        <w:rPr>
          <w:rFonts w:hint="eastAsia"/>
        </w:rPr>
        <w:t>випадку</w:t>
      </w:r>
      <w:r>
        <w:t></w:t>
      </w:r>
      <w:r>
        <w:rPr>
          <w:rFonts w:hint="eastAsia"/>
        </w:rPr>
        <w:t>спостерігалася</w:t>
      </w:r>
    </w:p>
    <w:p w:rsidR="00B0400C" w:rsidRDefault="00B0400C" w:rsidP="00B0400C">
      <w:r>
        <w:rPr>
          <w:rFonts w:hint="eastAsia"/>
        </w:rPr>
        <w:t>зміна</w:t>
      </w:r>
      <w:r>
        <w:t></w:t>
      </w:r>
      <w:r>
        <w:rPr>
          <w:rFonts w:hint="eastAsia"/>
        </w:rPr>
        <w:t>образності</w:t>
      </w:r>
      <w:r>
        <w:t></w:t>
      </w:r>
      <w:r>
        <w:rPr>
          <w:rFonts w:hint="eastAsia"/>
        </w:rPr>
        <w:t>в</w:t>
      </w:r>
      <w:r>
        <w:t></w:t>
      </w:r>
      <w:r>
        <w:rPr>
          <w:rFonts w:hint="eastAsia"/>
        </w:rPr>
        <w:t>перекладі</w:t>
      </w:r>
      <w:r>
        <w:t></w:t>
      </w:r>
    </w:p>
    <w:p w:rsidR="00B0400C" w:rsidRDefault="00B0400C" w:rsidP="00B0400C">
      <w:r>
        <w:rPr>
          <w:rFonts w:hint="eastAsia"/>
        </w:rPr>
        <w:t>Модель</w:t>
      </w:r>
      <w:r>
        <w:t></w:t>
      </w:r>
      <w:r>
        <w:rPr>
          <w:rFonts w:hint="eastAsia"/>
        </w:rPr>
        <w:t>каламбуру</w:t>
      </w:r>
      <w:r>
        <w:t></w:t>
      </w:r>
      <w:r>
        <w:rPr>
          <w:rFonts w:hint="eastAsia"/>
        </w:rPr>
        <w:t>розуміється</w:t>
      </w:r>
      <w:r>
        <w:t></w:t>
      </w:r>
      <w:r>
        <w:rPr>
          <w:rFonts w:hint="eastAsia"/>
        </w:rPr>
        <w:t>на</w:t>
      </w:r>
      <w:r>
        <w:t></w:t>
      </w:r>
      <w:r>
        <w:rPr>
          <w:rFonts w:hint="eastAsia"/>
        </w:rPr>
        <w:t>рівні</w:t>
      </w:r>
      <w:r>
        <w:t></w:t>
      </w:r>
      <w:r>
        <w:rPr>
          <w:rFonts w:hint="eastAsia"/>
        </w:rPr>
        <w:t>експліцитного</w:t>
      </w:r>
      <w:r>
        <w:t></w:t>
      </w:r>
      <w:r>
        <w:rPr>
          <w:rFonts w:hint="eastAsia"/>
        </w:rPr>
        <w:t>контексту</w:t>
      </w:r>
      <w:r>
        <w:t></w:t>
      </w:r>
      <w:r>
        <w:rPr>
          <w:rFonts w:hint="eastAsia"/>
        </w:rPr>
        <w:t>і</w:t>
      </w:r>
    </w:p>
    <w:p w:rsidR="00B0400C" w:rsidRDefault="00B0400C" w:rsidP="00B0400C">
      <w:r>
        <w:rPr>
          <w:rFonts w:hint="eastAsia"/>
        </w:rPr>
        <w:t>твориться</w:t>
      </w:r>
      <w:r>
        <w:t></w:t>
      </w:r>
      <w:r>
        <w:rPr>
          <w:rFonts w:hint="eastAsia"/>
        </w:rPr>
        <w:t>за</w:t>
      </w:r>
      <w:r>
        <w:t></w:t>
      </w:r>
      <w:r>
        <w:rPr>
          <w:rFonts w:hint="eastAsia"/>
        </w:rPr>
        <w:t>допомогою</w:t>
      </w:r>
      <w:r>
        <w:t></w:t>
      </w:r>
      <w:r>
        <w:rPr>
          <w:rFonts w:hint="eastAsia"/>
        </w:rPr>
        <w:t>каламбуру</w:t>
      </w:r>
      <w:r>
        <w:t></w:t>
      </w:r>
      <w:r>
        <w:t></w:t>
      </w:r>
      <w:r>
        <w:rPr>
          <w:rFonts w:hint="eastAsia"/>
        </w:rPr>
        <w:t>Ця</w:t>
      </w:r>
      <w:r>
        <w:t></w:t>
      </w:r>
      <w:r>
        <w:rPr>
          <w:rFonts w:hint="eastAsia"/>
        </w:rPr>
        <w:t>модель</w:t>
      </w:r>
      <w:r>
        <w:t></w:t>
      </w:r>
      <w:r>
        <w:rPr>
          <w:rFonts w:hint="eastAsia"/>
        </w:rPr>
        <w:t>іронії</w:t>
      </w:r>
      <w:r>
        <w:t></w:t>
      </w:r>
      <w:r>
        <w:rPr>
          <w:rFonts w:hint="eastAsia"/>
        </w:rPr>
        <w:t>використовується</w:t>
      </w:r>
      <w:r>
        <w:t></w:t>
      </w:r>
      <w:r>
        <w:rPr>
          <w:rFonts w:hint="eastAsia"/>
        </w:rPr>
        <w:t>з</w:t>
      </w:r>
    </w:p>
    <w:p w:rsidR="00B0400C" w:rsidRDefault="00B0400C" w:rsidP="00B0400C">
      <w:r>
        <w:rPr>
          <w:rFonts w:hint="eastAsia"/>
        </w:rPr>
        <w:t>метою</w:t>
      </w:r>
      <w:r>
        <w:t></w:t>
      </w:r>
      <w:r>
        <w:rPr>
          <w:rFonts w:hint="eastAsia"/>
        </w:rPr>
        <w:t>дискредитації</w:t>
      </w:r>
      <w:r>
        <w:t></w:t>
      </w:r>
      <w:r>
        <w:rPr>
          <w:rFonts w:hint="eastAsia"/>
        </w:rPr>
        <w:t>певних</w:t>
      </w:r>
      <w:r>
        <w:t></w:t>
      </w:r>
      <w:r>
        <w:rPr>
          <w:rFonts w:hint="eastAsia"/>
        </w:rPr>
        <w:t>соціальних</w:t>
      </w:r>
      <w:r>
        <w:t></w:t>
      </w:r>
      <w:r>
        <w:rPr>
          <w:rFonts w:hint="eastAsia"/>
        </w:rPr>
        <w:t>сфер</w:t>
      </w:r>
      <w:r>
        <w:t></w:t>
      </w:r>
      <w:r>
        <w:rPr>
          <w:rFonts w:hint="eastAsia"/>
        </w:rPr>
        <w:t>суспільства</w:t>
      </w:r>
      <w:r>
        <w:t></w:t>
      </w:r>
      <w:r>
        <w:t></w:t>
      </w:r>
      <w:r>
        <w:t></w:t>
      </w:r>
      <w:r>
        <w:rPr>
          <w:rFonts w:hint="eastAsia"/>
        </w:rPr>
        <w:t>наприклад</w:t>
      </w:r>
      <w:r>
        <w:t></w:t>
      </w:r>
    </w:p>
    <w:p w:rsidR="00B0400C" w:rsidRDefault="00B0400C" w:rsidP="00B0400C">
      <w:r>
        <w:rPr>
          <w:rFonts w:hint="eastAsia"/>
        </w:rPr>
        <w:t>медичної</w:t>
      </w:r>
      <w:r>
        <w:t></w:t>
      </w:r>
      <w:r>
        <w:t></w:t>
      </w:r>
      <w:r>
        <w:rPr>
          <w:rFonts w:hint="eastAsia"/>
        </w:rPr>
        <w:t>лікарні</w:t>
      </w:r>
      <w:r>
        <w:t></w:t>
      </w:r>
      <w:r>
        <w:t></w:t>
      </w:r>
      <w:r>
        <w:rPr>
          <w:rFonts w:hint="eastAsia"/>
        </w:rPr>
        <w:t>та</w:t>
      </w:r>
      <w:r>
        <w:t></w:t>
      </w:r>
      <w:r>
        <w:rPr>
          <w:rFonts w:hint="eastAsia"/>
        </w:rPr>
        <w:t>виявлення</w:t>
      </w:r>
      <w:r>
        <w:t></w:t>
      </w:r>
      <w:r>
        <w:rPr>
          <w:rFonts w:hint="eastAsia"/>
        </w:rPr>
        <w:t>неприязні</w:t>
      </w:r>
      <w:r>
        <w:t></w:t>
      </w:r>
      <w:r>
        <w:rPr>
          <w:rFonts w:hint="eastAsia"/>
        </w:rPr>
        <w:t>одного</w:t>
      </w:r>
      <w:r>
        <w:t></w:t>
      </w:r>
      <w:r>
        <w:rPr>
          <w:rFonts w:hint="eastAsia"/>
        </w:rPr>
        <w:t>персонажа</w:t>
      </w:r>
      <w:r>
        <w:t></w:t>
      </w:r>
      <w:r>
        <w:rPr>
          <w:rFonts w:hint="eastAsia"/>
        </w:rPr>
        <w:t>до</w:t>
      </w:r>
      <w:r>
        <w:t></w:t>
      </w:r>
      <w:r>
        <w:rPr>
          <w:rFonts w:hint="eastAsia"/>
        </w:rPr>
        <w:t>іншого</w:t>
      </w:r>
      <w:r>
        <w:t></w:t>
      </w:r>
    </w:p>
    <w:p w:rsidR="00B0400C" w:rsidRDefault="00B0400C" w:rsidP="00B0400C">
      <w:r>
        <w:rPr>
          <w:rFonts w:hint="eastAsia"/>
        </w:rPr>
        <w:t>Буквальний</w:t>
      </w:r>
      <w:r>
        <w:t></w:t>
      </w:r>
      <w:r>
        <w:rPr>
          <w:rFonts w:hint="eastAsia"/>
        </w:rPr>
        <w:t>переклад</w:t>
      </w:r>
      <w:r>
        <w:t></w:t>
      </w:r>
      <w:r>
        <w:rPr>
          <w:rFonts w:hint="eastAsia"/>
        </w:rPr>
        <w:t>застосовується</w:t>
      </w:r>
      <w:r>
        <w:t></w:t>
      </w:r>
      <w:r>
        <w:t></w:t>
      </w:r>
      <w:r>
        <w:rPr>
          <w:rFonts w:hint="eastAsia"/>
        </w:rPr>
        <w:t>коли</w:t>
      </w:r>
      <w:r>
        <w:t></w:t>
      </w:r>
      <w:r>
        <w:rPr>
          <w:rFonts w:hint="eastAsia"/>
        </w:rPr>
        <w:t>обігрується</w:t>
      </w:r>
      <w:r>
        <w:t></w:t>
      </w:r>
      <w:r>
        <w:rPr>
          <w:rFonts w:hint="eastAsia"/>
        </w:rPr>
        <w:t>декілька</w:t>
      </w:r>
      <w:r>
        <w:t></w:t>
      </w:r>
      <w:r>
        <w:rPr>
          <w:rFonts w:hint="eastAsia"/>
        </w:rPr>
        <w:t>значень</w:t>
      </w:r>
    </w:p>
    <w:p w:rsidR="00B0400C" w:rsidRDefault="00B0400C" w:rsidP="00B0400C">
      <w:r>
        <w:rPr>
          <w:rFonts w:hint="eastAsia"/>
        </w:rPr>
        <w:t>багатозначного</w:t>
      </w:r>
      <w:r>
        <w:t></w:t>
      </w:r>
      <w:r>
        <w:rPr>
          <w:rFonts w:hint="eastAsia"/>
        </w:rPr>
        <w:t>слова</w:t>
      </w:r>
      <w:r>
        <w:t></w:t>
      </w:r>
      <w:r>
        <w:t></w:t>
      </w:r>
      <w:r>
        <w:rPr>
          <w:rFonts w:hint="eastAsia"/>
        </w:rPr>
        <w:t>за</w:t>
      </w:r>
      <w:r>
        <w:t></w:t>
      </w:r>
      <w:r>
        <w:rPr>
          <w:rFonts w:hint="eastAsia"/>
        </w:rPr>
        <w:t>умови</w:t>
      </w:r>
      <w:r>
        <w:t></w:t>
      </w:r>
      <w:r>
        <w:t></w:t>
      </w:r>
      <w:r>
        <w:rPr>
          <w:rFonts w:hint="eastAsia"/>
        </w:rPr>
        <w:t>що</w:t>
      </w:r>
      <w:r>
        <w:t></w:t>
      </w:r>
      <w:r>
        <w:rPr>
          <w:rFonts w:hint="eastAsia"/>
        </w:rPr>
        <w:t>в</w:t>
      </w:r>
      <w:r>
        <w:t></w:t>
      </w:r>
      <w:r>
        <w:rPr>
          <w:rFonts w:hint="eastAsia"/>
        </w:rPr>
        <w:t>цільовій</w:t>
      </w:r>
      <w:r>
        <w:t></w:t>
      </w:r>
      <w:r>
        <w:rPr>
          <w:rFonts w:hint="eastAsia"/>
        </w:rPr>
        <w:t>мові</w:t>
      </w:r>
      <w:r>
        <w:t></w:t>
      </w:r>
      <w:r>
        <w:rPr>
          <w:rFonts w:hint="eastAsia"/>
        </w:rPr>
        <w:t>наявний</w:t>
      </w:r>
      <w:r>
        <w:t></w:t>
      </w:r>
      <w:r>
        <w:rPr>
          <w:rFonts w:hint="eastAsia"/>
        </w:rPr>
        <w:t>відповідник</w:t>
      </w:r>
      <w:r>
        <w:t></w:t>
      </w:r>
      <w:r>
        <w:t></w:t>
      </w:r>
      <w:r>
        <w:rPr>
          <w:rFonts w:hint="eastAsia"/>
        </w:rPr>
        <w:t>що</w:t>
      </w:r>
    </w:p>
    <w:p w:rsidR="00B0400C" w:rsidRDefault="00B0400C" w:rsidP="00B0400C">
      <w:r>
        <w:rPr>
          <w:rFonts w:hint="eastAsia"/>
        </w:rPr>
        <w:t>кореспондує</w:t>
      </w:r>
      <w:r>
        <w:t></w:t>
      </w:r>
      <w:r>
        <w:rPr>
          <w:rFonts w:hint="eastAsia"/>
        </w:rPr>
        <w:t>за</w:t>
      </w:r>
      <w:r>
        <w:t></w:t>
      </w:r>
      <w:r>
        <w:rPr>
          <w:rFonts w:hint="eastAsia"/>
        </w:rPr>
        <w:t>всіма</w:t>
      </w:r>
      <w:r>
        <w:t></w:t>
      </w:r>
      <w:r>
        <w:rPr>
          <w:rFonts w:hint="eastAsia"/>
        </w:rPr>
        <w:t>значеннями</w:t>
      </w:r>
      <w:r>
        <w:t></w:t>
      </w:r>
    </w:p>
    <w:p w:rsidR="00B0400C" w:rsidRDefault="00B0400C" w:rsidP="00B0400C">
      <w:r>
        <w:rPr>
          <w:rFonts w:hint="eastAsia"/>
        </w:rPr>
        <w:t>Тонально</w:t>
      </w:r>
      <w:r>
        <w:t></w:t>
      </w:r>
      <w:r>
        <w:rPr>
          <w:rFonts w:hint="eastAsia"/>
        </w:rPr>
        <w:t>стилістична</w:t>
      </w:r>
      <w:r>
        <w:t></w:t>
      </w:r>
      <w:r>
        <w:rPr>
          <w:rFonts w:hint="eastAsia"/>
        </w:rPr>
        <w:t>модель</w:t>
      </w:r>
      <w:r>
        <w:t></w:t>
      </w:r>
      <w:r>
        <w:rPr>
          <w:rFonts w:hint="eastAsia"/>
        </w:rPr>
        <w:t>іронії</w:t>
      </w:r>
      <w:r>
        <w:t></w:t>
      </w:r>
      <w:r>
        <w:rPr>
          <w:rFonts w:hint="eastAsia"/>
        </w:rPr>
        <w:t>твориться</w:t>
      </w:r>
      <w:r>
        <w:t></w:t>
      </w:r>
      <w:r>
        <w:rPr>
          <w:rFonts w:hint="eastAsia"/>
        </w:rPr>
        <w:t>за</w:t>
      </w:r>
      <w:r>
        <w:t></w:t>
      </w:r>
      <w:r>
        <w:rPr>
          <w:rFonts w:hint="eastAsia"/>
        </w:rPr>
        <w:t>принципом</w:t>
      </w:r>
    </w:p>
    <w:p w:rsidR="00B0400C" w:rsidRDefault="00B0400C" w:rsidP="00B0400C">
      <w:r>
        <w:rPr>
          <w:rFonts w:hint="eastAsia"/>
        </w:rPr>
        <w:t>гіперболізації</w:t>
      </w:r>
      <w:r>
        <w:t></w:t>
      </w:r>
      <w:r>
        <w:t></w:t>
      </w:r>
      <w:r>
        <w:rPr>
          <w:rFonts w:hint="eastAsia"/>
        </w:rPr>
        <w:t>тобто</w:t>
      </w:r>
      <w:r>
        <w:t></w:t>
      </w:r>
      <w:r>
        <w:rPr>
          <w:rFonts w:hint="eastAsia"/>
        </w:rPr>
        <w:t>перебільшення</w:t>
      </w:r>
      <w:r>
        <w:t></w:t>
      </w:r>
      <w:r>
        <w:rPr>
          <w:rFonts w:hint="eastAsia"/>
        </w:rPr>
        <w:t>у</w:t>
      </w:r>
      <w:r>
        <w:t></w:t>
      </w:r>
      <w:r>
        <w:rPr>
          <w:rFonts w:hint="eastAsia"/>
        </w:rPr>
        <w:t>висловлюванні</w:t>
      </w:r>
      <w:r>
        <w:t></w:t>
      </w:r>
      <w:r>
        <w:t></w:t>
      </w:r>
      <w:r>
        <w:rPr>
          <w:rFonts w:hint="eastAsia"/>
        </w:rPr>
        <w:t>а</w:t>
      </w:r>
      <w:r>
        <w:t></w:t>
      </w:r>
      <w:r>
        <w:rPr>
          <w:rFonts w:hint="eastAsia"/>
        </w:rPr>
        <w:t>також</w:t>
      </w:r>
      <w:r>
        <w:t></w:t>
      </w:r>
      <w:r>
        <w:rPr>
          <w:rFonts w:hint="eastAsia"/>
        </w:rPr>
        <w:t>використання</w:t>
      </w:r>
    </w:p>
    <w:p w:rsidR="00B0400C" w:rsidRDefault="00B0400C" w:rsidP="00B0400C">
      <w:r>
        <w:rPr>
          <w:rFonts w:hint="eastAsia"/>
        </w:rPr>
        <w:t>піднесеного</w:t>
      </w:r>
      <w:r>
        <w:t></w:t>
      </w:r>
      <w:r>
        <w:t></w:t>
      </w:r>
      <w:r>
        <w:rPr>
          <w:rFonts w:hint="eastAsia"/>
        </w:rPr>
        <w:t>поетизованого</w:t>
      </w:r>
      <w:r>
        <w:t></w:t>
      </w:r>
      <w:r>
        <w:rPr>
          <w:rFonts w:hint="eastAsia"/>
        </w:rPr>
        <w:t>тону</w:t>
      </w:r>
      <w:r>
        <w:t></w:t>
      </w:r>
      <w:r>
        <w:rPr>
          <w:rFonts w:hint="eastAsia"/>
        </w:rPr>
        <w:t>оповіді</w:t>
      </w:r>
      <w:r>
        <w:t></w:t>
      </w:r>
      <w:r>
        <w:t></w:t>
      </w:r>
      <w:r>
        <w:rPr>
          <w:rFonts w:hint="eastAsia"/>
        </w:rPr>
        <w:t>Висловлювання</w:t>
      </w:r>
      <w:r>
        <w:t></w:t>
      </w:r>
      <w:r>
        <w:t></w:t>
      </w:r>
      <w:r>
        <w:rPr>
          <w:rFonts w:hint="eastAsia"/>
        </w:rPr>
        <w:t>створені</w:t>
      </w:r>
      <w:r>
        <w:t></w:t>
      </w:r>
      <w:r>
        <w:rPr>
          <w:rFonts w:hint="eastAsia"/>
        </w:rPr>
        <w:t>за</w:t>
      </w:r>
    </w:p>
    <w:p w:rsidR="00B0400C" w:rsidRDefault="00B0400C" w:rsidP="00B0400C">
      <w:r>
        <w:rPr>
          <w:rFonts w:hint="eastAsia"/>
        </w:rPr>
        <w:t>тонально</w:t>
      </w:r>
      <w:r>
        <w:t></w:t>
      </w:r>
      <w:r>
        <w:rPr>
          <w:rFonts w:hint="eastAsia"/>
        </w:rPr>
        <w:t>стилістичною</w:t>
      </w:r>
      <w:r>
        <w:t></w:t>
      </w:r>
      <w:r>
        <w:rPr>
          <w:rFonts w:hint="eastAsia"/>
        </w:rPr>
        <w:t>моделлю</w:t>
      </w:r>
      <w:r>
        <w:t></w:t>
      </w:r>
      <w:r>
        <w:t></w:t>
      </w:r>
      <w:r>
        <w:rPr>
          <w:rFonts w:hint="eastAsia"/>
        </w:rPr>
        <w:t>характеризують</w:t>
      </w:r>
      <w:r>
        <w:t></w:t>
      </w:r>
      <w:r>
        <w:rPr>
          <w:rFonts w:hint="eastAsia"/>
        </w:rPr>
        <w:t>мовлення</w:t>
      </w:r>
      <w:r>
        <w:t></w:t>
      </w:r>
      <w:r>
        <w:rPr>
          <w:rFonts w:hint="eastAsia"/>
        </w:rPr>
        <w:t>головного</w:t>
      </w:r>
    </w:p>
    <w:p w:rsidR="00B0400C" w:rsidRDefault="00B0400C" w:rsidP="00B0400C">
      <w:r>
        <w:rPr>
          <w:rFonts w:hint="eastAsia"/>
        </w:rPr>
        <w:t>героя</w:t>
      </w:r>
      <w:r>
        <w:t></w:t>
      </w:r>
      <w:r>
        <w:rPr>
          <w:rFonts w:hint="eastAsia"/>
        </w:rPr>
        <w:t>оповідача</w:t>
      </w:r>
      <w:r>
        <w:t></w:t>
      </w:r>
      <w:r>
        <w:t></w:t>
      </w:r>
      <w:r>
        <w:rPr>
          <w:rFonts w:hint="eastAsia"/>
        </w:rPr>
        <w:t>Іронія</w:t>
      </w:r>
      <w:r>
        <w:t></w:t>
      </w:r>
      <w:r>
        <w:rPr>
          <w:rFonts w:hint="eastAsia"/>
        </w:rPr>
        <w:t>реалізується</w:t>
      </w:r>
      <w:r>
        <w:t></w:t>
      </w:r>
      <w:r>
        <w:rPr>
          <w:rFonts w:hint="eastAsia"/>
        </w:rPr>
        <w:t>на</w:t>
      </w:r>
      <w:r>
        <w:t></w:t>
      </w:r>
      <w:r>
        <w:rPr>
          <w:rFonts w:hint="eastAsia"/>
        </w:rPr>
        <w:t>рівні</w:t>
      </w:r>
      <w:r>
        <w:t></w:t>
      </w:r>
      <w:r>
        <w:rPr>
          <w:rFonts w:hint="eastAsia"/>
        </w:rPr>
        <w:t>фрази</w:t>
      </w:r>
      <w:r>
        <w:t></w:t>
      </w:r>
      <w:r>
        <w:t></w:t>
      </w:r>
      <w:r>
        <w:rPr>
          <w:rFonts w:hint="eastAsia"/>
        </w:rPr>
        <w:t>Тонально</w:t>
      </w:r>
      <w:r>
        <w:t></w:t>
      </w:r>
      <w:r>
        <w:rPr>
          <w:rFonts w:hint="eastAsia"/>
        </w:rPr>
        <w:t>стилістична</w:t>
      </w:r>
    </w:p>
    <w:p w:rsidR="00B0400C" w:rsidRDefault="00B0400C" w:rsidP="00B0400C">
      <w:r>
        <w:rPr>
          <w:rFonts w:hint="eastAsia"/>
        </w:rPr>
        <w:t>модель</w:t>
      </w:r>
      <w:r>
        <w:t></w:t>
      </w:r>
      <w:r>
        <w:rPr>
          <w:rFonts w:hint="eastAsia"/>
        </w:rPr>
        <w:t>іронії</w:t>
      </w:r>
      <w:r>
        <w:t></w:t>
      </w:r>
      <w:r>
        <w:rPr>
          <w:rFonts w:hint="eastAsia"/>
        </w:rPr>
        <w:t>використовується</w:t>
      </w:r>
      <w:r>
        <w:t></w:t>
      </w:r>
      <w:r>
        <w:rPr>
          <w:rFonts w:hint="eastAsia"/>
        </w:rPr>
        <w:t>з</w:t>
      </w:r>
      <w:r>
        <w:t></w:t>
      </w:r>
      <w:r>
        <w:rPr>
          <w:rFonts w:hint="eastAsia"/>
        </w:rPr>
        <w:t>метою</w:t>
      </w:r>
      <w:r>
        <w:t></w:t>
      </w:r>
      <w:r>
        <w:rPr>
          <w:rFonts w:hint="eastAsia"/>
        </w:rPr>
        <w:t>дискредитації</w:t>
      </w:r>
      <w:r>
        <w:t></w:t>
      </w:r>
      <w:r>
        <w:rPr>
          <w:rFonts w:hint="eastAsia"/>
        </w:rPr>
        <w:t>окремих</w:t>
      </w:r>
    </w:p>
    <w:p w:rsidR="00B0400C" w:rsidRDefault="00B0400C" w:rsidP="00B0400C">
      <w:r>
        <w:rPr>
          <w:rFonts w:hint="eastAsia"/>
        </w:rPr>
        <w:t>представників</w:t>
      </w:r>
      <w:r>
        <w:t></w:t>
      </w:r>
      <w:r>
        <w:rPr>
          <w:rFonts w:hint="eastAsia"/>
        </w:rPr>
        <w:t>суспільства</w:t>
      </w:r>
      <w:r>
        <w:t></w:t>
      </w:r>
      <w:r>
        <w:t></w:t>
      </w:r>
      <w:r>
        <w:rPr>
          <w:rFonts w:hint="eastAsia"/>
        </w:rPr>
        <w:t>банкірів</w:t>
      </w:r>
      <w:r>
        <w:t></w:t>
      </w:r>
      <w:r>
        <w:t></w:t>
      </w:r>
      <w:r>
        <w:rPr>
          <w:rFonts w:hint="eastAsia"/>
        </w:rPr>
        <w:t>поліцейських</w:t>
      </w:r>
      <w:r>
        <w:t></w:t>
      </w:r>
      <w:r>
        <w:t></w:t>
      </w:r>
      <w:r>
        <w:rPr>
          <w:rFonts w:hint="eastAsia"/>
        </w:rPr>
        <w:t>видавців</w:t>
      </w:r>
      <w:r>
        <w:t></w:t>
      </w:r>
      <w:r>
        <w:t></w:t>
      </w:r>
      <w:r>
        <w:rPr>
          <w:rFonts w:hint="eastAsia"/>
        </w:rPr>
        <w:t>лікарів</w:t>
      </w:r>
      <w:r>
        <w:t></w:t>
      </w:r>
    </w:p>
    <w:p w:rsidR="00B0400C" w:rsidRDefault="00B0400C" w:rsidP="00B0400C">
      <w:r>
        <w:rPr>
          <w:rFonts w:hint="eastAsia"/>
        </w:rPr>
        <w:t>У</w:t>
      </w:r>
      <w:r>
        <w:t></w:t>
      </w:r>
      <w:r>
        <w:rPr>
          <w:rFonts w:hint="eastAsia"/>
        </w:rPr>
        <w:t>відтворенні</w:t>
      </w:r>
      <w:r>
        <w:t></w:t>
      </w:r>
      <w:r>
        <w:rPr>
          <w:rFonts w:hint="eastAsia"/>
        </w:rPr>
        <w:t>тонально</w:t>
      </w:r>
      <w:r>
        <w:t></w:t>
      </w:r>
      <w:r>
        <w:rPr>
          <w:rFonts w:hint="eastAsia"/>
        </w:rPr>
        <w:t>стилістичної</w:t>
      </w:r>
      <w:r>
        <w:t></w:t>
      </w:r>
      <w:r>
        <w:rPr>
          <w:rFonts w:hint="eastAsia"/>
        </w:rPr>
        <w:t>моделі</w:t>
      </w:r>
      <w:r>
        <w:t></w:t>
      </w:r>
      <w:r>
        <w:rPr>
          <w:rFonts w:hint="eastAsia"/>
        </w:rPr>
        <w:t>іронії</w:t>
      </w:r>
      <w:r>
        <w:t></w:t>
      </w:r>
      <w:r>
        <w:rPr>
          <w:rFonts w:hint="eastAsia"/>
        </w:rPr>
        <w:t>в</w:t>
      </w:r>
      <w:r>
        <w:t></w:t>
      </w:r>
      <w:r>
        <w:rPr>
          <w:rFonts w:hint="eastAsia"/>
        </w:rPr>
        <w:t>перекладі</w:t>
      </w:r>
      <w:r>
        <w:t></w:t>
      </w:r>
      <w:r>
        <w:rPr>
          <w:rFonts w:hint="eastAsia"/>
        </w:rPr>
        <w:t>відбувається</w:t>
      </w:r>
    </w:p>
    <w:p w:rsidR="00B0400C" w:rsidRDefault="00B0400C" w:rsidP="00B0400C">
      <w:r>
        <w:rPr>
          <w:rFonts w:hint="eastAsia"/>
        </w:rPr>
        <w:t>ескпресивація</w:t>
      </w:r>
      <w:r>
        <w:t></w:t>
      </w:r>
      <w:r>
        <w:t></w:t>
      </w:r>
      <w:r>
        <w:rPr>
          <w:rFonts w:hint="eastAsia"/>
        </w:rPr>
        <w:t>це</w:t>
      </w:r>
      <w:r>
        <w:t></w:t>
      </w:r>
      <w:r>
        <w:rPr>
          <w:rFonts w:hint="eastAsia"/>
        </w:rPr>
        <w:t>досягається</w:t>
      </w:r>
      <w:r>
        <w:t></w:t>
      </w:r>
      <w:r>
        <w:rPr>
          <w:rFonts w:hint="eastAsia"/>
        </w:rPr>
        <w:t>шляхом</w:t>
      </w:r>
      <w:r>
        <w:t></w:t>
      </w:r>
      <w:r>
        <w:rPr>
          <w:rFonts w:hint="eastAsia"/>
        </w:rPr>
        <w:t>застосування</w:t>
      </w:r>
      <w:r>
        <w:t></w:t>
      </w:r>
      <w:r>
        <w:rPr>
          <w:rFonts w:hint="eastAsia"/>
        </w:rPr>
        <w:t>лексичних</w:t>
      </w:r>
      <w:r>
        <w:t></w:t>
      </w:r>
      <w:r>
        <w:rPr>
          <w:rFonts w:hint="eastAsia"/>
        </w:rPr>
        <w:t>замін</w:t>
      </w:r>
      <w:r>
        <w:t></w:t>
      </w:r>
      <w:r>
        <w:t></w:t>
      </w:r>
      <w:r>
        <w:rPr>
          <w:rFonts w:hint="eastAsia"/>
        </w:rPr>
        <w:t>а</w:t>
      </w:r>
      <w:r>
        <w:t></w:t>
      </w:r>
      <w:r>
        <w:rPr>
          <w:rFonts w:hint="eastAsia"/>
        </w:rPr>
        <w:t>саме</w:t>
      </w:r>
    </w:p>
    <w:p w:rsidR="00B0400C" w:rsidRDefault="00B0400C" w:rsidP="00B0400C">
      <w:r>
        <w:rPr>
          <w:rFonts w:hint="eastAsia"/>
        </w:rPr>
        <w:t>заміни</w:t>
      </w:r>
      <w:r>
        <w:t></w:t>
      </w:r>
      <w:r>
        <w:rPr>
          <w:rFonts w:hint="eastAsia"/>
        </w:rPr>
        <w:t>нейтрально</w:t>
      </w:r>
      <w:r>
        <w:t></w:t>
      </w:r>
      <w:r>
        <w:rPr>
          <w:rFonts w:hint="eastAsia"/>
        </w:rPr>
        <w:t>забарвлених</w:t>
      </w:r>
      <w:r>
        <w:t></w:t>
      </w:r>
      <w:r>
        <w:rPr>
          <w:rFonts w:hint="eastAsia"/>
        </w:rPr>
        <w:t>лексем</w:t>
      </w:r>
      <w:r>
        <w:t></w:t>
      </w:r>
      <w:r>
        <w:rPr>
          <w:rFonts w:hint="eastAsia"/>
        </w:rPr>
        <w:t>на</w:t>
      </w:r>
      <w:r>
        <w:t></w:t>
      </w:r>
      <w:r>
        <w:rPr>
          <w:rFonts w:hint="eastAsia"/>
        </w:rPr>
        <w:t>стилістично</w:t>
      </w:r>
      <w:r>
        <w:t></w:t>
      </w:r>
      <w:r>
        <w:rPr>
          <w:rFonts w:hint="eastAsia"/>
        </w:rPr>
        <w:t>забарвлені</w:t>
      </w:r>
      <w:r>
        <w:t></w:t>
      </w:r>
      <w:r>
        <w:t></w:t>
      </w:r>
      <w:r>
        <w:rPr>
          <w:rFonts w:hint="eastAsia"/>
        </w:rPr>
        <w:t>що</w:t>
      </w:r>
      <w:r>
        <w:t></w:t>
      </w:r>
      <w:r>
        <w:rPr>
          <w:rFonts w:hint="eastAsia"/>
        </w:rPr>
        <w:t>надає</w:t>
      </w:r>
    </w:p>
    <w:p w:rsidR="00B0400C" w:rsidRDefault="00B0400C" w:rsidP="00B0400C">
      <w:r>
        <w:rPr>
          <w:rFonts w:hint="eastAsia"/>
        </w:rPr>
        <w:t>перекладу</w:t>
      </w:r>
      <w:r>
        <w:t></w:t>
      </w:r>
      <w:r>
        <w:rPr>
          <w:rFonts w:hint="eastAsia"/>
        </w:rPr>
        <w:t>більш</w:t>
      </w:r>
      <w:r>
        <w:t></w:t>
      </w:r>
      <w:r>
        <w:rPr>
          <w:rFonts w:hint="eastAsia"/>
        </w:rPr>
        <w:t>пафосного</w:t>
      </w:r>
      <w:r>
        <w:t></w:t>
      </w:r>
      <w:r>
        <w:rPr>
          <w:rFonts w:hint="eastAsia"/>
        </w:rPr>
        <w:t>звучання</w:t>
      </w:r>
      <w:r>
        <w:t></w:t>
      </w:r>
    </w:p>
    <w:p w:rsidR="00B0400C" w:rsidRDefault="00B0400C" w:rsidP="00B0400C">
      <w:r>
        <w:rPr>
          <w:rFonts w:hint="eastAsia"/>
        </w:rPr>
        <w:t>Поліфонічна</w:t>
      </w:r>
      <w:r>
        <w:t></w:t>
      </w:r>
      <w:r>
        <w:rPr>
          <w:rFonts w:hint="eastAsia"/>
        </w:rPr>
        <w:t>модель</w:t>
      </w:r>
      <w:r>
        <w:t></w:t>
      </w:r>
      <w:r>
        <w:rPr>
          <w:rFonts w:hint="eastAsia"/>
        </w:rPr>
        <w:t>іронії</w:t>
      </w:r>
      <w:r>
        <w:t></w:t>
      </w:r>
      <w:r>
        <w:rPr>
          <w:rFonts w:hint="eastAsia"/>
        </w:rPr>
        <w:t>створюється</w:t>
      </w:r>
      <w:r>
        <w:t></w:t>
      </w:r>
      <w:r>
        <w:rPr>
          <w:rFonts w:hint="eastAsia"/>
        </w:rPr>
        <w:t>за</w:t>
      </w:r>
      <w:r>
        <w:t></w:t>
      </w:r>
      <w:r>
        <w:rPr>
          <w:rFonts w:hint="eastAsia"/>
        </w:rPr>
        <w:t>принципом</w:t>
      </w:r>
      <w:r>
        <w:t></w:t>
      </w:r>
      <w:r>
        <w:rPr>
          <w:rFonts w:hint="eastAsia"/>
        </w:rPr>
        <w:t>багатоголосся</w:t>
      </w:r>
      <w:r>
        <w:t></w:t>
      </w:r>
      <w:r>
        <w:rPr>
          <w:rFonts w:hint="eastAsia"/>
        </w:rPr>
        <w:t>у</w:t>
      </w:r>
    </w:p>
    <w:p w:rsidR="00B0400C" w:rsidRDefault="00B0400C" w:rsidP="00B0400C">
      <w:r>
        <w:rPr>
          <w:rFonts w:hint="eastAsia"/>
        </w:rPr>
        <w:t>висловлюванні</w:t>
      </w:r>
      <w:r>
        <w:t></w:t>
      </w:r>
      <w:r>
        <w:t></w:t>
      </w:r>
      <w:r>
        <w:rPr>
          <w:rFonts w:hint="eastAsia"/>
        </w:rPr>
        <w:t>імітації</w:t>
      </w:r>
      <w:r>
        <w:t></w:t>
      </w:r>
      <w:r>
        <w:rPr>
          <w:rFonts w:hint="eastAsia"/>
        </w:rPr>
        <w:t>автором</w:t>
      </w:r>
      <w:r>
        <w:t></w:t>
      </w:r>
      <w:r>
        <w:rPr>
          <w:rFonts w:hint="eastAsia"/>
        </w:rPr>
        <w:t>мови</w:t>
      </w:r>
      <w:r>
        <w:t></w:t>
      </w:r>
      <w:r>
        <w:rPr>
          <w:rFonts w:hint="eastAsia"/>
        </w:rPr>
        <w:t>персонажів</w:t>
      </w:r>
      <w:r>
        <w:t></w:t>
      </w:r>
      <w:r>
        <w:t></w:t>
      </w:r>
      <w:r>
        <w:rPr>
          <w:rFonts w:hint="eastAsia"/>
        </w:rPr>
        <w:t>Ця</w:t>
      </w:r>
      <w:r>
        <w:t></w:t>
      </w:r>
      <w:r>
        <w:rPr>
          <w:rFonts w:hint="eastAsia"/>
        </w:rPr>
        <w:t>модель</w:t>
      </w:r>
      <w:r>
        <w:t></w:t>
      </w:r>
      <w:r>
        <w:rPr>
          <w:rFonts w:hint="eastAsia"/>
        </w:rPr>
        <w:t>характерна</w:t>
      </w:r>
      <w:r>
        <w:t></w:t>
      </w:r>
      <w:r>
        <w:rPr>
          <w:rFonts w:hint="eastAsia"/>
        </w:rPr>
        <w:t>для</w:t>
      </w:r>
    </w:p>
    <w:p w:rsidR="00B0400C" w:rsidRDefault="00B0400C" w:rsidP="00B0400C">
      <w:r>
        <w:t></w:t>
      </w:r>
      <w:r>
        <w:t></w:t>
      </w:r>
      <w:r>
        <w:t></w:t>
      </w:r>
    </w:p>
    <w:p w:rsidR="00B0400C" w:rsidRDefault="00B0400C" w:rsidP="00B0400C">
      <w:r>
        <w:rPr>
          <w:rFonts w:hint="eastAsia"/>
        </w:rPr>
        <w:t>роману</w:t>
      </w:r>
      <w:r>
        <w:t></w:t>
      </w:r>
      <w:r>
        <w:rPr>
          <w:rFonts w:hint="eastAsia"/>
        </w:rPr>
        <w:t>К</w:t>
      </w:r>
      <w:r>
        <w:t></w:t>
      </w:r>
      <w:r>
        <w:rPr>
          <w:rFonts w:hint="eastAsia"/>
        </w:rPr>
        <w:t>Х</w:t>
      </w:r>
      <w:r>
        <w:t></w:t>
      </w:r>
      <w:r>
        <w:t></w:t>
      </w:r>
      <w:r>
        <w:rPr>
          <w:rFonts w:hint="eastAsia"/>
        </w:rPr>
        <w:t>Сели</w:t>
      </w:r>
      <w:r>
        <w:t></w:t>
      </w:r>
      <w:r>
        <w:t></w:t>
      </w:r>
      <w:r>
        <w:rPr>
          <w:rFonts w:hint="eastAsia"/>
        </w:rPr>
        <w:t>Вулик</w:t>
      </w:r>
      <w:r>
        <w:t></w:t>
      </w:r>
      <w:r>
        <w:t></w:t>
      </w:r>
      <w:r>
        <w:t></w:t>
      </w:r>
      <w:r>
        <w:rPr>
          <w:rFonts w:hint="eastAsia"/>
        </w:rPr>
        <w:t>Буквальний</w:t>
      </w:r>
      <w:r>
        <w:t></w:t>
      </w:r>
      <w:r>
        <w:rPr>
          <w:rFonts w:hint="eastAsia"/>
        </w:rPr>
        <w:t>переклад</w:t>
      </w:r>
      <w:r>
        <w:t></w:t>
      </w:r>
      <w:r>
        <w:rPr>
          <w:rFonts w:hint="eastAsia"/>
        </w:rPr>
        <w:t>застосовується</w:t>
      </w:r>
      <w:r>
        <w:t></w:t>
      </w:r>
      <w:r>
        <w:t></w:t>
      </w:r>
      <w:r>
        <w:rPr>
          <w:rFonts w:hint="eastAsia"/>
        </w:rPr>
        <w:t>якщо</w:t>
      </w:r>
      <w:r>
        <w:t></w:t>
      </w:r>
      <w:r>
        <w:rPr>
          <w:rFonts w:hint="eastAsia"/>
        </w:rPr>
        <w:t>це</w:t>
      </w:r>
    </w:p>
    <w:p w:rsidR="00B0400C" w:rsidRDefault="00B0400C" w:rsidP="00B0400C">
      <w:r>
        <w:rPr>
          <w:rFonts w:hint="eastAsia"/>
        </w:rPr>
        <w:t>дозволяє</w:t>
      </w:r>
      <w:r>
        <w:t></w:t>
      </w:r>
      <w:r>
        <w:rPr>
          <w:rFonts w:hint="eastAsia"/>
        </w:rPr>
        <w:t>лексико</w:t>
      </w:r>
      <w:r>
        <w:t></w:t>
      </w:r>
      <w:r>
        <w:rPr>
          <w:rFonts w:hint="eastAsia"/>
        </w:rPr>
        <w:t>граматична</w:t>
      </w:r>
      <w:r>
        <w:t></w:t>
      </w:r>
      <w:r>
        <w:rPr>
          <w:rFonts w:hint="eastAsia"/>
        </w:rPr>
        <w:t>структура</w:t>
      </w:r>
      <w:r>
        <w:t></w:t>
      </w:r>
      <w:r>
        <w:rPr>
          <w:rFonts w:hint="eastAsia"/>
        </w:rPr>
        <w:t>цільової</w:t>
      </w:r>
      <w:r>
        <w:t></w:t>
      </w:r>
      <w:r>
        <w:rPr>
          <w:rFonts w:hint="eastAsia"/>
        </w:rPr>
        <w:t>мови</w:t>
      </w:r>
      <w:r>
        <w:t></w:t>
      </w:r>
      <w:r>
        <w:t></w:t>
      </w:r>
      <w:r>
        <w:rPr>
          <w:rFonts w:hint="eastAsia"/>
        </w:rPr>
        <w:t>Вільний</w:t>
      </w:r>
      <w:r>
        <w:t></w:t>
      </w:r>
      <w:r>
        <w:rPr>
          <w:rFonts w:hint="eastAsia"/>
        </w:rPr>
        <w:t>переклад</w:t>
      </w:r>
      <w:r>
        <w:t></w:t>
      </w:r>
      <w:r>
        <w:rPr>
          <w:rFonts w:hint="eastAsia"/>
        </w:rPr>
        <w:t>та</w:t>
      </w:r>
    </w:p>
    <w:p w:rsidR="00B0400C" w:rsidRDefault="00B0400C" w:rsidP="00B0400C">
      <w:r>
        <w:rPr>
          <w:rFonts w:hint="eastAsia"/>
        </w:rPr>
        <w:t>прийом</w:t>
      </w:r>
      <w:r>
        <w:t></w:t>
      </w:r>
      <w:r>
        <w:rPr>
          <w:rFonts w:hint="eastAsia"/>
        </w:rPr>
        <w:t>модуляції</w:t>
      </w:r>
      <w:r>
        <w:t></w:t>
      </w:r>
      <w:r>
        <w:rPr>
          <w:rFonts w:hint="eastAsia"/>
        </w:rPr>
        <w:t>для</w:t>
      </w:r>
      <w:r>
        <w:t></w:t>
      </w:r>
      <w:r>
        <w:rPr>
          <w:rFonts w:hint="eastAsia"/>
        </w:rPr>
        <w:t>відтворення</w:t>
      </w:r>
      <w:r>
        <w:t></w:t>
      </w:r>
      <w:r>
        <w:rPr>
          <w:rFonts w:hint="eastAsia"/>
        </w:rPr>
        <w:t>поліфонічної</w:t>
      </w:r>
      <w:r>
        <w:t></w:t>
      </w:r>
      <w:r>
        <w:rPr>
          <w:rFonts w:hint="eastAsia"/>
        </w:rPr>
        <w:t>моделі</w:t>
      </w:r>
      <w:r>
        <w:t></w:t>
      </w:r>
      <w:r>
        <w:rPr>
          <w:rFonts w:hint="eastAsia"/>
        </w:rPr>
        <w:t>дозволяє</w:t>
      </w:r>
      <w:r>
        <w:t></w:t>
      </w:r>
      <w:r>
        <w:rPr>
          <w:rFonts w:hint="eastAsia"/>
        </w:rPr>
        <w:t>зберегти</w:t>
      </w:r>
    </w:p>
    <w:p w:rsidR="00B0400C" w:rsidRDefault="00B0400C" w:rsidP="00B0400C">
      <w:r>
        <w:rPr>
          <w:rFonts w:hint="eastAsia"/>
        </w:rPr>
        <w:t>функціонально</w:t>
      </w:r>
      <w:r>
        <w:t></w:t>
      </w:r>
      <w:r>
        <w:rPr>
          <w:rFonts w:hint="eastAsia"/>
        </w:rPr>
        <w:t>стилістичну</w:t>
      </w:r>
      <w:r>
        <w:t></w:t>
      </w:r>
      <w:r>
        <w:rPr>
          <w:rFonts w:hint="eastAsia"/>
        </w:rPr>
        <w:t>закріпленість</w:t>
      </w:r>
      <w:r>
        <w:t></w:t>
      </w:r>
      <w:r>
        <w:t></w:t>
      </w:r>
      <w:r>
        <w:rPr>
          <w:rFonts w:hint="eastAsia"/>
        </w:rPr>
        <w:t>навіть</w:t>
      </w:r>
      <w:r>
        <w:t></w:t>
      </w:r>
      <w:r>
        <w:rPr>
          <w:rFonts w:hint="eastAsia"/>
        </w:rPr>
        <w:t>за</w:t>
      </w:r>
      <w:r>
        <w:t></w:t>
      </w:r>
      <w:r>
        <w:rPr>
          <w:rFonts w:hint="eastAsia"/>
        </w:rPr>
        <w:t>відсутності</w:t>
      </w:r>
      <w:r>
        <w:t></w:t>
      </w:r>
      <w:r>
        <w:rPr>
          <w:rFonts w:hint="eastAsia"/>
        </w:rPr>
        <w:t>спільних</w:t>
      </w:r>
    </w:p>
    <w:p w:rsidR="00B0400C" w:rsidRDefault="00B0400C" w:rsidP="00B0400C">
      <w:r>
        <w:rPr>
          <w:rFonts w:hint="eastAsia"/>
        </w:rPr>
        <w:t>компонентів</w:t>
      </w:r>
      <w:r>
        <w:t></w:t>
      </w:r>
      <w:r>
        <w:rPr>
          <w:rFonts w:hint="eastAsia"/>
        </w:rPr>
        <w:t>між</w:t>
      </w:r>
      <w:r>
        <w:t></w:t>
      </w:r>
      <w:r>
        <w:rPr>
          <w:rFonts w:hint="eastAsia"/>
        </w:rPr>
        <w:t>оригіналу</w:t>
      </w:r>
      <w:r>
        <w:t></w:t>
      </w:r>
      <w:r>
        <w:rPr>
          <w:rFonts w:hint="eastAsia"/>
        </w:rPr>
        <w:t>та</w:t>
      </w:r>
      <w:r>
        <w:t></w:t>
      </w:r>
      <w:r>
        <w:rPr>
          <w:rFonts w:hint="eastAsia"/>
        </w:rPr>
        <w:t>перекладу</w:t>
      </w:r>
      <w:r>
        <w:t></w:t>
      </w:r>
      <w:r>
        <w:t></w:t>
      </w:r>
      <w:r>
        <w:rPr>
          <w:rFonts w:hint="eastAsia"/>
        </w:rPr>
        <w:t>Поліфонічна</w:t>
      </w:r>
      <w:r>
        <w:t></w:t>
      </w:r>
      <w:r>
        <w:rPr>
          <w:rFonts w:hint="eastAsia"/>
        </w:rPr>
        <w:t>модель</w:t>
      </w:r>
    </w:p>
    <w:p w:rsidR="00B0400C" w:rsidRDefault="00B0400C" w:rsidP="00B0400C">
      <w:r>
        <w:rPr>
          <w:rFonts w:hint="eastAsia"/>
        </w:rPr>
        <w:t>використовується</w:t>
      </w:r>
      <w:r>
        <w:t></w:t>
      </w:r>
      <w:r>
        <w:rPr>
          <w:rFonts w:hint="eastAsia"/>
        </w:rPr>
        <w:t>для</w:t>
      </w:r>
      <w:r>
        <w:t></w:t>
      </w:r>
      <w:r>
        <w:rPr>
          <w:rFonts w:hint="eastAsia"/>
        </w:rPr>
        <w:t>викриття</w:t>
      </w:r>
      <w:r>
        <w:t></w:t>
      </w:r>
      <w:r>
        <w:rPr>
          <w:rFonts w:hint="eastAsia"/>
        </w:rPr>
        <w:t>негараздів</w:t>
      </w:r>
      <w:r>
        <w:t></w:t>
      </w:r>
      <w:r>
        <w:rPr>
          <w:rFonts w:hint="eastAsia"/>
        </w:rPr>
        <w:t>суспільства</w:t>
      </w:r>
      <w:r>
        <w:t></w:t>
      </w:r>
      <w:r>
        <w:rPr>
          <w:rFonts w:hint="eastAsia"/>
        </w:rPr>
        <w:t>через</w:t>
      </w:r>
      <w:r>
        <w:t></w:t>
      </w:r>
      <w:r>
        <w:rPr>
          <w:rFonts w:hint="eastAsia"/>
        </w:rPr>
        <w:t>дискредитацію</w:t>
      </w:r>
    </w:p>
    <w:p w:rsidR="00B0400C" w:rsidRDefault="00B0400C" w:rsidP="00B0400C">
      <w:r>
        <w:rPr>
          <w:rFonts w:hint="eastAsia"/>
        </w:rPr>
        <w:t>його</w:t>
      </w:r>
      <w:r>
        <w:t></w:t>
      </w:r>
      <w:r>
        <w:rPr>
          <w:rFonts w:hint="eastAsia"/>
        </w:rPr>
        <w:t>представників</w:t>
      </w:r>
      <w:r>
        <w:t></w:t>
      </w:r>
      <w:r>
        <w:rPr>
          <w:rFonts w:hint="eastAsia"/>
        </w:rPr>
        <w:t>–</w:t>
      </w:r>
      <w:r>
        <w:t></w:t>
      </w:r>
      <w:r>
        <w:rPr>
          <w:rFonts w:hint="eastAsia"/>
        </w:rPr>
        <w:t>персонажів</w:t>
      </w:r>
      <w:r>
        <w:t></w:t>
      </w:r>
      <w:r>
        <w:rPr>
          <w:rFonts w:hint="eastAsia"/>
        </w:rPr>
        <w:t>роману</w:t>
      </w:r>
      <w:r>
        <w:t></w:t>
      </w:r>
    </w:p>
    <w:p w:rsidR="00B0400C" w:rsidRDefault="00B0400C" w:rsidP="00B0400C">
      <w:r>
        <w:rPr>
          <w:rFonts w:hint="eastAsia"/>
        </w:rPr>
        <w:t>Перехресні</w:t>
      </w:r>
      <w:r>
        <w:t></w:t>
      </w:r>
      <w:r>
        <w:rPr>
          <w:rFonts w:hint="eastAsia"/>
        </w:rPr>
        <w:t>випадки</w:t>
      </w:r>
      <w:r>
        <w:t></w:t>
      </w:r>
      <w:r>
        <w:rPr>
          <w:rFonts w:hint="eastAsia"/>
        </w:rPr>
        <w:t>іронії</w:t>
      </w:r>
      <w:r>
        <w:t></w:t>
      </w:r>
      <w:r>
        <w:rPr>
          <w:rFonts w:hint="eastAsia"/>
        </w:rPr>
        <w:t>спираються</w:t>
      </w:r>
      <w:r>
        <w:t></w:t>
      </w:r>
      <w:r>
        <w:rPr>
          <w:rFonts w:hint="eastAsia"/>
        </w:rPr>
        <w:t>на</w:t>
      </w:r>
      <w:r>
        <w:t></w:t>
      </w:r>
      <w:r>
        <w:rPr>
          <w:rFonts w:hint="eastAsia"/>
        </w:rPr>
        <w:t>поєднання</w:t>
      </w:r>
      <w:r>
        <w:t></w:t>
      </w:r>
      <w:r>
        <w:rPr>
          <w:rFonts w:hint="eastAsia"/>
        </w:rPr>
        <w:t>в</w:t>
      </w:r>
      <w:r>
        <w:t></w:t>
      </w:r>
      <w:r>
        <w:rPr>
          <w:rFonts w:hint="eastAsia"/>
        </w:rPr>
        <w:t>межах</w:t>
      </w:r>
    </w:p>
    <w:p w:rsidR="00B0400C" w:rsidRDefault="00B0400C" w:rsidP="00B0400C">
      <w:r>
        <w:rPr>
          <w:rFonts w:hint="eastAsia"/>
        </w:rPr>
        <w:t>висловлювання</w:t>
      </w:r>
      <w:r>
        <w:t></w:t>
      </w:r>
      <w:r>
        <w:rPr>
          <w:rFonts w:hint="eastAsia"/>
        </w:rPr>
        <w:t>двох</w:t>
      </w:r>
      <w:r>
        <w:t></w:t>
      </w:r>
      <w:r>
        <w:rPr>
          <w:rFonts w:hint="eastAsia"/>
        </w:rPr>
        <w:t>моделей</w:t>
      </w:r>
      <w:r>
        <w:t></w:t>
      </w:r>
      <w:r>
        <w:t></w:t>
      </w:r>
      <w:r>
        <w:rPr>
          <w:rFonts w:hint="eastAsia"/>
        </w:rPr>
        <w:t>антифразисної</w:t>
      </w:r>
      <w:r>
        <w:t></w:t>
      </w:r>
      <w:r>
        <w:rPr>
          <w:rFonts w:hint="eastAsia"/>
        </w:rPr>
        <w:t>та</w:t>
      </w:r>
      <w:r>
        <w:t></w:t>
      </w:r>
      <w:r>
        <w:rPr>
          <w:rFonts w:hint="eastAsia"/>
        </w:rPr>
        <w:t>антитезисної</w:t>
      </w:r>
      <w:r>
        <w:t></w:t>
      </w:r>
      <w:r>
        <w:t></w:t>
      </w:r>
      <w:r>
        <w:rPr>
          <w:rFonts w:hint="eastAsia"/>
        </w:rPr>
        <w:t>поліфонічної</w:t>
      </w:r>
    </w:p>
    <w:p w:rsidR="00B0400C" w:rsidRDefault="00B0400C" w:rsidP="00B0400C">
      <w:r>
        <w:rPr>
          <w:rFonts w:hint="eastAsia"/>
        </w:rPr>
        <w:t>та</w:t>
      </w:r>
      <w:r>
        <w:t></w:t>
      </w:r>
      <w:r>
        <w:rPr>
          <w:rFonts w:hint="eastAsia"/>
        </w:rPr>
        <w:t>антитезисної</w:t>
      </w:r>
      <w:r>
        <w:t></w:t>
      </w:r>
    </w:p>
    <w:p w:rsidR="00B0400C" w:rsidRDefault="00B0400C" w:rsidP="00B0400C">
      <w:r>
        <w:rPr>
          <w:rFonts w:hint="eastAsia"/>
        </w:rPr>
        <w:t>В</w:t>
      </w:r>
      <w:r>
        <w:t></w:t>
      </w:r>
      <w:r>
        <w:rPr>
          <w:rFonts w:hint="eastAsia"/>
        </w:rPr>
        <w:t>роботі</w:t>
      </w:r>
      <w:r>
        <w:t></w:t>
      </w:r>
      <w:r>
        <w:rPr>
          <w:rFonts w:hint="eastAsia"/>
        </w:rPr>
        <w:t>було</w:t>
      </w:r>
      <w:r>
        <w:t></w:t>
      </w:r>
      <w:r>
        <w:rPr>
          <w:rFonts w:hint="eastAsia"/>
        </w:rPr>
        <w:t>проаналізовано</w:t>
      </w:r>
      <w:r>
        <w:t></w:t>
      </w:r>
      <w:r>
        <w:rPr>
          <w:rFonts w:hint="eastAsia"/>
        </w:rPr>
        <w:t>відтворення</w:t>
      </w:r>
      <w:r>
        <w:t></w:t>
      </w:r>
      <w:r>
        <w:rPr>
          <w:rFonts w:hint="eastAsia"/>
        </w:rPr>
        <w:t>найбільш</w:t>
      </w:r>
      <w:r>
        <w:t></w:t>
      </w:r>
      <w:r>
        <w:rPr>
          <w:rFonts w:hint="eastAsia"/>
        </w:rPr>
        <w:t>релевантних</w:t>
      </w:r>
      <w:r>
        <w:t></w:t>
      </w:r>
      <w:r>
        <w:rPr>
          <w:rFonts w:hint="eastAsia"/>
        </w:rPr>
        <w:t>із</w:t>
      </w:r>
    </w:p>
    <w:p w:rsidR="00B0400C" w:rsidRDefault="00B0400C" w:rsidP="00B0400C">
      <w:r>
        <w:rPr>
          <w:rFonts w:hint="eastAsia"/>
        </w:rPr>
        <w:t>точки</w:t>
      </w:r>
      <w:r>
        <w:t></w:t>
      </w:r>
      <w:r>
        <w:rPr>
          <w:rFonts w:hint="eastAsia"/>
        </w:rPr>
        <w:t>зору</w:t>
      </w:r>
      <w:r>
        <w:t></w:t>
      </w:r>
      <w:r>
        <w:rPr>
          <w:rFonts w:hint="eastAsia"/>
        </w:rPr>
        <w:t>авторського</w:t>
      </w:r>
      <w:r>
        <w:t></w:t>
      </w:r>
      <w:r>
        <w:rPr>
          <w:rFonts w:hint="eastAsia"/>
        </w:rPr>
        <w:t>стилю</w:t>
      </w:r>
      <w:r>
        <w:t></w:t>
      </w:r>
      <w:r>
        <w:rPr>
          <w:rFonts w:hint="eastAsia"/>
        </w:rPr>
        <w:t>іронічних</w:t>
      </w:r>
      <w:r>
        <w:t></w:t>
      </w:r>
      <w:r>
        <w:rPr>
          <w:rFonts w:hint="eastAsia"/>
        </w:rPr>
        <w:t>маркерів</w:t>
      </w:r>
      <w:r>
        <w:t></w:t>
      </w:r>
      <w:r>
        <w:t></w:t>
      </w:r>
      <w:r>
        <w:rPr>
          <w:rFonts w:hint="eastAsia"/>
        </w:rPr>
        <w:t>метафори</w:t>
      </w:r>
      <w:r>
        <w:t></w:t>
      </w:r>
      <w:r>
        <w:t></w:t>
      </w:r>
      <w:r>
        <w:rPr>
          <w:rFonts w:hint="eastAsia"/>
        </w:rPr>
        <w:t>фразеологізмів</w:t>
      </w:r>
      <w:r>
        <w:t></w:t>
      </w:r>
    </w:p>
    <w:p w:rsidR="00B0400C" w:rsidRDefault="00B0400C" w:rsidP="00B0400C">
      <w:r>
        <w:rPr>
          <w:rFonts w:hint="eastAsia"/>
        </w:rPr>
        <w:t>інтертекстуальних</w:t>
      </w:r>
      <w:r>
        <w:t></w:t>
      </w:r>
      <w:r>
        <w:rPr>
          <w:rFonts w:hint="eastAsia"/>
        </w:rPr>
        <w:t>посилань</w:t>
      </w:r>
      <w:r>
        <w:t></w:t>
      </w:r>
      <w:r>
        <w:t></w:t>
      </w:r>
      <w:r>
        <w:rPr>
          <w:rFonts w:hint="eastAsia"/>
        </w:rPr>
        <w:t>у</w:t>
      </w:r>
      <w:r>
        <w:t></w:t>
      </w:r>
      <w:r>
        <w:rPr>
          <w:rFonts w:hint="eastAsia"/>
        </w:rPr>
        <w:t>відтворенні</w:t>
      </w:r>
      <w:r>
        <w:t></w:t>
      </w:r>
      <w:r>
        <w:rPr>
          <w:rFonts w:hint="eastAsia"/>
        </w:rPr>
        <w:t>яких</w:t>
      </w:r>
      <w:r>
        <w:t></w:t>
      </w:r>
      <w:r>
        <w:rPr>
          <w:rFonts w:hint="eastAsia"/>
        </w:rPr>
        <w:t>перекладач</w:t>
      </w:r>
      <w:r>
        <w:t></w:t>
      </w:r>
      <w:r>
        <w:rPr>
          <w:rFonts w:hint="eastAsia"/>
        </w:rPr>
        <w:t>завжди</w:t>
      </w:r>
      <w:r>
        <w:t></w:t>
      </w:r>
      <w:r>
        <w:rPr>
          <w:rFonts w:hint="eastAsia"/>
        </w:rPr>
        <w:t>зберігає</w:t>
      </w:r>
    </w:p>
    <w:p w:rsidR="00B0400C" w:rsidRDefault="00B0400C" w:rsidP="00B0400C">
      <w:r>
        <w:rPr>
          <w:rFonts w:hint="eastAsia"/>
        </w:rPr>
        <w:t>іронічний</w:t>
      </w:r>
      <w:r>
        <w:t></w:t>
      </w:r>
      <w:r>
        <w:rPr>
          <w:rFonts w:hint="eastAsia"/>
        </w:rPr>
        <w:t>ефект</w:t>
      </w:r>
      <w:r>
        <w:t></w:t>
      </w:r>
      <w:r>
        <w:rPr>
          <w:rFonts w:hint="eastAsia"/>
        </w:rPr>
        <w:t>оргіналу</w:t>
      </w:r>
      <w:r>
        <w:t></w:t>
      </w:r>
      <w:r>
        <w:t></w:t>
      </w:r>
      <w:r>
        <w:rPr>
          <w:rFonts w:hint="eastAsia"/>
        </w:rPr>
        <w:t>Іронічна</w:t>
      </w:r>
      <w:r>
        <w:t></w:t>
      </w:r>
      <w:r>
        <w:rPr>
          <w:rFonts w:hint="eastAsia"/>
        </w:rPr>
        <w:t>метафора</w:t>
      </w:r>
      <w:r>
        <w:t></w:t>
      </w:r>
      <w:r>
        <w:rPr>
          <w:rFonts w:hint="eastAsia"/>
        </w:rPr>
        <w:t>відтворюється</w:t>
      </w:r>
      <w:r>
        <w:t></w:t>
      </w:r>
      <w:r>
        <w:rPr>
          <w:rFonts w:hint="eastAsia"/>
        </w:rPr>
        <w:t>наступним</w:t>
      </w:r>
    </w:p>
    <w:p w:rsidR="00B0400C" w:rsidRDefault="00B0400C" w:rsidP="00B0400C">
      <w:r>
        <w:rPr>
          <w:rFonts w:hint="eastAsia"/>
        </w:rPr>
        <w:t>чином</w:t>
      </w:r>
      <w:r>
        <w:t></w:t>
      </w:r>
      <w:r>
        <w:t></w:t>
      </w:r>
      <w:r>
        <w:rPr>
          <w:rFonts w:hint="eastAsia"/>
        </w:rPr>
        <w:t>повне</w:t>
      </w:r>
      <w:r>
        <w:t></w:t>
      </w:r>
      <w:r>
        <w:rPr>
          <w:rFonts w:hint="eastAsia"/>
        </w:rPr>
        <w:t>відтворення</w:t>
      </w:r>
      <w:r>
        <w:t></w:t>
      </w:r>
      <w:r>
        <w:rPr>
          <w:rFonts w:hint="eastAsia"/>
        </w:rPr>
        <w:t>зі</w:t>
      </w:r>
      <w:r>
        <w:t></w:t>
      </w:r>
      <w:r>
        <w:rPr>
          <w:rFonts w:hint="eastAsia"/>
        </w:rPr>
        <w:t>збуренням</w:t>
      </w:r>
      <w:r>
        <w:t></w:t>
      </w:r>
      <w:r>
        <w:rPr>
          <w:rFonts w:hint="eastAsia"/>
        </w:rPr>
        <w:t>образності</w:t>
      </w:r>
      <w:r>
        <w:t></w:t>
      </w:r>
      <w:r>
        <w:rPr>
          <w:rFonts w:hint="eastAsia"/>
        </w:rPr>
        <w:t>та</w:t>
      </w:r>
      <w:r>
        <w:t></w:t>
      </w:r>
      <w:r>
        <w:rPr>
          <w:rFonts w:hint="eastAsia"/>
        </w:rPr>
        <w:t>іронічного</w:t>
      </w:r>
      <w:r>
        <w:t></w:t>
      </w:r>
      <w:r>
        <w:rPr>
          <w:rFonts w:hint="eastAsia"/>
        </w:rPr>
        <w:t>ефекту</w:t>
      </w:r>
      <w:r>
        <w:t></w:t>
      </w:r>
    </w:p>
    <w:p w:rsidR="00B0400C" w:rsidRDefault="00B0400C" w:rsidP="00B0400C">
      <w:r>
        <w:rPr>
          <w:rFonts w:hint="eastAsia"/>
        </w:rPr>
        <w:t>реметафоризація</w:t>
      </w:r>
      <w:r>
        <w:t></w:t>
      </w:r>
      <w:r>
        <w:t></w:t>
      </w:r>
      <w:r>
        <w:rPr>
          <w:rFonts w:hint="eastAsia"/>
        </w:rPr>
        <w:t>реметафоризація</w:t>
      </w:r>
      <w:r>
        <w:t></w:t>
      </w:r>
      <w:r>
        <w:rPr>
          <w:rFonts w:hint="eastAsia"/>
        </w:rPr>
        <w:t>зі</w:t>
      </w:r>
      <w:r>
        <w:t></w:t>
      </w:r>
      <w:r>
        <w:rPr>
          <w:rFonts w:hint="eastAsia"/>
        </w:rPr>
        <w:t>зміною</w:t>
      </w:r>
      <w:r>
        <w:t></w:t>
      </w:r>
      <w:r>
        <w:rPr>
          <w:rFonts w:hint="eastAsia"/>
        </w:rPr>
        <w:t>функціонально</w:t>
      </w:r>
      <w:r>
        <w:t></w:t>
      </w:r>
      <w:r>
        <w:rPr>
          <w:rFonts w:hint="eastAsia"/>
        </w:rPr>
        <w:t>стилістичного</w:t>
      </w:r>
    </w:p>
    <w:p w:rsidR="00B0400C" w:rsidRDefault="00B0400C" w:rsidP="00B0400C">
      <w:r>
        <w:rPr>
          <w:rFonts w:hint="eastAsia"/>
        </w:rPr>
        <w:t>наповнення</w:t>
      </w:r>
      <w:r>
        <w:t></w:t>
      </w:r>
      <w:r>
        <w:t></w:t>
      </w:r>
      <w:r>
        <w:rPr>
          <w:rFonts w:hint="eastAsia"/>
        </w:rPr>
        <w:t>через</w:t>
      </w:r>
      <w:r>
        <w:t></w:t>
      </w:r>
      <w:r>
        <w:rPr>
          <w:rFonts w:hint="eastAsia"/>
        </w:rPr>
        <w:t>що</w:t>
      </w:r>
      <w:r>
        <w:t></w:t>
      </w:r>
      <w:r>
        <w:rPr>
          <w:rFonts w:hint="eastAsia"/>
        </w:rPr>
        <w:t>переклад</w:t>
      </w:r>
      <w:r>
        <w:t></w:t>
      </w:r>
      <w:r>
        <w:rPr>
          <w:rFonts w:hint="eastAsia"/>
        </w:rPr>
        <w:t>звучить</w:t>
      </w:r>
      <w:r>
        <w:t></w:t>
      </w:r>
      <w:r>
        <w:rPr>
          <w:rFonts w:hint="eastAsia"/>
        </w:rPr>
        <w:t>більш</w:t>
      </w:r>
      <w:r>
        <w:t></w:t>
      </w:r>
      <w:r>
        <w:rPr>
          <w:rFonts w:hint="eastAsia"/>
        </w:rPr>
        <w:t>пафосно</w:t>
      </w:r>
      <w:r>
        <w:t></w:t>
      </w:r>
      <w:r>
        <w:t></w:t>
      </w:r>
      <w:r>
        <w:rPr>
          <w:rFonts w:hint="eastAsia"/>
        </w:rPr>
        <w:t>деметафоризація</w:t>
      </w:r>
      <w:r>
        <w:t></w:t>
      </w:r>
    </w:p>
    <w:p w:rsidR="00B0400C" w:rsidRDefault="00B0400C" w:rsidP="00B0400C">
      <w:r>
        <w:rPr>
          <w:rFonts w:hint="eastAsia"/>
        </w:rPr>
        <w:t>відтворення</w:t>
      </w:r>
      <w:r>
        <w:t></w:t>
      </w:r>
      <w:r>
        <w:rPr>
          <w:rFonts w:hint="eastAsia"/>
        </w:rPr>
        <w:t>метафори</w:t>
      </w:r>
      <w:r>
        <w:t></w:t>
      </w:r>
      <w:r>
        <w:rPr>
          <w:rFonts w:hint="eastAsia"/>
        </w:rPr>
        <w:t>фразеологізмом</w:t>
      </w:r>
      <w:r>
        <w:t></w:t>
      </w:r>
      <w:r>
        <w:t></w:t>
      </w:r>
      <w:r>
        <w:rPr>
          <w:rFonts w:hint="eastAsia"/>
        </w:rPr>
        <w:t>Зазначимо</w:t>
      </w:r>
      <w:r>
        <w:t></w:t>
      </w:r>
      <w:r>
        <w:t></w:t>
      </w:r>
      <w:r>
        <w:rPr>
          <w:rFonts w:hint="eastAsia"/>
        </w:rPr>
        <w:t>що</w:t>
      </w:r>
      <w:r>
        <w:t></w:t>
      </w:r>
      <w:r>
        <w:rPr>
          <w:rFonts w:hint="eastAsia"/>
        </w:rPr>
        <w:t>втрата</w:t>
      </w:r>
      <w:r>
        <w:t></w:t>
      </w:r>
      <w:r>
        <w:rPr>
          <w:rFonts w:hint="eastAsia"/>
        </w:rPr>
        <w:t>образу</w:t>
      </w:r>
      <w:r>
        <w:t></w:t>
      </w:r>
      <w:r>
        <w:rPr>
          <w:rFonts w:hint="eastAsia"/>
        </w:rPr>
        <w:t>не</w:t>
      </w:r>
    </w:p>
    <w:p w:rsidR="00B0400C" w:rsidRDefault="00B0400C" w:rsidP="00B0400C">
      <w:r>
        <w:rPr>
          <w:rFonts w:hint="eastAsia"/>
        </w:rPr>
        <w:t>супроводжувалася</w:t>
      </w:r>
      <w:r>
        <w:t></w:t>
      </w:r>
      <w:r>
        <w:rPr>
          <w:rFonts w:hint="eastAsia"/>
        </w:rPr>
        <w:t>втратою</w:t>
      </w:r>
      <w:r>
        <w:t></w:t>
      </w:r>
      <w:r>
        <w:rPr>
          <w:rFonts w:hint="eastAsia"/>
        </w:rPr>
        <w:t>іронічного</w:t>
      </w:r>
      <w:r>
        <w:t></w:t>
      </w:r>
      <w:r>
        <w:rPr>
          <w:rFonts w:hint="eastAsia"/>
        </w:rPr>
        <w:t>ефекту</w:t>
      </w:r>
      <w:r>
        <w:t></w:t>
      </w:r>
    </w:p>
    <w:p w:rsidR="00B0400C" w:rsidRDefault="00B0400C" w:rsidP="00B0400C">
      <w:r>
        <w:rPr>
          <w:rFonts w:hint="eastAsia"/>
        </w:rPr>
        <w:t>Іронічні</w:t>
      </w:r>
      <w:r>
        <w:t></w:t>
      </w:r>
      <w:r>
        <w:rPr>
          <w:rFonts w:hint="eastAsia"/>
        </w:rPr>
        <w:t>фразеологізми</w:t>
      </w:r>
      <w:r>
        <w:t></w:t>
      </w:r>
      <w:r>
        <w:rPr>
          <w:rFonts w:hint="eastAsia"/>
        </w:rPr>
        <w:t>відтворюються</w:t>
      </w:r>
      <w:r>
        <w:t></w:t>
      </w:r>
      <w:r>
        <w:rPr>
          <w:rFonts w:hint="eastAsia"/>
        </w:rPr>
        <w:t>трьома</w:t>
      </w:r>
      <w:r>
        <w:t></w:t>
      </w:r>
      <w:r>
        <w:rPr>
          <w:rFonts w:hint="eastAsia"/>
        </w:rPr>
        <w:t>способами</w:t>
      </w:r>
      <w:r>
        <w:t></w:t>
      </w:r>
      <w:r>
        <w:t></w:t>
      </w:r>
      <w:r>
        <w:rPr>
          <w:rFonts w:hint="eastAsia"/>
        </w:rPr>
        <w:t>абсолютним</w:t>
      </w:r>
    </w:p>
    <w:p w:rsidR="00B0400C" w:rsidRDefault="00B0400C" w:rsidP="00B0400C">
      <w:r>
        <w:rPr>
          <w:rFonts w:hint="eastAsia"/>
        </w:rPr>
        <w:t>фразеологічним</w:t>
      </w:r>
      <w:r>
        <w:t></w:t>
      </w:r>
      <w:r>
        <w:rPr>
          <w:rFonts w:hint="eastAsia"/>
        </w:rPr>
        <w:t>еквівалентом</w:t>
      </w:r>
      <w:r>
        <w:t></w:t>
      </w:r>
      <w:r>
        <w:rPr>
          <w:rFonts w:hint="eastAsia"/>
        </w:rPr>
        <w:t>зі</w:t>
      </w:r>
      <w:r>
        <w:t></w:t>
      </w:r>
      <w:r>
        <w:rPr>
          <w:rFonts w:hint="eastAsia"/>
        </w:rPr>
        <w:t>стилістичним</w:t>
      </w:r>
      <w:r>
        <w:t></w:t>
      </w:r>
      <w:r>
        <w:rPr>
          <w:rFonts w:hint="eastAsia"/>
        </w:rPr>
        <w:t>повтором</w:t>
      </w:r>
      <w:r>
        <w:t></w:t>
      </w:r>
      <w:r>
        <w:t></w:t>
      </w:r>
      <w:r>
        <w:rPr>
          <w:rFonts w:hint="eastAsia"/>
        </w:rPr>
        <w:t>що</w:t>
      </w:r>
      <w:r>
        <w:t></w:t>
      </w:r>
      <w:r>
        <w:rPr>
          <w:rFonts w:hint="eastAsia"/>
        </w:rPr>
        <w:t>посилює</w:t>
      </w:r>
    </w:p>
    <w:p w:rsidR="00B0400C" w:rsidRDefault="00B0400C" w:rsidP="00B0400C">
      <w:r>
        <w:rPr>
          <w:rFonts w:hint="eastAsia"/>
        </w:rPr>
        <w:t>іронічний</w:t>
      </w:r>
      <w:r>
        <w:t></w:t>
      </w:r>
      <w:r>
        <w:rPr>
          <w:rFonts w:hint="eastAsia"/>
        </w:rPr>
        <w:t>ефект</w:t>
      </w:r>
      <w:r>
        <w:t></w:t>
      </w:r>
      <w:r>
        <w:rPr>
          <w:rFonts w:hint="eastAsia"/>
        </w:rPr>
        <w:t>у</w:t>
      </w:r>
      <w:r>
        <w:t></w:t>
      </w:r>
      <w:r>
        <w:rPr>
          <w:rFonts w:hint="eastAsia"/>
        </w:rPr>
        <w:t>перекладі</w:t>
      </w:r>
      <w:r>
        <w:t></w:t>
      </w:r>
      <w:r>
        <w:t></w:t>
      </w:r>
      <w:r>
        <w:rPr>
          <w:rFonts w:hint="eastAsia"/>
        </w:rPr>
        <w:t>суто</w:t>
      </w:r>
      <w:r>
        <w:t></w:t>
      </w:r>
      <w:r>
        <w:rPr>
          <w:rFonts w:hint="eastAsia"/>
        </w:rPr>
        <w:t>лексичним</w:t>
      </w:r>
      <w:r>
        <w:t></w:t>
      </w:r>
      <w:r>
        <w:rPr>
          <w:rFonts w:hint="eastAsia"/>
        </w:rPr>
        <w:t>перекладом</w:t>
      </w:r>
      <w:r>
        <w:t></w:t>
      </w:r>
      <w:r>
        <w:rPr>
          <w:rFonts w:hint="eastAsia"/>
        </w:rPr>
        <w:t>–</w:t>
      </w:r>
      <w:r>
        <w:t></w:t>
      </w:r>
      <w:r>
        <w:rPr>
          <w:rFonts w:hint="eastAsia"/>
        </w:rPr>
        <w:t>відтворенням</w:t>
      </w:r>
    </w:p>
    <w:p w:rsidR="00B0400C" w:rsidRDefault="00B0400C" w:rsidP="00B0400C">
      <w:r>
        <w:rPr>
          <w:rFonts w:hint="eastAsia"/>
        </w:rPr>
        <w:t>словосполученням</w:t>
      </w:r>
      <w:r>
        <w:t></w:t>
      </w:r>
      <w:r>
        <w:t></w:t>
      </w:r>
      <w:r>
        <w:rPr>
          <w:rFonts w:hint="eastAsia"/>
        </w:rPr>
        <w:t>узятим</w:t>
      </w:r>
      <w:r>
        <w:t></w:t>
      </w:r>
      <w:r>
        <w:rPr>
          <w:rFonts w:hint="eastAsia"/>
        </w:rPr>
        <w:t>у</w:t>
      </w:r>
      <w:r>
        <w:t></w:t>
      </w:r>
      <w:r>
        <w:rPr>
          <w:rFonts w:hint="eastAsia"/>
        </w:rPr>
        <w:t>лапки</w:t>
      </w:r>
      <w:r>
        <w:t></w:t>
      </w:r>
      <w:r>
        <w:t></w:t>
      </w:r>
      <w:r>
        <w:rPr>
          <w:rFonts w:hint="eastAsia"/>
        </w:rPr>
        <w:t>як</w:t>
      </w:r>
      <w:r>
        <w:t></w:t>
      </w:r>
      <w:r>
        <w:rPr>
          <w:rFonts w:hint="eastAsia"/>
        </w:rPr>
        <w:t>одним</w:t>
      </w:r>
      <w:r>
        <w:t></w:t>
      </w:r>
      <w:r>
        <w:rPr>
          <w:rFonts w:hint="eastAsia"/>
        </w:rPr>
        <w:t>із</w:t>
      </w:r>
      <w:r>
        <w:t></w:t>
      </w:r>
      <w:r>
        <w:rPr>
          <w:rFonts w:hint="eastAsia"/>
        </w:rPr>
        <w:t>засобів</w:t>
      </w:r>
      <w:r>
        <w:t></w:t>
      </w:r>
      <w:r>
        <w:rPr>
          <w:rFonts w:hint="eastAsia"/>
        </w:rPr>
        <w:t>вираження</w:t>
      </w:r>
      <w:r>
        <w:t></w:t>
      </w:r>
      <w:r>
        <w:rPr>
          <w:rFonts w:hint="eastAsia"/>
        </w:rPr>
        <w:t>іронії</w:t>
      </w:r>
      <w:r>
        <w:t></w:t>
      </w:r>
    </w:p>
    <w:p w:rsidR="00B0400C" w:rsidRDefault="00B0400C" w:rsidP="00B0400C">
      <w:r>
        <w:rPr>
          <w:rFonts w:hint="eastAsia"/>
        </w:rPr>
        <w:t>описовим</w:t>
      </w:r>
      <w:r>
        <w:t></w:t>
      </w:r>
      <w:r>
        <w:rPr>
          <w:rFonts w:hint="eastAsia"/>
        </w:rPr>
        <w:t>перекладом</w:t>
      </w:r>
      <w:r>
        <w:t></w:t>
      </w:r>
    </w:p>
    <w:p w:rsidR="00B0400C" w:rsidRDefault="00B0400C" w:rsidP="00B0400C">
      <w:r>
        <w:rPr>
          <w:rFonts w:hint="eastAsia"/>
        </w:rPr>
        <w:t>Відтворення</w:t>
      </w:r>
      <w:r>
        <w:t></w:t>
      </w:r>
      <w:r>
        <w:rPr>
          <w:rFonts w:hint="eastAsia"/>
        </w:rPr>
        <w:t>інтертекстуальних</w:t>
      </w:r>
      <w:r>
        <w:t></w:t>
      </w:r>
      <w:r>
        <w:rPr>
          <w:rFonts w:hint="eastAsia"/>
        </w:rPr>
        <w:t>посилань</w:t>
      </w:r>
      <w:r>
        <w:t></w:t>
      </w:r>
      <w:r>
        <w:rPr>
          <w:rFonts w:hint="eastAsia"/>
        </w:rPr>
        <w:t>залежить</w:t>
      </w:r>
      <w:r>
        <w:t></w:t>
      </w:r>
      <w:r>
        <w:rPr>
          <w:rFonts w:hint="eastAsia"/>
        </w:rPr>
        <w:t>від</w:t>
      </w:r>
      <w:r>
        <w:t></w:t>
      </w:r>
      <w:r>
        <w:rPr>
          <w:rFonts w:hint="eastAsia"/>
        </w:rPr>
        <w:t>того</w:t>
      </w:r>
      <w:r>
        <w:t></w:t>
      </w:r>
      <w:r>
        <w:t></w:t>
      </w:r>
      <w:r>
        <w:rPr>
          <w:rFonts w:hint="eastAsia"/>
        </w:rPr>
        <w:t>чи</w:t>
      </w:r>
    </w:p>
    <w:p w:rsidR="00B0400C" w:rsidRDefault="00B0400C" w:rsidP="00B0400C">
      <w:r>
        <w:rPr>
          <w:rFonts w:hint="eastAsia"/>
        </w:rPr>
        <w:t>знайомий</w:t>
      </w:r>
      <w:r>
        <w:t></w:t>
      </w:r>
      <w:r>
        <w:rPr>
          <w:rFonts w:hint="eastAsia"/>
        </w:rPr>
        <w:t>український</w:t>
      </w:r>
      <w:r>
        <w:t></w:t>
      </w:r>
      <w:r>
        <w:rPr>
          <w:rFonts w:hint="eastAsia"/>
        </w:rPr>
        <w:t>читач</w:t>
      </w:r>
      <w:r>
        <w:t></w:t>
      </w:r>
      <w:r>
        <w:rPr>
          <w:rFonts w:hint="eastAsia"/>
        </w:rPr>
        <w:t>із</w:t>
      </w:r>
      <w:r>
        <w:t></w:t>
      </w:r>
      <w:r>
        <w:rPr>
          <w:rFonts w:hint="eastAsia"/>
        </w:rPr>
        <w:t>посиланнями</w:t>
      </w:r>
      <w:r>
        <w:t></w:t>
      </w:r>
      <w:r>
        <w:t></w:t>
      </w:r>
      <w:r>
        <w:rPr>
          <w:rFonts w:hint="eastAsia"/>
        </w:rPr>
        <w:t>вжитими</w:t>
      </w:r>
      <w:r>
        <w:t></w:t>
      </w:r>
      <w:r>
        <w:rPr>
          <w:rFonts w:hint="eastAsia"/>
        </w:rPr>
        <w:t>в</w:t>
      </w:r>
      <w:r>
        <w:t></w:t>
      </w:r>
      <w:r>
        <w:rPr>
          <w:rFonts w:hint="eastAsia"/>
        </w:rPr>
        <w:t>оригіналі</w:t>
      </w:r>
      <w:r>
        <w:t></w:t>
      </w:r>
      <w:r>
        <w:t></w:t>
      </w:r>
      <w:r>
        <w:rPr>
          <w:rFonts w:hint="eastAsia"/>
        </w:rPr>
        <w:t>і</w:t>
      </w:r>
      <w:r>
        <w:t></w:t>
      </w:r>
      <w:r>
        <w:rPr>
          <w:rFonts w:hint="eastAsia"/>
        </w:rPr>
        <w:t>чи</w:t>
      </w:r>
    </w:p>
    <w:p w:rsidR="00B0400C" w:rsidRDefault="00B0400C" w:rsidP="00B0400C">
      <w:r>
        <w:rPr>
          <w:rFonts w:hint="eastAsia"/>
        </w:rPr>
        <w:t>забезпечить</w:t>
      </w:r>
      <w:r>
        <w:t></w:t>
      </w:r>
      <w:r>
        <w:rPr>
          <w:rFonts w:hint="eastAsia"/>
        </w:rPr>
        <w:t>їх</w:t>
      </w:r>
      <w:r>
        <w:t></w:t>
      </w:r>
      <w:r>
        <w:rPr>
          <w:rFonts w:hint="eastAsia"/>
        </w:rPr>
        <w:t>збереження</w:t>
      </w:r>
      <w:r>
        <w:t></w:t>
      </w:r>
      <w:r>
        <w:rPr>
          <w:rFonts w:hint="eastAsia"/>
        </w:rPr>
        <w:t>в</w:t>
      </w:r>
      <w:r>
        <w:t></w:t>
      </w:r>
      <w:r>
        <w:rPr>
          <w:rFonts w:hint="eastAsia"/>
        </w:rPr>
        <w:t>перекладі</w:t>
      </w:r>
      <w:r>
        <w:t></w:t>
      </w:r>
      <w:r>
        <w:rPr>
          <w:rFonts w:hint="eastAsia"/>
        </w:rPr>
        <w:t>передачу</w:t>
      </w:r>
      <w:r>
        <w:t></w:t>
      </w:r>
      <w:r>
        <w:rPr>
          <w:rFonts w:hint="eastAsia"/>
        </w:rPr>
        <w:t>іронічного</w:t>
      </w:r>
      <w:r>
        <w:t></w:t>
      </w:r>
      <w:r>
        <w:rPr>
          <w:rFonts w:hint="eastAsia"/>
        </w:rPr>
        <w:t>ефекту</w:t>
      </w:r>
      <w:r>
        <w:t></w:t>
      </w:r>
      <w:r>
        <w:t></w:t>
      </w:r>
      <w:r>
        <w:rPr>
          <w:rFonts w:hint="eastAsia"/>
        </w:rPr>
        <w:t>Якщо</w:t>
      </w:r>
    </w:p>
    <w:p w:rsidR="00B0400C" w:rsidRDefault="00B0400C" w:rsidP="00B0400C">
      <w:r>
        <w:rPr>
          <w:rFonts w:hint="eastAsia"/>
        </w:rPr>
        <w:t>читач</w:t>
      </w:r>
      <w:r>
        <w:t></w:t>
      </w:r>
      <w:r>
        <w:rPr>
          <w:rFonts w:hint="eastAsia"/>
        </w:rPr>
        <w:t>знає</w:t>
      </w:r>
      <w:r>
        <w:t></w:t>
      </w:r>
      <w:r>
        <w:t></w:t>
      </w:r>
      <w:r>
        <w:rPr>
          <w:rFonts w:hint="eastAsia"/>
        </w:rPr>
        <w:t>про</w:t>
      </w:r>
      <w:r>
        <w:t></w:t>
      </w:r>
      <w:r>
        <w:rPr>
          <w:rFonts w:hint="eastAsia"/>
        </w:rPr>
        <w:t>що</w:t>
      </w:r>
      <w:r>
        <w:t></w:t>
      </w:r>
      <w:r>
        <w:rPr>
          <w:rFonts w:hint="eastAsia"/>
        </w:rPr>
        <w:t>йде</w:t>
      </w:r>
      <w:r>
        <w:t></w:t>
      </w:r>
      <w:r>
        <w:rPr>
          <w:rFonts w:hint="eastAsia"/>
        </w:rPr>
        <w:t>мова</w:t>
      </w:r>
      <w:r>
        <w:t></w:t>
      </w:r>
      <w:r>
        <w:t></w:t>
      </w:r>
      <w:r>
        <w:rPr>
          <w:rFonts w:hint="eastAsia"/>
        </w:rPr>
        <w:t>то</w:t>
      </w:r>
      <w:r>
        <w:t></w:t>
      </w:r>
      <w:r>
        <w:rPr>
          <w:rFonts w:hint="eastAsia"/>
        </w:rPr>
        <w:t>в</w:t>
      </w:r>
      <w:r>
        <w:t></w:t>
      </w:r>
      <w:r>
        <w:rPr>
          <w:rFonts w:hint="eastAsia"/>
        </w:rPr>
        <w:t>перекладі</w:t>
      </w:r>
      <w:r>
        <w:t></w:t>
      </w:r>
      <w:r>
        <w:rPr>
          <w:rFonts w:hint="eastAsia"/>
        </w:rPr>
        <w:t>застосовуються</w:t>
      </w:r>
      <w:r>
        <w:t></w:t>
      </w:r>
      <w:r>
        <w:rPr>
          <w:rFonts w:hint="eastAsia"/>
        </w:rPr>
        <w:t>український</w:t>
      </w:r>
    </w:p>
    <w:p w:rsidR="00B0400C" w:rsidRDefault="00B0400C" w:rsidP="00B0400C">
      <w:r>
        <w:rPr>
          <w:rFonts w:hint="eastAsia"/>
        </w:rPr>
        <w:t>відповідник</w:t>
      </w:r>
      <w:r>
        <w:t></w:t>
      </w:r>
      <w:r>
        <w:t></w:t>
      </w:r>
      <w:r>
        <w:rPr>
          <w:rFonts w:hint="eastAsia"/>
        </w:rPr>
        <w:t>прийом</w:t>
      </w:r>
      <w:r>
        <w:t></w:t>
      </w:r>
      <w:r>
        <w:rPr>
          <w:rFonts w:hint="eastAsia"/>
        </w:rPr>
        <w:t>цілісного</w:t>
      </w:r>
      <w:r>
        <w:t></w:t>
      </w:r>
      <w:r>
        <w:rPr>
          <w:rFonts w:hint="eastAsia"/>
        </w:rPr>
        <w:t>перетворення</w:t>
      </w:r>
      <w:r>
        <w:t></w:t>
      </w:r>
      <w:r>
        <w:rPr>
          <w:rFonts w:hint="eastAsia"/>
        </w:rPr>
        <w:t>зі</w:t>
      </w:r>
      <w:r>
        <w:t></w:t>
      </w:r>
      <w:r>
        <w:rPr>
          <w:rFonts w:hint="eastAsia"/>
        </w:rPr>
        <w:t>збереженням</w:t>
      </w:r>
      <w:r>
        <w:t></w:t>
      </w:r>
      <w:r>
        <w:rPr>
          <w:rFonts w:hint="eastAsia"/>
        </w:rPr>
        <w:t>посилання</w:t>
      </w:r>
      <w:r>
        <w:t></w:t>
      </w:r>
    </w:p>
    <w:p w:rsidR="00B0400C" w:rsidRDefault="00B0400C" w:rsidP="00B0400C">
      <w:r>
        <w:t></w:t>
      </w:r>
      <w:r>
        <w:t></w:t>
      </w:r>
      <w:r>
        <w:t></w:t>
      </w:r>
    </w:p>
    <w:p w:rsidR="00B0400C" w:rsidRDefault="00B0400C" w:rsidP="00B0400C">
      <w:r>
        <w:rPr>
          <w:rFonts w:hint="eastAsia"/>
        </w:rPr>
        <w:t>підміна</w:t>
      </w:r>
      <w:r>
        <w:t></w:t>
      </w:r>
      <w:r>
        <w:rPr>
          <w:rFonts w:hint="eastAsia"/>
        </w:rPr>
        <w:t>одного</w:t>
      </w:r>
      <w:r>
        <w:t></w:t>
      </w:r>
      <w:r>
        <w:rPr>
          <w:rFonts w:hint="eastAsia"/>
        </w:rPr>
        <w:t>посилання</w:t>
      </w:r>
      <w:r>
        <w:t></w:t>
      </w:r>
      <w:r>
        <w:rPr>
          <w:rFonts w:hint="eastAsia"/>
        </w:rPr>
        <w:t>іншим</w:t>
      </w:r>
      <w:r>
        <w:t></w:t>
      </w:r>
      <w:r>
        <w:t></w:t>
      </w:r>
      <w:r>
        <w:rPr>
          <w:rFonts w:hint="eastAsia"/>
        </w:rPr>
        <w:t>Якщо</w:t>
      </w:r>
      <w:r>
        <w:t></w:t>
      </w:r>
      <w:r>
        <w:rPr>
          <w:rFonts w:hint="eastAsia"/>
        </w:rPr>
        <w:t>йдеться</w:t>
      </w:r>
      <w:r>
        <w:t></w:t>
      </w:r>
      <w:r>
        <w:rPr>
          <w:rFonts w:hint="eastAsia"/>
        </w:rPr>
        <w:t>про</w:t>
      </w:r>
      <w:r>
        <w:t></w:t>
      </w:r>
      <w:r>
        <w:rPr>
          <w:rFonts w:hint="eastAsia"/>
        </w:rPr>
        <w:t>невідомі</w:t>
      </w:r>
      <w:r>
        <w:t></w:t>
      </w:r>
      <w:r>
        <w:rPr>
          <w:rFonts w:hint="eastAsia"/>
        </w:rPr>
        <w:t>для</w:t>
      </w:r>
      <w:r>
        <w:t></w:t>
      </w:r>
      <w:r>
        <w:rPr>
          <w:rFonts w:hint="eastAsia"/>
        </w:rPr>
        <w:t>української</w:t>
      </w:r>
    </w:p>
    <w:p w:rsidR="00B0400C" w:rsidRDefault="00B0400C" w:rsidP="00B0400C">
      <w:r>
        <w:rPr>
          <w:rFonts w:hint="eastAsia"/>
        </w:rPr>
        <w:t>дійсності</w:t>
      </w:r>
      <w:r>
        <w:t></w:t>
      </w:r>
      <w:r>
        <w:rPr>
          <w:rFonts w:hint="eastAsia"/>
        </w:rPr>
        <w:t>посилання</w:t>
      </w:r>
      <w:r>
        <w:t></w:t>
      </w:r>
      <w:r>
        <w:t></w:t>
      </w:r>
      <w:r>
        <w:rPr>
          <w:rFonts w:hint="eastAsia"/>
        </w:rPr>
        <w:t>то</w:t>
      </w:r>
      <w:r>
        <w:t></w:t>
      </w:r>
      <w:r>
        <w:rPr>
          <w:rFonts w:hint="eastAsia"/>
        </w:rPr>
        <w:t>їх</w:t>
      </w:r>
      <w:r>
        <w:t></w:t>
      </w:r>
      <w:r>
        <w:rPr>
          <w:rFonts w:hint="eastAsia"/>
        </w:rPr>
        <w:t>відтворюють</w:t>
      </w:r>
      <w:r>
        <w:t></w:t>
      </w:r>
      <w:r>
        <w:rPr>
          <w:rFonts w:hint="eastAsia"/>
        </w:rPr>
        <w:t>за</w:t>
      </w:r>
      <w:r>
        <w:t></w:t>
      </w:r>
      <w:r>
        <w:rPr>
          <w:rFonts w:hint="eastAsia"/>
        </w:rPr>
        <w:t>допомогою</w:t>
      </w:r>
      <w:r>
        <w:t></w:t>
      </w:r>
      <w:r>
        <w:rPr>
          <w:rFonts w:hint="eastAsia"/>
        </w:rPr>
        <w:t>прийому</w:t>
      </w:r>
      <w:r>
        <w:t></w:t>
      </w:r>
      <w:r>
        <w:rPr>
          <w:rFonts w:hint="eastAsia"/>
        </w:rPr>
        <w:t>генералізації</w:t>
      </w:r>
      <w:r>
        <w:t></w:t>
      </w:r>
    </w:p>
    <w:p w:rsidR="00B0400C" w:rsidRDefault="00B0400C" w:rsidP="00B0400C">
      <w:r>
        <w:rPr>
          <w:rFonts w:hint="eastAsia"/>
        </w:rPr>
        <w:t>використання</w:t>
      </w:r>
      <w:r>
        <w:t></w:t>
      </w:r>
      <w:r>
        <w:rPr>
          <w:rFonts w:hint="eastAsia"/>
        </w:rPr>
        <w:t>прислів’я</w:t>
      </w:r>
      <w:r>
        <w:t></w:t>
      </w:r>
      <w:r>
        <w:t></w:t>
      </w:r>
      <w:r>
        <w:rPr>
          <w:rFonts w:hint="eastAsia"/>
        </w:rPr>
        <w:t>приказки</w:t>
      </w:r>
      <w:r>
        <w:t></w:t>
      </w:r>
      <w:r>
        <w:t></w:t>
      </w:r>
      <w:r>
        <w:rPr>
          <w:rFonts w:hint="eastAsia"/>
        </w:rPr>
        <w:t>зі</w:t>
      </w:r>
      <w:r>
        <w:t></w:t>
      </w:r>
      <w:r>
        <w:rPr>
          <w:rFonts w:hint="eastAsia"/>
        </w:rPr>
        <w:t>схожим</w:t>
      </w:r>
      <w:r>
        <w:t></w:t>
      </w:r>
      <w:r>
        <w:rPr>
          <w:rFonts w:hint="eastAsia"/>
        </w:rPr>
        <w:t>сенсом</w:t>
      </w:r>
      <w:r>
        <w:t></w:t>
      </w:r>
      <w:r>
        <w:t></w:t>
      </w:r>
      <w:r>
        <w:rPr>
          <w:rFonts w:hint="eastAsia"/>
        </w:rPr>
        <w:t>Збереження</w:t>
      </w:r>
      <w:r>
        <w:t></w:t>
      </w:r>
      <w:r>
        <w:rPr>
          <w:rFonts w:hint="eastAsia"/>
        </w:rPr>
        <w:t>невідомого</w:t>
      </w:r>
    </w:p>
    <w:p w:rsidR="00B0400C" w:rsidRDefault="00B0400C" w:rsidP="00B0400C">
      <w:r>
        <w:rPr>
          <w:rFonts w:hint="eastAsia"/>
        </w:rPr>
        <w:t>посилання</w:t>
      </w:r>
      <w:r>
        <w:t></w:t>
      </w:r>
      <w:r>
        <w:rPr>
          <w:rFonts w:hint="eastAsia"/>
        </w:rPr>
        <w:t>не</w:t>
      </w:r>
      <w:r>
        <w:t></w:t>
      </w:r>
      <w:r>
        <w:rPr>
          <w:rFonts w:hint="eastAsia"/>
        </w:rPr>
        <w:t>зберігає</w:t>
      </w:r>
      <w:r>
        <w:t></w:t>
      </w:r>
      <w:r>
        <w:rPr>
          <w:rFonts w:hint="eastAsia"/>
        </w:rPr>
        <w:t>іронічний</w:t>
      </w:r>
      <w:r>
        <w:t></w:t>
      </w:r>
      <w:r>
        <w:rPr>
          <w:rFonts w:hint="eastAsia"/>
        </w:rPr>
        <w:t>ефект</w:t>
      </w:r>
      <w:r>
        <w:t></w:t>
      </w:r>
      <w:r>
        <w:rPr>
          <w:rFonts w:hint="eastAsia"/>
        </w:rPr>
        <w:t>у</w:t>
      </w:r>
      <w:r>
        <w:t></w:t>
      </w:r>
      <w:r>
        <w:rPr>
          <w:rFonts w:hint="eastAsia"/>
        </w:rPr>
        <w:t>перекладі</w:t>
      </w:r>
      <w:r>
        <w:t></w:t>
      </w:r>
    </w:p>
    <w:p w:rsidR="00B0400C" w:rsidRDefault="00B0400C" w:rsidP="00B0400C">
      <w:r>
        <w:rPr>
          <w:rFonts w:hint="eastAsia"/>
        </w:rPr>
        <w:t>Поширеним</w:t>
      </w:r>
      <w:r>
        <w:t></w:t>
      </w:r>
      <w:r>
        <w:rPr>
          <w:rFonts w:hint="eastAsia"/>
        </w:rPr>
        <w:t>прийомом</w:t>
      </w:r>
      <w:r>
        <w:t></w:t>
      </w:r>
      <w:r>
        <w:rPr>
          <w:rFonts w:hint="eastAsia"/>
        </w:rPr>
        <w:t>відтворення</w:t>
      </w:r>
      <w:r>
        <w:t></w:t>
      </w:r>
      <w:r>
        <w:rPr>
          <w:rFonts w:hint="eastAsia"/>
        </w:rPr>
        <w:t>іронії</w:t>
      </w:r>
      <w:r>
        <w:t></w:t>
      </w:r>
      <w:r>
        <w:rPr>
          <w:rFonts w:hint="eastAsia"/>
        </w:rPr>
        <w:t>є</w:t>
      </w:r>
      <w:r>
        <w:t></w:t>
      </w:r>
      <w:r>
        <w:rPr>
          <w:rFonts w:hint="eastAsia"/>
        </w:rPr>
        <w:t>цілісне</w:t>
      </w:r>
      <w:r>
        <w:t></w:t>
      </w:r>
      <w:r>
        <w:rPr>
          <w:rFonts w:hint="eastAsia"/>
        </w:rPr>
        <w:t>перетворення</w:t>
      </w:r>
      <w:r>
        <w:t></w:t>
      </w:r>
      <w:r>
        <w:t></w:t>
      </w:r>
      <w:r>
        <w:rPr>
          <w:rFonts w:hint="eastAsia"/>
        </w:rPr>
        <w:t>що</w:t>
      </w:r>
    </w:p>
    <w:p w:rsidR="00B0400C" w:rsidRDefault="00B0400C" w:rsidP="00B0400C">
      <w:r>
        <w:rPr>
          <w:rFonts w:hint="eastAsia"/>
        </w:rPr>
        <w:t>спирається</w:t>
      </w:r>
      <w:r>
        <w:t></w:t>
      </w:r>
      <w:r>
        <w:rPr>
          <w:rFonts w:hint="eastAsia"/>
        </w:rPr>
        <w:t>на</w:t>
      </w:r>
      <w:r>
        <w:t></w:t>
      </w:r>
      <w:r>
        <w:rPr>
          <w:rFonts w:hint="eastAsia"/>
        </w:rPr>
        <w:t>синонімію</w:t>
      </w:r>
      <w:r>
        <w:t></w:t>
      </w:r>
      <w:r>
        <w:rPr>
          <w:rFonts w:hint="eastAsia"/>
        </w:rPr>
        <w:t>чи</w:t>
      </w:r>
      <w:r>
        <w:t></w:t>
      </w:r>
      <w:r>
        <w:rPr>
          <w:rFonts w:hint="eastAsia"/>
        </w:rPr>
        <w:t>подібність</w:t>
      </w:r>
      <w:r>
        <w:t></w:t>
      </w:r>
      <w:r>
        <w:t></w:t>
      </w:r>
      <w:r>
        <w:rPr>
          <w:rFonts w:hint="eastAsia"/>
        </w:rPr>
        <w:t>та</w:t>
      </w:r>
      <w:r>
        <w:t></w:t>
      </w:r>
      <w:r>
        <w:rPr>
          <w:rFonts w:hint="eastAsia"/>
        </w:rPr>
        <w:t>дозволяє</w:t>
      </w:r>
      <w:r>
        <w:t></w:t>
      </w:r>
      <w:r>
        <w:rPr>
          <w:rFonts w:hint="eastAsia"/>
        </w:rPr>
        <w:t>досягти</w:t>
      </w:r>
      <w:r>
        <w:t></w:t>
      </w:r>
      <w:r>
        <w:rPr>
          <w:rFonts w:hint="eastAsia"/>
        </w:rPr>
        <w:t>збереження</w:t>
      </w:r>
    </w:p>
    <w:p w:rsidR="00B0400C" w:rsidRDefault="00B0400C" w:rsidP="00B0400C">
      <w:r>
        <w:rPr>
          <w:rFonts w:hint="eastAsia"/>
        </w:rPr>
        <w:t>спільного</w:t>
      </w:r>
      <w:r>
        <w:t></w:t>
      </w:r>
      <w:r>
        <w:rPr>
          <w:rFonts w:hint="eastAsia"/>
        </w:rPr>
        <w:t>смислу</w:t>
      </w:r>
      <w:r>
        <w:t></w:t>
      </w:r>
      <w:r>
        <w:rPr>
          <w:rFonts w:hint="eastAsia"/>
        </w:rPr>
        <w:t>між</w:t>
      </w:r>
      <w:r>
        <w:t></w:t>
      </w:r>
      <w:r>
        <w:rPr>
          <w:rFonts w:hint="eastAsia"/>
        </w:rPr>
        <w:t>оригіналом</w:t>
      </w:r>
      <w:r>
        <w:t></w:t>
      </w:r>
      <w:r>
        <w:rPr>
          <w:rFonts w:hint="eastAsia"/>
        </w:rPr>
        <w:t>та</w:t>
      </w:r>
      <w:r>
        <w:t></w:t>
      </w:r>
      <w:r>
        <w:rPr>
          <w:rFonts w:hint="eastAsia"/>
        </w:rPr>
        <w:t>перекладом</w:t>
      </w:r>
      <w:r>
        <w:t></w:t>
      </w:r>
      <w:r>
        <w:t></w:t>
      </w:r>
      <w:r>
        <w:rPr>
          <w:rFonts w:hint="eastAsia"/>
        </w:rPr>
        <w:t>Цей</w:t>
      </w:r>
      <w:r>
        <w:t></w:t>
      </w:r>
      <w:r>
        <w:rPr>
          <w:rFonts w:hint="eastAsia"/>
        </w:rPr>
        <w:t>прийом</w:t>
      </w:r>
      <w:r>
        <w:t></w:t>
      </w:r>
      <w:r>
        <w:rPr>
          <w:rFonts w:hint="eastAsia"/>
        </w:rPr>
        <w:t>застосовується</w:t>
      </w:r>
    </w:p>
    <w:p w:rsidR="00B0400C" w:rsidRDefault="00B0400C" w:rsidP="00B0400C">
      <w:r>
        <w:rPr>
          <w:rFonts w:hint="eastAsia"/>
        </w:rPr>
        <w:t>у</w:t>
      </w:r>
      <w:r>
        <w:t></w:t>
      </w:r>
      <w:r>
        <w:rPr>
          <w:rFonts w:hint="eastAsia"/>
        </w:rPr>
        <w:t>відтворенні</w:t>
      </w:r>
      <w:r>
        <w:t></w:t>
      </w:r>
      <w:r>
        <w:rPr>
          <w:rFonts w:hint="eastAsia"/>
        </w:rPr>
        <w:t>форм</w:t>
      </w:r>
      <w:r>
        <w:t></w:t>
      </w:r>
      <w:r>
        <w:rPr>
          <w:rFonts w:hint="eastAsia"/>
        </w:rPr>
        <w:t>увічливості</w:t>
      </w:r>
      <w:r>
        <w:t></w:t>
      </w:r>
      <w:r>
        <w:t></w:t>
      </w:r>
      <w:r>
        <w:rPr>
          <w:rFonts w:hint="eastAsia"/>
        </w:rPr>
        <w:t>традиційних</w:t>
      </w:r>
      <w:r>
        <w:t></w:t>
      </w:r>
      <w:r>
        <w:rPr>
          <w:rFonts w:hint="eastAsia"/>
        </w:rPr>
        <w:t>компліментів</w:t>
      </w:r>
      <w:r>
        <w:t></w:t>
      </w:r>
      <w:r>
        <w:t></w:t>
      </w:r>
      <w:r>
        <w:rPr>
          <w:rFonts w:hint="eastAsia"/>
        </w:rPr>
        <w:t>прагматичних</w:t>
      </w:r>
    </w:p>
    <w:p w:rsidR="00B0400C" w:rsidRDefault="00B0400C" w:rsidP="00B0400C">
      <w:r>
        <w:rPr>
          <w:rFonts w:hint="eastAsia"/>
        </w:rPr>
        <w:t>значень</w:t>
      </w:r>
      <w:r>
        <w:t></w:t>
      </w:r>
      <w:r>
        <w:t></w:t>
      </w:r>
      <w:r>
        <w:rPr>
          <w:rFonts w:hint="eastAsia"/>
        </w:rPr>
        <w:t>іронічних</w:t>
      </w:r>
      <w:r>
        <w:t></w:t>
      </w:r>
      <w:r>
        <w:rPr>
          <w:rFonts w:hint="eastAsia"/>
        </w:rPr>
        <w:t>метафор</w:t>
      </w:r>
      <w:r>
        <w:t></w:t>
      </w:r>
      <w:r>
        <w:t></w:t>
      </w:r>
      <w:r>
        <w:rPr>
          <w:rFonts w:hint="eastAsia"/>
        </w:rPr>
        <w:t>що</w:t>
      </w:r>
      <w:r>
        <w:t></w:t>
      </w:r>
      <w:r>
        <w:rPr>
          <w:rFonts w:hint="eastAsia"/>
        </w:rPr>
        <w:t>дозволяє</w:t>
      </w:r>
      <w:r>
        <w:t></w:t>
      </w:r>
      <w:r>
        <w:rPr>
          <w:rFonts w:hint="eastAsia"/>
        </w:rPr>
        <w:t>досягти</w:t>
      </w:r>
      <w:r>
        <w:t></w:t>
      </w:r>
      <w:r>
        <w:rPr>
          <w:rFonts w:hint="eastAsia"/>
        </w:rPr>
        <w:t>динамічної</w:t>
      </w:r>
      <w:r>
        <w:t></w:t>
      </w:r>
      <w:r>
        <w:rPr>
          <w:rFonts w:hint="eastAsia"/>
        </w:rPr>
        <w:t>еквівалентності</w:t>
      </w:r>
    </w:p>
    <w:p w:rsidR="00B0400C" w:rsidRDefault="00B0400C" w:rsidP="00B0400C">
      <w:r>
        <w:rPr>
          <w:rFonts w:hint="eastAsia"/>
        </w:rPr>
        <w:t>в</w:t>
      </w:r>
      <w:r>
        <w:t></w:t>
      </w:r>
      <w:r>
        <w:rPr>
          <w:rFonts w:hint="eastAsia"/>
        </w:rPr>
        <w:t>перекладі</w:t>
      </w:r>
      <w:r>
        <w:t></w:t>
      </w:r>
      <w:r>
        <w:t></w:t>
      </w:r>
      <w:r>
        <w:rPr>
          <w:rFonts w:hint="eastAsia"/>
        </w:rPr>
        <w:t>зберігши</w:t>
      </w:r>
      <w:r>
        <w:t></w:t>
      </w:r>
      <w:r>
        <w:rPr>
          <w:rFonts w:hint="eastAsia"/>
        </w:rPr>
        <w:t>іронічний</w:t>
      </w:r>
      <w:r>
        <w:t></w:t>
      </w:r>
      <w:r>
        <w:rPr>
          <w:rFonts w:hint="eastAsia"/>
        </w:rPr>
        <w:t>ефект</w:t>
      </w:r>
      <w:r>
        <w:t></w:t>
      </w:r>
    </w:p>
    <w:p w:rsidR="00B0400C" w:rsidRDefault="00B0400C" w:rsidP="00B0400C">
      <w:r>
        <w:rPr>
          <w:rFonts w:hint="eastAsia"/>
        </w:rPr>
        <w:t>Проаналізовані</w:t>
      </w:r>
      <w:r>
        <w:t></w:t>
      </w:r>
      <w:r>
        <w:rPr>
          <w:rFonts w:hint="eastAsia"/>
        </w:rPr>
        <w:t>іронічні</w:t>
      </w:r>
      <w:r>
        <w:t></w:t>
      </w:r>
      <w:r>
        <w:rPr>
          <w:rFonts w:hint="eastAsia"/>
        </w:rPr>
        <w:t>висловлювання</w:t>
      </w:r>
      <w:r>
        <w:t></w:t>
      </w:r>
      <w:r>
        <w:rPr>
          <w:rFonts w:hint="eastAsia"/>
        </w:rPr>
        <w:t>та</w:t>
      </w:r>
      <w:r>
        <w:t></w:t>
      </w:r>
      <w:r>
        <w:rPr>
          <w:rFonts w:hint="eastAsia"/>
        </w:rPr>
        <w:t>їх</w:t>
      </w:r>
      <w:r>
        <w:t></w:t>
      </w:r>
      <w:r>
        <w:rPr>
          <w:rFonts w:hint="eastAsia"/>
        </w:rPr>
        <w:t>український</w:t>
      </w:r>
      <w:r>
        <w:t></w:t>
      </w:r>
      <w:r>
        <w:rPr>
          <w:rFonts w:hint="eastAsia"/>
        </w:rPr>
        <w:t>переклад</w:t>
      </w:r>
    </w:p>
    <w:p w:rsidR="00B0400C" w:rsidRDefault="00B0400C" w:rsidP="00B0400C">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застосування</w:t>
      </w:r>
      <w:r>
        <w:t></w:t>
      </w:r>
      <w:r>
        <w:rPr>
          <w:rFonts w:hint="eastAsia"/>
        </w:rPr>
        <w:t>ряду</w:t>
      </w:r>
      <w:r>
        <w:t></w:t>
      </w:r>
      <w:r>
        <w:rPr>
          <w:rFonts w:hint="eastAsia"/>
        </w:rPr>
        <w:t>перекладацьких</w:t>
      </w:r>
      <w:r>
        <w:t></w:t>
      </w:r>
      <w:r>
        <w:rPr>
          <w:rFonts w:hint="eastAsia"/>
        </w:rPr>
        <w:t>трансформацій</w:t>
      </w:r>
    </w:p>
    <w:p w:rsidR="00B0400C" w:rsidRDefault="00B0400C" w:rsidP="00B0400C">
      <w:r>
        <w:rPr>
          <w:rFonts w:hint="eastAsia"/>
        </w:rPr>
        <w:t>зумовлено</w:t>
      </w:r>
      <w:r>
        <w:t></w:t>
      </w:r>
      <w:r>
        <w:rPr>
          <w:rFonts w:hint="eastAsia"/>
        </w:rPr>
        <w:t>необхідністю</w:t>
      </w:r>
      <w:r>
        <w:t></w:t>
      </w:r>
      <w:r>
        <w:rPr>
          <w:rFonts w:hint="eastAsia"/>
        </w:rPr>
        <w:t>якомога</w:t>
      </w:r>
      <w:r>
        <w:t></w:t>
      </w:r>
      <w:r>
        <w:rPr>
          <w:rFonts w:hint="eastAsia"/>
        </w:rPr>
        <w:t>точніше</w:t>
      </w:r>
      <w:r>
        <w:t></w:t>
      </w:r>
      <w:r>
        <w:rPr>
          <w:rFonts w:hint="eastAsia"/>
        </w:rPr>
        <w:t>передати</w:t>
      </w:r>
      <w:r>
        <w:t></w:t>
      </w:r>
      <w:r>
        <w:rPr>
          <w:rFonts w:hint="eastAsia"/>
        </w:rPr>
        <w:t>смисл</w:t>
      </w:r>
      <w:r>
        <w:t></w:t>
      </w:r>
      <w:r>
        <w:rPr>
          <w:rFonts w:hint="eastAsia"/>
        </w:rPr>
        <w:t>оригіналу</w:t>
      </w:r>
      <w:r>
        <w:t></w:t>
      </w:r>
      <w:r>
        <w:rPr>
          <w:rFonts w:hint="eastAsia"/>
        </w:rPr>
        <w:t>та</w:t>
      </w:r>
    </w:p>
    <w:p w:rsidR="00B0400C" w:rsidRDefault="00B0400C" w:rsidP="00B0400C">
      <w:r>
        <w:rPr>
          <w:rFonts w:hint="eastAsia"/>
        </w:rPr>
        <w:t>закладені</w:t>
      </w:r>
      <w:r>
        <w:t></w:t>
      </w:r>
      <w:r>
        <w:rPr>
          <w:rFonts w:hint="eastAsia"/>
        </w:rPr>
        <w:t>в</w:t>
      </w:r>
      <w:r>
        <w:t></w:t>
      </w:r>
      <w:r>
        <w:rPr>
          <w:rFonts w:hint="eastAsia"/>
        </w:rPr>
        <w:t>ньому</w:t>
      </w:r>
      <w:r>
        <w:t></w:t>
      </w:r>
      <w:r>
        <w:rPr>
          <w:rFonts w:hint="eastAsia"/>
        </w:rPr>
        <w:t>іронічні</w:t>
      </w:r>
      <w:r>
        <w:t></w:t>
      </w:r>
      <w:r>
        <w:rPr>
          <w:rFonts w:hint="eastAsia"/>
        </w:rPr>
        <w:t>інтенції</w:t>
      </w:r>
      <w:r>
        <w:t></w:t>
      </w:r>
      <w:r>
        <w:rPr>
          <w:rFonts w:hint="eastAsia"/>
        </w:rPr>
        <w:t>адресанта</w:t>
      </w:r>
      <w:r>
        <w:t></w:t>
      </w:r>
      <w:r>
        <w:t></w:t>
      </w:r>
      <w:r>
        <w:rPr>
          <w:rFonts w:hint="eastAsia"/>
        </w:rPr>
        <w:t>з</w:t>
      </w:r>
      <w:r>
        <w:t></w:t>
      </w:r>
      <w:r>
        <w:rPr>
          <w:rFonts w:hint="eastAsia"/>
        </w:rPr>
        <w:t>урахуванням</w:t>
      </w:r>
      <w:r>
        <w:t></w:t>
      </w:r>
      <w:r>
        <w:rPr>
          <w:rFonts w:hint="eastAsia"/>
        </w:rPr>
        <w:t>комунікативної</w:t>
      </w:r>
    </w:p>
    <w:p w:rsidR="00B0400C" w:rsidRDefault="00B0400C" w:rsidP="00B0400C">
      <w:r>
        <w:rPr>
          <w:rFonts w:hint="eastAsia"/>
        </w:rPr>
        <w:t>ситуації</w:t>
      </w:r>
      <w:r>
        <w:t></w:t>
      </w:r>
      <w:r>
        <w:t></w:t>
      </w:r>
      <w:r>
        <w:rPr>
          <w:rFonts w:hint="eastAsia"/>
        </w:rPr>
        <w:t>Дотримання</w:t>
      </w:r>
      <w:r>
        <w:t></w:t>
      </w:r>
      <w:r>
        <w:rPr>
          <w:rFonts w:hint="eastAsia"/>
        </w:rPr>
        <w:t>в</w:t>
      </w:r>
      <w:r>
        <w:t></w:t>
      </w:r>
      <w:r>
        <w:rPr>
          <w:rFonts w:hint="eastAsia"/>
        </w:rPr>
        <w:t>перекладі</w:t>
      </w:r>
      <w:r>
        <w:t></w:t>
      </w:r>
      <w:r>
        <w:rPr>
          <w:rFonts w:hint="eastAsia"/>
        </w:rPr>
        <w:t>комунікативно</w:t>
      </w:r>
      <w:r>
        <w:t></w:t>
      </w:r>
      <w:r>
        <w:rPr>
          <w:rFonts w:hint="eastAsia"/>
        </w:rPr>
        <w:t>структурної</w:t>
      </w:r>
      <w:r>
        <w:t></w:t>
      </w:r>
      <w:r>
        <w:rPr>
          <w:rFonts w:hint="eastAsia"/>
        </w:rPr>
        <w:t>організації</w:t>
      </w:r>
    </w:p>
    <w:p w:rsidR="00B0400C" w:rsidRDefault="00B0400C" w:rsidP="00B0400C">
      <w:r>
        <w:rPr>
          <w:rFonts w:hint="eastAsia"/>
        </w:rPr>
        <w:t>тексту</w:t>
      </w:r>
      <w:r>
        <w:t></w:t>
      </w:r>
      <w:r>
        <w:rPr>
          <w:rFonts w:hint="eastAsia"/>
        </w:rPr>
        <w:t>оригіналу</w:t>
      </w:r>
      <w:r>
        <w:t></w:t>
      </w:r>
      <w:r>
        <w:t></w:t>
      </w:r>
      <w:r>
        <w:rPr>
          <w:rFonts w:hint="eastAsia"/>
        </w:rPr>
        <w:t>з</w:t>
      </w:r>
      <w:r>
        <w:t></w:t>
      </w:r>
      <w:r>
        <w:rPr>
          <w:rFonts w:hint="eastAsia"/>
        </w:rPr>
        <w:t>поправкою</w:t>
      </w:r>
      <w:r>
        <w:t></w:t>
      </w:r>
      <w:r>
        <w:rPr>
          <w:rFonts w:hint="eastAsia"/>
        </w:rPr>
        <w:t>на</w:t>
      </w:r>
      <w:r>
        <w:t></w:t>
      </w:r>
      <w:r>
        <w:rPr>
          <w:rFonts w:hint="eastAsia"/>
        </w:rPr>
        <w:t>цільову</w:t>
      </w:r>
      <w:r>
        <w:t></w:t>
      </w:r>
      <w:r>
        <w:rPr>
          <w:rFonts w:hint="eastAsia"/>
        </w:rPr>
        <w:t>мову</w:t>
      </w:r>
      <w:r>
        <w:t></w:t>
      </w:r>
      <w:r>
        <w:t></w:t>
      </w:r>
      <w:r>
        <w:rPr>
          <w:rFonts w:hint="eastAsia"/>
        </w:rPr>
        <w:t>забезпечувало</w:t>
      </w:r>
      <w:r>
        <w:t></w:t>
      </w:r>
      <w:r>
        <w:rPr>
          <w:rFonts w:hint="eastAsia"/>
        </w:rPr>
        <w:t>адекватне</w:t>
      </w:r>
    </w:p>
    <w:p w:rsidR="00B0400C" w:rsidRDefault="00B0400C" w:rsidP="00B0400C">
      <w:r>
        <w:rPr>
          <w:rFonts w:hint="eastAsia"/>
        </w:rPr>
        <w:t>відтворення</w:t>
      </w:r>
      <w:r>
        <w:t></w:t>
      </w:r>
      <w:r>
        <w:rPr>
          <w:rFonts w:hint="eastAsia"/>
        </w:rPr>
        <w:t>іронічних</w:t>
      </w:r>
      <w:r>
        <w:t></w:t>
      </w:r>
      <w:r>
        <w:rPr>
          <w:rFonts w:hint="eastAsia"/>
        </w:rPr>
        <w:t>висловлювань</w:t>
      </w:r>
      <w:r>
        <w:t></w:t>
      </w:r>
      <w:r>
        <w:rPr>
          <w:rFonts w:hint="eastAsia"/>
        </w:rPr>
        <w:t>в</w:t>
      </w:r>
      <w:r>
        <w:t></w:t>
      </w:r>
      <w:r>
        <w:rPr>
          <w:rFonts w:hint="eastAsia"/>
        </w:rPr>
        <w:t>українській</w:t>
      </w:r>
      <w:r>
        <w:t></w:t>
      </w:r>
      <w:r>
        <w:rPr>
          <w:rFonts w:hint="eastAsia"/>
        </w:rPr>
        <w:t>мові</w:t>
      </w:r>
      <w:r>
        <w:t></w:t>
      </w:r>
      <w:r>
        <w:t></w:t>
      </w:r>
      <w:r>
        <w:rPr>
          <w:rFonts w:hint="eastAsia"/>
        </w:rPr>
        <w:t>тоді</w:t>
      </w:r>
      <w:r>
        <w:t></w:t>
      </w:r>
      <w:r>
        <w:rPr>
          <w:rFonts w:hint="eastAsia"/>
        </w:rPr>
        <w:t>як</w:t>
      </w:r>
      <w:r>
        <w:t></w:t>
      </w:r>
      <w:r>
        <w:rPr>
          <w:rFonts w:hint="eastAsia"/>
        </w:rPr>
        <w:t>намагання</w:t>
      </w:r>
    </w:p>
    <w:p w:rsidR="00B0400C" w:rsidRDefault="00B0400C" w:rsidP="00B0400C">
      <w:r>
        <w:rPr>
          <w:rFonts w:hint="eastAsia"/>
        </w:rPr>
        <w:t>прикрасити</w:t>
      </w:r>
      <w:r>
        <w:t></w:t>
      </w:r>
      <w:r>
        <w:rPr>
          <w:rFonts w:hint="eastAsia"/>
        </w:rPr>
        <w:t>переклад</w:t>
      </w:r>
      <w:r>
        <w:t></w:t>
      </w:r>
      <w:r>
        <w:t></w:t>
      </w:r>
      <w:r>
        <w:rPr>
          <w:rFonts w:hint="eastAsia"/>
        </w:rPr>
        <w:t>незважаючи</w:t>
      </w:r>
      <w:r>
        <w:t></w:t>
      </w:r>
      <w:r>
        <w:rPr>
          <w:rFonts w:hint="eastAsia"/>
        </w:rPr>
        <w:t>на</w:t>
      </w:r>
      <w:r>
        <w:t></w:t>
      </w:r>
      <w:r>
        <w:rPr>
          <w:rFonts w:hint="eastAsia"/>
        </w:rPr>
        <w:t>особливості</w:t>
      </w:r>
      <w:r>
        <w:t></w:t>
      </w:r>
      <w:r>
        <w:rPr>
          <w:rFonts w:hint="eastAsia"/>
        </w:rPr>
        <w:t>даного</w:t>
      </w:r>
      <w:r>
        <w:t></w:t>
      </w:r>
      <w:r>
        <w:rPr>
          <w:rFonts w:hint="eastAsia"/>
        </w:rPr>
        <w:t>художнього</w:t>
      </w:r>
      <w:r>
        <w:t></w:t>
      </w:r>
      <w:r>
        <w:rPr>
          <w:rFonts w:hint="eastAsia"/>
        </w:rPr>
        <w:t>тексту</w:t>
      </w:r>
      <w:r>
        <w:t></w:t>
      </w:r>
    </w:p>
    <w:p w:rsidR="00B0400C" w:rsidRPr="00B0400C" w:rsidRDefault="00B0400C" w:rsidP="00B0400C">
      <w:r>
        <w:rPr>
          <w:rFonts w:hint="eastAsia"/>
        </w:rPr>
        <w:t>призводили</w:t>
      </w:r>
      <w:r>
        <w:t></w:t>
      </w:r>
      <w:r>
        <w:rPr>
          <w:rFonts w:hint="eastAsia"/>
        </w:rPr>
        <w:t>до</w:t>
      </w:r>
      <w:r>
        <w:t></w:t>
      </w:r>
      <w:r>
        <w:rPr>
          <w:rFonts w:hint="eastAsia"/>
        </w:rPr>
        <w:t>втрати</w:t>
      </w:r>
      <w:r>
        <w:t></w:t>
      </w:r>
      <w:r>
        <w:rPr>
          <w:rFonts w:hint="eastAsia"/>
        </w:rPr>
        <w:t>іронії</w:t>
      </w:r>
      <w:r>
        <w:t></w:t>
      </w:r>
    </w:p>
    <w:sectPr w:rsidR="00B0400C" w:rsidRPr="00B0400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B0400C" w:rsidRPr="00B0400C">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40073-AFBC-4669-BFDF-1107DC4A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27</Pages>
  <Words>4715</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2022-03-24T12:00:00Z</dcterms:created>
  <dcterms:modified xsi:type="dcterms:W3CDTF">2022-03-25T21:01:00Z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