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6319B" w14:textId="3B807D50" w:rsidR="00C86E77" w:rsidRDefault="002167CB" w:rsidP="002167CB">
      <w:r w:rsidRPr="002167CB">
        <w:rPr>
          <w:rFonts w:hint="eastAsia"/>
        </w:rPr>
        <w:t>Иммуногенные</w:t>
      </w:r>
      <w:r w:rsidRPr="002167CB">
        <w:t xml:space="preserve"> </w:t>
      </w:r>
      <w:r w:rsidRPr="002167CB">
        <w:rPr>
          <w:rFonts w:hint="eastAsia"/>
        </w:rPr>
        <w:t>и</w:t>
      </w:r>
      <w:r w:rsidRPr="002167CB">
        <w:t xml:space="preserve"> </w:t>
      </w:r>
      <w:r w:rsidRPr="002167CB">
        <w:rPr>
          <w:rFonts w:hint="eastAsia"/>
        </w:rPr>
        <w:t>реактогенные</w:t>
      </w:r>
      <w:r w:rsidRPr="002167CB">
        <w:t xml:space="preserve"> </w:t>
      </w:r>
      <w:r w:rsidRPr="002167CB">
        <w:rPr>
          <w:rFonts w:hint="eastAsia"/>
        </w:rPr>
        <w:t>свойства</w:t>
      </w:r>
      <w:r w:rsidRPr="002167CB">
        <w:t xml:space="preserve"> </w:t>
      </w:r>
      <w:r w:rsidRPr="002167CB">
        <w:rPr>
          <w:rFonts w:hint="eastAsia"/>
        </w:rPr>
        <w:t>ассоциированной</w:t>
      </w:r>
      <w:r w:rsidRPr="002167CB">
        <w:t xml:space="preserve"> </w:t>
      </w:r>
      <w:r w:rsidRPr="002167CB">
        <w:rPr>
          <w:rFonts w:hint="eastAsia"/>
        </w:rPr>
        <w:t>трехвалентной</w:t>
      </w:r>
      <w:r w:rsidRPr="002167CB">
        <w:t xml:space="preserve"> </w:t>
      </w:r>
      <w:r w:rsidRPr="002167CB">
        <w:rPr>
          <w:rFonts w:hint="eastAsia"/>
        </w:rPr>
        <w:t>вакцины</w:t>
      </w:r>
      <w:r w:rsidRPr="002167CB">
        <w:t xml:space="preserve"> </w:t>
      </w:r>
      <w:r w:rsidRPr="002167CB">
        <w:rPr>
          <w:rFonts w:hint="eastAsia"/>
        </w:rPr>
        <w:t>против</w:t>
      </w:r>
      <w:r w:rsidRPr="002167CB">
        <w:t xml:space="preserve"> </w:t>
      </w:r>
      <w:r w:rsidRPr="002167CB">
        <w:rPr>
          <w:rFonts w:hint="eastAsia"/>
        </w:rPr>
        <w:t>инфекционного</w:t>
      </w:r>
      <w:r w:rsidRPr="002167CB">
        <w:t xml:space="preserve"> </w:t>
      </w:r>
      <w:r w:rsidRPr="002167CB">
        <w:rPr>
          <w:rFonts w:hint="eastAsia"/>
        </w:rPr>
        <w:t>ринотрахеита</w:t>
      </w:r>
      <w:r w:rsidRPr="002167CB">
        <w:t xml:space="preserve">, </w:t>
      </w:r>
      <w:r w:rsidRPr="002167CB">
        <w:rPr>
          <w:rFonts w:hint="eastAsia"/>
        </w:rPr>
        <w:t>парагриппа</w:t>
      </w:r>
      <w:r w:rsidRPr="002167CB">
        <w:t xml:space="preserve">-3, </w:t>
      </w:r>
      <w:r w:rsidRPr="002167CB">
        <w:rPr>
          <w:rFonts w:hint="eastAsia"/>
        </w:rPr>
        <w:t>вирусной</w:t>
      </w:r>
      <w:r w:rsidRPr="002167CB">
        <w:t xml:space="preserve"> </w:t>
      </w:r>
      <w:r w:rsidRPr="002167CB">
        <w:rPr>
          <w:rFonts w:hint="eastAsia"/>
        </w:rPr>
        <w:t>диареи</w:t>
      </w:r>
      <w:r w:rsidRPr="002167CB">
        <w:t xml:space="preserve"> - </w:t>
      </w:r>
      <w:r w:rsidRPr="002167CB">
        <w:rPr>
          <w:rFonts w:hint="eastAsia"/>
        </w:rPr>
        <w:t>болезни</w:t>
      </w:r>
      <w:r w:rsidRPr="002167CB">
        <w:t xml:space="preserve"> </w:t>
      </w:r>
      <w:r w:rsidRPr="002167CB">
        <w:rPr>
          <w:rFonts w:hint="eastAsia"/>
        </w:rPr>
        <w:t>слизистых</w:t>
      </w:r>
      <w:r w:rsidRPr="002167CB">
        <w:t xml:space="preserve"> </w:t>
      </w:r>
      <w:r w:rsidRPr="002167CB">
        <w:rPr>
          <w:rFonts w:hint="eastAsia"/>
        </w:rPr>
        <w:t>крупного</w:t>
      </w:r>
      <w:r w:rsidRPr="002167CB">
        <w:t xml:space="preserve"> </w:t>
      </w:r>
      <w:r w:rsidRPr="002167CB">
        <w:rPr>
          <w:rFonts w:hint="eastAsia"/>
        </w:rPr>
        <w:t>рогатого</w:t>
      </w:r>
      <w:r w:rsidRPr="002167CB">
        <w:t xml:space="preserve"> </w:t>
      </w:r>
      <w:r w:rsidRPr="002167CB">
        <w:rPr>
          <w:rFonts w:hint="eastAsia"/>
        </w:rPr>
        <w:t>скота</w:t>
      </w:r>
      <w:r>
        <w:t xml:space="preserve"> </w:t>
      </w:r>
      <w:r w:rsidRPr="002167CB">
        <w:rPr>
          <w:rFonts w:hint="eastAsia"/>
        </w:rPr>
        <w:t>Ревякина</w:t>
      </w:r>
      <w:r w:rsidRPr="002167CB">
        <w:t xml:space="preserve">, </w:t>
      </w:r>
      <w:r w:rsidRPr="002167CB">
        <w:rPr>
          <w:rFonts w:hint="eastAsia"/>
        </w:rPr>
        <w:t>Елена</w:t>
      </w:r>
      <w:r w:rsidRPr="002167CB">
        <w:t xml:space="preserve"> </w:t>
      </w:r>
      <w:r w:rsidRPr="002167CB">
        <w:rPr>
          <w:rFonts w:hint="eastAsia"/>
        </w:rPr>
        <w:t>Михайловна</w:t>
      </w:r>
    </w:p>
    <w:p w14:paraId="792F3E9F" w14:textId="77777777" w:rsidR="002167CB" w:rsidRDefault="002167CB" w:rsidP="002167CB">
      <w:r>
        <w:rPr>
          <w:rFonts w:hint="eastAsia"/>
        </w:rPr>
        <w:t>ОГЛАВЛЕНИЕ</w:t>
      </w:r>
      <w:r>
        <w:t xml:space="preserve"> </w:t>
      </w:r>
      <w:r>
        <w:rPr>
          <w:rFonts w:hint="eastAsia"/>
        </w:rPr>
        <w:t>ДИССЕРТАЦИИ</w:t>
      </w:r>
    </w:p>
    <w:p w14:paraId="24825D43" w14:textId="77777777" w:rsidR="002167CB" w:rsidRDefault="002167CB" w:rsidP="002167CB">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Ревякина</w:t>
      </w:r>
      <w:r>
        <w:t xml:space="preserve">, </w:t>
      </w:r>
      <w:r>
        <w:rPr>
          <w:rFonts w:hint="eastAsia"/>
        </w:rPr>
        <w:t>Елена</w:t>
      </w:r>
      <w:r>
        <w:t xml:space="preserve"> </w:t>
      </w:r>
      <w:r>
        <w:rPr>
          <w:rFonts w:hint="eastAsia"/>
        </w:rPr>
        <w:t>Михайловна</w:t>
      </w:r>
    </w:p>
    <w:p w14:paraId="3840A4CA" w14:textId="77777777" w:rsidR="002167CB" w:rsidRDefault="002167CB" w:rsidP="002167CB">
      <w:r>
        <w:t xml:space="preserve">1. </w:t>
      </w:r>
      <w:r>
        <w:rPr>
          <w:rFonts w:hint="eastAsia"/>
        </w:rPr>
        <w:t>ВВЩШИВ</w:t>
      </w:r>
    </w:p>
    <w:p w14:paraId="22FE9DDF" w14:textId="77777777" w:rsidR="002167CB" w:rsidRDefault="002167CB" w:rsidP="002167CB"/>
    <w:p w14:paraId="1CFB283D" w14:textId="77777777" w:rsidR="002167CB" w:rsidRDefault="002167CB" w:rsidP="002167CB">
      <w:r>
        <w:t xml:space="preserve">2. </w:t>
      </w:r>
      <w:r>
        <w:rPr>
          <w:rFonts w:hint="eastAsia"/>
        </w:rPr>
        <w:t>ОБЗОР</w:t>
      </w:r>
      <w:r>
        <w:t xml:space="preserve"> </w:t>
      </w:r>
      <w:r>
        <w:rPr>
          <w:rFonts w:hint="eastAsia"/>
        </w:rPr>
        <w:t>ЛИТЕРАТУРЫ</w:t>
      </w:r>
    </w:p>
    <w:p w14:paraId="6A4376C9" w14:textId="77777777" w:rsidR="002167CB" w:rsidRDefault="002167CB" w:rsidP="002167CB"/>
    <w:p w14:paraId="3930F9ED" w14:textId="77777777" w:rsidR="002167CB" w:rsidRDefault="002167CB" w:rsidP="002167CB">
      <w:r>
        <w:t xml:space="preserve">2.!, </w:t>
      </w:r>
      <w:r>
        <w:rPr>
          <w:rFonts w:hint="eastAsia"/>
        </w:rPr>
        <w:t>К</w:t>
      </w:r>
      <w:r>
        <w:t xml:space="preserve"> </w:t>
      </w:r>
      <w:r>
        <w:rPr>
          <w:rFonts w:hint="eastAsia"/>
        </w:rPr>
        <w:t>рггтт</w:t>
      </w:r>
      <w:r>
        <w:t xml:space="preserve"> </w:t>
      </w:r>
      <w:r>
        <w:rPr>
          <w:rFonts w:hint="eastAsia"/>
        </w:rPr>
        <w:t>сведения</w:t>
      </w:r>
      <w:r>
        <w:t xml:space="preserve"> </w:t>
      </w:r>
      <w:r>
        <w:rPr>
          <w:rFonts w:hint="eastAsia"/>
        </w:rPr>
        <w:t>об</w:t>
      </w:r>
      <w:r>
        <w:t xml:space="preserve"> </w:t>
      </w:r>
      <w:r>
        <w:rPr>
          <w:rFonts w:hint="eastAsia"/>
        </w:rPr>
        <w:t>шфекщшвш</w:t>
      </w:r>
      <w:r>
        <w:t xml:space="preserve"> </w:t>
      </w:r>
      <w:r>
        <w:rPr>
          <w:rFonts w:hint="eastAsia"/>
        </w:rPr>
        <w:t>рвитрахеиге</w:t>
      </w:r>
      <w:r>
        <w:t xml:space="preserve"> </w:t>
      </w:r>
      <w:r>
        <w:rPr>
          <w:rFonts w:hint="eastAsia"/>
        </w:rPr>
        <w:t>крухшого</w:t>
      </w:r>
      <w:r>
        <w:t xml:space="preserve"> </w:t>
      </w:r>
      <w:r>
        <w:rPr>
          <w:rFonts w:hint="eastAsia"/>
        </w:rPr>
        <w:t>рогатого</w:t>
      </w:r>
      <w:r>
        <w:t xml:space="preserve"> </w:t>
      </w:r>
      <w:r>
        <w:rPr>
          <w:rFonts w:hint="eastAsia"/>
        </w:rPr>
        <w:t>шт</w:t>
      </w:r>
      <w:r>
        <w:t xml:space="preserve">. 7 2,1.1 </w:t>
      </w:r>
      <w:r>
        <w:rPr>
          <w:rFonts w:hint="eastAsia"/>
        </w:rPr>
        <w:t>Юшншесш</w:t>
      </w:r>
      <w:r>
        <w:t xml:space="preserve"> </w:t>
      </w:r>
      <w:r>
        <w:rPr>
          <w:rFonts w:hint="eastAsia"/>
        </w:rPr>
        <w:t>признаки</w:t>
      </w:r>
      <w:r>
        <w:t xml:space="preserve"> </w:t>
      </w:r>
      <w:r>
        <w:rPr>
          <w:rFonts w:hint="eastAsia"/>
        </w:rPr>
        <w:t>ири</w:t>
      </w:r>
      <w:r>
        <w:t xml:space="preserve"> </w:t>
      </w:r>
      <w:r>
        <w:rPr>
          <w:rFonts w:hint="eastAsia"/>
        </w:rPr>
        <w:t>шфещконном</w:t>
      </w:r>
      <w:r>
        <w:t xml:space="preserve"> </w:t>
      </w:r>
      <w:r>
        <w:rPr>
          <w:rFonts w:hint="eastAsia"/>
        </w:rPr>
        <w:t>ршюграхеите</w:t>
      </w:r>
      <w:r>
        <w:t xml:space="preserve"> </w:t>
      </w:r>
      <w:r>
        <w:rPr>
          <w:rFonts w:hint="eastAsia"/>
        </w:rPr>
        <w:t>крупного</w:t>
      </w:r>
      <w:r>
        <w:t xml:space="preserve"> </w:t>
      </w:r>
      <w:r>
        <w:rPr>
          <w:rFonts w:hint="eastAsia"/>
        </w:rPr>
        <w:t>рогатого</w:t>
      </w:r>
      <w:r>
        <w:t xml:space="preserve"> </w:t>
      </w:r>
      <w:r>
        <w:rPr>
          <w:rFonts w:hint="eastAsia"/>
        </w:rPr>
        <w:t>скота</w:t>
      </w:r>
    </w:p>
    <w:p w14:paraId="26F0CB12" w14:textId="77777777" w:rsidR="002167CB" w:rsidRDefault="002167CB" w:rsidP="002167CB"/>
    <w:p w14:paraId="7EAB406F" w14:textId="77777777" w:rsidR="002167CB" w:rsidRDefault="002167CB" w:rsidP="002167CB">
      <w:r>
        <w:t xml:space="preserve">2.1.2. </w:t>
      </w:r>
      <w:r>
        <w:rPr>
          <w:rFonts w:hint="eastAsia"/>
        </w:rPr>
        <w:t>Возбудогедге</w:t>
      </w:r>
      <w:r>
        <w:t xml:space="preserve">. </w:t>
      </w:r>
      <w:r>
        <w:rPr>
          <w:rFonts w:hint="eastAsia"/>
        </w:rPr>
        <w:t>инфещшвного</w:t>
      </w:r>
      <w:r>
        <w:t xml:space="preserve"> </w:t>
      </w:r>
      <w:r>
        <w:rPr>
          <w:rFonts w:hint="eastAsia"/>
        </w:rPr>
        <w:t>рнтхрахеята</w:t>
      </w:r>
      <w:r>
        <w:t xml:space="preserve"> </w:t>
      </w:r>
      <w:r>
        <w:rPr>
          <w:rFonts w:hint="eastAsia"/>
        </w:rPr>
        <w:t>жругшого</w:t>
      </w:r>
      <w:r>
        <w:t xml:space="preserve"> </w:t>
      </w:r>
      <w:r>
        <w:rPr>
          <w:rFonts w:hint="eastAsia"/>
        </w:rPr>
        <w:t>рогатого</w:t>
      </w:r>
      <w:r>
        <w:t xml:space="preserve"> </w:t>
      </w:r>
      <w:r>
        <w:rPr>
          <w:rFonts w:hint="eastAsia"/>
        </w:rPr>
        <w:t>скот</w:t>
      </w:r>
    </w:p>
    <w:p w14:paraId="0AD3ECCC" w14:textId="77777777" w:rsidR="002167CB" w:rsidRDefault="002167CB" w:rsidP="002167CB"/>
    <w:p w14:paraId="7F2FF4FE" w14:textId="77777777" w:rsidR="002167CB" w:rsidRDefault="002167CB" w:rsidP="002167CB">
      <w:r>
        <w:t xml:space="preserve">2.1.3, </w:t>
      </w:r>
      <w:r>
        <w:rPr>
          <w:rFonts w:hint="eastAsia"/>
        </w:rPr>
        <w:t>йшлушхехпри</w:t>
      </w:r>
      <w:r>
        <w:t xml:space="preserve"> </w:t>
      </w:r>
      <w:r>
        <w:rPr>
          <w:rFonts w:hint="eastAsia"/>
        </w:rPr>
        <w:t>икфекциопшм</w:t>
      </w:r>
      <w:r>
        <w:t xml:space="preserve"> </w:t>
      </w:r>
      <w:r>
        <w:rPr>
          <w:rFonts w:hint="eastAsia"/>
        </w:rPr>
        <w:t>равотрахевте</w:t>
      </w:r>
      <w:r>
        <w:t xml:space="preserve"> </w:t>
      </w:r>
      <w:r>
        <w:rPr>
          <w:rFonts w:hint="eastAsia"/>
        </w:rPr>
        <w:t>крунвого</w:t>
      </w:r>
      <w:r>
        <w:t xml:space="preserve"> </w:t>
      </w:r>
      <w:r>
        <w:rPr>
          <w:rFonts w:hint="eastAsia"/>
        </w:rPr>
        <w:t>рогатого</w:t>
      </w:r>
      <w:r>
        <w:t xml:space="preserve"> </w:t>
      </w:r>
      <w:r>
        <w:rPr>
          <w:rFonts w:hint="eastAsia"/>
        </w:rPr>
        <w:t>сет</w:t>
      </w:r>
    </w:p>
    <w:p w14:paraId="6DD6BEE3" w14:textId="77777777" w:rsidR="002167CB" w:rsidRDefault="002167CB" w:rsidP="002167CB"/>
    <w:p w14:paraId="62660C2A" w14:textId="77777777" w:rsidR="002167CB" w:rsidRDefault="002167CB" w:rsidP="002167CB">
      <w:r>
        <w:t xml:space="preserve">2.2, </w:t>
      </w:r>
      <w:r>
        <w:rPr>
          <w:rFonts w:hint="eastAsia"/>
        </w:rPr>
        <w:t>Краткие</w:t>
      </w:r>
      <w:r>
        <w:t xml:space="preserve"> </w:t>
      </w:r>
      <w:r>
        <w:rPr>
          <w:rFonts w:hint="eastAsia"/>
        </w:rPr>
        <w:t>сведения</w:t>
      </w:r>
      <w:r>
        <w:t xml:space="preserve"> </w:t>
      </w:r>
      <w:r>
        <w:rPr>
          <w:rFonts w:hint="eastAsia"/>
        </w:rPr>
        <w:t>о</w:t>
      </w:r>
      <w:r>
        <w:t xml:space="preserve"> .</w:t>
      </w:r>
      <w:r>
        <w:rPr>
          <w:rFonts w:hint="eastAsia"/>
        </w:rPr>
        <w:t>вирусной</w:t>
      </w:r>
      <w:r>
        <w:t xml:space="preserve"> </w:t>
      </w:r>
      <w:r>
        <w:rPr>
          <w:rFonts w:hint="eastAsia"/>
        </w:rPr>
        <w:t>диареи</w:t>
      </w:r>
      <w:r>
        <w:t xml:space="preserve"> - </w:t>
      </w:r>
      <w:r>
        <w:rPr>
          <w:rFonts w:hint="eastAsia"/>
        </w:rPr>
        <w:t>болезни</w:t>
      </w:r>
      <w:r>
        <w:t xml:space="preserve"> </w:t>
      </w:r>
      <w:r>
        <w:rPr>
          <w:rFonts w:hint="eastAsia"/>
        </w:rPr>
        <w:t>слтясгык</w:t>
      </w:r>
      <w:r>
        <w:t xml:space="preserve"> </w:t>
      </w:r>
      <w:r>
        <w:rPr>
          <w:rFonts w:hint="eastAsia"/>
        </w:rPr>
        <w:t>кругтжо</w:t>
      </w:r>
      <w:r>
        <w:t xml:space="preserve"> </w:t>
      </w:r>
      <w:r>
        <w:rPr>
          <w:rFonts w:hint="eastAsia"/>
        </w:rPr>
        <w:t>рогатого</w:t>
      </w:r>
      <w:r>
        <w:t xml:space="preserve"> </w:t>
      </w:r>
      <w:r>
        <w:rPr>
          <w:rFonts w:hint="eastAsia"/>
        </w:rPr>
        <w:t>скота</w:t>
      </w:r>
    </w:p>
    <w:p w14:paraId="7FED9147" w14:textId="77777777" w:rsidR="002167CB" w:rsidRDefault="002167CB" w:rsidP="002167CB"/>
    <w:p w14:paraId="57EB51D2" w14:textId="77777777" w:rsidR="002167CB" w:rsidRDefault="002167CB" w:rsidP="002167CB">
      <w:r>
        <w:t xml:space="preserve">2.2.1. </w:t>
      </w:r>
      <w:r>
        <w:rPr>
          <w:rFonts w:hint="eastAsia"/>
        </w:rPr>
        <w:t>Возбудш</w:t>
      </w:r>
      <w:r>
        <w:t>-</w:t>
      </w:r>
      <w:r>
        <w:rPr>
          <w:rFonts w:hint="eastAsia"/>
        </w:rPr>
        <w:t>ет</w:t>
      </w:r>
      <w:r>
        <w:t xml:space="preserve"> </w:t>
      </w:r>
      <w:r>
        <w:rPr>
          <w:rFonts w:hint="eastAsia"/>
        </w:rPr>
        <w:t>вирусной</w:t>
      </w:r>
      <w:r>
        <w:t xml:space="preserve"> </w:t>
      </w:r>
      <w:r>
        <w:rPr>
          <w:rFonts w:hint="eastAsia"/>
        </w:rPr>
        <w:t>диареи</w:t>
      </w:r>
      <w:r>
        <w:t xml:space="preserve"> </w:t>
      </w:r>
      <w:r>
        <w:rPr>
          <w:rFonts w:hint="eastAsia"/>
        </w:rPr>
        <w:t>крупного</w:t>
      </w:r>
      <w:r>
        <w:t xml:space="preserve"> </w:t>
      </w:r>
      <w:r>
        <w:rPr>
          <w:rFonts w:hint="eastAsia"/>
        </w:rPr>
        <w:t>рогатого</w:t>
      </w:r>
      <w:r>
        <w:t xml:space="preserve"> </w:t>
      </w:r>
      <w:r>
        <w:rPr>
          <w:rFonts w:hint="eastAsia"/>
        </w:rPr>
        <w:t>скота</w:t>
      </w:r>
    </w:p>
    <w:p w14:paraId="79AEB708" w14:textId="77777777" w:rsidR="002167CB" w:rsidRDefault="002167CB" w:rsidP="002167CB"/>
    <w:p w14:paraId="3EB0B4A1" w14:textId="77777777" w:rsidR="002167CB" w:rsidRDefault="002167CB" w:rsidP="002167CB">
      <w:r>
        <w:t xml:space="preserve">2.2.2. </w:t>
      </w:r>
      <w:r>
        <w:rPr>
          <w:rFonts w:hint="eastAsia"/>
        </w:rPr>
        <w:t>Клшшчесжве</w:t>
      </w:r>
      <w:r>
        <w:t xml:space="preserve"> </w:t>
      </w:r>
      <w:r>
        <w:rPr>
          <w:rFonts w:hint="eastAsia"/>
        </w:rPr>
        <w:t>яризшжи</w:t>
      </w:r>
      <w:r>
        <w:t xml:space="preserve">: </w:t>
      </w:r>
      <w:r>
        <w:rPr>
          <w:rFonts w:hint="eastAsia"/>
        </w:rPr>
        <w:t>нри</w:t>
      </w:r>
      <w:r>
        <w:t xml:space="preserve"> </w:t>
      </w:r>
      <w:r>
        <w:rPr>
          <w:rFonts w:hint="eastAsia"/>
        </w:rPr>
        <w:t>вирусной</w:t>
      </w:r>
      <w:r>
        <w:t xml:space="preserve"> </w:t>
      </w:r>
      <w:r>
        <w:rPr>
          <w:rFonts w:hint="eastAsia"/>
        </w:rPr>
        <w:t>диареи</w:t>
      </w:r>
      <w:r>
        <w:t xml:space="preserve"> </w:t>
      </w:r>
      <w:r>
        <w:rPr>
          <w:rFonts w:hint="eastAsia"/>
        </w:rPr>
        <w:t>крупного</w:t>
      </w:r>
      <w:r>
        <w:t xml:space="preserve"> </w:t>
      </w:r>
      <w:r>
        <w:rPr>
          <w:rFonts w:hint="eastAsia"/>
        </w:rPr>
        <w:t>рогатого</w:t>
      </w:r>
      <w:r>
        <w:t xml:space="preserve"> </w:t>
      </w:r>
      <w:r>
        <w:rPr>
          <w:rFonts w:hint="eastAsia"/>
        </w:rPr>
        <w:t>скат</w:t>
      </w:r>
    </w:p>
    <w:p w14:paraId="1C0E4EBF" w14:textId="77777777" w:rsidR="002167CB" w:rsidRDefault="002167CB" w:rsidP="002167CB"/>
    <w:p w14:paraId="6BEFA916" w14:textId="77777777" w:rsidR="002167CB" w:rsidRDefault="002167CB" w:rsidP="002167CB">
      <w:r>
        <w:t xml:space="preserve">2.2.3. </w:t>
      </w:r>
      <w:r>
        <w:rPr>
          <w:rFonts w:hint="eastAsia"/>
        </w:rPr>
        <w:t>Иммунитет</w:t>
      </w:r>
      <w:r>
        <w:t xml:space="preserve"> </w:t>
      </w:r>
      <w:r>
        <w:rPr>
          <w:rFonts w:hint="eastAsia"/>
        </w:rPr>
        <w:t>ври</w:t>
      </w:r>
      <w:r>
        <w:t xml:space="preserve"> 1</w:t>
      </w:r>
      <w:r>
        <w:rPr>
          <w:rFonts w:hint="eastAsia"/>
        </w:rPr>
        <w:t>»</w:t>
      </w:r>
      <w:r>
        <w:rPr>
          <w:rFonts w:hint="eastAsia"/>
        </w:rPr>
        <w:t>фусно</w:t>
      </w:r>
      <w:r>
        <w:t xml:space="preserve">#. </w:t>
      </w:r>
      <w:r>
        <w:rPr>
          <w:rFonts w:hint="eastAsia"/>
        </w:rPr>
        <w:t>диареи</w:t>
      </w:r>
      <w:r>
        <w:t xml:space="preserve"> </w:t>
      </w:r>
      <w:r>
        <w:rPr>
          <w:rFonts w:hint="eastAsia"/>
        </w:rPr>
        <w:t>крупного</w:t>
      </w:r>
      <w:r>
        <w:t xml:space="preserve"> </w:t>
      </w:r>
      <w:r>
        <w:rPr>
          <w:rFonts w:hint="eastAsia"/>
        </w:rPr>
        <w:t>рогатого</w:t>
      </w:r>
      <w:r>
        <w:t xml:space="preserve"> </w:t>
      </w:r>
      <w:r>
        <w:rPr>
          <w:rFonts w:hint="eastAsia"/>
        </w:rPr>
        <w:t>скота</w:t>
      </w:r>
    </w:p>
    <w:p w14:paraId="64369791" w14:textId="77777777" w:rsidR="002167CB" w:rsidRDefault="002167CB" w:rsidP="002167CB"/>
    <w:p w14:paraId="1D618925" w14:textId="77777777" w:rsidR="002167CB" w:rsidRDefault="002167CB" w:rsidP="002167CB">
      <w:r>
        <w:t xml:space="preserve">2.3, </w:t>
      </w:r>
      <w:r>
        <w:rPr>
          <w:rFonts w:hint="eastAsia"/>
        </w:rPr>
        <w:t>Крат</w:t>
      </w:r>
      <w:r>
        <w:rPr>
          <w:rFonts w:hint="eastAsia"/>
        </w:rPr>
        <w:t>»®</w:t>
      </w:r>
      <w:r>
        <w:t xml:space="preserve"> </w:t>
      </w:r>
      <w:r>
        <w:rPr>
          <w:rFonts w:hint="eastAsia"/>
        </w:rPr>
        <w:t>сведения</w:t>
      </w:r>
      <w:r>
        <w:t xml:space="preserve"> </w:t>
      </w:r>
      <w:r>
        <w:rPr>
          <w:rFonts w:hint="eastAsia"/>
        </w:rPr>
        <w:t>о</w:t>
      </w:r>
      <w:r>
        <w:t xml:space="preserve"> </w:t>
      </w:r>
      <w:r>
        <w:rPr>
          <w:rFonts w:hint="eastAsia"/>
        </w:rPr>
        <w:t>шрахршше</w:t>
      </w:r>
      <w:r>
        <w:t>-</w:t>
      </w:r>
      <w:r>
        <w:rPr>
          <w:rFonts w:hint="eastAsia"/>
        </w:rPr>
        <w:t>З</w:t>
      </w:r>
      <w:r>
        <w:t xml:space="preserve"> </w:t>
      </w:r>
      <w:r>
        <w:rPr>
          <w:rFonts w:hint="eastAsia"/>
        </w:rPr>
        <w:t>крупного</w:t>
      </w:r>
      <w:r>
        <w:t xml:space="preserve"> </w:t>
      </w:r>
      <w:r>
        <w:rPr>
          <w:rFonts w:hint="eastAsia"/>
        </w:rPr>
        <w:t>рогатого</w:t>
      </w:r>
      <w:r>
        <w:t xml:space="preserve"> </w:t>
      </w:r>
      <w:r>
        <w:rPr>
          <w:rFonts w:hint="eastAsia"/>
        </w:rPr>
        <w:t>скота</w:t>
      </w:r>
    </w:p>
    <w:p w14:paraId="41D70065" w14:textId="77777777" w:rsidR="002167CB" w:rsidRDefault="002167CB" w:rsidP="002167CB"/>
    <w:p w14:paraId="7037061E" w14:textId="77777777" w:rsidR="002167CB" w:rsidRDefault="002167CB" w:rsidP="002167CB">
      <w:r>
        <w:t xml:space="preserve">2.3.1. </w:t>
      </w:r>
      <w:r>
        <w:rPr>
          <w:rFonts w:hint="eastAsia"/>
        </w:rPr>
        <w:t>Юшштаеоше</w:t>
      </w:r>
      <w:r>
        <w:t xml:space="preserve"> </w:t>
      </w:r>
      <w:r>
        <w:rPr>
          <w:rFonts w:hint="eastAsia"/>
        </w:rPr>
        <w:t>признаки</w:t>
      </w:r>
      <w:r>
        <w:t xml:space="preserve"> </w:t>
      </w:r>
      <w:r>
        <w:rPr>
          <w:rFonts w:hint="eastAsia"/>
        </w:rPr>
        <w:t>при</w:t>
      </w:r>
      <w:r>
        <w:t xml:space="preserve"> </w:t>
      </w:r>
      <w:r>
        <w:rPr>
          <w:rFonts w:hint="eastAsia"/>
        </w:rPr>
        <w:t>нарагршше</w:t>
      </w:r>
      <w:r>
        <w:t>-</w:t>
      </w:r>
      <w:r>
        <w:rPr>
          <w:rFonts w:hint="eastAsia"/>
        </w:rPr>
        <w:t>З</w:t>
      </w:r>
      <w:r>
        <w:t xml:space="preserve"> </w:t>
      </w:r>
      <w:r>
        <w:rPr>
          <w:rFonts w:hint="eastAsia"/>
        </w:rPr>
        <w:t>хрупвото</w:t>
      </w:r>
      <w:r>
        <w:t xml:space="preserve"> </w:t>
      </w:r>
      <w:r>
        <w:rPr>
          <w:rFonts w:hint="eastAsia"/>
        </w:rPr>
        <w:lastRenderedPageBreak/>
        <w:t>рк</w:t>
      </w:r>
      <w:r>
        <w:t>&gt;</w:t>
      </w:r>
      <w:r>
        <w:rPr>
          <w:rFonts w:hint="eastAsia"/>
        </w:rPr>
        <w:t>шюго</w:t>
      </w:r>
      <w:r>
        <w:t xml:space="preserve"> </w:t>
      </w:r>
      <w:r>
        <w:rPr>
          <w:rFonts w:hint="eastAsia"/>
        </w:rPr>
        <w:t>скота</w:t>
      </w:r>
    </w:p>
    <w:p w14:paraId="09F2AE87" w14:textId="77777777" w:rsidR="002167CB" w:rsidRDefault="002167CB" w:rsidP="002167CB"/>
    <w:p w14:paraId="3E1E2DCF" w14:textId="77777777" w:rsidR="002167CB" w:rsidRDefault="002167CB" w:rsidP="002167CB">
      <w:r>
        <w:t xml:space="preserve">2.3.2. </w:t>
      </w:r>
      <w:r>
        <w:rPr>
          <w:rFonts w:hint="eastAsia"/>
        </w:rPr>
        <w:t>Воз</w:t>
      </w:r>
      <w:r>
        <w:t>%</w:t>
      </w:r>
      <w:r>
        <w:rPr>
          <w:rFonts w:hint="eastAsia"/>
        </w:rPr>
        <w:t>дртеш</w:t>
      </w:r>
      <w:r>
        <w:t xml:space="preserve"> </w:t>
      </w:r>
      <w:r>
        <w:rPr>
          <w:rFonts w:hint="eastAsia"/>
        </w:rPr>
        <w:t>парахряиш</w:t>
      </w:r>
      <w:r>
        <w:t>-</w:t>
      </w:r>
      <w:r>
        <w:rPr>
          <w:rFonts w:hint="eastAsia"/>
        </w:rPr>
        <w:t>З</w:t>
      </w:r>
      <w:r>
        <w:t xml:space="preserve"> </w:t>
      </w:r>
      <w:r>
        <w:rPr>
          <w:rFonts w:hint="eastAsia"/>
        </w:rPr>
        <w:t>крупного</w:t>
      </w:r>
      <w:r>
        <w:t xml:space="preserve"> </w:t>
      </w:r>
      <w:r>
        <w:rPr>
          <w:rFonts w:hint="eastAsia"/>
        </w:rPr>
        <w:t>рогатого</w:t>
      </w:r>
      <w:r>
        <w:t xml:space="preserve"> </w:t>
      </w:r>
      <w:r>
        <w:rPr>
          <w:rFonts w:hint="eastAsia"/>
        </w:rPr>
        <w:t>окота</w:t>
      </w:r>
    </w:p>
    <w:p w14:paraId="26D043F4" w14:textId="77777777" w:rsidR="002167CB" w:rsidRDefault="002167CB" w:rsidP="002167CB"/>
    <w:p w14:paraId="1ECBB4BF" w14:textId="77777777" w:rsidR="002167CB" w:rsidRDefault="002167CB" w:rsidP="002167CB">
      <w:r>
        <w:t xml:space="preserve">2.3.3. </w:t>
      </w:r>
      <w:r>
        <w:rPr>
          <w:rFonts w:hint="eastAsia"/>
        </w:rPr>
        <w:t>Иммунитет</w:t>
      </w:r>
      <w:r>
        <w:t xml:space="preserve"> </w:t>
      </w:r>
      <w:r>
        <w:rPr>
          <w:rFonts w:hint="eastAsia"/>
        </w:rPr>
        <w:t>при</w:t>
      </w:r>
      <w:r>
        <w:t xml:space="preserve"> </w:t>
      </w:r>
      <w:r>
        <w:rPr>
          <w:rFonts w:hint="eastAsia"/>
        </w:rPr>
        <w:t>парагршше</w:t>
      </w:r>
      <w:r>
        <w:t>-</w:t>
      </w:r>
      <w:r>
        <w:rPr>
          <w:rFonts w:hint="eastAsia"/>
        </w:rPr>
        <w:t>З</w:t>
      </w:r>
      <w:r>
        <w:t xml:space="preserve"> </w:t>
      </w:r>
      <w:r>
        <w:rPr>
          <w:rFonts w:hint="eastAsia"/>
        </w:rPr>
        <w:t>крупногорогатого</w:t>
      </w:r>
      <w:r>
        <w:t xml:space="preserve"> </w:t>
      </w:r>
      <w:r>
        <w:rPr>
          <w:rFonts w:hint="eastAsia"/>
        </w:rPr>
        <w:t>скот</w:t>
      </w:r>
      <w:r>
        <w:t xml:space="preserve"> 1</w:t>
      </w:r>
      <w:r>
        <w:rPr>
          <w:rFonts w:hint="eastAsia"/>
        </w:rPr>
        <w:t>Е</w:t>
      </w:r>
    </w:p>
    <w:p w14:paraId="07E1B358" w14:textId="77777777" w:rsidR="002167CB" w:rsidRDefault="002167CB" w:rsidP="002167CB"/>
    <w:p w14:paraId="78A9F408" w14:textId="77777777" w:rsidR="002167CB" w:rsidRDefault="002167CB" w:rsidP="002167CB">
      <w:r>
        <w:t xml:space="preserve">2.4, </w:t>
      </w:r>
      <w:r>
        <w:rPr>
          <w:rFonts w:hint="eastAsia"/>
        </w:rPr>
        <w:t>Специфическая</w:t>
      </w:r>
      <w:r>
        <w:t xml:space="preserve"> </w:t>
      </w:r>
      <w:r>
        <w:rPr>
          <w:rFonts w:hint="eastAsia"/>
        </w:rPr>
        <w:t>профилактика</w:t>
      </w:r>
      <w:r>
        <w:t xml:space="preserve"> </w:t>
      </w:r>
      <w:r>
        <w:rPr>
          <w:rFonts w:hint="eastAsia"/>
        </w:rPr>
        <w:t>ннфещион</w:t>
      </w:r>
      <w:r>
        <w:t>.</w:t>
      </w:r>
      <w:r>
        <w:rPr>
          <w:rFonts w:hint="eastAsia"/>
        </w:rPr>
        <w:t>шго</w:t>
      </w:r>
      <w:r>
        <w:t xml:space="preserve"> </w:t>
      </w:r>
      <w:r>
        <w:rPr>
          <w:rFonts w:hint="eastAsia"/>
        </w:rPr>
        <w:t>ридаграхеита</w:t>
      </w:r>
      <w:r>
        <w:t xml:space="preserve">,, </w:t>
      </w:r>
      <w:r>
        <w:rPr>
          <w:rFonts w:hint="eastAsia"/>
        </w:rPr>
        <w:t>вирусной</w:t>
      </w:r>
      <w:r>
        <w:t xml:space="preserve"> </w:t>
      </w:r>
      <w:r>
        <w:rPr>
          <w:rFonts w:hint="eastAsia"/>
        </w:rPr>
        <w:t>диарея</w:t>
      </w:r>
      <w:r>
        <w:t xml:space="preserve">, 1.9 </w:t>
      </w:r>
      <w:r>
        <w:rPr>
          <w:rFonts w:hint="eastAsia"/>
        </w:rPr>
        <w:t>дарагршш</w:t>
      </w:r>
      <w:r>
        <w:t>-</w:t>
      </w:r>
      <w:r>
        <w:rPr>
          <w:rFonts w:hint="eastAsia"/>
        </w:rPr>
        <w:t>З</w:t>
      </w:r>
      <w:r>
        <w:t xml:space="preserve"> </w:t>
      </w:r>
      <w:r>
        <w:rPr>
          <w:rFonts w:hint="eastAsia"/>
        </w:rPr>
        <w:t>крупного</w:t>
      </w:r>
      <w:r>
        <w:t xml:space="preserve"> </w:t>
      </w:r>
      <w:r>
        <w:rPr>
          <w:rFonts w:hint="eastAsia"/>
        </w:rPr>
        <w:t>рогатого</w:t>
      </w:r>
      <w:r>
        <w:t xml:space="preserve"> </w:t>
      </w:r>
      <w:r>
        <w:rPr>
          <w:rFonts w:hint="eastAsia"/>
        </w:rPr>
        <w:t>скота</w:t>
      </w:r>
    </w:p>
    <w:p w14:paraId="2B03D889" w14:textId="77777777" w:rsidR="002167CB" w:rsidRDefault="002167CB" w:rsidP="002167CB"/>
    <w:p w14:paraId="4D96BC89" w14:textId="77777777" w:rsidR="002167CB" w:rsidRDefault="002167CB" w:rsidP="002167CB">
      <w:r>
        <w:t xml:space="preserve">3. </w:t>
      </w:r>
      <w:r>
        <w:rPr>
          <w:rFonts w:hint="eastAsia"/>
        </w:rPr>
        <w:t>СОБСТВЕННЫЕ</w:t>
      </w:r>
      <w:r>
        <w:t xml:space="preserve"> </w:t>
      </w:r>
      <w:r>
        <w:rPr>
          <w:rFonts w:hint="eastAsia"/>
        </w:rPr>
        <w:t>ИССЛЕДОВАНИЯ</w:t>
      </w:r>
      <w:r>
        <w:t xml:space="preserve"> 31 3.!. </w:t>
      </w:r>
      <w:r>
        <w:rPr>
          <w:rFonts w:hint="eastAsia"/>
        </w:rPr>
        <w:t>Материалы</w:t>
      </w:r>
      <w:r>
        <w:t xml:space="preserve"> </w:t>
      </w:r>
      <w:r>
        <w:rPr>
          <w:rFonts w:hint="eastAsia"/>
        </w:rPr>
        <w:t>и</w:t>
      </w:r>
      <w:r>
        <w:t xml:space="preserve"> </w:t>
      </w:r>
      <w:r>
        <w:rPr>
          <w:rFonts w:hint="eastAsia"/>
        </w:rPr>
        <w:t>метод</w:t>
      </w:r>
      <w:r>
        <w:t xml:space="preserve"> </w:t>
      </w:r>
      <w:r>
        <w:rPr>
          <w:rFonts w:hint="eastAsia"/>
        </w:rPr>
        <w:t>ы</w:t>
      </w:r>
      <w:r>
        <w:t>.</w:t>
      </w:r>
    </w:p>
    <w:p w14:paraId="2ACBB986" w14:textId="77777777" w:rsidR="002167CB" w:rsidRDefault="002167CB" w:rsidP="002167CB"/>
    <w:p w14:paraId="649916C7" w14:textId="77777777" w:rsidR="002167CB" w:rsidRDefault="002167CB" w:rsidP="002167CB">
      <w:r>
        <w:t xml:space="preserve">3.1.1, </w:t>
      </w:r>
      <w:r>
        <w:rPr>
          <w:rFonts w:hint="eastAsia"/>
        </w:rPr>
        <w:t>Вирус</w:t>
      </w:r>
      <w:r>
        <w:t xml:space="preserve"> 3 !</w:t>
      </w:r>
    </w:p>
    <w:p w14:paraId="600BCCF9" w14:textId="77777777" w:rsidR="002167CB" w:rsidRDefault="002167CB" w:rsidP="002167CB"/>
    <w:p w14:paraId="3FC34FE3" w14:textId="77777777" w:rsidR="002167CB" w:rsidRDefault="002167CB" w:rsidP="002167CB">
      <w:r>
        <w:t xml:space="preserve">3.1.2. </w:t>
      </w:r>
      <w:r>
        <w:rPr>
          <w:rFonts w:hint="eastAsia"/>
        </w:rPr>
        <w:t>Культура</w:t>
      </w:r>
      <w:r>
        <w:t xml:space="preserve"> </w:t>
      </w:r>
      <w:r>
        <w:rPr>
          <w:rFonts w:hint="eastAsia"/>
        </w:rPr>
        <w:t>клеток</w:t>
      </w:r>
      <w:r>
        <w:t xml:space="preserve"> 3 2 </w:t>
      </w:r>
      <w:r>
        <w:rPr>
          <w:rFonts w:hint="eastAsia"/>
        </w:rPr>
        <w:t>ЗЛ</w:t>
      </w:r>
      <w:r>
        <w:t>.</w:t>
      </w:r>
      <w:r>
        <w:rPr>
          <w:rFonts w:hint="eastAsia"/>
        </w:rPr>
        <w:t>ЗЛ</w:t>
      </w:r>
      <w:r>
        <w:t xml:space="preserve">. </w:t>
      </w:r>
      <w:r>
        <w:rPr>
          <w:rFonts w:hint="eastAsia"/>
        </w:rPr>
        <w:t>Ьдашяш</w:t>
      </w:r>
      <w:r>
        <w:t xml:space="preserve"> </w:t>
      </w:r>
      <w:r>
        <w:rPr>
          <w:rFonts w:hint="eastAsia"/>
        </w:rPr>
        <w:t>животные</w:t>
      </w:r>
    </w:p>
    <w:p w14:paraId="42DC92BA" w14:textId="77777777" w:rsidR="002167CB" w:rsidRDefault="002167CB" w:rsidP="002167CB"/>
    <w:p w14:paraId="22F5CC8D" w14:textId="77777777" w:rsidR="002167CB" w:rsidRDefault="002167CB" w:rsidP="002167CB">
      <w:r>
        <w:t xml:space="preserve">3.1.4. </w:t>
      </w:r>
      <w:r>
        <w:rPr>
          <w:rFonts w:hint="eastAsia"/>
        </w:rPr>
        <w:t>Серологические</w:t>
      </w:r>
      <w:r>
        <w:t xml:space="preserve"> </w:t>
      </w:r>
      <w:r>
        <w:rPr>
          <w:rFonts w:hint="eastAsia"/>
        </w:rPr>
        <w:t>реакции</w:t>
      </w:r>
    </w:p>
    <w:p w14:paraId="4AB5150A" w14:textId="77777777" w:rsidR="002167CB" w:rsidRDefault="002167CB" w:rsidP="002167CB"/>
    <w:p w14:paraId="1FF4F5FA" w14:textId="77777777" w:rsidR="002167CB" w:rsidRDefault="002167CB" w:rsidP="002167CB">
      <w:r>
        <w:t xml:space="preserve">3.1.5. </w:t>
      </w:r>
      <w:r>
        <w:rPr>
          <w:rFonts w:hint="eastAsia"/>
        </w:rPr>
        <w:t>Статистическая</w:t>
      </w:r>
      <w:r>
        <w:t xml:space="preserve"> </w:t>
      </w:r>
      <w:r>
        <w:rPr>
          <w:rFonts w:hint="eastAsia"/>
        </w:rPr>
        <w:t>обработал</w:t>
      </w:r>
      <w:r>
        <w:t xml:space="preserve"> </w:t>
      </w:r>
      <w:r>
        <w:rPr>
          <w:rFonts w:hint="eastAsia"/>
        </w:rPr>
        <w:t>результатов</w:t>
      </w:r>
      <w:r>
        <w:t xml:space="preserve"> 34 3.2. </w:t>
      </w:r>
      <w:r>
        <w:rPr>
          <w:rFonts w:hint="eastAsia"/>
        </w:rPr>
        <w:t>Результаты</w:t>
      </w:r>
      <w:r>
        <w:t xml:space="preserve"> </w:t>
      </w:r>
      <w:r>
        <w:rPr>
          <w:rFonts w:hint="eastAsia"/>
        </w:rPr>
        <w:t>исследований</w:t>
      </w:r>
      <w:r>
        <w:t xml:space="preserve"> 35 3.2.1 .</w:t>
      </w:r>
      <w:r>
        <w:rPr>
          <w:rFonts w:hint="eastAsia"/>
        </w:rPr>
        <w:t>Изучение</w:t>
      </w:r>
      <w:r>
        <w:t xml:space="preserve"> </w:t>
      </w:r>
      <w:r>
        <w:rPr>
          <w:rFonts w:hint="eastAsia"/>
        </w:rPr>
        <w:t>эпизоотической</w:t>
      </w:r>
      <w:r>
        <w:t xml:space="preserve"> </w:t>
      </w:r>
      <w:r>
        <w:rPr>
          <w:rFonts w:hint="eastAsia"/>
        </w:rPr>
        <w:t>ситуации</w:t>
      </w:r>
      <w:r>
        <w:t xml:space="preserve"> </w:t>
      </w:r>
      <w:r>
        <w:rPr>
          <w:rFonts w:hint="eastAsia"/>
        </w:rPr>
        <w:t>по</w:t>
      </w:r>
      <w:r>
        <w:t xml:space="preserve"> </w:t>
      </w:r>
      <w:r>
        <w:rPr>
          <w:rFonts w:hint="eastAsia"/>
        </w:rPr>
        <w:t>массовым</w:t>
      </w:r>
      <w:r>
        <w:t xml:space="preserve"> </w:t>
      </w:r>
      <w:r>
        <w:rPr>
          <w:rFonts w:hint="eastAsia"/>
        </w:rPr>
        <w:t>респираторным</w:t>
      </w:r>
      <w:r>
        <w:t xml:space="preserve"> </w:t>
      </w:r>
      <w:r>
        <w:rPr>
          <w:rFonts w:hint="eastAsia"/>
        </w:rPr>
        <w:t>заболеваниям</w:t>
      </w:r>
      <w:r>
        <w:t xml:space="preserve"> </w:t>
      </w:r>
      <w:r>
        <w:rPr>
          <w:rFonts w:hint="eastAsia"/>
        </w:rPr>
        <w:t>телят</w:t>
      </w:r>
      <w:r>
        <w:t xml:space="preserve"> </w:t>
      </w:r>
      <w:r>
        <w:rPr>
          <w:rFonts w:hint="eastAsia"/>
        </w:rPr>
        <w:t>в</w:t>
      </w:r>
      <w:r>
        <w:t xml:space="preserve"> </w:t>
      </w:r>
      <w:r>
        <w:rPr>
          <w:rFonts w:hint="eastAsia"/>
        </w:rPr>
        <w:t>Тульской</w:t>
      </w:r>
      <w:r>
        <w:t xml:space="preserve"> </w:t>
      </w:r>
      <w:r>
        <w:rPr>
          <w:rFonts w:hint="eastAsia"/>
        </w:rPr>
        <w:t>области</w:t>
      </w:r>
    </w:p>
    <w:p w14:paraId="138D4D64" w14:textId="77777777" w:rsidR="002167CB" w:rsidRDefault="002167CB" w:rsidP="002167CB"/>
    <w:p w14:paraId="2EDEB970" w14:textId="77777777" w:rsidR="002167CB" w:rsidRDefault="002167CB" w:rsidP="002167CB">
      <w:r>
        <w:t xml:space="preserve">3.2.2. </w:t>
      </w:r>
      <w:r>
        <w:rPr>
          <w:rFonts w:hint="eastAsia"/>
        </w:rPr>
        <w:t>Оценка</w:t>
      </w:r>
      <w:r>
        <w:t xml:space="preserve"> </w:t>
      </w:r>
      <w:r>
        <w:rPr>
          <w:rFonts w:hint="eastAsia"/>
        </w:rPr>
        <w:t>иммунного</w:t>
      </w:r>
      <w:r>
        <w:t xml:space="preserve"> </w:t>
      </w:r>
      <w:r>
        <w:rPr>
          <w:rFonts w:hint="eastAsia"/>
        </w:rPr>
        <w:t>статуса</w:t>
      </w:r>
      <w:r>
        <w:t xml:space="preserve"> </w:t>
      </w:r>
      <w:r>
        <w:rPr>
          <w:rFonts w:hint="eastAsia"/>
        </w:rPr>
        <w:t>у</w:t>
      </w:r>
      <w:r>
        <w:t xml:space="preserve"> </w:t>
      </w:r>
      <w:r>
        <w:rPr>
          <w:rFonts w:hint="eastAsia"/>
        </w:rPr>
        <w:t>животных</w:t>
      </w:r>
      <w:r>
        <w:t xml:space="preserve">, </w:t>
      </w:r>
      <w:r>
        <w:rPr>
          <w:rFonts w:hint="eastAsia"/>
        </w:rPr>
        <w:t>используемых</w:t>
      </w:r>
      <w:r>
        <w:t xml:space="preserve"> </w:t>
      </w:r>
      <w:r>
        <w:rPr>
          <w:rFonts w:hint="eastAsia"/>
        </w:rPr>
        <w:t>в</w:t>
      </w:r>
      <w:r>
        <w:t xml:space="preserve"> </w:t>
      </w:r>
      <w:r>
        <w:rPr>
          <w:rFonts w:hint="eastAsia"/>
        </w:rPr>
        <w:t>прошводетвенно</w:t>
      </w:r>
      <w:r>
        <w:t xml:space="preserve"> - </w:t>
      </w:r>
      <w:r>
        <w:rPr>
          <w:rFonts w:hint="eastAsia"/>
        </w:rPr>
        <w:t>кон</w:t>
      </w:r>
      <w:r>
        <w:t xml:space="preserve">- 41 </w:t>
      </w:r>
      <w:r>
        <w:rPr>
          <w:rFonts w:hint="eastAsia"/>
        </w:rPr>
        <w:t>гралируемых</w:t>
      </w:r>
      <w:r>
        <w:t xml:space="preserve"> </w:t>
      </w:r>
      <w:r>
        <w:rPr>
          <w:rFonts w:hint="eastAsia"/>
        </w:rPr>
        <w:t>опытах</w:t>
      </w:r>
    </w:p>
    <w:p w14:paraId="317CDBCC" w14:textId="77777777" w:rsidR="002167CB" w:rsidRDefault="002167CB" w:rsidP="002167CB"/>
    <w:p w14:paraId="1E090058" w14:textId="77777777" w:rsidR="002167CB" w:rsidRDefault="002167CB" w:rsidP="002167CB">
      <w:r>
        <w:t xml:space="preserve">3.2.3. </w:t>
      </w:r>
      <w:r>
        <w:rPr>
          <w:rFonts w:hint="eastAsia"/>
        </w:rPr>
        <w:t>Изучение</w:t>
      </w:r>
      <w:r>
        <w:t xml:space="preserve"> </w:t>
      </w:r>
      <w:r>
        <w:rPr>
          <w:rFonts w:hint="eastAsia"/>
        </w:rPr>
        <w:t>реактогенносш</w:t>
      </w:r>
      <w:r>
        <w:t xml:space="preserve"> </w:t>
      </w:r>
      <w:r>
        <w:rPr>
          <w:rFonts w:hint="eastAsia"/>
        </w:rPr>
        <w:t>вирусвакцины</w:t>
      </w:r>
      <w:r>
        <w:t xml:space="preserve"> "</w:t>
      </w:r>
      <w:r>
        <w:rPr>
          <w:rFonts w:hint="eastAsia"/>
        </w:rPr>
        <w:t>Тривак</w:t>
      </w:r>
      <w:r>
        <w:t xml:space="preserve">" </w:t>
      </w:r>
      <w:r>
        <w:rPr>
          <w:rFonts w:hint="eastAsia"/>
        </w:rPr>
        <w:t>в</w:t>
      </w:r>
      <w:r>
        <w:t xml:space="preserve"> </w:t>
      </w:r>
      <w:r>
        <w:rPr>
          <w:rFonts w:hint="eastAsia"/>
        </w:rPr>
        <w:t>производственно</w:t>
      </w:r>
      <w:r>
        <w:t xml:space="preserve"> - </w:t>
      </w:r>
      <w:r>
        <w:rPr>
          <w:rFonts w:hint="eastAsia"/>
        </w:rPr>
        <w:t>контроля</w:t>
      </w:r>
      <w:r>
        <w:t xml:space="preserve">- 43 </w:t>
      </w:r>
      <w:r>
        <w:rPr>
          <w:rFonts w:hint="eastAsia"/>
        </w:rPr>
        <w:t>руемых</w:t>
      </w:r>
      <w:r>
        <w:t xml:space="preserve"> </w:t>
      </w:r>
      <w:r>
        <w:rPr>
          <w:rFonts w:hint="eastAsia"/>
        </w:rPr>
        <w:t>опытах</w:t>
      </w:r>
    </w:p>
    <w:p w14:paraId="5A5F04A3" w14:textId="77777777" w:rsidR="002167CB" w:rsidRDefault="002167CB" w:rsidP="002167CB"/>
    <w:p w14:paraId="0A41C4CC" w14:textId="77777777" w:rsidR="002167CB" w:rsidRDefault="002167CB" w:rsidP="002167CB">
      <w:r>
        <w:t>3.2.3</w:t>
      </w:r>
      <w:r>
        <w:rPr>
          <w:rFonts w:hint="eastAsia"/>
        </w:rPr>
        <w:t>Л</w:t>
      </w:r>
      <w:r>
        <w:t xml:space="preserve">. </w:t>
      </w:r>
      <w:r>
        <w:rPr>
          <w:rFonts w:hint="eastAsia"/>
        </w:rPr>
        <w:t>Реакгогенность</w:t>
      </w:r>
      <w:r>
        <w:t xml:space="preserve"> </w:t>
      </w:r>
      <w:r>
        <w:rPr>
          <w:rFonts w:hint="eastAsia"/>
        </w:rPr>
        <w:t>вирусвакцины</w:t>
      </w:r>
      <w:r>
        <w:t xml:space="preserve"> '"</w:t>
      </w:r>
      <w:r>
        <w:rPr>
          <w:rFonts w:hint="eastAsia"/>
        </w:rPr>
        <w:t>Тривак</w:t>
      </w:r>
      <w:r>
        <w:t xml:space="preserve">" </w:t>
      </w:r>
      <w:r>
        <w:rPr>
          <w:rFonts w:hint="eastAsia"/>
        </w:rPr>
        <w:t>для</w:t>
      </w:r>
      <w:r>
        <w:t xml:space="preserve"> </w:t>
      </w:r>
      <w:r>
        <w:rPr>
          <w:rFonts w:hint="eastAsia"/>
        </w:rPr>
        <w:t>стельных</w:t>
      </w:r>
      <w:r>
        <w:t xml:space="preserve"> </w:t>
      </w:r>
      <w:r>
        <w:rPr>
          <w:rFonts w:hint="eastAsia"/>
        </w:rPr>
        <w:t>коров</w:t>
      </w:r>
    </w:p>
    <w:p w14:paraId="182788F3" w14:textId="77777777" w:rsidR="002167CB" w:rsidRDefault="002167CB" w:rsidP="002167CB"/>
    <w:p w14:paraId="3FBD86A7" w14:textId="77777777" w:rsidR="002167CB" w:rsidRDefault="002167CB" w:rsidP="002167CB">
      <w:r>
        <w:t xml:space="preserve">3.2.3.2. </w:t>
      </w:r>
      <w:r>
        <w:rPr>
          <w:rFonts w:hint="eastAsia"/>
        </w:rPr>
        <w:t>Реакгогенность</w:t>
      </w:r>
      <w:r>
        <w:t xml:space="preserve"> </w:t>
      </w:r>
      <w:r>
        <w:rPr>
          <w:rFonts w:hint="eastAsia"/>
        </w:rPr>
        <w:t>вирусвакцины</w:t>
      </w:r>
      <w:r>
        <w:t xml:space="preserve"> "</w:t>
      </w:r>
      <w:r>
        <w:rPr>
          <w:rFonts w:hint="eastAsia"/>
        </w:rPr>
        <w:t>Тривак</w:t>
      </w:r>
      <w:r>
        <w:t xml:space="preserve">" </w:t>
      </w:r>
      <w:r>
        <w:rPr>
          <w:rFonts w:hint="eastAsia"/>
        </w:rPr>
        <w:t>в</w:t>
      </w:r>
      <w:r>
        <w:t xml:space="preserve"> </w:t>
      </w:r>
      <w:r>
        <w:rPr>
          <w:rFonts w:hint="eastAsia"/>
        </w:rPr>
        <w:t>опытах</w:t>
      </w:r>
      <w:r>
        <w:t xml:space="preserve"> </w:t>
      </w:r>
      <w:r>
        <w:rPr>
          <w:rFonts w:hint="eastAsia"/>
        </w:rPr>
        <w:t>на</w:t>
      </w:r>
      <w:r>
        <w:t xml:space="preserve"> </w:t>
      </w:r>
      <w:r>
        <w:rPr>
          <w:rFonts w:hint="eastAsia"/>
        </w:rPr>
        <w:t>телятах</w:t>
      </w:r>
      <w:r>
        <w:t xml:space="preserve"> 2-3 </w:t>
      </w:r>
      <w:r>
        <w:rPr>
          <w:rFonts w:hint="eastAsia"/>
        </w:rPr>
        <w:t>дневного</w:t>
      </w:r>
      <w:r>
        <w:t xml:space="preserve"> </w:t>
      </w:r>
      <w:r>
        <w:rPr>
          <w:rFonts w:hint="eastAsia"/>
        </w:rPr>
        <w:t>воз</w:t>
      </w:r>
      <w:r>
        <w:t xml:space="preserve">- 44 </w:t>
      </w:r>
      <w:r>
        <w:rPr>
          <w:rFonts w:hint="eastAsia"/>
        </w:rPr>
        <w:t>раста</w:t>
      </w:r>
    </w:p>
    <w:p w14:paraId="64E38D3B" w14:textId="77777777" w:rsidR="002167CB" w:rsidRDefault="002167CB" w:rsidP="002167CB"/>
    <w:p w14:paraId="08AE051A" w14:textId="77777777" w:rsidR="002167CB" w:rsidRDefault="002167CB" w:rsidP="002167CB">
      <w:r>
        <w:t xml:space="preserve">3.2.3.3. </w:t>
      </w:r>
      <w:r>
        <w:rPr>
          <w:rFonts w:hint="eastAsia"/>
        </w:rPr>
        <w:t>Реакгогенность</w:t>
      </w:r>
      <w:r>
        <w:t xml:space="preserve"> </w:t>
      </w:r>
      <w:r>
        <w:rPr>
          <w:rFonts w:hint="eastAsia"/>
        </w:rPr>
        <w:t>вирусвакцины</w:t>
      </w:r>
      <w:r>
        <w:t xml:space="preserve"> "</w:t>
      </w:r>
      <w:r>
        <w:rPr>
          <w:rFonts w:hint="eastAsia"/>
        </w:rPr>
        <w:t>Тривак</w:t>
      </w:r>
      <w:r>
        <w:t xml:space="preserve">" </w:t>
      </w:r>
      <w:r>
        <w:rPr>
          <w:rFonts w:hint="eastAsia"/>
        </w:rPr>
        <w:t>в</w:t>
      </w:r>
      <w:r>
        <w:t xml:space="preserve"> </w:t>
      </w:r>
      <w:r>
        <w:rPr>
          <w:rFonts w:hint="eastAsia"/>
        </w:rPr>
        <w:t>опытах</w:t>
      </w:r>
      <w:r>
        <w:t xml:space="preserve"> </w:t>
      </w:r>
      <w:r>
        <w:rPr>
          <w:rFonts w:hint="eastAsia"/>
        </w:rPr>
        <w:t>на</w:t>
      </w:r>
      <w:r>
        <w:t xml:space="preserve"> </w:t>
      </w:r>
      <w:r>
        <w:rPr>
          <w:rFonts w:hint="eastAsia"/>
        </w:rPr>
        <w:t>телятах</w:t>
      </w:r>
      <w:r>
        <w:t xml:space="preserve"> 13-15 </w:t>
      </w:r>
      <w:r>
        <w:rPr>
          <w:rFonts w:hint="eastAsia"/>
        </w:rPr>
        <w:t>дневного</w:t>
      </w:r>
      <w:r>
        <w:t xml:space="preserve"> 44 </w:t>
      </w:r>
      <w:r>
        <w:rPr>
          <w:rFonts w:hint="eastAsia"/>
        </w:rPr>
        <w:t>возраста</w:t>
      </w:r>
    </w:p>
    <w:p w14:paraId="170662CE" w14:textId="77777777" w:rsidR="002167CB" w:rsidRDefault="002167CB" w:rsidP="002167CB"/>
    <w:p w14:paraId="6B0940B1" w14:textId="77777777" w:rsidR="002167CB" w:rsidRDefault="002167CB" w:rsidP="002167CB">
      <w:r>
        <w:t xml:space="preserve">3.2.4. </w:t>
      </w:r>
      <w:r>
        <w:rPr>
          <w:rFonts w:hint="eastAsia"/>
        </w:rPr>
        <w:t>Гуморальный</w:t>
      </w:r>
      <w:r>
        <w:t xml:space="preserve"> </w:t>
      </w:r>
      <w:r>
        <w:rPr>
          <w:rFonts w:hint="eastAsia"/>
        </w:rPr>
        <w:t>ответ</w:t>
      </w:r>
      <w:r>
        <w:t xml:space="preserve"> </w:t>
      </w:r>
      <w:r>
        <w:rPr>
          <w:rFonts w:hint="eastAsia"/>
        </w:rPr>
        <w:t>у</w:t>
      </w:r>
      <w:r>
        <w:t xml:space="preserve"> </w:t>
      </w:r>
      <w:r>
        <w:rPr>
          <w:rFonts w:hint="eastAsia"/>
        </w:rPr>
        <w:t>животных</w:t>
      </w:r>
      <w:r>
        <w:t xml:space="preserve">, </w:t>
      </w:r>
      <w:r>
        <w:rPr>
          <w:rFonts w:hint="eastAsia"/>
        </w:rPr>
        <w:t>иммунизированных</w:t>
      </w:r>
      <w:r>
        <w:t xml:space="preserve"> </w:t>
      </w:r>
      <w:r>
        <w:rPr>
          <w:rFonts w:hint="eastAsia"/>
        </w:rPr>
        <w:t>вакциной</w:t>
      </w:r>
      <w:r>
        <w:t xml:space="preserve"> "</w:t>
      </w:r>
      <w:r>
        <w:rPr>
          <w:rFonts w:hint="eastAsia"/>
        </w:rPr>
        <w:t>Тривак</w:t>
      </w:r>
      <w:r>
        <w:t>"</w:t>
      </w:r>
    </w:p>
    <w:p w14:paraId="5D03A78E" w14:textId="77777777" w:rsidR="002167CB" w:rsidRDefault="002167CB" w:rsidP="002167CB"/>
    <w:p w14:paraId="703FEA18" w14:textId="77777777" w:rsidR="002167CB" w:rsidRDefault="002167CB" w:rsidP="002167CB">
      <w:r>
        <w:t xml:space="preserve">3.2.4.1. </w:t>
      </w:r>
      <w:r>
        <w:rPr>
          <w:rFonts w:hint="eastAsia"/>
        </w:rPr>
        <w:t>Иммунный</w:t>
      </w:r>
      <w:r>
        <w:t xml:space="preserve"> </w:t>
      </w:r>
      <w:r>
        <w:rPr>
          <w:rFonts w:hint="eastAsia"/>
        </w:rPr>
        <w:t>ответ</w:t>
      </w:r>
      <w:r>
        <w:t xml:space="preserve"> </w:t>
      </w:r>
      <w:r>
        <w:rPr>
          <w:rFonts w:hint="eastAsia"/>
        </w:rPr>
        <w:t>животных</w:t>
      </w:r>
      <w:r>
        <w:t xml:space="preserve"> </w:t>
      </w:r>
      <w:r>
        <w:rPr>
          <w:rFonts w:hint="eastAsia"/>
        </w:rPr>
        <w:t>к</w:t>
      </w:r>
      <w:r>
        <w:t xml:space="preserve"> </w:t>
      </w:r>
      <w:r>
        <w:rPr>
          <w:rFonts w:hint="eastAsia"/>
        </w:rPr>
        <w:t>вирусу</w:t>
      </w:r>
      <w:r>
        <w:t xml:space="preserve"> </w:t>
      </w:r>
      <w:r>
        <w:rPr>
          <w:rFonts w:hint="eastAsia"/>
        </w:rPr>
        <w:t>НРТ</w:t>
      </w:r>
      <w:r>
        <w:t xml:space="preserve"> </w:t>
      </w:r>
      <w:r>
        <w:rPr>
          <w:rFonts w:hint="eastAsia"/>
        </w:rPr>
        <w:t>после</w:t>
      </w:r>
      <w:r>
        <w:t xml:space="preserve"> </w:t>
      </w:r>
      <w:r>
        <w:rPr>
          <w:rFonts w:hint="eastAsia"/>
        </w:rPr>
        <w:t>прививки</w:t>
      </w:r>
      <w:r>
        <w:t xml:space="preserve"> ''</w:t>
      </w:r>
      <w:r>
        <w:rPr>
          <w:rFonts w:hint="eastAsia"/>
        </w:rPr>
        <w:t>Тривак</w:t>
      </w:r>
      <w:r>
        <w:t>"</w:t>
      </w:r>
    </w:p>
    <w:p w14:paraId="5F04900E" w14:textId="77777777" w:rsidR="002167CB" w:rsidRDefault="002167CB" w:rsidP="002167CB"/>
    <w:p w14:paraId="4D17544F" w14:textId="77777777" w:rsidR="002167CB" w:rsidRDefault="002167CB" w:rsidP="002167CB">
      <w:r>
        <w:t xml:space="preserve">3.2.4.2. </w:t>
      </w:r>
      <w:r>
        <w:rPr>
          <w:rFonts w:hint="eastAsia"/>
        </w:rPr>
        <w:t>Сочетанное</w:t>
      </w:r>
      <w:r>
        <w:t xml:space="preserve"> </w:t>
      </w:r>
      <w:r>
        <w:rPr>
          <w:rFonts w:hint="eastAsia"/>
        </w:rPr>
        <w:t>применение</w:t>
      </w:r>
      <w:r>
        <w:t xml:space="preserve"> </w:t>
      </w:r>
      <w:r>
        <w:rPr>
          <w:rFonts w:hint="eastAsia"/>
        </w:rPr>
        <w:t>интерфероногена</w:t>
      </w:r>
      <w:r>
        <w:t xml:space="preserve"> </w:t>
      </w:r>
      <w:r>
        <w:rPr>
          <w:rFonts w:hint="eastAsia"/>
        </w:rPr>
        <w:t>и</w:t>
      </w:r>
      <w:r>
        <w:t xml:space="preserve"> </w:t>
      </w:r>
      <w:r>
        <w:rPr>
          <w:rFonts w:hint="eastAsia"/>
        </w:rPr>
        <w:t>вирусвакцины</w:t>
      </w:r>
      <w:r>
        <w:t xml:space="preserve"> "</w:t>
      </w:r>
      <w:r>
        <w:rPr>
          <w:rFonts w:hint="eastAsia"/>
        </w:rPr>
        <w:t>Тривак</w:t>
      </w:r>
    </w:p>
    <w:p w14:paraId="130A31C5" w14:textId="77777777" w:rsidR="002167CB" w:rsidRDefault="002167CB" w:rsidP="002167CB"/>
    <w:p w14:paraId="09240898" w14:textId="77777777" w:rsidR="002167CB" w:rsidRDefault="002167CB" w:rsidP="002167CB">
      <w:r>
        <w:t xml:space="preserve">3.2.4.3. </w:t>
      </w:r>
      <w:r>
        <w:rPr>
          <w:rFonts w:hint="eastAsia"/>
        </w:rPr>
        <w:t>Иммунный</w:t>
      </w:r>
      <w:r>
        <w:t xml:space="preserve"> </w:t>
      </w:r>
      <w:r>
        <w:rPr>
          <w:rFonts w:hint="eastAsia"/>
        </w:rPr>
        <w:t>ответ</w:t>
      </w:r>
      <w:r>
        <w:t xml:space="preserve"> </w:t>
      </w:r>
      <w:r>
        <w:rPr>
          <w:rFonts w:hint="eastAsia"/>
        </w:rPr>
        <w:t>животных</w:t>
      </w:r>
      <w:r>
        <w:t xml:space="preserve"> </w:t>
      </w:r>
      <w:r>
        <w:rPr>
          <w:rFonts w:hint="eastAsia"/>
        </w:rPr>
        <w:t>к</w:t>
      </w:r>
      <w:r>
        <w:t xml:space="preserve"> </w:t>
      </w:r>
      <w:r>
        <w:rPr>
          <w:rFonts w:hint="eastAsia"/>
        </w:rPr>
        <w:t>вирусу</w:t>
      </w:r>
      <w:r>
        <w:t xml:space="preserve"> </w:t>
      </w:r>
      <w:r>
        <w:rPr>
          <w:rFonts w:hint="eastAsia"/>
        </w:rPr>
        <w:t>диареи</w:t>
      </w:r>
      <w:r>
        <w:t xml:space="preserve"> </w:t>
      </w:r>
      <w:r>
        <w:rPr>
          <w:rFonts w:hint="eastAsia"/>
        </w:rPr>
        <w:t>после</w:t>
      </w:r>
      <w:r>
        <w:t xml:space="preserve"> </w:t>
      </w:r>
      <w:r>
        <w:rPr>
          <w:rFonts w:hint="eastAsia"/>
        </w:rPr>
        <w:t>прививки</w:t>
      </w:r>
      <w:r>
        <w:t xml:space="preserve"> "</w:t>
      </w:r>
      <w:r>
        <w:rPr>
          <w:rFonts w:hint="eastAsia"/>
        </w:rPr>
        <w:t>Тривак</w:t>
      </w:r>
      <w:r>
        <w:t>"</w:t>
      </w:r>
    </w:p>
    <w:p w14:paraId="466A6145" w14:textId="77777777" w:rsidR="002167CB" w:rsidRDefault="002167CB" w:rsidP="002167CB"/>
    <w:p w14:paraId="7A227ACA" w14:textId="77777777" w:rsidR="002167CB" w:rsidRDefault="002167CB" w:rsidP="002167CB">
      <w:r>
        <w:t xml:space="preserve">3.2.4.4. </w:t>
      </w:r>
      <w:r>
        <w:rPr>
          <w:rFonts w:hint="eastAsia"/>
        </w:rPr>
        <w:t>Иммунный</w:t>
      </w:r>
      <w:r>
        <w:t xml:space="preserve"> </w:t>
      </w:r>
      <w:r>
        <w:rPr>
          <w:rFonts w:hint="eastAsia"/>
        </w:rPr>
        <w:t>ответ</w:t>
      </w:r>
      <w:r>
        <w:t xml:space="preserve"> </w:t>
      </w:r>
      <w:r>
        <w:rPr>
          <w:rFonts w:hint="eastAsia"/>
        </w:rPr>
        <w:t>животных</w:t>
      </w:r>
      <w:r>
        <w:t xml:space="preserve"> </w:t>
      </w:r>
      <w:r>
        <w:rPr>
          <w:rFonts w:hint="eastAsia"/>
        </w:rPr>
        <w:t>к</w:t>
      </w:r>
      <w:r>
        <w:t xml:space="preserve"> </w:t>
      </w:r>
      <w:r>
        <w:rPr>
          <w:rFonts w:hint="eastAsia"/>
        </w:rPr>
        <w:t>вирусу</w:t>
      </w:r>
      <w:r>
        <w:t xml:space="preserve"> </w:t>
      </w:r>
      <w:r>
        <w:rPr>
          <w:rFonts w:hint="eastAsia"/>
        </w:rPr>
        <w:t>тарагринпа</w:t>
      </w:r>
      <w:r>
        <w:t>-</w:t>
      </w:r>
      <w:r>
        <w:rPr>
          <w:rFonts w:hint="eastAsia"/>
        </w:rPr>
        <w:t>З</w:t>
      </w:r>
      <w:r>
        <w:t xml:space="preserve"> </w:t>
      </w:r>
      <w:r>
        <w:rPr>
          <w:rFonts w:hint="eastAsia"/>
        </w:rPr>
        <w:t>после</w:t>
      </w:r>
      <w:r>
        <w:t xml:space="preserve"> </w:t>
      </w:r>
      <w:r>
        <w:rPr>
          <w:rFonts w:hint="eastAsia"/>
        </w:rPr>
        <w:t>прививки</w:t>
      </w:r>
      <w:r>
        <w:t xml:space="preserve"> "</w:t>
      </w:r>
      <w:r>
        <w:rPr>
          <w:rFonts w:hint="eastAsia"/>
        </w:rPr>
        <w:t>Тривак</w:t>
      </w:r>
    </w:p>
    <w:p w14:paraId="17CD98B6" w14:textId="77777777" w:rsidR="002167CB" w:rsidRDefault="002167CB" w:rsidP="002167CB"/>
    <w:p w14:paraId="45684560" w14:textId="77777777" w:rsidR="002167CB" w:rsidRDefault="002167CB" w:rsidP="002167CB">
      <w:r>
        <w:t xml:space="preserve">3.2.5. </w:t>
      </w:r>
      <w:r>
        <w:rPr>
          <w:rFonts w:hint="eastAsia"/>
        </w:rPr>
        <w:t>Эпизоотическая</w:t>
      </w:r>
      <w:r>
        <w:t xml:space="preserve"> </w:t>
      </w:r>
      <w:r>
        <w:rPr>
          <w:rFonts w:hint="eastAsia"/>
        </w:rPr>
        <w:t>эффективность</w:t>
      </w:r>
      <w:r>
        <w:t xml:space="preserve"> </w:t>
      </w:r>
      <w:r>
        <w:rPr>
          <w:rFonts w:hint="eastAsia"/>
        </w:rPr>
        <w:t>вирусвакцины</w:t>
      </w:r>
      <w:r>
        <w:t xml:space="preserve"> "</w:t>
      </w:r>
      <w:r>
        <w:rPr>
          <w:rFonts w:hint="eastAsia"/>
        </w:rPr>
        <w:t>Тривак</w:t>
      </w:r>
      <w:r>
        <w:t>"</w:t>
      </w:r>
    </w:p>
    <w:p w14:paraId="4C3A43C0" w14:textId="77777777" w:rsidR="002167CB" w:rsidRDefault="002167CB" w:rsidP="002167CB"/>
    <w:p w14:paraId="7245E85A" w14:textId="77777777" w:rsidR="002167CB" w:rsidRDefault="002167CB" w:rsidP="002167CB">
      <w:r>
        <w:t xml:space="preserve">4. </w:t>
      </w:r>
      <w:r>
        <w:rPr>
          <w:rFonts w:hint="eastAsia"/>
        </w:rPr>
        <w:t>ОБСУЖДЕНИЕ</w:t>
      </w:r>
    </w:p>
    <w:p w14:paraId="7EEFA919" w14:textId="77777777" w:rsidR="002167CB" w:rsidRDefault="002167CB" w:rsidP="002167CB"/>
    <w:p w14:paraId="7680FC7D" w14:textId="4B370D35" w:rsidR="002167CB" w:rsidRPr="002167CB" w:rsidRDefault="002167CB" w:rsidP="002167CB">
      <w:r>
        <w:t xml:space="preserve">5. </w:t>
      </w:r>
      <w:r>
        <w:rPr>
          <w:rFonts w:hint="eastAsia"/>
        </w:rPr>
        <w:t>ВЫВОДЫ</w:t>
      </w:r>
    </w:p>
    <w:sectPr w:rsidR="002167CB" w:rsidRPr="002167C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CB595" w14:textId="77777777" w:rsidR="00E3656B" w:rsidRPr="008D1934" w:rsidRDefault="00E3656B">
      <w:pPr>
        <w:spacing w:after="0" w:line="240" w:lineRule="auto"/>
      </w:pPr>
      <w:r w:rsidRPr="008D1934">
        <w:separator/>
      </w:r>
    </w:p>
  </w:endnote>
  <w:endnote w:type="continuationSeparator" w:id="0">
    <w:p w14:paraId="65348463" w14:textId="77777777" w:rsidR="00E3656B" w:rsidRPr="008D1934" w:rsidRDefault="00E3656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66AB" w14:textId="77777777" w:rsidR="00E3656B" w:rsidRPr="008D1934" w:rsidRDefault="00E3656B"/>
    <w:p w14:paraId="552691B3" w14:textId="77777777" w:rsidR="00E3656B" w:rsidRPr="008D1934" w:rsidRDefault="00E3656B"/>
    <w:p w14:paraId="43B0693A" w14:textId="77777777" w:rsidR="00E3656B" w:rsidRPr="008D1934" w:rsidRDefault="00E3656B"/>
    <w:p w14:paraId="61C1B0CF" w14:textId="77777777" w:rsidR="00E3656B" w:rsidRPr="008D1934" w:rsidRDefault="00E3656B"/>
    <w:p w14:paraId="5EA8CDC3" w14:textId="77777777" w:rsidR="00E3656B" w:rsidRPr="008D1934" w:rsidRDefault="00E3656B"/>
    <w:p w14:paraId="0CEAA682" w14:textId="77777777" w:rsidR="00E3656B" w:rsidRPr="008D1934" w:rsidRDefault="00E3656B"/>
    <w:p w14:paraId="21027596" w14:textId="77777777" w:rsidR="00E3656B" w:rsidRPr="008D1934" w:rsidRDefault="00E3656B">
      <w:pPr>
        <w:rPr>
          <w:sz w:val="2"/>
          <w:szCs w:val="2"/>
        </w:rPr>
      </w:pPr>
      <w:r>
        <w:rPr>
          <w:noProof/>
        </w:rPr>
        <mc:AlternateContent>
          <mc:Choice Requires="wps">
            <w:drawing>
              <wp:anchor distT="0" distB="0" distL="63500" distR="63500" simplePos="0" relativeHeight="251660288" behindDoc="1" locked="0" layoutInCell="1" allowOverlap="1" wp14:anchorId="6B995B17" wp14:editId="7548766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A797E00" w14:textId="77777777" w:rsidR="00E3656B" w:rsidRPr="008D1934" w:rsidRDefault="00E365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995B1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797E00" w14:textId="77777777" w:rsidR="00E3656B" w:rsidRPr="008D1934" w:rsidRDefault="00E365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65C358" w14:textId="77777777" w:rsidR="00E3656B" w:rsidRPr="008D1934" w:rsidRDefault="00E3656B"/>
    <w:p w14:paraId="39040E97" w14:textId="77777777" w:rsidR="00E3656B" w:rsidRPr="008D1934" w:rsidRDefault="00E3656B"/>
    <w:p w14:paraId="6BB08800" w14:textId="77777777" w:rsidR="00E3656B" w:rsidRPr="008D1934" w:rsidRDefault="00E3656B">
      <w:pPr>
        <w:rPr>
          <w:sz w:val="2"/>
          <w:szCs w:val="2"/>
        </w:rPr>
      </w:pPr>
      <w:r>
        <w:rPr>
          <w:noProof/>
        </w:rPr>
        <mc:AlternateContent>
          <mc:Choice Requires="wps">
            <w:drawing>
              <wp:anchor distT="0" distB="0" distL="63500" distR="63500" simplePos="0" relativeHeight="251659264" behindDoc="1" locked="0" layoutInCell="1" allowOverlap="1" wp14:anchorId="77F2D00A" wp14:editId="3923F74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E7E9194" w14:textId="77777777" w:rsidR="00E3656B" w:rsidRPr="008D1934" w:rsidRDefault="00E365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2D00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7E9194" w14:textId="77777777" w:rsidR="00E3656B" w:rsidRPr="008D1934" w:rsidRDefault="00E365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5E5D56" w14:textId="77777777" w:rsidR="00E3656B" w:rsidRPr="008D1934" w:rsidRDefault="00E3656B"/>
    <w:p w14:paraId="352F9777" w14:textId="77777777" w:rsidR="00E3656B" w:rsidRPr="008D1934" w:rsidRDefault="00E3656B">
      <w:pPr>
        <w:rPr>
          <w:sz w:val="2"/>
          <w:szCs w:val="2"/>
        </w:rPr>
      </w:pPr>
    </w:p>
    <w:p w14:paraId="7DD2875E" w14:textId="77777777" w:rsidR="00E3656B" w:rsidRPr="008D1934" w:rsidRDefault="00E3656B"/>
    <w:p w14:paraId="10A02ADF" w14:textId="77777777" w:rsidR="00E3656B" w:rsidRPr="008D1934" w:rsidRDefault="00E3656B">
      <w:pPr>
        <w:spacing w:after="0" w:line="240" w:lineRule="auto"/>
      </w:pPr>
    </w:p>
  </w:footnote>
  <w:footnote w:type="continuationSeparator" w:id="0">
    <w:p w14:paraId="074B2DA2" w14:textId="77777777" w:rsidR="00E3656B" w:rsidRPr="008D1934" w:rsidRDefault="00E3656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56B"/>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cp:revision>
  <cp:lastPrinted>2024-05-12T14:21:00Z</cp:lastPrinted>
  <dcterms:created xsi:type="dcterms:W3CDTF">2024-06-09T18:55:00Z</dcterms:created>
  <dcterms:modified xsi:type="dcterms:W3CDTF">2024-06-09T22:54:00Z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