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61B4"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hint="eastAsia"/>
          <w:b/>
          <w:bCs/>
          <w:color w:val="222222"/>
          <w:sz w:val="21"/>
          <w:szCs w:val="21"/>
        </w:rPr>
        <w:t>Мадисон</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Любовь</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Вениаминовна</w:t>
      </w:r>
      <w:r w:rsidRPr="00D323C6">
        <w:rPr>
          <w:rFonts w:ascii="Helvetica" w:hAnsi="Helvetica" w:cs="Helvetica"/>
          <w:b/>
          <w:bCs/>
          <w:color w:val="222222"/>
          <w:sz w:val="21"/>
          <w:szCs w:val="21"/>
        </w:rPr>
        <w:t>.</w:t>
      </w:r>
    </w:p>
    <w:p w14:paraId="1FA94535"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hint="eastAsia"/>
          <w:b/>
          <w:bCs/>
          <w:color w:val="222222"/>
          <w:sz w:val="21"/>
          <w:szCs w:val="21"/>
        </w:rPr>
        <w:t>Физиолого</w:t>
      </w:r>
      <w:r w:rsidRPr="00D323C6">
        <w:rPr>
          <w:rFonts w:ascii="Helvetica" w:hAnsi="Helvetica" w:cs="Helvetica"/>
          <w:b/>
          <w:bCs/>
          <w:color w:val="222222"/>
          <w:sz w:val="21"/>
          <w:szCs w:val="21"/>
        </w:rPr>
        <w:t>-</w:t>
      </w:r>
      <w:r w:rsidRPr="00D323C6">
        <w:rPr>
          <w:rFonts w:ascii="Helvetica" w:hAnsi="Helvetica" w:cs="Helvetica" w:hint="eastAsia"/>
          <w:b/>
          <w:bCs/>
          <w:color w:val="222222"/>
          <w:sz w:val="21"/>
          <w:szCs w:val="21"/>
        </w:rPr>
        <w:t>биохимическая</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оценка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зеленых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кормов</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консервированных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сульфитным</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щелоком</w:t>
      </w:r>
      <w:r w:rsidRPr="00D323C6">
        <w:rPr>
          <w:rFonts w:ascii="Helvetica" w:hAnsi="Helvetica" w:cs="Helvetica"/>
          <w:b/>
          <w:bCs/>
          <w:color w:val="222222"/>
          <w:sz w:val="21"/>
          <w:szCs w:val="21"/>
        </w:rPr>
        <w:t xml:space="preserve"> : </w:t>
      </w:r>
      <w:r w:rsidRPr="00D323C6">
        <w:rPr>
          <w:rFonts w:ascii="Helvetica" w:hAnsi="Helvetica" w:cs="Helvetica" w:hint="eastAsia"/>
          <w:b/>
          <w:bCs/>
          <w:color w:val="222222"/>
          <w:sz w:val="21"/>
          <w:szCs w:val="21"/>
        </w:rPr>
        <w:t>диссертация</w:t>
      </w:r>
      <w:r w:rsidRPr="00D323C6">
        <w:rPr>
          <w:rFonts w:ascii="Helvetica" w:hAnsi="Helvetica" w:cs="Helvetica"/>
          <w:b/>
          <w:bCs/>
          <w:color w:val="222222"/>
          <w:sz w:val="21"/>
          <w:szCs w:val="21"/>
        </w:rPr>
        <w:t xml:space="preserve"> ... </w:t>
      </w:r>
      <w:r w:rsidRPr="00D323C6">
        <w:rPr>
          <w:rFonts w:ascii="Helvetica" w:hAnsi="Helvetica" w:cs="Helvetica" w:hint="eastAsia"/>
          <w:b/>
          <w:bCs/>
          <w:color w:val="222222"/>
          <w:sz w:val="21"/>
          <w:szCs w:val="21"/>
        </w:rPr>
        <w:t>кандидата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биологических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наук</w:t>
      </w:r>
      <w:r w:rsidRPr="00D323C6">
        <w:rPr>
          <w:rFonts w:ascii="Helvetica" w:hAnsi="Helvetica" w:cs="Helvetica"/>
          <w:b/>
          <w:bCs/>
          <w:color w:val="222222"/>
          <w:sz w:val="21"/>
          <w:szCs w:val="21"/>
        </w:rPr>
        <w:t xml:space="preserve"> : 03.00.04. - </w:t>
      </w:r>
      <w:r w:rsidRPr="00D323C6">
        <w:rPr>
          <w:rFonts w:ascii="Helvetica" w:hAnsi="Helvetica" w:cs="Helvetica" w:hint="eastAsia"/>
          <w:b/>
          <w:bCs/>
          <w:color w:val="222222"/>
          <w:sz w:val="21"/>
          <w:szCs w:val="21"/>
        </w:rPr>
        <w:t>Дубровицы</w:t>
      </w:r>
      <w:r w:rsidRPr="00D323C6">
        <w:rPr>
          <w:rFonts w:ascii="Helvetica" w:hAnsi="Helvetica" w:cs="Helvetica"/>
          <w:b/>
          <w:bCs/>
          <w:color w:val="222222"/>
          <w:sz w:val="21"/>
          <w:szCs w:val="21"/>
        </w:rPr>
        <w:t xml:space="preserve">, 1983. - 148 </w:t>
      </w:r>
      <w:r w:rsidRPr="00D323C6">
        <w:rPr>
          <w:rFonts w:ascii="Helvetica" w:hAnsi="Helvetica" w:cs="Helvetica" w:hint="eastAsia"/>
          <w:b/>
          <w:bCs/>
          <w:color w:val="222222"/>
          <w:sz w:val="21"/>
          <w:szCs w:val="21"/>
        </w:rPr>
        <w:t>с</w:t>
      </w:r>
      <w:r w:rsidRPr="00D323C6">
        <w:rPr>
          <w:rFonts w:ascii="Helvetica" w:hAnsi="Helvetica" w:cs="Helvetica"/>
          <w:b/>
          <w:bCs/>
          <w:color w:val="222222"/>
          <w:sz w:val="21"/>
          <w:szCs w:val="21"/>
        </w:rPr>
        <w:t xml:space="preserve">. : </w:t>
      </w:r>
      <w:r w:rsidRPr="00D323C6">
        <w:rPr>
          <w:rFonts w:ascii="Helvetica" w:hAnsi="Helvetica" w:cs="Helvetica" w:hint="eastAsia"/>
          <w:b/>
          <w:bCs/>
          <w:color w:val="222222"/>
          <w:sz w:val="21"/>
          <w:szCs w:val="21"/>
        </w:rPr>
        <w:t>ил</w:t>
      </w:r>
      <w:r w:rsidRPr="00D323C6">
        <w:rPr>
          <w:rFonts w:ascii="Helvetica" w:hAnsi="Helvetica" w:cs="Helvetica"/>
          <w:b/>
          <w:bCs/>
          <w:color w:val="222222"/>
          <w:sz w:val="21"/>
          <w:szCs w:val="21"/>
        </w:rPr>
        <w:t>.</w:t>
      </w:r>
    </w:p>
    <w:p w14:paraId="3BD0BDD3"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hint="eastAsia"/>
          <w:b/>
          <w:bCs/>
          <w:color w:val="222222"/>
          <w:sz w:val="21"/>
          <w:szCs w:val="21"/>
        </w:rPr>
        <w:t>больше</w:t>
      </w:r>
    </w:p>
    <w:p w14:paraId="520F0AA3"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hint="eastAsia"/>
          <w:b/>
          <w:bCs/>
          <w:color w:val="222222"/>
          <w:sz w:val="21"/>
          <w:szCs w:val="21"/>
        </w:rPr>
        <w:t>Цитаты</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из</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текста</w:t>
      </w:r>
      <w:r w:rsidRPr="00D323C6">
        <w:rPr>
          <w:rFonts w:ascii="Helvetica" w:hAnsi="Helvetica" w:cs="Helvetica"/>
          <w:b/>
          <w:bCs/>
          <w:color w:val="222222"/>
          <w:sz w:val="21"/>
          <w:szCs w:val="21"/>
        </w:rPr>
        <w:t>:</w:t>
      </w:r>
    </w:p>
    <w:p w14:paraId="2617F7E4"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hint="eastAsia"/>
          <w:b/>
          <w:bCs/>
          <w:color w:val="222222"/>
          <w:sz w:val="21"/>
          <w:szCs w:val="21"/>
        </w:rPr>
        <w:t>стр</w:t>
      </w:r>
      <w:r w:rsidRPr="00D323C6">
        <w:rPr>
          <w:rFonts w:ascii="Helvetica" w:hAnsi="Helvetica" w:cs="Helvetica"/>
          <w:b/>
          <w:bCs/>
          <w:color w:val="222222"/>
          <w:sz w:val="21"/>
          <w:szCs w:val="21"/>
        </w:rPr>
        <w:t>. 1</w:t>
      </w:r>
    </w:p>
    <w:p w14:paraId="008DB628"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hint="eastAsia"/>
          <w:b/>
          <w:bCs/>
          <w:color w:val="222222"/>
          <w:sz w:val="21"/>
          <w:szCs w:val="21"/>
        </w:rPr>
        <w:t>а</w:t>
      </w:r>
      <w:r w:rsidRPr="00D323C6">
        <w:rPr>
          <w:rFonts w:ascii="Helvetica" w:hAnsi="Helvetica" w:cs="Helvetica"/>
          <w:b/>
          <w:bCs/>
          <w:color w:val="222222"/>
          <w:sz w:val="21"/>
          <w:szCs w:val="21"/>
        </w:rPr>
        <w:t>/^^^^</w:t>
      </w:r>
      <w:r w:rsidRPr="00D323C6">
        <w:rPr>
          <w:rFonts w:ascii="Helvetica" w:hAnsi="Helvetica" w:cs="Helvetica" w:hint="eastAsia"/>
          <w:b/>
          <w:bCs/>
          <w:color w:val="222222"/>
          <w:sz w:val="21"/>
          <w:szCs w:val="21"/>
        </w:rPr>
        <w:t>зшо</w:t>
      </w:r>
      <w:r w:rsidRPr="00D323C6">
        <w:rPr>
          <w:rFonts w:ascii="Helvetica" w:hAnsi="Helvetica" w:cs="Helvetica"/>
          <w:b/>
          <w:bCs/>
          <w:color w:val="222222"/>
          <w:sz w:val="21"/>
          <w:szCs w:val="21"/>
        </w:rPr>
        <w:t xml:space="preserve"> i </w:t>
      </w:r>
      <w:r w:rsidRPr="00D323C6">
        <w:rPr>
          <w:rFonts w:ascii="Helvetica" w:hAnsi="Helvetica" w:cs="Helvetica" w:hint="eastAsia"/>
          <w:b/>
          <w:bCs/>
          <w:color w:val="222222"/>
          <w:sz w:val="21"/>
          <w:szCs w:val="21"/>
        </w:rPr>
        <w:t>ВСЕСОЮЗНЫЙ</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ОРДЕНА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ТРУДОВОГО</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КРАСНОГО</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ЗНАМЕНИ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НАУЧНОИССЛЦЦОВАТЕЛЬСКИЙ</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ИНСТИТУТ</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ЖИЮТНОВОДСТВА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На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правах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рукописи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МДЦИСОН</w:t>
      </w:r>
      <w:r w:rsidRPr="00D323C6">
        <w:rPr>
          <w:rFonts w:ascii="Helvetica" w:hAnsi="Helvetica" w:cs="Helvetica"/>
          <w:b/>
          <w:bCs/>
          <w:color w:val="222222"/>
          <w:sz w:val="21"/>
          <w:szCs w:val="21"/>
        </w:rPr>
        <w:t xml:space="preserve"> Jfo6oBb </w:t>
      </w:r>
      <w:r w:rsidRPr="00D323C6">
        <w:rPr>
          <w:rFonts w:ascii="Helvetica" w:hAnsi="Helvetica" w:cs="Helvetica" w:hint="eastAsia"/>
          <w:b/>
          <w:bCs/>
          <w:color w:val="222222"/>
          <w:sz w:val="21"/>
          <w:szCs w:val="21"/>
        </w:rPr>
        <w:t>Вениаминовна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УДК</w:t>
      </w:r>
      <w:r w:rsidRPr="00D323C6">
        <w:rPr>
          <w:rFonts w:ascii="Helvetica" w:hAnsi="Helvetica" w:cs="Helvetica"/>
          <w:b/>
          <w:bCs/>
          <w:color w:val="222222"/>
          <w:sz w:val="21"/>
          <w:szCs w:val="21"/>
        </w:rPr>
        <w:t xml:space="preserve"> 636.085.7 </w:t>
      </w:r>
      <w:r w:rsidRPr="00D323C6">
        <w:rPr>
          <w:rFonts w:ascii="Helvetica" w:hAnsi="Helvetica" w:cs="Helvetica" w:hint="eastAsia"/>
          <w:b/>
          <w:bCs/>
          <w:color w:val="222222"/>
          <w:sz w:val="21"/>
          <w:szCs w:val="21"/>
        </w:rPr>
        <w:t>ФИЗИОЛОГО</w:t>
      </w:r>
      <w:r w:rsidRPr="00D323C6">
        <w:rPr>
          <w:rFonts w:ascii="Helvetica" w:hAnsi="Helvetica" w:cs="Helvetica"/>
          <w:b/>
          <w:bCs/>
          <w:color w:val="222222"/>
          <w:sz w:val="21"/>
          <w:szCs w:val="21"/>
        </w:rPr>
        <w:t>-</w:t>
      </w:r>
      <w:r w:rsidRPr="00D323C6">
        <w:rPr>
          <w:rFonts w:ascii="Helvetica" w:hAnsi="Helvetica" w:cs="Helvetica" w:hint="eastAsia"/>
          <w:b/>
          <w:bCs/>
          <w:color w:val="222222"/>
          <w:sz w:val="21"/>
          <w:szCs w:val="21"/>
        </w:rPr>
        <w:t>БИОХЙМИЧЕСКАЯ</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ОЦЕНКА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ЗЕЛЕНЫХ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КОРМОВ</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КОНСЕРВИРОВАННЫХ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СУЛЬФИТНЫМ</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ЩЕЛОКОМ</w:t>
      </w:r>
      <w:r w:rsidRPr="00D323C6">
        <w:rPr>
          <w:rFonts w:ascii="Helvetica" w:hAnsi="Helvetica" w:cs="Helvetica"/>
          <w:b/>
          <w:bCs/>
          <w:color w:val="222222"/>
          <w:sz w:val="21"/>
          <w:szCs w:val="21"/>
        </w:rPr>
        <w:t xml:space="preserve"> 03.00.04 </w:t>
      </w:r>
      <w:r w:rsidRPr="00D323C6">
        <w:rPr>
          <w:rFonts w:ascii="Helvetica" w:hAnsi="Helvetica" w:cs="Helvetica" w:hint="eastAsia"/>
          <w:b/>
          <w:bCs/>
          <w:color w:val="222222"/>
          <w:sz w:val="21"/>
          <w:szCs w:val="21"/>
        </w:rPr>
        <w:t>Биохимия</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Диссертация</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на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соискание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ученой</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степени</w:t>
      </w:r>
    </w:p>
    <w:p w14:paraId="5791C537"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hint="eastAsia"/>
          <w:b/>
          <w:bCs/>
          <w:color w:val="222222"/>
          <w:sz w:val="21"/>
          <w:szCs w:val="21"/>
        </w:rPr>
        <w:t>стр</w:t>
      </w:r>
      <w:r w:rsidRPr="00D323C6">
        <w:rPr>
          <w:rFonts w:ascii="Helvetica" w:hAnsi="Helvetica" w:cs="Helvetica"/>
          <w:b/>
          <w:bCs/>
          <w:color w:val="222222"/>
          <w:sz w:val="21"/>
          <w:szCs w:val="21"/>
        </w:rPr>
        <w:t>. 2</w:t>
      </w:r>
    </w:p>
    <w:p w14:paraId="0E47C107"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hint="eastAsia"/>
          <w:b/>
          <w:bCs/>
          <w:color w:val="222222"/>
          <w:sz w:val="21"/>
          <w:szCs w:val="21"/>
        </w:rPr>
        <w:t>исследования</w:t>
      </w:r>
      <w:r w:rsidRPr="00D323C6">
        <w:rPr>
          <w:rFonts w:ascii="Helvetica" w:hAnsi="Helvetica" w:cs="Helvetica"/>
          <w:b/>
          <w:bCs/>
          <w:color w:val="222222"/>
          <w:sz w:val="21"/>
          <w:szCs w:val="21"/>
        </w:rPr>
        <w:t xml:space="preserve"> '3.2,1.1. </w:t>
      </w:r>
      <w:r w:rsidRPr="00D323C6">
        <w:rPr>
          <w:rFonts w:ascii="Helvetica" w:hAnsi="Helvetica" w:cs="Helvetica" w:hint="eastAsia"/>
          <w:b/>
          <w:bCs/>
          <w:color w:val="222222"/>
          <w:sz w:val="21"/>
          <w:szCs w:val="21"/>
        </w:rPr>
        <w:t>Характеристика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физических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химичес­</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ких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свойств</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сульфитного</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щелока</w:t>
      </w:r>
      <w:r w:rsidRPr="00D323C6">
        <w:rPr>
          <w:rFonts w:ascii="Helvetica" w:hAnsi="Helvetica" w:cs="Helvetica"/>
          <w:b/>
          <w:bCs/>
          <w:color w:val="222222"/>
          <w:sz w:val="21"/>
          <w:szCs w:val="21"/>
        </w:rPr>
        <w:t xml:space="preserve"> 3.2.1.2. </w:t>
      </w:r>
      <w:r w:rsidRPr="00D323C6">
        <w:rPr>
          <w:rFonts w:ascii="Helvetica" w:hAnsi="Helvetica" w:cs="Helvetica" w:hint="eastAsia"/>
          <w:b/>
          <w:bCs/>
          <w:color w:val="222222"/>
          <w:sz w:val="21"/>
          <w:szCs w:val="21"/>
        </w:rPr>
        <w:t>Установление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консервирующего</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дейст­</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вия</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сульфитного</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щелока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при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силосова­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нии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злаковых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бобовых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культур</w:t>
      </w:r>
      <w:r w:rsidRPr="00D323C6">
        <w:rPr>
          <w:rFonts w:ascii="Helvetica" w:hAnsi="Helvetica" w:cs="Helvetica"/>
          <w:b/>
          <w:bCs/>
          <w:color w:val="222222"/>
          <w:sz w:val="21"/>
          <w:szCs w:val="21"/>
        </w:rPr>
        <w:t xml:space="preserve"> 3.2.1.3. </w:t>
      </w:r>
      <w:r w:rsidRPr="00D323C6">
        <w:rPr>
          <w:rFonts w:ascii="Helvetica" w:hAnsi="Helvetica" w:cs="Helvetica" w:hint="eastAsia"/>
          <w:b/>
          <w:bCs/>
          <w:color w:val="222222"/>
          <w:sz w:val="21"/>
          <w:szCs w:val="21"/>
        </w:rPr>
        <w:t>Определение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оптимальной</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консервирую­</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щей</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дозы</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сульфитного</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щелока</w:t>
      </w:r>
      <w:r w:rsidRPr="00D323C6">
        <w:rPr>
          <w:rFonts w:ascii="Helvetica" w:hAnsi="Helvetica" w:cs="Helvetica"/>
          <w:b/>
          <w:bCs/>
          <w:color w:val="222222"/>
          <w:sz w:val="21"/>
          <w:szCs w:val="21"/>
        </w:rPr>
        <w:t xml:space="preserve"> 6 6 25 34 42 45 45 52 52 53</w:t>
      </w:r>
    </w:p>
    <w:p w14:paraId="71C4D3A6"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hint="eastAsia"/>
          <w:b/>
          <w:bCs/>
          <w:color w:val="222222"/>
          <w:sz w:val="21"/>
          <w:szCs w:val="21"/>
        </w:rPr>
        <w:t>стр</w:t>
      </w:r>
      <w:r w:rsidRPr="00D323C6">
        <w:rPr>
          <w:rFonts w:ascii="Helvetica" w:hAnsi="Helvetica" w:cs="Helvetica"/>
          <w:b/>
          <w:bCs/>
          <w:color w:val="222222"/>
          <w:sz w:val="21"/>
          <w:szCs w:val="21"/>
        </w:rPr>
        <w:t>. 105</w:t>
      </w:r>
    </w:p>
    <w:p w14:paraId="26F88AA8"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w:t>
      </w:r>
      <w:r w:rsidRPr="00D323C6">
        <w:rPr>
          <w:rFonts w:ascii="Helvetica" w:hAnsi="Helvetica" w:cs="Helvetica" w:hint="eastAsia"/>
          <w:b/>
          <w:bCs/>
          <w:color w:val="222222"/>
          <w:sz w:val="21"/>
          <w:szCs w:val="21"/>
        </w:rPr>
        <w:t>вещество</w:t>
      </w:r>
      <w:r w:rsidRPr="00D323C6">
        <w:rPr>
          <w:rFonts w:ascii="Helvetica" w:hAnsi="Helvetica" w:cs="Helvetica"/>
          <w:b/>
          <w:bCs/>
          <w:color w:val="222222"/>
          <w:sz w:val="21"/>
          <w:szCs w:val="21"/>
        </w:rPr>
        <w:t xml:space="preserve">: : </w:t>
      </w:r>
      <w:r w:rsidRPr="00D323C6">
        <w:rPr>
          <w:rFonts w:ascii="Helvetica" w:hAnsi="Helvetica" w:cs="Helvetica" w:hint="eastAsia"/>
          <w:b/>
          <w:bCs/>
          <w:color w:val="222222"/>
          <w:sz w:val="21"/>
          <w:szCs w:val="21"/>
        </w:rPr>
        <w:t>О</w:t>
      </w:r>
      <w:r w:rsidRPr="00D323C6">
        <w:rPr>
          <w:rFonts w:ascii="Helvetica" w:hAnsi="Helvetica" w:cs="Helvetica"/>
          <w:b/>
          <w:bCs/>
          <w:color w:val="222222"/>
          <w:sz w:val="21"/>
          <w:szCs w:val="21"/>
        </w:rPr>
        <w:t xml:space="preserve"> 674+33 538t7 34+3 247+19 288+7 390+17 9,3 6,4 2,3 3,7 5,4 5,9 9,6 15,5 2,7 5,8 7,5 6,6 80 71 59 60 61 58 </w:t>
      </w:r>
      <w:r w:rsidRPr="00D323C6">
        <w:rPr>
          <w:rFonts w:ascii="Helvetica" w:hAnsi="Helvetica" w:cs="Helvetica" w:hint="eastAsia"/>
          <w:b/>
          <w:bCs/>
          <w:color w:val="222222"/>
          <w:sz w:val="21"/>
          <w:szCs w:val="21"/>
        </w:rPr>
        <w:t>Обычное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силосо­</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вание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Сульфитный</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щелок</w:t>
      </w:r>
      <w:r w:rsidRPr="00D323C6">
        <w:rPr>
          <w:rFonts w:ascii="Helvetica" w:hAnsi="Helvetica" w:cs="Helvetica"/>
          <w:b/>
          <w:bCs/>
          <w:color w:val="222222"/>
          <w:sz w:val="21"/>
          <w:szCs w:val="21"/>
        </w:rPr>
        <w:t xml:space="preserve"> 20 </w:t>
      </w:r>
      <w:r w:rsidRPr="00D323C6">
        <w:rPr>
          <w:rFonts w:ascii="Helvetica" w:hAnsi="Helvetica" w:cs="Helvetica" w:hint="eastAsia"/>
          <w:b/>
          <w:bCs/>
          <w:color w:val="222222"/>
          <w:sz w:val="21"/>
          <w:szCs w:val="21"/>
        </w:rPr>
        <w:t>Муравьиная</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кислота</w:t>
      </w:r>
      <w:r w:rsidRPr="00D323C6">
        <w:rPr>
          <w:rFonts w:ascii="Helvetica" w:hAnsi="Helvetica" w:cs="Helvetica"/>
          <w:b/>
          <w:bCs/>
          <w:color w:val="222222"/>
          <w:sz w:val="21"/>
          <w:szCs w:val="21"/>
        </w:rPr>
        <w:t xml:space="preserve"> 4 </w:t>
      </w:r>
      <w:r w:rsidRPr="00D323C6">
        <w:rPr>
          <w:rFonts w:ascii="Helvetica" w:hAnsi="Helvetica" w:cs="Helvetica" w:hint="eastAsia"/>
          <w:b/>
          <w:bCs/>
          <w:color w:val="222222"/>
          <w:sz w:val="21"/>
          <w:szCs w:val="21"/>
        </w:rPr>
        <w:t>Сульфитный</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щелок</w:t>
      </w:r>
      <w:r w:rsidRPr="00D323C6">
        <w:rPr>
          <w:rFonts w:ascii="Helvetica" w:hAnsi="Helvetica" w:cs="Helvetica"/>
          <w:b/>
          <w:bCs/>
          <w:color w:val="222222"/>
          <w:sz w:val="21"/>
          <w:szCs w:val="21"/>
        </w:rPr>
        <w:t xml:space="preserve"> + </w:t>
      </w:r>
      <w:r w:rsidRPr="00D323C6">
        <w:rPr>
          <w:rFonts w:ascii="Helvetica" w:hAnsi="Helvetica" w:cs="Helvetica" w:hint="eastAsia"/>
          <w:b/>
          <w:bCs/>
          <w:color w:val="222222"/>
          <w:sz w:val="21"/>
          <w:szCs w:val="21"/>
        </w:rPr>
        <w:t>муравьи­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ная</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кислота</w:t>
      </w:r>
      <w:r w:rsidRPr="00D323C6">
        <w:rPr>
          <w:rFonts w:ascii="Helvetica" w:hAnsi="Helvetica" w:cs="Helvetica"/>
          <w:b/>
          <w:bCs/>
          <w:color w:val="222222"/>
          <w:sz w:val="21"/>
          <w:szCs w:val="21"/>
        </w:rPr>
        <w:t xml:space="preserve"> 14 </w:t>
      </w:r>
      <w:r w:rsidRPr="00D323C6">
        <w:rPr>
          <w:rFonts w:ascii="Helvetica" w:hAnsi="Helvetica" w:cs="Helvetica" w:hint="eastAsia"/>
          <w:b/>
          <w:bCs/>
          <w:color w:val="222222"/>
          <w:sz w:val="21"/>
          <w:szCs w:val="21"/>
        </w:rPr>
        <w:t>Сульфитный</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щелок</w:t>
      </w:r>
      <w:r w:rsidRPr="00D323C6">
        <w:rPr>
          <w:rFonts w:ascii="Helvetica" w:hAnsi="Helvetica" w:cs="Helvetica"/>
          <w:b/>
          <w:bCs/>
          <w:color w:val="222222"/>
          <w:sz w:val="21"/>
          <w:szCs w:val="21"/>
        </w:rPr>
        <w:t xml:space="preserve"> + </w:t>
      </w:r>
      <w:r w:rsidRPr="00D323C6">
        <w:rPr>
          <w:rFonts w:ascii="Helvetica" w:hAnsi="Helvetica" w:cs="Helvetica" w:hint="eastAsia"/>
          <w:b/>
          <w:bCs/>
          <w:color w:val="222222"/>
          <w:sz w:val="21"/>
          <w:szCs w:val="21"/>
        </w:rPr>
        <w:t>пропионовая</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кислота</w:t>
      </w:r>
      <w:r w:rsidRPr="00D323C6">
        <w:rPr>
          <w:rFonts w:ascii="Helvetica" w:hAnsi="Helvetica" w:cs="Helvetica"/>
          <w:b/>
          <w:bCs/>
          <w:color w:val="222222"/>
          <w:sz w:val="21"/>
          <w:szCs w:val="21"/>
        </w:rPr>
        <w:t xml:space="preserve"> 14 </w:t>
      </w:r>
      <w:r w:rsidRPr="00D323C6">
        <w:rPr>
          <w:rFonts w:ascii="Helvetica" w:hAnsi="Helvetica" w:cs="Helvetica" w:hint="eastAsia"/>
          <w:b/>
          <w:bCs/>
          <w:color w:val="222222"/>
          <w:sz w:val="21"/>
          <w:szCs w:val="21"/>
        </w:rPr>
        <w:t>Сульфитный</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щелок</w:t>
      </w:r>
      <w:r w:rsidRPr="00D323C6">
        <w:rPr>
          <w:rFonts w:ascii="Helvetica" w:hAnsi="Helvetica" w:cs="Helvetica"/>
          <w:b/>
          <w:bCs/>
          <w:color w:val="222222"/>
          <w:sz w:val="21"/>
          <w:szCs w:val="21"/>
        </w:rPr>
        <w:t xml:space="preserve"> + </w:t>
      </w:r>
      <w:r w:rsidRPr="00D323C6">
        <w:rPr>
          <w:rFonts w:ascii="Helvetica" w:hAnsi="Helvetica" w:cs="Helvetica" w:hint="eastAsia"/>
          <w:b/>
          <w:bCs/>
          <w:color w:val="222222"/>
          <w:sz w:val="21"/>
          <w:szCs w:val="21"/>
        </w:rPr>
        <w:t>уксусная</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кис­</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лота</w:t>
      </w:r>
    </w:p>
    <w:p w14:paraId="27EC128B" w14:textId="77777777" w:rsidR="00D323C6" w:rsidRPr="00D323C6" w:rsidRDefault="00D323C6" w:rsidP="00D323C6">
      <w:pPr>
        <w:rPr>
          <w:rFonts w:ascii="Helvetica" w:hAnsi="Helvetica" w:cs="Helvetica"/>
          <w:b/>
          <w:bCs/>
          <w:color w:val="222222"/>
          <w:sz w:val="21"/>
          <w:szCs w:val="21"/>
        </w:rPr>
      </w:pPr>
    </w:p>
    <w:p w14:paraId="26902B39"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hint="eastAsia"/>
          <w:b/>
          <w:bCs/>
          <w:color w:val="222222"/>
          <w:sz w:val="21"/>
          <w:szCs w:val="21"/>
        </w:rPr>
        <w:t>Оглавление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диссертации</w:t>
      </w:r>
    </w:p>
    <w:p w14:paraId="03D7038D"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hint="eastAsia"/>
          <w:b/>
          <w:bCs/>
          <w:color w:val="222222"/>
          <w:sz w:val="21"/>
          <w:szCs w:val="21"/>
        </w:rPr>
        <w:t>кандидат</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биологических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наук</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Мадисон</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Любовь</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Вениаминовна</w:t>
      </w:r>
    </w:p>
    <w:p w14:paraId="6AAFE387"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1. </w:t>
      </w:r>
      <w:r w:rsidRPr="00D323C6">
        <w:rPr>
          <w:rFonts w:ascii="Helvetica" w:hAnsi="Helvetica" w:cs="Helvetica" w:hint="eastAsia"/>
          <w:b/>
          <w:bCs/>
          <w:color w:val="222222"/>
          <w:sz w:val="21"/>
          <w:szCs w:val="21"/>
        </w:rPr>
        <w:t>ВВЕДЕНИЕ</w:t>
      </w:r>
      <w:r w:rsidRPr="00D323C6">
        <w:rPr>
          <w:rFonts w:ascii="Helvetica" w:hAnsi="Helvetica" w:cs="Helvetica"/>
          <w:b/>
          <w:bCs/>
          <w:color w:val="222222"/>
          <w:sz w:val="21"/>
          <w:szCs w:val="21"/>
        </w:rPr>
        <w:t>.</w:t>
      </w:r>
    </w:p>
    <w:p w14:paraId="78B8B1CB" w14:textId="77777777" w:rsidR="00D323C6" w:rsidRPr="00D323C6" w:rsidRDefault="00D323C6" w:rsidP="00D323C6">
      <w:pPr>
        <w:rPr>
          <w:rFonts w:ascii="Helvetica" w:hAnsi="Helvetica" w:cs="Helvetica"/>
          <w:b/>
          <w:bCs/>
          <w:color w:val="222222"/>
          <w:sz w:val="21"/>
          <w:szCs w:val="21"/>
        </w:rPr>
      </w:pPr>
    </w:p>
    <w:p w14:paraId="6089AD55"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2. </w:t>
      </w:r>
      <w:r w:rsidRPr="00D323C6">
        <w:rPr>
          <w:rFonts w:ascii="Helvetica" w:hAnsi="Helvetica" w:cs="Helvetica" w:hint="eastAsia"/>
          <w:b/>
          <w:bCs/>
          <w:color w:val="222222"/>
          <w:sz w:val="21"/>
          <w:szCs w:val="21"/>
        </w:rPr>
        <w:t>ОБЗОР</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ЛИТЕРАТУРЫ</w:t>
      </w:r>
      <w:r w:rsidRPr="00D323C6">
        <w:rPr>
          <w:rFonts w:ascii="Helvetica" w:hAnsi="Helvetica" w:cs="Helvetica"/>
          <w:b/>
          <w:bCs/>
          <w:color w:val="222222"/>
          <w:sz w:val="21"/>
          <w:szCs w:val="21"/>
        </w:rPr>
        <w:t>.</w:t>
      </w:r>
    </w:p>
    <w:p w14:paraId="1CCB87FF" w14:textId="77777777" w:rsidR="00D323C6" w:rsidRPr="00D323C6" w:rsidRDefault="00D323C6" w:rsidP="00D323C6">
      <w:pPr>
        <w:rPr>
          <w:rFonts w:ascii="Helvetica" w:hAnsi="Helvetica" w:cs="Helvetica"/>
          <w:b/>
          <w:bCs/>
          <w:color w:val="222222"/>
          <w:sz w:val="21"/>
          <w:szCs w:val="21"/>
        </w:rPr>
      </w:pPr>
    </w:p>
    <w:p w14:paraId="472D0D9D"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2.1. </w:t>
      </w:r>
      <w:r w:rsidRPr="00D323C6">
        <w:rPr>
          <w:rFonts w:ascii="Helvetica" w:hAnsi="Helvetica" w:cs="Helvetica" w:hint="eastAsia"/>
          <w:b/>
          <w:bCs/>
          <w:color w:val="222222"/>
          <w:sz w:val="21"/>
          <w:szCs w:val="21"/>
        </w:rPr>
        <w:t>Современное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состояние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консервирования</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зеленых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кормов</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жидкими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органическими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кислотами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отходами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деревоперерабатывающей</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промышленности</w:t>
      </w:r>
      <w:r w:rsidRPr="00D323C6">
        <w:rPr>
          <w:rFonts w:ascii="Helvetica" w:hAnsi="Helvetica" w:cs="Helvetica"/>
          <w:b/>
          <w:bCs/>
          <w:color w:val="222222"/>
          <w:sz w:val="21"/>
          <w:szCs w:val="21"/>
        </w:rPr>
        <w:t>.</w:t>
      </w:r>
    </w:p>
    <w:p w14:paraId="267020EB" w14:textId="77777777" w:rsidR="00D323C6" w:rsidRPr="00D323C6" w:rsidRDefault="00D323C6" w:rsidP="00D323C6">
      <w:pPr>
        <w:rPr>
          <w:rFonts w:ascii="Helvetica" w:hAnsi="Helvetica" w:cs="Helvetica"/>
          <w:b/>
          <w:bCs/>
          <w:color w:val="222222"/>
          <w:sz w:val="21"/>
          <w:szCs w:val="21"/>
        </w:rPr>
      </w:pPr>
    </w:p>
    <w:p w14:paraId="36ABABE4"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2.2. </w:t>
      </w:r>
      <w:r w:rsidRPr="00D323C6">
        <w:rPr>
          <w:rFonts w:ascii="Helvetica" w:hAnsi="Helvetica" w:cs="Helvetica" w:hint="eastAsia"/>
          <w:b/>
          <w:bCs/>
          <w:color w:val="222222"/>
          <w:sz w:val="21"/>
          <w:szCs w:val="21"/>
        </w:rPr>
        <w:t>Влияние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органических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летучих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жирных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кислот</w:t>
      </w:r>
    </w:p>
    <w:p w14:paraId="72EE1F78" w14:textId="77777777" w:rsidR="00D323C6" w:rsidRPr="00D323C6" w:rsidRDefault="00D323C6" w:rsidP="00D323C6">
      <w:pPr>
        <w:rPr>
          <w:rFonts w:ascii="Helvetica" w:hAnsi="Helvetica" w:cs="Helvetica"/>
          <w:b/>
          <w:bCs/>
          <w:color w:val="222222"/>
          <w:sz w:val="21"/>
          <w:szCs w:val="21"/>
        </w:rPr>
      </w:pPr>
    </w:p>
    <w:p w14:paraId="343A3009"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hint="eastAsia"/>
          <w:b/>
          <w:bCs/>
          <w:color w:val="222222"/>
          <w:sz w:val="21"/>
          <w:szCs w:val="21"/>
        </w:rPr>
        <w:t>ЛЖК</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на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биохимические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процессы</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в</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силосах</w:t>
      </w:r>
      <w:r w:rsidRPr="00D323C6">
        <w:rPr>
          <w:rFonts w:ascii="Helvetica" w:hAnsi="Helvetica" w:cs="Helvetica"/>
          <w:b/>
          <w:bCs/>
          <w:color w:val="222222"/>
          <w:sz w:val="21"/>
          <w:szCs w:val="21"/>
        </w:rPr>
        <w:t>.</w:t>
      </w:r>
    </w:p>
    <w:p w14:paraId="3751A369" w14:textId="77777777" w:rsidR="00D323C6" w:rsidRPr="00D323C6" w:rsidRDefault="00D323C6" w:rsidP="00D323C6">
      <w:pPr>
        <w:rPr>
          <w:rFonts w:ascii="Helvetica" w:hAnsi="Helvetica" w:cs="Helvetica"/>
          <w:b/>
          <w:bCs/>
          <w:color w:val="222222"/>
          <w:sz w:val="21"/>
          <w:szCs w:val="21"/>
        </w:rPr>
      </w:pPr>
    </w:p>
    <w:p w14:paraId="51F6BA53"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2.3. </w:t>
      </w:r>
      <w:r w:rsidRPr="00D323C6">
        <w:rPr>
          <w:rFonts w:ascii="Helvetica" w:hAnsi="Helvetica" w:cs="Helvetica" w:hint="eastAsia"/>
          <w:b/>
          <w:bCs/>
          <w:color w:val="222222"/>
          <w:sz w:val="21"/>
          <w:szCs w:val="21"/>
        </w:rPr>
        <w:t>Обмен</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веществ</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у</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жвачных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животных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продуктивность</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при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скармливании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силосов</w:t>
      </w:r>
      <w:r w:rsidRPr="00D323C6">
        <w:rPr>
          <w:rFonts w:ascii="Helvetica" w:hAnsi="Helvetica" w:cs="Helvetica"/>
          <w:b/>
          <w:bCs/>
          <w:color w:val="222222"/>
          <w:sz w:val="21"/>
          <w:szCs w:val="21"/>
        </w:rPr>
        <w:t>,</w:t>
      </w:r>
      <w:r w:rsidRPr="00D323C6">
        <w:rPr>
          <w:rFonts w:ascii="Helvetica" w:hAnsi="Helvetica" w:cs="Helvetica" w:hint="eastAsia"/>
          <w:b/>
          <w:bCs/>
          <w:color w:val="222222"/>
          <w:sz w:val="21"/>
          <w:szCs w:val="21"/>
        </w:rPr>
        <w:t>заготовленных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ЛКК</w:t>
      </w:r>
      <w:r w:rsidRPr="00D323C6">
        <w:rPr>
          <w:rFonts w:ascii="Helvetica" w:hAnsi="Helvetica" w:cs="Helvetica"/>
          <w:b/>
          <w:bCs/>
          <w:color w:val="222222"/>
          <w:sz w:val="21"/>
          <w:szCs w:val="21"/>
        </w:rPr>
        <w:t>.</w:t>
      </w:r>
    </w:p>
    <w:p w14:paraId="0156F16D" w14:textId="77777777" w:rsidR="00D323C6" w:rsidRPr="00D323C6" w:rsidRDefault="00D323C6" w:rsidP="00D323C6">
      <w:pPr>
        <w:rPr>
          <w:rFonts w:ascii="Helvetica" w:hAnsi="Helvetica" w:cs="Helvetica"/>
          <w:b/>
          <w:bCs/>
          <w:color w:val="222222"/>
          <w:sz w:val="21"/>
          <w:szCs w:val="21"/>
        </w:rPr>
      </w:pPr>
    </w:p>
    <w:p w14:paraId="7F788BF4"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2.4. </w:t>
      </w:r>
      <w:r w:rsidRPr="00D323C6">
        <w:rPr>
          <w:rFonts w:ascii="Helvetica" w:hAnsi="Helvetica" w:cs="Helvetica" w:hint="eastAsia"/>
          <w:b/>
          <w:bCs/>
          <w:color w:val="222222"/>
          <w:sz w:val="21"/>
          <w:szCs w:val="21"/>
        </w:rPr>
        <w:t>Резюме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по</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обзору</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литературы</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обоснование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задачи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исследования</w:t>
      </w:r>
      <w:r w:rsidRPr="00D323C6">
        <w:rPr>
          <w:rFonts w:ascii="Helvetica" w:hAnsi="Helvetica" w:cs="Helvetica"/>
          <w:b/>
          <w:bCs/>
          <w:color w:val="222222"/>
          <w:sz w:val="21"/>
          <w:szCs w:val="21"/>
        </w:rPr>
        <w:t>.</w:t>
      </w:r>
    </w:p>
    <w:p w14:paraId="4E9E1A09" w14:textId="77777777" w:rsidR="00D323C6" w:rsidRPr="00D323C6" w:rsidRDefault="00D323C6" w:rsidP="00D323C6">
      <w:pPr>
        <w:rPr>
          <w:rFonts w:ascii="Helvetica" w:hAnsi="Helvetica" w:cs="Helvetica"/>
          <w:b/>
          <w:bCs/>
          <w:color w:val="222222"/>
          <w:sz w:val="21"/>
          <w:szCs w:val="21"/>
        </w:rPr>
      </w:pPr>
    </w:p>
    <w:p w14:paraId="22599D2B"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3. </w:t>
      </w:r>
      <w:r w:rsidRPr="00D323C6">
        <w:rPr>
          <w:rFonts w:ascii="Helvetica" w:hAnsi="Helvetica" w:cs="Helvetica" w:hint="eastAsia"/>
          <w:b/>
          <w:bCs/>
          <w:color w:val="222222"/>
          <w:sz w:val="21"/>
          <w:szCs w:val="21"/>
        </w:rPr>
        <w:t>ЭКСПЕРИМЕНТАЛЬНЫЕ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ИССЛЕДОВАНИЯ</w:t>
      </w:r>
      <w:r w:rsidRPr="00D323C6">
        <w:rPr>
          <w:rFonts w:ascii="Helvetica" w:hAnsi="Helvetica" w:cs="Helvetica"/>
          <w:b/>
          <w:bCs/>
          <w:color w:val="222222"/>
          <w:sz w:val="21"/>
          <w:szCs w:val="21"/>
        </w:rPr>
        <w:t>.</w:t>
      </w:r>
    </w:p>
    <w:p w14:paraId="62EF428D" w14:textId="77777777" w:rsidR="00D323C6" w:rsidRPr="00D323C6" w:rsidRDefault="00D323C6" w:rsidP="00D323C6">
      <w:pPr>
        <w:rPr>
          <w:rFonts w:ascii="Helvetica" w:hAnsi="Helvetica" w:cs="Helvetica"/>
          <w:b/>
          <w:bCs/>
          <w:color w:val="222222"/>
          <w:sz w:val="21"/>
          <w:szCs w:val="21"/>
        </w:rPr>
      </w:pPr>
    </w:p>
    <w:p w14:paraId="0FD90374"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3.1. </w:t>
      </w:r>
      <w:r w:rsidRPr="00D323C6">
        <w:rPr>
          <w:rFonts w:ascii="Helvetica" w:hAnsi="Helvetica" w:cs="Helvetica" w:hint="eastAsia"/>
          <w:b/>
          <w:bCs/>
          <w:color w:val="222222"/>
          <w:sz w:val="21"/>
          <w:szCs w:val="21"/>
        </w:rPr>
        <w:t>Объект</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методы</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исследования</w:t>
      </w:r>
      <w:r w:rsidRPr="00D323C6">
        <w:rPr>
          <w:rFonts w:ascii="Helvetica" w:hAnsi="Helvetica" w:cs="Helvetica"/>
          <w:b/>
          <w:bCs/>
          <w:color w:val="222222"/>
          <w:sz w:val="21"/>
          <w:szCs w:val="21"/>
        </w:rPr>
        <w:t>.</w:t>
      </w:r>
    </w:p>
    <w:p w14:paraId="13661FA8" w14:textId="77777777" w:rsidR="00D323C6" w:rsidRPr="00D323C6" w:rsidRDefault="00D323C6" w:rsidP="00D323C6">
      <w:pPr>
        <w:rPr>
          <w:rFonts w:ascii="Helvetica" w:hAnsi="Helvetica" w:cs="Helvetica"/>
          <w:b/>
          <w:bCs/>
          <w:color w:val="222222"/>
          <w:sz w:val="21"/>
          <w:szCs w:val="21"/>
        </w:rPr>
      </w:pPr>
    </w:p>
    <w:p w14:paraId="4FD93171"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3.2. </w:t>
      </w:r>
      <w:r w:rsidRPr="00D323C6">
        <w:rPr>
          <w:rFonts w:ascii="Helvetica" w:hAnsi="Helvetica" w:cs="Helvetica" w:hint="eastAsia"/>
          <w:b/>
          <w:bCs/>
          <w:color w:val="222222"/>
          <w:sz w:val="21"/>
          <w:szCs w:val="21"/>
        </w:rPr>
        <w:t>Результаты</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исследований</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обсуждение</w:t>
      </w:r>
      <w:r w:rsidRPr="00D323C6">
        <w:rPr>
          <w:rFonts w:ascii="Helvetica" w:hAnsi="Helvetica" w:cs="Helvetica"/>
          <w:b/>
          <w:bCs/>
          <w:color w:val="222222"/>
          <w:sz w:val="21"/>
          <w:szCs w:val="21"/>
        </w:rPr>
        <w:t>.</w:t>
      </w:r>
    </w:p>
    <w:p w14:paraId="5A4AABD8" w14:textId="77777777" w:rsidR="00D323C6" w:rsidRPr="00D323C6" w:rsidRDefault="00D323C6" w:rsidP="00D323C6">
      <w:pPr>
        <w:rPr>
          <w:rFonts w:ascii="Helvetica" w:hAnsi="Helvetica" w:cs="Helvetica"/>
          <w:b/>
          <w:bCs/>
          <w:color w:val="222222"/>
          <w:sz w:val="21"/>
          <w:szCs w:val="21"/>
        </w:rPr>
      </w:pPr>
    </w:p>
    <w:p w14:paraId="7DAF579B"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3.2.1. </w:t>
      </w:r>
      <w:r w:rsidRPr="00D323C6">
        <w:rPr>
          <w:rFonts w:ascii="Helvetica" w:hAnsi="Helvetica" w:cs="Helvetica" w:hint="eastAsia"/>
          <w:b/>
          <w:bCs/>
          <w:color w:val="222222"/>
          <w:sz w:val="21"/>
          <w:szCs w:val="21"/>
        </w:rPr>
        <w:t>Лабораторные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исследования</w:t>
      </w:r>
      <w:r w:rsidRPr="00D323C6">
        <w:rPr>
          <w:rFonts w:ascii="Helvetica" w:hAnsi="Helvetica" w:cs="Helvetica"/>
          <w:b/>
          <w:bCs/>
          <w:color w:val="222222"/>
          <w:sz w:val="21"/>
          <w:szCs w:val="21"/>
        </w:rPr>
        <w:t>.</w:t>
      </w:r>
    </w:p>
    <w:p w14:paraId="4AC0C2DA" w14:textId="77777777" w:rsidR="00D323C6" w:rsidRPr="00D323C6" w:rsidRDefault="00D323C6" w:rsidP="00D323C6">
      <w:pPr>
        <w:rPr>
          <w:rFonts w:ascii="Helvetica" w:hAnsi="Helvetica" w:cs="Helvetica"/>
          <w:b/>
          <w:bCs/>
          <w:color w:val="222222"/>
          <w:sz w:val="21"/>
          <w:szCs w:val="21"/>
        </w:rPr>
      </w:pPr>
    </w:p>
    <w:p w14:paraId="6000149D"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3.2.1.1. </w:t>
      </w:r>
      <w:r w:rsidRPr="00D323C6">
        <w:rPr>
          <w:rFonts w:ascii="Helvetica" w:hAnsi="Helvetica" w:cs="Helvetica" w:hint="eastAsia"/>
          <w:b/>
          <w:bCs/>
          <w:color w:val="222222"/>
          <w:sz w:val="21"/>
          <w:szCs w:val="21"/>
        </w:rPr>
        <w:t>Характеристика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физических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химических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свойств</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сульфитного</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щелока</w:t>
      </w:r>
      <w:r w:rsidRPr="00D323C6">
        <w:rPr>
          <w:rFonts w:ascii="Helvetica" w:hAnsi="Helvetica" w:cs="Helvetica"/>
          <w:b/>
          <w:bCs/>
          <w:color w:val="222222"/>
          <w:sz w:val="21"/>
          <w:szCs w:val="21"/>
        </w:rPr>
        <w:t>.</w:t>
      </w:r>
    </w:p>
    <w:p w14:paraId="7E23A8B1" w14:textId="77777777" w:rsidR="00D323C6" w:rsidRPr="00D323C6" w:rsidRDefault="00D323C6" w:rsidP="00D323C6">
      <w:pPr>
        <w:rPr>
          <w:rFonts w:ascii="Helvetica" w:hAnsi="Helvetica" w:cs="Helvetica"/>
          <w:b/>
          <w:bCs/>
          <w:color w:val="222222"/>
          <w:sz w:val="21"/>
          <w:szCs w:val="21"/>
        </w:rPr>
      </w:pPr>
    </w:p>
    <w:p w14:paraId="390B9074"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3.2.1.2. </w:t>
      </w:r>
      <w:r w:rsidRPr="00D323C6">
        <w:rPr>
          <w:rFonts w:ascii="Helvetica" w:hAnsi="Helvetica" w:cs="Helvetica" w:hint="eastAsia"/>
          <w:b/>
          <w:bCs/>
          <w:color w:val="222222"/>
          <w:sz w:val="21"/>
          <w:szCs w:val="21"/>
        </w:rPr>
        <w:t>Установление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консервирующего</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действия</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сульфитного</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щелока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при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силосовании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злаковых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бобо</w:t>
      </w:r>
      <w:r w:rsidRPr="00D323C6">
        <w:rPr>
          <w:rFonts w:ascii="Helvetica" w:hAnsi="Helvetica" w:cs="Helvetica" w:hint="eastAsia"/>
          <w:b/>
          <w:bCs/>
          <w:color w:val="222222"/>
          <w:sz w:val="21"/>
          <w:szCs w:val="21"/>
        </w:rPr>
        <w:lastRenderedPageBreak/>
        <w:t>вых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культур</w:t>
      </w:r>
      <w:r w:rsidRPr="00D323C6">
        <w:rPr>
          <w:rFonts w:ascii="Helvetica" w:hAnsi="Helvetica" w:cs="Helvetica"/>
          <w:b/>
          <w:bCs/>
          <w:color w:val="222222"/>
          <w:sz w:val="21"/>
          <w:szCs w:val="21"/>
        </w:rPr>
        <w:t>.</w:t>
      </w:r>
    </w:p>
    <w:p w14:paraId="0BB17940" w14:textId="77777777" w:rsidR="00D323C6" w:rsidRPr="00D323C6" w:rsidRDefault="00D323C6" w:rsidP="00D323C6">
      <w:pPr>
        <w:rPr>
          <w:rFonts w:ascii="Helvetica" w:hAnsi="Helvetica" w:cs="Helvetica"/>
          <w:b/>
          <w:bCs/>
          <w:color w:val="222222"/>
          <w:sz w:val="21"/>
          <w:szCs w:val="21"/>
        </w:rPr>
      </w:pPr>
    </w:p>
    <w:p w14:paraId="32854E30"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3.2.1.3. </w:t>
      </w:r>
      <w:r w:rsidRPr="00D323C6">
        <w:rPr>
          <w:rFonts w:ascii="Helvetica" w:hAnsi="Helvetica" w:cs="Helvetica" w:hint="eastAsia"/>
          <w:b/>
          <w:bCs/>
          <w:color w:val="222222"/>
          <w:sz w:val="21"/>
          <w:szCs w:val="21"/>
        </w:rPr>
        <w:t>Определение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оптимальной</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консервирующей</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дозы</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сульфитного</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щелока</w:t>
      </w:r>
      <w:r w:rsidRPr="00D323C6">
        <w:rPr>
          <w:rFonts w:ascii="Helvetica" w:hAnsi="Helvetica" w:cs="Helvetica"/>
          <w:b/>
          <w:bCs/>
          <w:color w:val="222222"/>
          <w:sz w:val="21"/>
          <w:szCs w:val="21"/>
        </w:rPr>
        <w:t>.</w:t>
      </w:r>
    </w:p>
    <w:p w14:paraId="3F155B48" w14:textId="77777777" w:rsidR="00D323C6" w:rsidRPr="00D323C6" w:rsidRDefault="00D323C6" w:rsidP="00D323C6">
      <w:pPr>
        <w:rPr>
          <w:rFonts w:ascii="Helvetica" w:hAnsi="Helvetica" w:cs="Helvetica"/>
          <w:b/>
          <w:bCs/>
          <w:color w:val="222222"/>
          <w:sz w:val="21"/>
          <w:szCs w:val="21"/>
        </w:rPr>
      </w:pPr>
    </w:p>
    <w:p w14:paraId="315BBCD0"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3.2.1.4. </w:t>
      </w:r>
      <w:r w:rsidRPr="00D323C6">
        <w:rPr>
          <w:rFonts w:ascii="Helvetica" w:hAnsi="Helvetica" w:cs="Helvetica" w:hint="eastAsia"/>
          <w:b/>
          <w:bCs/>
          <w:color w:val="222222"/>
          <w:sz w:val="21"/>
          <w:szCs w:val="21"/>
        </w:rPr>
        <w:t>Изучение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суточной</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динамики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выделения</w:t>
      </w:r>
      <w:r w:rsidRPr="00D323C6">
        <w:rPr>
          <w:rFonts w:ascii="Helvetica" w:hAnsi="Helvetica" w:cs="Helvetica"/>
          <w:b/>
          <w:bCs/>
          <w:color w:val="222222"/>
          <w:sz w:val="21"/>
          <w:szCs w:val="21"/>
        </w:rPr>
        <w:t xml:space="preserve"> COg </w:t>
      </w:r>
      <w:r w:rsidRPr="00D323C6">
        <w:rPr>
          <w:rFonts w:ascii="Helvetica" w:hAnsi="Helvetica" w:cs="Helvetica" w:hint="eastAsia"/>
          <w:b/>
          <w:bCs/>
          <w:color w:val="222222"/>
          <w:sz w:val="21"/>
          <w:szCs w:val="21"/>
        </w:rPr>
        <w:t>кормами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обработанными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сульфитным</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щелоком</w:t>
      </w:r>
      <w:r w:rsidRPr="00D323C6">
        <w:rPr>
          <w:rFonts w:ascii="Helvetica" w:hAnsi="Helvetica" w:cs="Helvetica"/>
          <w:b/>
          <w:bCs/>
          <w:color w:val="222222"/>
          <w:sz w:val="21"/>
          <w:szCs w:val="21"/>
        </w:rPr>
        <w:t>.</w:t>
      </w:r>
    </w:p>
    <w:p w14:paraId="2767415E" w14:textId="77777777" w:rsidR="00D323C6" w:rsidRPr="00D323C6" w:rsidRDefault="00D323C6" w:rsidP="00D323C6">
      <w:pPr>
        <w:rPr>
          <w:rFonts w:ascii="Helvetica" w:hAnsi="Helvetica" w:cs="Helvetica"/>
          <w:b/>
          <w:bCs/>
          <w:color w:val="222222"/>
          <w:sz w:val="21"/>
          <w:szCs w:val="21"/>
        </w:rPr>
      </w:pPr>
    </w:p>
    <w:p w14:paraId="3F4389C4"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3.2.1.5. </w:t>
      </w:r>
      <w:r w:rsidRPr="00D323C6">
        <w:rPr>
          <w:rFonts w:ascii="Helvetica" w:hAnsi="Helvetica" w:cs="Helvetica" w:hint="eastAsia"/>
          <w:b/>
          <w:bCs/>
          <w:color w:val="222222"/>
          <w:sz w:val="21"/>
          <w:szCs w:val="21"/>
        </w:rPr>
        <w:t>Биохимическая</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характеристика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силосов</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приготовленных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сульфитным</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щелоком</w:t>
      </w:r>
      <w:r w:rsidRPr="00D323C6">
        <w:rPr>
          <w:rFonts w:ascii="Helvetica" w:hAnsi="Helvetica" w:cs="Helvetica"/>
          <w:b/>
          <w:bCs/>
          <w:color w:val="222222"/>
          <w:sz w:val="21"/>
          <w:szCs w:val="21"/>
        </w:rPr>
        <w:t>.</w:t>
      </w:r>
    </w:p>
    <w:p w14:paraId="1D08FD25" w14:textId="77777777" w:rsidR="00D323C6" w:rsidRPr="00D323C6" w:rsidRDefault="00D323C6" w:rsidP="00D323C6">
      <w:pPr>
        <w:rPr>
          <w:rFonts w:ascii="Helvetica" w:hAnsi="Helvetica" w:cs="Helvetica"/>
          <w:b/>
          <w:bCs/>
          <w:color w:val="222222"/>
          <w:sz w:val="21"/>
          <w:szCs w:val="21"/>
        </w:rPr>
      </w:pPr>
    </w:p>
    <w:p w14:paraId="7CE43F37"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3.2.2. </w:t>
      </w:r>
      <w:r w:rsidRPr="00D323C6">
        <w:rPr>
          <w:rFonts w:ascii="Helvetica" w:hAnsi="Helvetica" w:cs="Helvetica" w:hint="eastAsia"/>
          <w:b/>
          <w:bCs/>
          <w:color w:val="222222"/>
          <w:sz w:val="21"/>
          <w:szCs w:val="21"/>
        </w:rPr>
        <w:t>Исследования</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в</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условиях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производства</w:t>
      </w:r>
      <w:r w:rsidRPr="00D323C6">
        <w:rPr>
          <w:rFonts w:ascii="Helvetica" w:hAnsi="Helvetica" w:cs="Helvetica"/>
          <w:b/>
          <w:bCs/>
          <w:color w:val="222222"/>
          <w:sz w:val="21"/>
          <w:szCs w:val="21"/>
        </w:rPr>
        <w:t>.</w:t>
      </w:r>
    </w:p>
    <w:p w14:paraId="5B5A2BD2" w14:textId="77777777" w:rsidR="00D323C6" w:rsidRPr="00D323C6" w:rsidRDefault="00D323C6" w:rsidP="00D323C6">
      <w:pPr>
        <w:rPr>
          <w:rFonts w:ascii="Helvetica" w:hAnsi="Helvetica" w:cs="Helvetica"/>
          <w:b/>
          <w:bCs/>
          <w:color w:val="222222"/>
          <w:sz w:val="21"/>
          <w:szCs w:val="21"/>
        </w:rPr>
      </w:pPr>
    </w:p>
    <w:p w14:paraId="2D500775" w14:textId="77777777" w:rsidR="00D323C6" w:rsidRPr="00D323C6" w:rsidRDefault="00D323C6" w:rsidP="00D323C6">
      <w:pPr>
        <w:rPr>
          <w:rFonts w:ascii="Helvetica" w:hAnsi="Helvetica" w:cs="Helvetica"/>
          <w:b/>
          <w:bCs/>
          <w:color w:val="222222"/>
          <w:sz w:val="21"/>
          <w:szCs w:val="21"/>
        </w:rPr>
      </w:pPr>
      <w:r w:rsidRPr="00D323C6">
        <w:rPr>
          <w:rFonts w:ascii="Helvetica" w:hAnsi="Helvetica" w:cs="Helvetica"/>
          <w:b/>
          <w:bCs/>
          <w:color w:val="222222"/>
          <w:sz w:val="21"/>
          <w:szCs w:val="21"/>
        </w:rPr>
        <w:t xml:space="preserve">3.2.2.1. </w:t>
      </w:r>
      <w:r w:rsidRPr="00D323C6">
        <w:rPr>
          <w:rFonts w:ascii="Helvetica" w:hAnsi="Helvetica" w:cs="Helvetica" w:hint="eastAsia"/>
          <w:b/>
          <w:bCs/>
          <w:color w:val="222222"/>
          <w:sz w:val="21"/>
          <w:szCs w:val="21"/>
        </w:rPr>
        <w:t>Физиологическое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состояние</w:t>
      </w:r>
      <w:r w:rsidRPr="00D323C6">
        <w:rPr>
          <w:rFonts w:ascii="Helvetica" w:hAnsi="Helvetica" w:cs="Helvetica"/>
          <w:b/>
          <w:bCs/>
          <w:color w:val="222222"/>
          <w:sz w:val="21"/>
          <w:szCs w:val="21"/>
        </w:rPr>
        <w:t>,</w:t>
      </w:r>
      <w:r w:rsidRPr="00D323C6">
        <w:rPr>
          <w:rFonts w:ascii="Helvetica" w:hAnsi="Helvetica" w:cs="Helvetica" w:hint="eastAsia"/>
          <w:b/>
          <w:bCs/>
          <w:color w:val="222222"/>
          <w:sz w:val="21"/>
          <w:szCs w:val="21"/>
        </w:rPr>
        <w:t>продуктивность</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подопытных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животных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характеристика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обмена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веществ</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у</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них</w:t>
      </w:r>
      <w:r w:rsidRPr="00D323C6">
        <w:rPr>
          <w:rFonts w:ascii="Helvetica" w:hAnsi="Helvetica" w:cs="Helvetica"/>
          <w:b/>
          <w:bCs/>
          <w:color w:val="222222"/>
          <w:sz w:val="21"/>
          <w:szCs w:val="21"/>
        </w:rPr>
        <w:t>.</w:t>
      </w:r>
    </w:p>
    <w:p w14:paraId="723AEA1E" w14:textId="77777777" w:rsidR="00D323C6" w:rsidRPr="00D323C6" w:rsidRDefault="00D323C6" w:rsidP="00D323C6">
      <w:pPr>
        <w:rPr>
          <w:rFonts w:ascii="Helvetica" w:hAnsi="Helvetica" w:cs="Helvetica"/>
          <w:b/>
          <w:bCs/>
          <w:color w:val="222222"/>
          <w:sz w:val="21"/>
          <w:szCs w:val="21"/>
        </w:rPr>
      </w:pPr>
    </w:p>
    <w:p w14:paraId="109CC004" w14:textId="59348033" w:rsidR="00484EB4" w:rsidRPr="00D323C6" w:rsidRDefault="00D323C6" w:rsidP="00D323C6">
      <w:r w:rsidRPr="00D323C6">
        <w:rPr>
          <w:rFonts w:ascii="Helvetica" w:hAnsi="Helvetica" w:cs="Helvetica"/>
          <w:b/>
          <w:bCs/>
          <w:color w:val="222222"/>
          <w:sz w:val="21"/>
          <w:szCs w:val="21"/>
        </w:rPr>
        <w:t xml:space="preserve">3.2.3. </w:t>
      </w:r>
      <w:r w:rsidRPr="00D323C6">
        <w:rPr>
          <w:rFonts w:ascii="Helvetica" w:hAnsi="Helvetica" w:cs="Helvetica" w:hint="eastAsia"/>
          <w:b/>
          <w:bCs/>
          <w:color w:val="222222"/>
          <w:sz w:val="21"/>
          <w:szCs w:val="21"/>
        </w:rPr>
        <w:t>Изучение</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консервирующих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свойств</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смесей</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из</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сульфитного</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щелока</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и</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органических</w:t>
      </w:r>
      <w:r w:rsidRPr="00D323C6">
        <w:rPr>
          <w:rFonts w:ascii="Helvetica" w:hAnsi="Helvetica" w:cs="Helvetica"/>
          <w:b/>
          <w:bCs/>
          <w:color w:val="222222"/>
          <w:sz w:val="21"/>
          <w:szCs w:val="21"/>
        </w:rPr>
        <w:t xml:space="preserve"> </w:t>
      </w:r>
      <w:r w:rsidRPr="00D323C6">
        <w:rPr>
          <w:rFonts w:ascii="Helvetica" w:hAnsi="Helvetica" w:cs="Helvetica" w:hint="eastAsia"/>
          <w:b/>
          <w:bCs/>
          <w:color w:val="222222"/>
          <w:sz w:val="21"/>
          <w:szCs w:val="21"/>
        </w:rPr>
        <w:t>кислот</w:t>
      </w:r>
      <w:r w:rsidRPr="00D323C6">
        <w:rPr>
          <w:rFonts w:ascii="Helvetica" w:hAnsi="Helvetica" w:cs="Helvetica"/>
          <w:b/>
          <w:bCs/>
          <w:color w:val="222222"/>
          <w:sz w:val="21"/>
          <w:szCs w:val="21"/>
        </w:rPr>
        <w:t>.</w:t>
      </w:r>
    </w:p>
    <w:sectPr w:rsidR="00484EB4" w:rsidRPr="00D323C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4CA7" w14:textId="77777777" w:rsidR="00CB0B32" w:rsidRDefault="00CB0B32">
      <w:pPr>
        <w:spacing w:after="0" w:line="240" w:lineRule="auto"/>
      </w:pPr>
      <w:r>
        <w:separator/>
      </w:r>
    </w:p>
  </w:endnote>
  <w:endnote w:type="continuationSeparator" w:id="0">
    <w:p w14:paraId="191DE2BB" w14:textId="77777777" w:rsidR="00CB0B32" w:rsidRDefault="00CB0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691E3" w14:textId="77777777" w:rsidR="00CB0B32" w:rsidRDefault="00CB0B32"/>
    <w:p w14:paraId="491796EB" w14:textId="77777777" w:rsidR="00CB0B32" w:rsidRDefault="00CB0B32"/>
    <w:p w14:paraId="29058CF7" w14:textId="77777777" w:rsidR="00CB0B32" w:rsidRDefault="00CB0B32"/>
    <w:p w14:paraId="54FDA02B" w14:textId="77777777" w:rsidR="00CB0B32" w:rsidRDefault="00CB0B32"/>
    <w:p w14:paraId="20F6738E" w14:textId="77777777" w:rsidR="00CB0B32" w:rsidRDefault="00CB0B32"/>
    <w:p w14:paraId="29BBD193" w14:textId="77777777" w:rsidR="00CB0B32" w:rsidRDefault="00CB0B32"/>
    <w:p w14:paraId="2563B6B7" w14:textId="77777777" w:rsidR="00CB0B32" w:rsidRDefault="00CB0B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D62FCE" wp14:editId="0AF4CB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476C6" w14:textId="77777777" w:rsidR="00CB0B32" w:rsidRDefault="00CB0B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D62F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9476C6" w14:textId="77777777" w:rsidR="00CB0B32" w:rsidRDefault="00CB0B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655ACD" w14:textId="77777777" w:rsidR="00CB0B32" w:rsidRDefault="00CB0B32"/>
    <w:p w14:paraId="34595FE3" w14:textId="77777777" w:rsidR="00CB0B32" w:rsidRDefault="00CB0B32"/>
    <w:p w14:paraId="63C05337" w14:textId="77777777" w:rsidR="00CB0B32" w:rsidRDefault="00CB0B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3C3D42" wp14:editId="5E0704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10BCC" w14:textId="77777777" w:rsidR="00CB0B32" w:rsidRDefault="00CB0B32"/>
                          <w:p w14:paraId="781E6F97" w14:textId="77777777" w:rsidR="00CB0B32" w:rsidRDefault="00CB0B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3C3D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B10BCC" w14:textId="77777777" w:rsidR="00CB0B32" w:rsidRDefault="00CB0B32"/>
                    <w:p w14:paraId="781E6F97" w14:textId="77777777" w:rsidR="00CB0B32" w:rsidRDefault="00CB0B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455752" w14:textId="77777777" w:rsidR="00CB0B32" w:rsidRDefault="00CB0B32"/>
    <w:p w14:paraId="5333C5AC" w14:textId="77777777" w:rsidR="00CB0B32" w:rsidRDefault="00CB0B32">
      <w:pPr>
        <w:rPr>
          <w:sz w:val="2"/>
          <w:szCs w:val="2"/>
        </w:rPr>
      </w:pPr>
    </w:p>
    <w:p w14:paraId="04332C02" w14:textId="77777777" w:rsidR="00CB0B32" w:rsidRDefault="00CB0B32"/>
    <w:p w14:paraId="3A2BF802" w14:textId="77777777" w:rsidR="00CB0B32" w:rsidRDefault="00CB0B32">
      <w:pPr>
        <w:spacing w:after="0" w:line="240" w:lineRule="auto"/>
      </w:pPr>
    </w:p>
  </w:footnote>
  <w:footnote w:type="continuationSeparator" w:id="0">
    <w:p w14:paraId="2185C08C" w14:textId="77777777" w:rsidR="00CB0B32" w:rsidRDefault="00CB0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32"/>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205831</TotalTime>
  <Pages>3</Pages>
  <Words>379</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1543</cp:revision>
  <cp:lastPrinted>2009-02-06T05:36:00Z</cp:lastPrinted>
  <dcterms:created xsi:type="dcterms:W3CDTF">2024-01-07T13:43:00Z</dcterms:created>
  <dcterms:modified xsi:type="dcterms:W3CDTF">2025-11-12T07:38:00Z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