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C7" w:rsidRDefault="00C565C7" w:rsidP="00C565C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Ковецька Юліанна Юріївна</w:t>
      </w:r>
      <w:r>
        <w:rPr>
          <w:rFonts w:ascii="CIDFont+F3" w:hAnsi="CIDFont+F3" w:cs="CIDFont+F3"/>
          <w:kern w:val="0"/>
          <w:sz w:val="28"/>
          <w:szCs w:val="28"/>
          <w:lang w:eastAsia="ru-RU"/>
        </w:rPr>
        <w:t>, аспірантка Інституту технічної</w:t>
      </w:r>
    </w:p>
    <w:p w:rsidR="00C565C7" w:rsidRDefault="00C565C7" w:rsidP="00C565C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теплофізики. Назва дисертації: «Теплообмін, гідродинаміка і нестійкість</w:t>
      </w:r>
    </w:p>
    <w:p w:rsidR="00C565C7" w:rsidRDefault="00C565C7" w:rsidP="00C565C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 пористих середовищах та мікроканальних пристроях». Шифр та</w:t>
      </w:r>
    </w:p>
    <w:p w:rsidR="00C565C7" w:rsidRDefault="00C565C7" w:rsidP="00C565C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назва спеціальності – 144 Теплоенергетика. Спеціалізована вчена рада</w:t>
      </w:r>
    </w:p>
    <w:p w:rsidR="00D66F00" w:rsidRPr="00C565C7" w:rsidRDefault="00C565C7" w:rsidP="00C565C7">
      <w:r>
        <w:rPr>
          <w:rFonts w:ascii="CIDFont+F3" w:hAnsi="CIDFont+F3" w:cs="CIDFont+F3"/>
          <w:kern w:val="0"/>
          <w:sz w:val="28"/>
          <w:szCs w:val="28"/>
          <w:lang w:eastAsia="ru-RU"/>
        </w:rPr>
        <w:t>– ДФ 26.224.003 в Інституті технічної теплофізики НАН України</w:t>
      </w:r>
    </w:p>
    <w:sectPr w:rsidR="00D66F00" w:rsidRPr="00C565C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C565C7" w:rsidRPr="00C565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9DD86-C2FE-4035-A7DF-7A4B715F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4886</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cp:revision>
  <cp:lastPrinted>2009-02-06T05:36:00Z</cp:lastPrinted>
  <dcterms:created xsi:type="dcterms:W3CDTF">2021-12-23T09:52:00Z</dcterms:created>
  <dcterms:modified xsi:type="dcterms:W3CDTF">2022-01-06T17:49:00Z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