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7F528"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t>Катунин</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Владимир</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Иванович</w:t>
      </w:r>
      <w:r w:rsidRPr="007E19A0">
        <w:rPr>
          <w:rFonts w:ascii="Helvetica" w:hAnsi="Helvetica" w:cs="Helvetica"/>
          <w:b/>
          <w:bCs/>
          <w:color w:val="222222"/>
          <w:sz w:val="21"/>
          <w:szCs w:val="21"/>
        </w:rPr>
        <w:t>.</w:t>
      </w:r>
    </w:p>
    <w:p w14:paraId="36A4E74F"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t>Количественное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изучение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взаимодействия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полиуридиловой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кислоты</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рибосомами</w:t>
      </w:r>
      <w:r w:rsidRPr="007E19A0">
        <w:rPr>
          <w:rFonts w:ascii="Helvetica" w:hAnsi="Helvetica" w:cs="Helvetica"/>
          <w:b/>
          <w:bCs/>
          <w:color w:val="222222"/>
          <w:sz w:val="21"/>
          <w:szCs w:val="21"/>
        </w:rPr>
        <w:t xml:space="preserve"> </w:t>
      </w:r>
      <w:proofErr w:type="spellStart"/>
      <w:r w:rsidRPr="007E19A0">
        <w:rPr>
          <w:rFonts w:ascii="Helvetica" w:hAnsi="Helvetica" w:cs="Helvetica"/>
          <w:b/>
          <w:bCs/>
          <w:color w:val="222222"/>
          <w:sz w:val="21"/>
          <w:szCs w:val="21"/>
        </w:rPr>
        <w:t>Escherichia</w:t>
      </w:r>
      <w:proofErr w:type="spellEnd"/>
      <w:r w:rsidRPr="007E19A0">
        <w:rPr>
          <w:rFonts w:ascii="Helvetica" w:hAnsi="Helvetica" w:cs="Helvetica"/>
          <w:b/>
          <w:bCs/>
          <w:color w:val="222222"/>
          <w:sz w:val="21"/>
          <w:szCs w:val="21"/>
        </w:rPr>
        <w:t xml:space="preserve"> </w:t>
      </w:r>
      <w:proofErr w:type="spellStart"/>
      <w:r w:rsidRPr="007E19A0">
        <w:rPr>
          <w:rFonts w:ascii="Helvetica" w:hAnsi="Helvetica" w:cs="Helvetica"/>
          <w:b/>
          <w:bCs/>
          <w:color w:val="222222"/>
          <w:sz w:val="21"/>
          <w:szCs w:val="21"/>
        </w:rPr>
        <w:t>coli</w:t>
      </w:r>
      <w:proofErr w:type="spellEnd"/>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роль</w:t>
      </w:r>
      <w:r w:rsidRPr="007E19A0">
        <w:rPr>
          <w:rFonts w:ascii="Helvetica" w:hAnsi="Helvetica" w:cs="Helvetica"/>
          <w:b/>
          <w:bCs/>
          <w:color w:val="222222"/>
          <w:sz w:val="21"/>
          <w:szCs w:val="21"/>
        </w:rPr>
        <w:t xml:space="preserve"> Y-</w:t>
      </w:r>
      <w:r w:rsidRPr="007E19A0">
        <w:rPr>
          <w:rFonts w:ascii="Helvetica" w:hAnsi="Helvetica" w:cs="Helvetica" w:hint="eastAsia"/>
          <w:b/>
          <w:bCs/>
          <w:color w:val="222222"/>
          <w:sz w:val="21"/>
          <w:szCs w:val="21"/>
        </w:rPr>
        <w:t>основания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кодон</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антикодоновом</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взаимодействии</w:t>
      </w:r>
      <w:r w:rsidRPr="007E19A0">
        <w:rPr>
          <w:rFonts w:ascii="Helvetica" w:hAnsi="Helvetica" w:cs="Helvetica"/>
          <w:b/>
          <w:bCs/>
          <w:color w:val="222222"/>
          <w:sz w:val="21"/>
          <w:szCs w:val="21"/>
        </w:rPr>
        <w:t xml:space="preserve"> : </w:t>
      </w:r>
      <w:r w:rsidRPr="007E19A0">
        <w:rPr>
          <w:rFonts w:ascii="Helvetica" w:hAnsi="Helvetica" w:cs="Helvetica" w:hint="eastAsia"/>
          <w:b/>
          <w:bCs/>
          <w:color w:val="222222"/>
          <w:sz w:val="21"/>
          <w:szCs w:val="21"/>
        </w:rPr>
        <w:t>диссертация</w:t>
      </w:r>
      <w:r w:rsidRPr="007E19A0">
        <w:rPr>
          <w:rFonts w:ascii="Helvetica" w:hAnsi="Helvetica" w:cs="Helvetica"/>
          <w:b/>
          <w:bCs/>
          <w:color w:val="222222"/>
          <w:sz w:val="21"/>
          <w:szCs w:val="21"/>
        </w:rPr>
        <w:t xml:space="preserve"> ... </w:t>
      </w:r>
      <w:r w:rsidRPr="007E19A0">
        <w:rPr>
          <w:rFonts w:ascii="Helvetica" w:hAnsi="Helvetica" w:cs="Helvetica" w:hint="eastAsia"/>
          <w:b/>
          <w:bCs/>
          <w:color w:val="222222"/>
          <w:sz w:val="21"/>
          <w:szCs w:val="21"/>
        </w:rPr>
        <w:t>кандидата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биологических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наук</w:t>
      </w:r>
      <w:r w:rsidRPr="007E19A0">
        <w:rPr>
          <w:rFonts w:ascii="Helvetica" w:hAnsi="Helvetica" w:cs="Helvetica"/>
          <w:b/>
          <w:bCs/>
          <w:color w:val="222222"/>
          <w:sz w:val="21"/>
          <w:szCs w:val="21"/>
        </w:rPr>
        <w:t xml:space="preserve"> : 03.00.03. - </w:t>
      </w:r>
      <w:r w:rsidRPr="007E19A0">
        <w:rPr>
          <w:rFonts w:ascii="Helvetica" w:hAnsi="Helvetica" w:cs="Helvetica" w:hint="eastAsia"/>
          <w:b/>
          <w:bCs/>
          <w:color w:val="222222"/>
          <w:sz w:val="21"/>
          <w:szCs w:val="21"/>
        </w:rPr>
        <w:t>Ленинград</w:t>
      </w:r>
      <w:r w:rsidRPr="007E19A0">
        <w:rPr>
          <w:rFonts w:ascii="Helvetica" w:hAnsi="Helvetica" w:cs="Helvetica"/>
          <w:b/>
          <w:bCs/>
          <w:color w:val="222222"/>
          <w:sz w:val="21"/>
          <w:szCs w:val="21"/>
        </w:rPr>
        <w:t xml:space="preserve">, 1984. - 179 </w:t>
      </w:r>
      <w:proofErr w:type="gramStart"/>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w:t>
      </w:r>
      <w:proofErr w:type="gramEnd"/>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ил</w:t>
      </w:r>
      <w:r w:rsidRPr="007E19A0">
        <w:rPr>
          <w:rFonts w:ascii="Helvetica" w:hAnsi="Helvetica" w:cs="Helvetica"/>
          <w:b/>
          <w:bCs/>
          <w:color w:val="222222"/>
          <w:sz w:val="21"/>
          <w:szCs w:val="21"/>
        </w:rPr>
        <w:t>.</w:t>
      </w:r>
    </w:p>
    <w:p w14:paraId="6F4A8B20"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t>больше</w:t>
      </w:r>
    </w:p>
    <w:p w14:paraId="19C84B21"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t>Цитаты</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из</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текста</w:t>
      </w:r>
      <w:r w:rsidRPr="007E19A0">
        <w:rPr>
          <w:rFonts w:ascii="Helvetica" w:hAnsi="Helvetica" w:cs="Helvetica"/>
          <w:b/>
          <w:bCs/>
          <w:color w:val="222222"/>
          <w:sz w:val="21"/>
          <w:szCs w:val="21"/>
        </w:rPr>
        <w:t>:</w:t>
      </w:r>
    </w:p>
    <w:p w14:paraId="33F6F83F"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t>стр</w:t>
      </w:r>
      <w:r w:rsidRPr="007E19A0">
        <w:rPr>
          <w:rFonts w:ascii="Helvetica" w:hAnsi="Helvetica" w:cs="Helvetica"/>
          <w:b/>
          <w:bCs/>
          <w:color w:val="222222"/>
          <w:sz w:val="21"/>
          <w:szCs w:val="21"/>
        </w:rPr>
        <w:t>. 1</w:t>
      </w:r>
    </w:p>
    <w:p w14:paraId="249E58C3"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•и</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зА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АКАДт</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НАУК</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СССР</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ЛШШНГРАДСКИЙ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ИНСТИТУТ</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ЯДЕРНОЙ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ФИЗРЖИ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Ш</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Б</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П</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КОНСТАНТИНОВА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На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правах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рукошюи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УДК</w:t>
      </w:r>
      <w:r w:rsidRPr="007E19A0">
        <w:rPr>
          <w:rFonts w:ascii="Helvetica" w:hAnsi="Helvetica" w:cs="Helvetica"/>
          <w:b/>
          <w:bCs/>
          <w:color w:val="222222"/>
          <w:sz w:val="21"/>
          <w:szCs w:val="21"/>
        </w:rPr>
        <w:t xml:space="preserve"> 5 4 </w:t>
      </w:r>
      <w:proofErr w:type="gramStart"/>
      <w:r w:rsidRPr="007E19A0">
        <w:rPr>
          <w:rFonts w:ascii="Helvetica" w:hAnsi="Helvetica" w:cs="Helvetica"/>
          <w:b/>
          <w:bCs/>
          <w:color w:val="222222"/>
          <w:sz w:val="21"/>
          <w:szCs w:val="21"/>
        </w:rPr>
        <w:t>7 .</w:t>
      </w:r>
      <w:proofErr w:type="gramEnd"/>
      <w:r w:rsidRPr="007E19A0">
        <w:rPr>
          <w:rFonts w:ascii="Helvetica" w:hAnsi="Helvetica" w:cs="Helvetica"/>
          <w:b/>
          <w:bCs/>
          <w:color w:val="222222"/>
          <w:sz w:val="21"/>
          <w:szCs w:val="21"/>
        </w:rPr>
        <w:t xml:space="preserve"> 9 6 </w:t>
      </w:r>
      <w:proofErr w:type="gramStart"/>
      <w:r w:rsidRPr="007E19A0">
        <w:rPr>
          <w:rFonts w:ascii="Helvetica" w:hAnsi="Helvetica" w:cs="Helvetica"/>
          <w:b/>
          <w:bCs/>
          <w:color w:val="222222"/>
          <w:sz w:val="21"/>
          <w:szCs w:val="21"/>
        </w:rPr>
        <w:t>3 .</w:t>
      </w:r>
      <w:proofErr w:type="gramEnd"/>
      <w:r w:rsidRPr="007E19A0">
        <w:rPr>
          <w:rFonts w:ascii="Helvetica" w:hAnsi="Helvetica" w:cs="Helvetica"/>
          <w:b/>
          <w:bCs/>
          <w:color w:val="222222"/>
          <w:sz w:val="21"/>
          <w:szCs w:val="21"/>
        </w:rPr>
        <w:t xml:space="preserve"> 3 </w:t>
      </w:r>
      <w:r w:rsidRPr="007E19A0">
        <w:rPr>
          <w:rFonts w:ascii="Helvetica" w:hAnsi="Helvetica" w:cs="Helvetica" w:hint="eastAsia"/>
          <w:b/>
          <w:bCs/>
          <w:color w:val="222222"/>
          <w:sz w:val="21"/>
          <w:szCs w:val="21"/>
        </w:rPr>
        <w:t>КАТУНИН</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Владимир</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Иванович</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КОЛИЧЕСТВЕННОЕ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ИЗУЧЕНИЕ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ВЗАИМООТСТВИЯ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П</w:t>
      </w:r>
      <w:r w:rsidRPr="007E19A0">
        <w:rPr>
          <w:rFonts w:ascii="Helvetica" w:hAnsi="Helvetica" w:cs="Helvetica"/>
          <w:b/>
          <w:bCs/>
          <w:color w:val="222222"/>
          <w:sz w:val="21"/>
          <w:szCs w:val="21"/>
        </w:rPr>
        <w:t>0</w:t>
      </w:r>
      <w:r w:rsidRPr="007E19A0">
        <w:rPr>
          <w:rFonts w:ascii="Helvetica" w:hAnsi="Helvetica" w:cs="Helvetica" w:hint="eastAsia"/>
          <w:b/>
          <w:bCs/>
          <w:color w:val="222222"/>
          <w:sz w:val="21"/>
          <w:szCs w:val="21"/>
        </w:rPr>
        <w:t>ЛИУР</w:t>
      </w:r>
      <w:r w:rsidRPr="007E19A0">
        <w:rPr>
          <w:rFonts w:ascii="Helvetica" w:hAnsi="Helvetica" w:cs="Helvetica"/>
          <w:b/>
          <w:bCs/>
          <w:color w:val="222222"/>
          <w:sz w:val="21"/>
          <w:szCs w:val="21"/>
        </w:rPr>
        <w:t>1</w:t>
      </w:r>
      <w:r w:rsidRPr="007E19A0">
        <w:rPr>
          <w:rFonts w:ascii="Helvetica" w:hAnsi="Helvetica" w:cs="Helvetica" w:hint="eastAsia"/>
          <w:b/>
          <w:bCs/>
          <w:color w:val="222222"/>
          <w:sz w:val="21"/>
          <w:szCs w:val="21"/>
        </w:rPr>
        <w:t>ЦЩЛ</w:t>
      </w:r>
      <w:r w:rsidRPr="007E19A0">
        <w:rPr>
          <w:rFonts w:ascii="Helvetica" w:hAnsi="Helvetica" w:cs="Helvetica"/>
          <w:b/>
          <w:bCs/>
          <w:color w:val="222222"/>
          <w:sz w:val="21"/>
          <w:szCs w:val="21"/>
        </w:rPr>
        <w:t>0</w:t>
      </w:r>
      <w:r w:rsidRPr="007E19A0">
        <w:rPr>
          <w:rFonts w:ascii="Helvetica" w:hAnsi="Helvetica" w:cs="Helvetica" w:hint="eastAsia"/>
          <w:b/>
          <w:bCs/>
          <w:color w:val="222222"/>
          <w:sz w:val="21"/>
          <w:szCs w:val="21"/>
        </w:rPr>
        <w:t>В</w:t>
      </w:r>
      <w:r w:rsidRPr="007E19A0">
        <w:rPr>
          <w:rFonts w:ascii="Helvetica" w:hAnsi="Helvetica" w:cs="Helvetica"/>
          <w:b/>
          <w:bCs/>
          <w:color w:val="222222"/>
          <w:sz w:val="21"/>
          <w:szCs w:val="21"/>
        </w:rPr>
        <w:t>0</w:t>
      </w:r>
      <w:r w:rsidRPr="007E19A0">
        <w:rPr>
          <w:rFonts w:ascii="Helvetica" w:hAnsi="Helvetica" w:cs="Helvetica" w:hint="eastAsia"/>
          <w:b/>
          <w:bCs/>
          <w:color w:val="222222"/>
          <w:sz w:val="21"/>
          <w:szCs w:val="21"/>
        </w:rPr>
        <w:t>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КИСЛОТЫ</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РИБОСОМАКШ</w:t>
      </w:r>
      <w:r w:rsidRPr="007E19A0">
        <w:rPr>
          <w:rFonts w:ascii="Helvetica" w:hAnsi="Helvetica" w:cs="Helvetica"/>
          <w:b/>
          <w:bCs/>
          <w:color w:val="222222"/>
          <w:sz w:val="21"/>
          <w:szCs w:val="21"/>
        </w:rPr>
        <w:t xml:space="preserve"> ESCHERICHIA </w:t>
      </w:r>
      <w:r w:rsidRPr="007E19A0">
        <w:rPr>
          <w:rFonts w:ascii="Helvetica" w:hAnsi="Helvetica" w:cs="Helvetica" w:hint="eastAsia"/>
          <w:b/>
          <w:bCs/>
          <w:color w:val="222222"/>
          <w:sz w:val="21"/>
          <w:szCs w:val="21"/>
        </w:rPr>
        <w:t>соы</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РОЛЬ</w:t>
      </w:r>
      <w:r w:rsidRPr="007E19A0">
        <w:rPr>
          <w:rFonts w:ascii="Helvetica" w:hAnsi="Helvetica" w:cs="Helvetica"/>
          <w:b/>
          <w:bCs/>
          <w:color w:val="222222"/>
          <w:sz w:val="21"/>
          <w:szCs w:val="21"/>
        </w:rPr>
        <w:t xml:space="preserve"> Y-</w:t>
      </w:r>
      <w:r w:rsidRPr="007E19A0">
        <w:rPr>
          <w:rFonts w:ascii="Helvetica" w:hAnsi="Helvetica" w:cs="Helvetica" w:hint="eastAsia"/>
          <w:b/>
          <w:bCs/>
          <w:color w:val="222222"/>
          <w:sz w:val="21"/>
          <w:szCs w:val="21"/>
        </w:rPr>
        <w:t>ОСНОВАНИЯ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КОДОН</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АНТРЖОДОНОВОМ</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ВЗАИЛОДЕЙСТВИИ</w:t>
      </w:r>
      <w:r w:rsidRPr="007E19A0">
        <w:rPr>
          <w:rFonts w:ascii="Helvetica" w:hAnsi="Helvetica" w:cs="Helvetica"/>
          <w:b/>
          <w:bCs/>
          <w:color w:val="222222"/>
          <w:sz w:val="21"/>
          <w:szCs w:val="21"/>
        </w:rPr>
        <w:t xml:space="preserve"> (03.00.03</w:t>
      </w:r>
    </w:p>
    <w:p w14:paraId="69BFFC71"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t>стр</w:t>
      </w:r>
      <w:r w:rsidRPr="007E19A0">
        <w:rPr>
          <w:rFonts w:ascii="Helvetica" w:hAnsi="Helvetica" w:cs="Helvetica"/>
          <w:b/>
          <w:bCs/>
          <w:color w:val="222222"/>
          <w:sz w:val="21"/>
          <w:szCs w:val="21"/>
        </w:rPr>
        <w:t>. 46</w:t>
      </w:r>
    </w:p>
    <w:p w14:paraId="05445F75"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t>определяемой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основном</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стэкинг</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взалглодействием</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Поэтому</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вполне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вероятно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что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рибосо­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ме</w:t>
      </w:r>
      <w:r w:rsidRPr="007E19A0">
        <w:rPr>
          <w:rFonts w:ascii="Helvetica" w:hAnsi="Helvetica" w:cs="Helvetica"/>
          <w:b/>
          <w:bCs/>
          <w:color w:val="222222"/>
          <w:sz w:val="21"/>
          <w:szCs w:val="21"/>
        </w:rPr>
        <w:t xml:space="preserve"> Y </w:t>
      </w:r>
      <w:r w:rsidRPr="007E19A0">
        <w:rPr>
          <w:rFonts w:ascii="Helvetica" w:hAnsi="Helvetica" w:cs="Helvetica" w:hint="eastAsia"/>
          <w:b/>
          <w:bCs/>
          <w:color w:val="222222"/>
          <w:sz w:val="21"/>
          <w:szCs w:val="21"/>
        </w:rPr>
        <w:t>основание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не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только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стабилизирует</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кодон</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антикодоновое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взаимодействие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благодаря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стэхшнг</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взаитлодействию</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стопкой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ос­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нований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кодон</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антикодона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но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снижает</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свободную</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энергию</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свя­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зывания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благодаря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взаиглодействию</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самого</w:t>
      </w:r>
      <w:r w:rsidRPr="007E19A0">
        <w:rPr>
          <w:rFonts w:ascii="Helvetica" w:hAnsi="Helvetica" w:cs="Helvetica"/>
          <w:b/>
          <w:bCs/>
          <w:color w:val="222222"/>
          <w:sz w:val="21"/>
          <w:szCs w:val="21"/>
        </w:rPr>
        <w:t xml:space="preserve"> Y-</w:t>
      </w:r>
      <w:r w:rsidRPr="007E19A0">
        <w:rPr>
          <w:rFonts w:ascii="Helvetica" w:hAnsi="Helvetica" w:cs="Helvetica" w:hint="eastAsia"/>
          <w:b/>
          <w:bCs/>
          <w:color w:val="222222"/>
          <w:sz w:val="21"/>
          <w:szCs w:val="21"/>
        </w:rPr>
        <w:t>основания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гидро­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фобным</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центром</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сайта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рибосомы</w:t>
      </w:r>
      <w:r w:rsidRPr="007E19A0">
        <w:rPr>
          <w:rFonts w:ascii="Helvetica" w:hAnsi="Helvetica" w:cs="Helvetica"/>
          <w:b/>
          <w:bCs/>
          <w:color w:val="222222"/>
          <w:sz w:val="21"/>
          <w:szCs w:val="21"/>
        </w:rPr>
        <w:t xml:space="preserve">. _ 47 1.2.6. </w:t>
      </w:r>
      <w:r w:rsidRPr="007E19A0">
        <w:rPr>
          <w:rFonts w:ascii="Helvetica" w:hAnsi="Helvetica" w:cs="Helvetica" w:hint="eastAsia"/>
          <w:b/>
          <w:bCs/>
          <w:color w:val="222222"/>
          <w:sz w:val="21"/>
          <w:szCs w:val="21"/>
        </w:rPr>
        <w:t>Неспособность</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модифицированного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основания</w:t>
      </w:r>
      <w:r w:rsidRPr="007E19A0">
        <w:rPr>
          <w:rFonts w:ascii="Helvetica" w:hAnsi="Helvetica" w:cs="Helvetica"/>
          <w:b/>
          <w:bCs/>
          <w:color w:val="222222"/>
          <w:sz w:val="21"/>
          <w:szCs w:val="21"/>
        </w:rPr>
        <w:t>...</w:t>
      </w:r>
    </w:p>
    <w:p w14:paraId="2B0ECE44"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t>стр</w:t>
      </w:r>
      <w:r w:rsidRPr="007E19A0">
        <w:rPr>
          <w:rFonts w:ascii="Helvetica" w:hAnsi="Helvetica" w:cs="Helvetica"/>
          <w:b/>
          <w:bCs/>
          <w:color w:val="222222"/>
          <w:sz w:val="21"/>
          <w:szCs w:val="21"/>
        </w:rPr>
        <w:t>. 54</w:t>
      </w:r>
    </w:p>
    <w:p w14:paraId="720BDA78"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t>изучению</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матричнозависимого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взашюдействия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т</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Ж</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различных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ее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функциональных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фор­</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мах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рибосомой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тогда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как</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изучению</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взаимодействия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мРНК</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рибо­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сомой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уделяется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гораздо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меньше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вншлания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Понятно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однако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что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знание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величин</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природы</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сил</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взаимодействия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мРНК</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рибосомой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является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важным</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моментом</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изучении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кодон</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антикодонового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модействия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рибосомах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Кроме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того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для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выполнения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условий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кор­</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ректного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измерения</w:t>
      </w:r>
      <w:r w:rsidRPr="007E19A0">
        <w:rPr>
          <w:rFonts w:ascii="Helvetica" w:hAnsi="Helvetica" w:cs="Helvetica"/>
          <w:b/>
          <w:bCs/>
          <w:color w:val="222222"/>
          <w:sz w:val="21"/>
          <w:szCs w:val="21"/>
        </w:rPr>
        <w:t>...</w:t>
      </w:r>
    </w:p>
    <w:p w14:paraId="4BC930A5" w14:textId="77777777" w:rsidR="007E19A0" w:rsidRPr="007E19A0" w:rsidRDefault="007E19A0" w:rsidP="007E19A0">
      <w:pPr>
        <w:rPr>
          <w:rFonts w:ascii="Helvetica" w:hAnsi="Helvetica" w:cs="Helvetica"/>
          <w:b/>
          <w:bCs/>
          <w:color w:val="222222"/>
          <w:sz w:val="21"/>
          <w:szCs w:val="21"/>
        </w:rPr>
      </w:pPr>
    </w:p>
    <w:p w14:paraId="005BF7F2"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lastRenderedPageBreak/>
        <w:t>Оглавление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диссертации</w:t>
      </w:r>
    </w:p>
    <w:p w14:paraId="6343B5C2"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t>кандидат</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биологических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наук</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Катунин</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Владимир</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Иванович</w:t>
      </w:r>
    </w:p>
    <w:p w14:paraId="37A0D22F"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t>Список</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сокращений</w:t>
      </w:r>
    </w:p>
    <w:p w14:paraId="2FAC1CDB" w14:textId="77777777" w:rsidR="007E19A0" w:rsidRPr="007E19A0" w:rsidRDefault="007E19A0" w:rsidP="007E19A0">
      <w:pPr>
        <w:rPr>
          <w:rFonts w:ascii="Helvetica" w:hAnsi="Helvetica" w:cs="Helvetica"/>
          <w:b/>
          <w:bCs/>
          <w:color w:val="222222"/>
          <w:sz w:val="21"/>
          <w:szCs w:val="21"/>
        </w:rPr>
      </w:pPr>
    </w:p>
    <w:p w14:paraId="78DBD7D8"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t>ВВЩЕНИЕ</w:t>
      </w:r>
      <w:r w:rsidRPr="007E19A0">
        <w:rPr>
          <w:rFonts w:ascii="Helvetica" w:hAnsi="Helvetica" w:cs="Helvetica"/>
          <w:b/>
          <w:bCs/>
          <w:color w:val="222222"/>
          <w:sz w:val="21"/>
          <w:szCs w:val="21"/>
        </w:rPr>
        <w:t>.</w:t>
      </w:r>
    </w:p>
    <w:p w14:paraId="24F474F4" w14:textId="77777777" w:rsidR="007E19A0" w:rsidRPr="007E19A0" w:rsidRDefault="007E19A0" w:rsidP="007E19A0">
      <w:pPr>
        <w:rPr>
          <w:rFonts w:ascii="Helvetica" w:hAnsi="Helvetica" w:cs="Helvetica"/>
          <w:b/>
          <w:bCs/>
          <w:color w:val="222222"/>
          <w:sz w:val="21"/>
          <w:szCs w:val="21"/>
        </w:rPr>
      </w:pPr>
    </w:p>
    <w:p w14:paraId="5137754E"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hint="eastAsia"/>
          <w:b/>
          <w:bCs/>
          <w:color w:val="222222"/>
          <w:sz w:val="21"/>
          <w:szCs w:val="21"/>
        </w:rPr>
        <w:t>Глава</w:t>
      </w:r>
      <w:r w:rsidRPr="007E19A0">
        <w:rPr>
          <w:rFonts w:ascii="Helvetica" w:hAnsi="Helvetica" w:cs="Helvetica"/>
          <w:b/>
          <w:bCs/>
          <w:color w:val="222222"/>
          <w:sz w:val="21"/>
          <w:szCs w:val="21"/>
        </w:rPr>
        <w:t xml:space="preserve">. I. </w:t>
      </w:r>
      <w:r w:rsidRPr="007E19A0">
        <w:rPr>
          <w:rFonts w:ascii="Helvetica" w:hAnsi="Helvetica" w:cs="Helvetica" w:hint="eastAsia"/>
          <w:b/>
          <w:bCs/>
          <w:color w:val="222222"/>
          <w:sz w:val="21"/>
          <w:szCs w:val="21"/>
        </w:rPr>
        <w:t>ОБЗОР</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ЛИТЕРАТУРЫ</w:t>
      </w:r>
      <w:r w:rsidRPr="007E19A0">
        <w:rPr>
          <w:rFonts w:ascii="Helvetica" w:hAnsi="Helvetica" w:cs="Helvetica"/>
          <w:b/>
          <w:bCs/>
          <w:color w:val="222222"/>
          <w:sz w:val="21"/>
          <w:szCs w:val="21"/>
        </w:rPr>
        <w:t>.</w:t>
      </w:r>
    </w:p>
    <w:p w14:paraId="579C01CF" w14:textId="77777777" w:rsidR="007E19A0" w:rsidRPr="007E19A0" w:rsidRDefault="007E19A0" w:rsidP="007E19A0">
      <w:pPr>
        <w:rPr>
          <w:rFonts w:ascii="Helvetica" w:hAnsi="Helvetica" w:cs="Helvetica"/>
          <w:b/>
          <w:bCs/>
          <w:color w:val="222222"/>
          <w:sz w:val="21"/>
          <w:szCs w:val="21"/>
        </w:rPr>
      </w:pPr>
    </w:p>
    <w:p w14:paraId="16FE3F30"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1.1. </w:t>
      </w:r>
      <w:r w:rsidRPr="007E19A0">
        <w:rPr>
          <w:rFonts w:ascii="Helvetica" w:hAnsi="Helvetica" w:cs="Helvetica" w:hint="eastAsia"/>
          <w:b/>
          <w:bCs/>
          <w:color w:val="222222"/>
          <w:sz w:val="21"/>
          <w:szCs w:val="21"/>
        </w:rPr>
        <w:t>Взаимодействие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матричной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РНК</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рибосомами</w:t>
      </w:r>
      <w:r w:rsidRPr="007E19A0">
        <w:rPr>
          <w:rFonts w:ascii="Helvetica" w:hAnsi="Helvetica" w:cs="Helvetica"/>
          <w:b/>
          <w:bCs/>
          <w:color w:val="222222"/>
          <w:sz w:val="21"/>
          <w:szCs w:val="21"/>
        </w:rPr>
        <w:t>.</w:t>
      </w:r>
    </w:p>
    <w:p w14:paraId="32CAD7E0" w14:textId="77777777" w:rsidR="007E19A0" w:rsidRPr="007E19A0" w:rsidRDefault="007E19A0" w:rsidP="007E19A0">
      <w:pPr>
        <w:rPr>
          <w:rFonts w:ascii="Helvetica" w:hAnsi="Helvetica" w:cs="Helvetica"/>
          <w:b/>
          <w:bCs/>
          <w:color w:val="222222"/>
          <w:sz w:val="21"/>
          <w:szCs w:val="21"/>
        </w:rPr>
      </w:pPr>
    </w:p>
    <w:p w14:paraId="2AC87223"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1.1.1. </w:t>
      </w:r>
      <w:r w:rsidRPr="007E19A0">
        <w:rPr>
          <w:rFonts w:ascii="Helvetica" w:hAnsi="Helvetica" w:cs="Helvetica" w:hint="eastAsia"/>
          <w:b/>
          <w:bCs/>
          <w:color w:val="222222"/>
          <w:sz w:val="21"/>
          <w:szCs w:val="21"/>
        </w:rPr>
        <w:t>Введение</w:t>
      </w:r>
    </w:p>
    <w:p w14:paraId="66CF604F" w14:textId="77777777" w:rsidR="007E19A0" w:rsidRPr="007E19A0" w:rsidRDefault="007E19A0" w:rsidP="007E19A0">
      <w:pPr>
        <w:rPr>
          <w:rFonts w:ascii="Helvetica" w:hAnsi="Helvetica" w:cs="Helvetica"/>
          <w:b/>
          <w:bCs/>
          <w:color w:val="222222"/>
          <w:sz w:val="21"/>
          <w:szCs w:val="21"/>
        </w:rPr>
      </w:pPr>
    </w:p>
    <w:p w14:paraId="3CAEAE5C"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1.1.2. </w:t>
      </w:r>
      <w:r w:rsidRPr="007E19A0">
        <w:rPr>
          <w:rFonts w:ascii="Helvetica" w:hAnsi="Helvetica" w:cs="Helvetica" w:hint="eastAsia"/>
          <w:b/>
          <w:bCs/>
          <w:color w:val="222222"/>
          <w:sz w:val="21"/>
          <w:szCs w:val="21"/>
        </w:rPr>
        <w:t>Условия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комплексообразования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стабильность</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комплексов</w:t>
      </w:r>
    </w:p>
    <w:p w14:paraId="1463DC56" w14:textId="77777777" w:rsidR="007E19A0" w:rsidRPr="007E19A0" w:rsidRDefault="007E19A0" w:rsidP="007E19A0">
      <w:pPr>
        <w:rPr>
          <w:rFonts w:ascii="Helvetica" w:hAnsi="Helvetica" w:cs="Helvetica"/>
          <w:b/>
          <w:bCs/>
          <w:color w:val="222222"/>
          <w:sz w:val="21"/>
          <w:szCs w:val="21"/>
        </w:rPr>
      </w:pPr>
    </w:p>
    <w:p w14:paraId="56088BB5"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1.1.3. </w:t>
      </w:r>
      <w:r w:rsidRPr="007E19A0">
        <w:rPr>
          <w:rFonts w:ascii="Helvetica" w:hAnsi="Helvetica" w:cs="Helvetica" w:hint="eastAsia"/>
          <w:b/>
          <w:bCs/>
          <w:color w:val="222222"/>
          <w:sz w:val="21"/>
          <w:szCs w:val="21"/>
        </w:rPr>
        <w:t>Взаимодействие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мРНК</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16 S </w:t>
      </w:r>
      <w:r w:rsidRPr="007E19A0">
        <w:rPr>
          <w:rFonts w:ascii="Helvetica" w:hAnsi="Helvetica" w:cs="Helvetica" w:hint="eastAsia"/>
          <w:b/>
          <w:bCs/>
          <w:color w:val="222222"/>
          <w:sz w:val="21"/>
          <w:szCs w:val="21"/>
        </w:rPr>
        <w:t>РНК</w:t>
      </w:r>
      <w:r w:rsidRPr="007E19A0">
        <w:rPr>
          <w:rFonts w:ascii="Helvetica" w:hAnsi="Helvetica" w:cs="Helvetica"/>
          <w:b/>
          <w:bCs/>
          <w:color w:val="222222"/>
          <w:sz w:val="21"/>
          <w:szCs w:val="21"/>
        </w:rPr>
        <w:t>.</w:t>
      </w:r>
    </w:p>
    <w:p w14:paraId="20E48F00" w14:textId="77777777" w:rsidR="007E19A0" w:rsidRPr="007E19A0" w:rsidRDefault="007E19A0" w:rsidP="007E19A0">
      <w:pPr>
        <w:rPr>
          <w:rFonts w:ascii="Helvetica" w:hAnsi="Helvetica" w:cs="Helvetica"/>
          <w:b/>
          <w:bCs/>
          <w:color w:val="222222"/>
          <w:sz w:val="21"/>
          <w:szCs w:val="21"/>
        </w:rPr>
      </w:pPr>
    </w:p>
    <w:p w14:paraId="7B4EAA38"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1.1.4. </w:t>
      </w:r>
      <w:r w:rsidRPr="007E19A0">
        <w:rPr>
          <w:rFonts w:ascii="Helvetica" w:hAnsi="Helvetica" w:cs="Helvetica" w:hint="eastAsia"/>
          <w:b/>
          <w:bCs/>
          <w:color w:val="222222"/>
          <w:sz w:val="21"/>
          <w:szCs w:val="21"/>
        </w:rPr>
        <w:t>Роль</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белка</w:t>
      </w:r>
      <w:r w:rsidRPr="007E19A0">
        <w:rPr>
          <w:rFonts w:ascii="Helvetica" w:hAnsi="Helvetica" w:cs="Helvetica"/>
          <w:b/>
          <w:bCs/>
          <w:color w:val="222222"/>
          <w:sz w:val="21"/>
          <w:szCs w:val="21"/>
        </w:rPr>
        <w:t xml:space="preserve"> S1 </w:t>
      </w:r>
      <w:r w:rsidRPr="007E19A0">
        <w:rPr>
          <w:rFonts w:ascii="Helvetica" w:hAnsi="Helvetica" w:cs="Helvetica" w:hint="eastAsia"/>
          <w:b/>
          <w:bCs/>
          <w:color w:val="222222"/>
          <w:sz w:val="21"/>
          <w:szCs w:val="21"/>
        </w:rPr>
        <w:t>в</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процессе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взаимодействия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мРНК</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рибосомой</w:t>
      </w:r>
    </w:p>
    <w:p w14:paraId="13E52187" w14:textId="77777777" w:rsidR="007E19A0" w:rsidRPr="007E19A0" w:rsidRDefault="007E19A0" w:rsidP="007E19A0">
      <w:pPr>
        <w:rPr>
          <w:rFonts w:ascii="Helvetica" w:hAnsi="Helvetica" w:cs="Helvetica"/>
          <w:b/>
          <w:bCs/>
          <w:color w:val="222222"/>
          <w:sz w:val="21"/>
          <w:szCs w:val="21"/>
        </w:rPr>
      </w:pPr>
    </w:p>
    <w:p w14:paraId="58440332"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1.1.5. </w:t>
      </w:r>
      <w:r w:rsidRPr="007E19A0">
        <w:rPr>
          <w:rFonts w:ascii="Helvetica" w:hAnsi="Helvetica" w:cs="Helvetica" w:hint="eastAsia"/>
          <w:b/>
          <w:bCs/>
          <w:color w:val="222222"/>
          <w:sz w:val="21"/>
          <w:szCs w:val="21"/>
        </w:rPr>
        <w:t>Взаимодействие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мРНК</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рибосомными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белками</w:t>
      </w:r>
    </w:p>
    <w:p w14:paraId="443B761F" w14:textId="77777777" w:rsidR="007E19A0" w:rsidRPr="007E19A0" w:rsidRDefault="007E19A0" w:rsidP="007E19A0">
      <w:pPr>
        <w:rPr>
          <w:rFonts w:ascii="Helvetica" w:hAnsi="Helvetica" w:cs="Helvetica"/>
          <w:b/>
          <w:bCs/>
          <w:color w:val="222222"/>
          <w:sz w:val="21"/>
          <w:szCs w:val="21"/>
        </w:rPr>
      </w:pPr>
    </w:p>
    <w:p w14:paraId="382F5EC0"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1.1.6. </w:t>
      </w:r>
      <w:r w:rsidRPr="007E19A0">
        <w:rPr>
          <w:rFonts w:ascii="Helvetica" w:hAnsi="Helvetica" w:cs="Helvetica" w:hint="eastAsia"/>
          <w:b/>
          <w:bCs/>
          <w:color w:val="222222"/>
          <w:sz w:val="21"/>
          <w:szCs w:val="21"/>
        </w:rPr>
        <w:t>Количественное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изучение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взаимодействия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синтетических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естественных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матриц</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рибосомами</w:t>
      </w:r>
    </w:p>
    <w:p w14:paraId="0C52BD47" w14:textId="77777777" w:rsidR="007E19A0" w:rsidRPr="007E19A0" w:rsidRDefault="007E19A0" w:rsidP="007E19A0">
      <w:pPr>
        <w:rPr>
          <w:rFonts w:ascii="Helvetica" w:hAnsi="Helvetica" w:cs="Helvetica"/>
          <w:b/>
          <w:bCs/>
          <w:color w:val="222222"/>
          <w:sz w:val="21"/>
          <w:szCs w:val="21"/>
        </w:rPr>
      </w:pPr>
    </w:p>
    <w:p w14:paraId="5D33F1E2"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1.1.7. </w:t>
      </w:r>
      <w:r w:rsidRPr="007E19A0">
        <w:rPr>
          <w:rFonts w:ascii="Helvetica" w:hAnsi="Helvetica" w:cs="Helvetica" w:hint="eastAsia"/>
          <w:b/>
          <w:bCs/>
          <w:color w:val="222222"/>
          <w:sz w:val="21"/>
          <w:szCs w:val="21"/>
        </w:rPr>
        <w:t>Выводы</w:t>
      </w:r>
    </w:p>
    <w:p w14:paraId="2CD34192" w14:textId="77777777" w:rsidR="007E19A0" w:rsidRPr="007E19A0" w:rsidRDefault="007E19A0" w:rsidP="007E19A0">
      <w:pPr>
        <w:rPr>
          <w:rFonts w:ascii="Helvetica" w:hAnsi="Helvetica" w:cs="Helvetica"/>
          <w:b/>
          <w:bCs/>
          <w:color w:val="222222"/>
          <w:sz w:val="21"/>
          <w:szCs w:val="21"/>
        </w:rPr>
      </w:pPr>
    </w:p>
    <w:p w14:paraId="3F87490B"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1.2. </w:t>
      </w:r>
      <w:r w:rsidRPr="007E19A0">
        <w:rPr>
          <w:rFonts w:ascii="Helvetica" w:hAnsi="Helvetica" w:cs="Helvetica" w:hint="eastAsia"/>
          <w:b/>
          <w:bCs/>
          <w:color w:val="222222"/>
          <w:sz w:val="21"/>
          <w:szCs w:val="21"/>
        </w:rPr>
        <w:t>Роль</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гипермодифицированных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оснований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расположенных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3</w:t>
      </w:r>
      <w:r w:rsidRPr="007E19A0">
        <w:rPr>
          <w:rFonts w:ascii="Helvetica" w:hAnsi="Helvetica" w:cs="Helvetica" w:hint="eastAsia"/>
          <w:b/>
          <w:bCs/>
          <w:color w:val="222222"/>
          <w:sz w:val="21"/>
          <w:szCs w:val="21"/>
        </w:rPr>
        <w:t>»</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стороны</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антикодона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тРНК</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процессе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б</w:t>
      </w:r>
      <w:r w:rsidRPr="007E19A0">
        <w:rPr>
          <w:rFonts w:ascii="Helvetica" w:hAnsi="Helvetica" w:cs="Helvetica" w:hint="eastAsia"/>
          <w:b/>
          <w:bCs/>
          <w:color w:val="222222"/>
          <w:sz w:val="21"/>
          <w:szCs w:val="21"/>
        </w:rPr>
        <w:lastRenderedPageBreak/>
        <w:t>иосинтеза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белка</w:t>
      </w:r>
    </w:p>
    <w:p w14:paraId="4409FE04" w14:textId="77777777" w:rsidR="007E19A0" w:rsidRPr="007E19A0" w:rsidRDefault="007E19A0" w:rsidP="007E19A0">
      <w:pPr>
        <w:rPr>
          <w:rFonts w:ascii="Helvetica" w:hAnsi="Helvetica" w:cs="Helvetica"/>
          <w:b/>
          <w:bCs/>
          <w:color w:val="222222"/>
          <w:sz w:val="21"/>
          <w:szCs w:val="21"/>
        </w:rPr>
      </w:pPr>
    </w:p>
    <w:p w14:paraId="4E62C32F"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1.2.1. </w:t>
      </w:r>
      <w:r w:rsidRPr="007E19A0">
        <w:rPr>
          <w:rFonts w:ascii="Helvetica" w:hAnsi="Helvetica" w:cs="Helvetica" w:hint="eastAsia"/>
          <w:b/>
          <w:bCs/>
          <w:color w:val="222222"/>
          <w:sz w:val="21"/>
          <w:szCs w:val="21"/>
        </w:rPr>
        <w:t>Введение</w:t>
      </w:r>
    </w:p>
    <w:p w14:paraId="3DE6B2D9" w14:textId="77777777" w:rsidR="007E19A0" w:rsidRPr="007E19A0" w:rsidRDefault="007E19A0" w:rsidP="007E19A0">
      <w:pPr>
        <w:rPr>
          <w:rFonts w:ascii="Helvetica" w:hAnsi="Helvetica" w:cs="Helvetica"/>
          <w:b/>
          <w:bCs/>
          <w:color w:val="222222"/>
          <w:sz w:val="21"/>
          <w:szCs w:val="21"/>
        </w:rPr>
      </w:pPr>
    </w:p>
    <w:p w14:paraId="56680154"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1.2.2. </w:t>
      </w:r>
      <w:r w:rsidRPr="007E19A0">
        <w:rPr>
          <w:rFonts w:ascii="Helvetica" w:hAnsi="Helvetica" w:cs="Helvetica" w:hint="eastAsia"/>
          <w:b/>
          <w:bCs/>
          <w:color w:val="222222"/>
          <w:sz w:val="21"/>
          <w:szCs w:val="21"/>
        </w:rPr>
        <w:t>Роль</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гипермодифицированных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оснований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амино</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ацилировалии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взаимодействии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EF-</w:t>
      </w:r>
      <w:proofErr w:type="spellStart"/>
      <w:r w:rsidRPr="007E19A0">
        <w:rPr>
          <w:rFonts w:ascii="Helvetica" w:hAnsi="Helvetica" w:cs="Helvetica"/>
          <w:b/>
          <w:bCs/>
          <w:color w:val="222222"/>
          <w:sz w:val="21"/>
          <w:szCs w:val="21"/>
        </w:rPr>
        <w:t>Tu</w:t>
      </w:r>
      <w:proofErr w:type="spellEnd"/>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фактором</w:t>
      </w:r>
    </w:p>
    <w:p w14:paraId="6F07CCD4" w14:textId="77777777" w:rsidR="007E19A0" w:rsidRPr="007E19A0" w:rsidRDefault="007E19A0" w:rsidP="007E19A0">
      <w:pPr>
        <w:rPr>
          <w:rFonts w:ascii="Helvetica" w:hAnsi="Helvetica" w:cs="Helvetica"/>
          <w:b/>
          <w:bCs/>
          <w:color w:val="222222"/>
          <w:sz w:val="21"/>
          <w:szCs w:val="21"/>
        </w:rPr>
      </w:pPr>
    </w:p>
    <w:p w14:paraId="1949CEA3"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1.2.3. </w:t>
      </w:r>
      <w:r w:rsidRPr="007E19A0">
        <w:rPr>
          <w:rFonts w:ascii="Helvetica" w:hAnsi="Helvetica" w:cs="Helvetica" w:hint="eastAsia"/>
          <w:b/>
          <w:bCs/>
          <w:color w:val="222222"/>
          <w:sz w:val="21"/>
          <w:szCs w:val="21"/>
        </w:rPr>
        <w:t>Влияние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модификации</w:t>
      </w:r>
      <w:r w:rsidRPr="007E19A0">
        <w:rPr>
          <w:rFonts w:ascii="Helvetica" w:hAnsi="Helvetica" w:cs="Helvetica"/>
          <w:b/>
          <w:bCs/>
          <w:color w:val="222222"/>
          <w:sz w:val="21"/>
          <w:szCs w:val="21"/>
        </w:rPr>
        <w:t xml:space="preserve"> 3*-</w:t>
      </w:r>
      <w:r w:rsidRPr="007E19A0">
        <w:rPr>
          <w:rFonts w:ascii="Helvetica" w:hAnsi="Helvetica" w:cs="Helvetica" w:hint="eastAsia"/>
          <w:b/>
          <w:bCs/>
          <w:color w:val="222222"/>
          <w:sz w:val="21"/>
          <w:szCs w:val="21"/>
        </w:rPr>
        <w:t>соседнего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основания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антикодона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на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взаимодействие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комплементарных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оли</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гонуклеотвдов</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антикодоном</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тРНК</w:t>
      </w:r>
      <w:r w:rsidRPr="007E19A0">
        <w:rPr>
          <w:rFonts w:ascii="Helvetica" w:hAnsi="Helvetica" w:cs="Helvetica"/>
          <w:b/>
          <w:bCs/>
          <w:color w:val="222222"/>
          <w:sz w:val="21"/>
          <w:szCs w:val="21"/>
        </w:rPr>
        <w:t>.</w:t>
      </w:r>
    </w:p>
    <w:p w14:paraId="3F89132A" w14:textId="77777777" w:rsidR="007E19A0" w:rsidRPr="007E19A0" w:rsidRDefault="007E19A0" w:rsidP="007E19A0">
      <w:pPr>
        <w:rPr>
          <w:rFonts w:ascii="Helvetica" w:hAnsi="Helvetica" w:cs="Helvetica"/>
          <w:b/>
          <w:bCs/>
          <w:color w:val="222222"/>
          <w:sz w:val="21"/>
          <w:szCs w:val="21"/>
        </w:rPr>
      </w:pPr>
    </w:p>
    <w:p w14:paraId="08B104D5"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1.2.4. </w:t>
      </w:r>
      <w:r w:rsidRPr="007E19A0">
        <w:rPr>
          <w:rFonts w:ascii="Helvetica" w:hAnsi="Helvetica" w:cs="Helvetica" w:hint="eastAsia"/>
          <w:b/>
          <w:bCs/>
          <w:color w:val="222222"/>
          <w:sz w:val="21"/>
          <w:szCs w:val="21"/>
        </w:rPr>
        <w:t>Влияние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модификации</w:t>
      </w:r>
      <w:r w:rsidRPr="007E19A0">
        <w:rPr>
          <w:rFonts w:ascii="Helvetica" w:hAnsi="Helvetica" w:cs="Helvetica"/>
          <w:b/>
          <w:bCs/>
          <w:color w:val="222222"/>
          <w:sz w:val="21"/>
          <w:szCs w:val="21"/>
        </w:rPr>
        <w:t xml:space="preserve"> 3'-</w:t>
      </w:r>
      <w:r w:rsidRPr="007E19A0">
        <w:rPr>
          <w:rFonts w:ascii="Helvetica" w:hAnsi="Helvetica" w:cs="Helvetica" w:hint="eastAsia"/>
          <w:b/>
          <w:bCs/>
          <w:color w:val="222222"/>
          <w:sz w:val="21"/>
          <w:szCs w:val="21"/>
        </w:rPr>
        <w:t>соседнего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антикодону</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основания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на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взаимодействие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тРНК</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комплементарными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антикодонами</w:t>
      </w:r>
    </w:p>
    <w:p w14:paraId="0A13194D" w14:textId="77777777" w:rsidR="007E19A0" w:rsidRPr="007E19A0" w:rsidRDefault="007E19A0" w:rsidP="007E19A0">
      <w:pPr>
        <w:rPr>
          <w:rFonts w:ascii="Helvetica" w:hAnsi="Helvetica" w:cs="Helvetica"/>
          <w:b/>
          <w:bCs/>
          <w:color w:val="222222"/>
          <w:sz w:val="21"/>
          <w:szCs w:val="21"/>
        </w:rPr>
      </w:pPr>
    </w:p>
    <w:p w14:paraId="19BE621C"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1.2.5. </w:t>
      </w:r>
      <w:r w:rsidRPr="007E19A0">
        <w:rPr>
          <w:rFonts w:ascii="Helvetica" w:hAnsi="Helvetica" w:cs="Helvetica" w:hint="eastAsia"/>
          <w:b/>
          <w:bCs/>
          <w:color w:val="222222"/>
          <w:sz w:val="21"/>
          <w:szCs w:val="21"/>
        </w:rPr>
        <w:t>Влияние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гипермодифицированного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основания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на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взаимодействие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тРНК</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рибосомами</w:t>
      </w:r>
    </w:p>
    <w:p w14:paraId="37C69C6C" w14:textId="77777777" w:rsidR="007E19A0" w:rsidRPr="007E19A0" w:rsidRDefault="007E19A0" w:rsidP="007E19A0">
      <w:pPr>
        <w:rPr>
          <w:rFonts w:ascii="Helvetica" w:hAnsi="Helvetica" w:cs="Helvetica"/>
          <w:b/>
          <w:bCs/>
          <w:color w:val="222222"/>
          <w:sz w:val="21"/>
          <w:szCs w:val="21"/>
        </w:rPr>
      </w:pPr>
    </w:p>
    <w:p w14:paraId="596BA350"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1.2.6. </w:t>
      </w:r>
      <w:r w:rsidRPr="007E19A0">
        <w:rPr>
          <w:rFonts w:ascii="Helvetica" w:hAnsi="Helvetica" w:cs="Helvetica" w:hint="eastAsia"/>
          <w:b/>
          <w:bCs/>
          <w:color w:val="222222"/>
          <w:sz w:val="21"/>
          <w:szCs w:val="21"/>
        </w:rPr>
        <w:t>Неспособность</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модифицированных</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оснований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образовывать</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пары</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Крика</w:t>
      </w:r>
      <w:r w:rsidRPr="007E19A0">
        <w:rPr>
          <w:rFonts w:ascii="Helvetica" w:hAnsi="Helvetica" w:cs="Helvetica"/>
          <w:b/>
          <w:bCs/>
          <w:color w:val="222222"/>
          <w:sz w:val="21"/>
          <w:szCs w:val="21"/>
        </w:rPr>
        <w:t>-</w:t>
      </w:r>
      <w:r w:rsidRPr="007E19A0">
        <w:rPr>
          <w:rFonts w:ascii="Helvetica" w:hAnsi="Helvetica" w:cs="Helvetica" w:hint="eastAsia"/>
          <w:b/>
          <w:bCs/>
          <w:color w:val="222222"/>
          <w:sz w:val="21"/>
          <w:szCs w:val="21"/>
        </w:rPr>
        <w:t>Уотсона</w:t>
      </w:r>
    </w:p>
    <w:p w14:paraId="11652A3A" w14:textId="77777777" w:rsidR="007E19A0" w:rsidRPr="007E19A0" w:rsidRDefault="007E19A0" w:rsidP="007E19A0">
      <w:pPr>
        <w:rPr>
          <w:rFonts w:ascii="Helvetica" w:hAnsi="Helvetica" w:cs="Helvetica"/>
          <w:b/>
          <w:bCs/>
          <w:color w:val="222222"/>
          <w:sz w:val="21"/>
          <w:szCs w:val="21"/>
        </w:rPr>
      </w:pPr>
    </w:p>
    <w:p w14:paraId="7111B7B4" w14:textId="77777777" w:rsidR="007E19A0" w:rsidRPr="007E19A0" w:rsidRDefault="007E19A0" w:rsidP="007E19A0">
      <w:pPr>
        <w:rPr>
          <w:rFonts w:ascii="Helvetica" w:hAnsi="Helvetica" w:cs="Helvetica"/>
          <w:b/>
          <w:bCs/>
          <w:color w:val="222222"/>
          <w:sz w:val="21"/>
          <w:szCs w:val="21"/>
        </w:rPr>
      </w:pPr>
      <w:r w:rsidRPr="007E19A0">
        <w:rPr>
          <w:rFonts w:ascii="Helvetica" w:hAnsi="Helvetica" w:cs="Helvetica"/>
          <w:b/>
          <w:bCs/>
          <w:color w:val="222222"/>
          <w:sz w:val="21"/>
          <w:szCs w:val="21"/>
        </w:rPr>
        <w:t xml:space="preserve">1.2.7. </w:t>
      </w:r>
      <w:r w:rsidRPr="007E19A0">
        <w:rPr>
          <w:rFonts w:ascii="Helvetica" w:hAnsi="Helvetica" w:cs="Helvetica" w:hint="eastAsia"/>
          <w:b/>
          <w:bCs/>
          <w:color w:val="222222"/>
          <w:sz w:val="21"/>
          <w:szCs w:val="21"/>
        </w:rPr>
        <w:t>Модифицированные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основания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участвуют</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связывании</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иона</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магния</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расположенного</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в</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антикодоновой</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петле</w:t>
      </w:r>
      <w:r w:rsidRPr="007E19A0">
        <w:rPr>
          <w:rFonts w:ascii="Helvetica" w:hAnsi="Helvetica" w:cs="Helvetica"/>
          <w:b/>
          <w:bCs/>
          <w:color w:val="222222"/>
          <w:sz w:val="21"/>
          <w:szCs w:val="21"/>
        </w:rPr>
        <w:t xml:space="preserve"> </w:t>
      </w:r>
      <w:r w:rsidRPr="007E19A0">
        <w:rPr>
          <w:rFonts w:ascii="Helvetica" w:hAnsi="Helvetica" w:cs="Helvetica" w:hint="eastAsia"/>
          <w:b/>
          <w:bCs/>
          <w:color w:val="222222"/>
          <w:sz w:val="21"/>
          <w:szCs w:val="21"/>
        </w:rPr>
        <w:t>тРНК</w:t>
      </w:r>
      <w:r w:rsidRPr="007E19A0">
        <w:rPr>
          <w:rFonts w:ascii="Helvetica" w:hAnsi="Helvetica" w:cs="Helvetica"/>
          <w:b/>
          <w:bCs/>
          <w:color w:val="222222"/>
          <w:sz w:val="21"/>
          <w:szCs w:val="21"/>
        </w:rPr>
        <w:t>.</w:t>
      </w:r>
    </w:p>
    <w:p w14:paraId="4FC15CEA" w14:textId="77777777" w:rsidR="007E19A0" w:rsidRPr="007E19A0" w:rsidRDefault="007E19A0" w:rsidP="007E19A0">
      <w:pPr>
        <w:rPr>
          <w:rFonts w:ascii="Helvetica" w:hAnsi="Helvetica" w:cs="Helvetica"/>
          <w:b/>
          <w:bCs/>
          <w:color w:val="222222"/>
          <w:sz w:val="21"/>
          <w:szCs w:val="21"/>
        </w:rPr>
      </w:pPr>
    </w:p>
    <w:p w14:paraId="109CC004" w14:textId="481665D5" w:rsidR="00484EB4" w:rsidRPr="007E19A0" w:rsidRDefault="007E19A0" w:rsidP="007E19A0">
      <w:r w:rsidRPr="007E19A0">
        <w:rPr>
          <w:rFonts w:ascii="Helvetica" w:hAnsi="Helvetica" w:cs="Helvetica"/>
          <w:b/>
          <w:bCs/>
          <w:color w:val="222222"/>
          <w:sz w:val="21"/>
          <w:szCs w:val="21"/>
        </w:rPr>
        <w:t xml:space="preserve">1.2.8. </w:t>
      </w:r>
      <w:r w:rsidRPr="007E19A0">
        <w:rPr>
          <w:rFonts w:ascii="Helvetica" w:hAnsi="Helvetica" w:cs="Helvetica" w:hint="eastAsia"/>
          <w:b/>
          <w:bCs/>
          <w:color w:val="222222"/>
          <w:sz w:val="21"/>
          <w:szCs w:val="21"/>
        </w:rPr>
        <w:t>Выводы</w:t>
      </w:r>
    </w:p>
    <w:sectPr w:rsidR="00484EB4" w:rsidRPr="007E19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EFE2A" w14:textId="77777777" w:rsidR="006A45A7" w:rsidRDefault="006A45A7">
      <w:pPr>
        <w:spacing w:after="0" w:line="240" w:lineRule="auto"/>
      </w:pPr>
      <w:r>
        <w:separator/>
      </w:r>
    </w:p>
  </w:endnote>
  <w:endnote w:type="continuationSeparator" w:id="0">
    <w:p w14:paraId="542FA053" w14:textId="77777777" w:rsidR="006A45A7" w:rsidRDefault="006A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39BE" w14:textId="77777777" w:rsidR="006A45A7" w:rsidRDefault="006A45A7"/>
    <w:p w14:paraId="175F0ACA" w14:textId="77777777" w:rsidR="006A45A7" w:rsidRDefault="006A45A7"/>
    <w:p w14:paraId="342D95EA" w14:textId="77777777" w:rsidR="006A45A7" w:rsidRDefault="006A45A7"/>
    <w:p w14:paraId="53DD0421" w14:textId="77777777" w:rsidR="006A45A7" w:rsidRDefault="006A45A7"/>
    <w:p w14:paraId="60F442D3" w14:textId="77777777" w:rsidR="006A45A7" w:rsidRDefault="006A45A7"/>
    <w:p w14:paraId="15B47484" w14:textId="77777777" w:rsidR="006A45A7" w:rsidRDefault="006A45A7"/>
    <w:p w14:paraId="46E6B9F4" w14:textId="77777777" w:rsidR="006A45A7" w:rsidRDefault="006A45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4D9D0A" wp14:editId="3B8E3D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65B78" w14:textId="77777777" w:rsidR="006A45A7" w:rsidRDefault="006A45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4D9D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665B78" w14:textId="77777777" w:rsidR="006A45A7" w:rsidRDefault="006A45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78A2DB" w14:textId="77777777" w:rsidR="006A45A7" w:rsidRDefault="006A45A7"/>
    <w:p w14:paraId="5B0C5D89" w14:textId="77777777" w:rsidR="006A45A7" w:rsidRDefault="006A45A7"/>
    <w:p w14:paraId="046D3088" w14:textId="77777777" w:rsidR="006A45A7" w:rsidRDefault="006A45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E40CFF" wp14:editId="79D384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F3B94" w14:textId="77777777" w:rsidR="006A45A7" w:rsidRDefault="006A45A7"/>
                          <w:p w14:paraId="59ED9087" w14:textId="77777777" w:rsidR="006A45A7" w:rsidRDefault="006A45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E40C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8F3B94" w14:textId="77777777" w:rsidR="006A45A7" w:rsidRDefault="006A45A7"/>
                    <w:p w14:paraId="59ED9087" w14:textId="77777777" w:rsidR="006A45A7" w:rsidRDefault="006A45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EB8A20" w14:textId="77777777" w:rsidR="006A45A7" w:rsidRDefault="006A45A7"/>
    <w:p w14:paraId="461EDAB8" w14:textId="77777777" w:rsidR="006A45A7" w:rsidRDefault="006A45A7">
      <w:pPr>
        <w:rPr>
          <w:sz w:val="2"/>
          <w:szCs w:val="2"/>
        </w:rPr>
      </w:pPr>
    </w:p>
    <w:p w14:paraId="28B9B0AB" w14:textId="77777777" w:rsidR="006A45A7" w:rsidRDefault="006A45A7"/>
    <w:p w14:paraId="76BB5234" w14:textId="77777777" w:rsidR="006A45A7" w:rsidRDefault="006A45A7">
      <w:pPr>
        <w:spacing w:after="0" w:line="240" w:lineRule="auto"/>
      </w:pPr>
    </w:p>
  </w:footnote>
  <w:footnote w:type="continuationSeparator" w:id="0">
    <w:p w14:paraId="3CF527D3" w14:textId="77777777" w:rsidR="006A45A7" w:rsidRDefault="006A4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A7"/>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212918</TotalTime>
  <Pages>3</Pages>
  <Words>415</Words>
  <Characters>2370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2230</cp:revision>
  <cp:lastPrinted>2009-02-06T05:36:00Z</cp:lastPrinted>
  <dcterms:created xsi:type="dcterms:W3CDTF">2024-01-07T13:43:00Z</dcterms:created>
  <dcterms:modified xsi:type="dcterms:W3CDTF">2025-11-22T08:37:00Z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