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EEC6" w14:textId="77777777" w:rsidR="001237F8" w:rsidRDefault="001237F8" w:rsidP="001237F8">
      <w:r>
        <w:rPr>
          <w:rFonts w:hint="eastAsia"/>
        </w:rPr>
        <w:t>Люховець</w:t>
      </w:r>
      <w:r>
        <w:t xml:space="preserve"> </w:t>
      </w:r>
      <w:r>
        <w:rPr>
          <w:rFonts w:hint="eastAsia"/>
        </w:rPr>
        <w:t>Володимир</w:t>
      </w:r>
      <w:r>
        <w:t xml:space="preserve"> </w:t>
      </w:r>
      <w:r>
        <w:rPr>
          <w:rFonts w:hint="eastAsia"/>
        </w:rPr>
        <w:t>Васильович</w:t>
      </w:r>
      <w:r>
        <w:t xml:space="preserve">, </w:t>
      </w:r>
      <w:r>
        <w:rPr>
          <w:rFonts w:hint="eastAsia"/>
        </w:rPr>
        <w:t>завідуючий</w:t>
      </w:r>
      <w:r>
        <w:t xml:space="preserve"> </w:t>
      </w:r>
      <w:r>
        <w:rPr>
          <w:rFonts w:hint="eastAsia"/>
        </w:rPr>
        <w:t>лабораторіями</w:t>
      </w:r>
      <w:r>
        <w:t xml:space="preserve"> </w:t>
      </w:r>
      <w:r>
        <w:rPr>
          <w:rFonts w:hint="eastAsia"/>
        </w:rPr>
        <w:t>кафедри</w:t>
      </w:r>
    </w:p>
    <w:p w14:paraId="0B369594" w14:textId="77777777" w:rsidR="001237F8" w:rsidRDefault="001237F8" w:rsidP="001237F8">
      <w:r>
        <w:rPr>
          <w:rFonts w:hint="eastAsia"/>
        </w:rPr>
        <w:t>галузевого</w:t>
      </w:r>
      <w:r>
        <w:t xml:space="preserve"> </w:t>
      </w:r>
      <w:r>
        <w:rPr>
          <w:rFonts w:hint="eastAsia"/>
        </w:rPr>
        <w:t>машинобудування</w:t>
      </w:r>
      <w:r>
        <w:t xml:space="preserve"> </w:t>
      </w:r>
      <w:r>
        <w:rPr>
          <w:rFonts w:hint="eastAsia"/>
        </w:rPr>
        <w:t>та</w:t>
      </w:r>
      <w:r>
        <w:t xml:space="preserve"> </w:t>
      </w:r>
      <w:r>
        <w:rPr>
          <w:rFonts w:hint="eastAsia"/>
        </w:rPr>
        <w:t>агроінженерії</w:t>
      </w:r>
      <w:r>
        <w:t xml:space="preserve"> </w:t>
      </w:r>
      <w:r>
        <w:rPr>
          <w:rFonts w:hint="eastAsia"/>
        </w:rPr>
        <w:t>Хмельницького</w:t>
      </w:r>
      <w:r>
        <w:t xml:space="preserve"> </w:t>
      </w:r>
      <w:r>
        <w:rPr>
          <w:rFonts w:hint="eastAsia"/>
        </w:rPr>
        <w:t>національного</w:t>
      </w:r>
    </w:p>
    <w:p w14:paraId="48150F21" w14:textId="77777777" w:rsidR="001237F8" w:rsidRDefault="001237F8" w:rsidP="001237F8">
      <w:r>
        <w:rPr>
          <w:rFonts w:hint="eastAsia"/>
        </w:rPr>
        <w:t>університету</w:t>
      </w:r>
      <w:r>
        <w:t xml:space="preserve">. </w:t>
      </w:r>
      <w:r>
        <w:rPr>
          <w:rFonts w:hint="eastAsia"/>
        </w:rPr>
        <w:t>Назва</w:t>
      </w:r>
      <w:r>
        <w:t xml:space="preserve"> </w:t>
      </w:r>
      <w:r>
        <w:rPr>
          <w:rFonts w:hint="eastAsia"/>
        </w:rPr>
        <w:t>дисертації</w:t>
      </w:r>
      <w:r>
        <w:t xml:space="preserve">: </w:t>
      </w:r>
      <w:r>
        <w:rPr>
          <w:rFonts w:hint="eastAsia"/>
        </w:rPr>
        <w:t>«</w:t>
      </w:r>
      <w:r>
        <w:rPr>
          <w:rFonts w:hint="eastAsia"/>
        </w:rPr>
        <w:t>Зносостійкість</w:t>
      </w:r>
      <w:r>
        <w:t xml:space="preserve"> </w:t>
      </w:r>
      <w:r>
        <w:rPr>
          <w:rFonts w:hint="eastAsia"/>
        </w:rPr>
        <w:t>конструкційних</w:t>
      </w:r>
      <w:r>
        <w:t xml:space="preserve"> </w:t>
      </w:r>
      <w:r>
        <w:rPr>
          <w:rFonts w:hint="eastAsia"/>
        </w:rPr>
        <w:t>сталей</w:t>
      </w:r>
      <w:r>
        <w:t xml:space="preserve"> </w:t>
      </w:r>
      <w:r>
        <w:rPr>
          <w:rFonts w:hint="eastAsia"/>
        </w:rPr>
        <w:t>при</w:t>
      </w:r>
    </w:p>
    <w:p w14:paraId="6AF23FF3" w14:textId="77777777" w:rsidR="001237F8" w:rsidRDefault="001237F8" w:rsidP="001237F8">
      <w:r>
        <w:rPr>
          <w:rFonts w:hint="eastAsia"/>
        </w:rPr>
        <w:t>азотуванні</w:t>
      </w:r>
      <w:r>
        <w:t xml:space="preserve"> </w:t>
      </w:r>
      <w:r>
        <w:rPr>
          <w:rFonts w:hint="eastAsia"/>
        </w:rPr>
        <w:t>в</w:t>
      </w:r>
      <w:r>
        <w:t xml:space="preserve"> </w:t>
      </w:r>
      <w:r>
        <w:rPr>
          <w:rFonts w:hint="eastAsia"/>
        </w:rPr>
        <w:t>циклічно</w:t>
      </w:r>
      <w:r>
        <w:t>-</w:t>
      </w:r>
      <w:r>
        <w:rPr>
          <w:rFonts w:hint="eastAsia"/>
        </w:rPr>
        <w:t>комутованому</w:t>
      </w:r>
      <w:r>
        <w:t xml:space="preserve"> </w:t>
      </w:r>
      <w:r>
        <w:rPr>
          <w:rFonts w:hint="eastAsia"/>
        </w:rPr>
        <w:t>розряді</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w:t>
      </w:r>
      <w:r>
        <w:rPr>
          <w:rFonts w:hint="eastAsia"/>
        </w:rPr>
        <w:t>–</w:t>
      </w:r>
    </w:p>
    <w:p w14:paraId="6A8C3ABF" w14:textId="77777777" w:rsidR="001237F8" w:rsidRDefault="001237F8" w:rsidP="001237F8">
      <w:r>
        <w:t xml:space="preserve">05.02.04 </w:t>
      </w:r>
      <w:r>
        <w:rPr>
          <w:rFonts w:hint="eastAsia"/>
        </w:rPr>
        <w:t>«</w:t>
      </w:r>
      <w:r>
        <w:rPr>
          <w:rFonts w:hint="eastAsia"/>
        </w:rPr>
        <w:t>Тертя</w:t>
      </w:r>
      <w:r>
        <w:t xml:space="preserve"> </w:t>
      </w:r>
      <w:r>
        <w:rPr>
          <w:rFonts w:hint="eastAsia"/>
        </w:rPr>
        <w:t>та</w:t>
      </w:r>
      <w:r>
        <w:t xml:space="preserve"> </w:t>
      </w:r>
      <w:r>
        <w:rPr>
          <w:rFonts w:hint="eastAsia"/>
        </w:rPr>
        <w:t>зношування</w:t>
      </w:r>
      <w:r>
        <w:t xml:space="preserve"> </w:t>
      </w:r>
      <w:r>
        <w:rPr>
          <w:rFonts w:hint="eastAsia"/>
        </w:rPr>
        <w:t>в</w:t>
      </w:r>
      <w:r>
        <w:t xml:space="preserve"> </w:t>
      </w:r>
      <w:r>
        <w:rPr>
          <w:rFonts w:hint="eastAsia"/>
        </w:rPr>
        <w:t>машинах</w:t>
      </w:r>
      <w:r>
        <w:rPr>
          <w:rFonts w:hint="eastAsia"/>
        </w:rPr>
        <w:t>»</w:t>
      </w:r>
      <w:r>
        <w:t xml:space="preserve">. </w:t>
      </w:r>
      <w:r>
        <w:rPr>
          <w:rFonts w:hint="eastAsia"/>
        </w:rPr>
        <w:t>Докторська</w:t>
      </w:r>
      <w:r>
        <w:t xml:space="preserve"> </w:t>
      </w:r>
      <w:r>
        <w:rPr>
          <w:rFonts w:hint="eastAsia"/>
        </w:rPr>
        <w:t>рада</w:t>
      </w:r>
      <w:r>
        <w:t xml:space="preserve"> </w:t>
      </w:r>
      <w:r>
        <w:rPr>
          <w:rFonts w:hint="eastAsia"/>
        </w:rPr>
        <w:t>Д</w:t>
      </w:r>
      <w:r>
        <w:t xml:space="preserve"> 70.052.02</w:t>
      </w:r>
    </w:p>
    <w:p w14:paraId="7B58743F" w14:textId="20B699C4" w:rsidR="002066A4" w:rsidRPr="001237F8" w:rsidRDefault="001237F8" w:rsidP="001237F8">
      <w:r>
        <w:rPr>
          <w:rFonts w:hint="eastAsia"/>
        </w:rPr>
        <w:t>Хмельницького</w:t>
      </w:r>
      <w:r>
        <w:t xml:space="preserve"> </w:t>
      </w:r>
      <w:r>
        <w:rPr>
          <w:rFonts w:hint="eastAsia"/>
        </w:rPr>
        <w:t>національного</w:t>
      </w:r>
      <w:r>
        <w:t xml:space="preserve"> </w:t>
      </w:r>
      <w:r>
        <w:rPr>
          <w:rFonts w:hint="eastAsia"/>
        </w:rPr>
        <w:t>університету</w:t>
      </w:r>
    </w:p>
    <w:sectPr w:rsidR="002066A4" w:rsidRPr="001237F8" w:rsidSect="00071B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C9B8" w14:textId="77777777" w:rsidR="00071B94" w:rsidRDefault="00071B94">
      <w:pPr>
        <w:spacing w:after="0" w:line="240" w:lineRule="auto"/>
      </w:pPr>
      <w:r>
        <w:separator/>
      </w:r>
    </w:p>
  </w:endnote>
  <w:endnote w:type="continuationSeparator" w:id="0">
    <w:p w14:paraId="289E5D9F" w14:textId="77777777" w:rsidR="00071B94" w:rsidRDefault="0007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A9A41" w14:textId="77777777" w:rsidR="00071B94" w:rsidRDefault="00071B94"/>
    <w:p w14:paraId="615C9058" w14:textId="77777777" w:rsidR="00071B94" w:rsidRDefault="00071B94"/>
    <w:p w14:paraId="371A6CEA" w14:textId="77777777" w:rsidR="00071B94" w:rsidRDefault="00071B94"/>
    <w:p w14:paraId="0BD12AE5" w14:textId="77777777" w:rsidR="00071B94" w:rsidRDefault="00071B94"/>
    <w:p w14:paraId="72675D84" w14:textId="77777777" w:rsidR="00071B94" w:rsidRDefault="00071B94"/>
    <w:p w14:paraId="027B985A" w14:textId="77777777" w:rsidR="00071B94" w:rsidRDefault="00071B94"/>
    <w:p w14:paraId="5A9070DD" w14:textId="77777777" w:rsidR="00071B94" w:rsidRDefault="00071B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07F80F" wp14:editId="4EC458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EB290" w14:textId="77777777" w:rsidR="00071B94" w:rsidRDefault="00071B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07F8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EEB290" w14:textId="77777777" w:rsidR="00071B94" w:rsidRDefault="00071B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46A2A7" w14:textId="77777777" w:rsidR="00071B94" w:rsidRDefault="00071B94"/>
    <w:p w14:paraId="1ADAE5BE" w14:textId="77777777" w:rsidR="00071B94" w:rsidRDefault="00071B94"/>
    <w:p w14:paraId="5AAC7447" w14:textId="77777777" w:rsidR="00071B94" w:rsidRDefault="00071B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8BB187" wp14:editId="532674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8FB2F" w14:textId="77777777" w:rsidR="00071B94" w:rsidRDefault="00071B94"/>
                          <w:p w14:paraId="69193BED" w14:textId="77777777" w:rsidR="00071B94" w:rsidRDefault="00071B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8BB1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88FB2F" w14:textId="77777777" w:rsidR="00071B94" w:rsidRDefault="00071B94"/>
                    <w:p w14:paraId="69193BED" w14:textId="77777777" w:rsidR="00071B94" w:rsidRDefault="00071B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F5A1DC" w14:textId="77777777" w:rsidR="00071B94" w:rsidRDefault="00071B94"/>
    <w:p w14:paraId="7E4F3522" w14:textId="77777777" w:rsidR="00071B94" w:rsidRDefault="00071B94">
      <w:pPr>
        <w:rPr>
          <w:sz w:val="2"/>
          <w:szCs w:val="2"/>
        </w:rPr>
      </w:pPr>
    </w:p>
    <w:p w14:paraId="3FB64CBE" w14:textId="77777777" w:rsidR="00071B94" w:rsidRDefault="00071B94"/>
    <w:p w14:paraId="4FAAE45F" w14:textId="77777777" w:rsidR="00071B94" w:rsidRDefault="00071B94">
      <w:pPr>
        <w:spacing w:after="0" w:line="240" w:lineRule="auto"/>
      </w:pPr>
    </w:p>
  </w:footnote>
  <w:footnote w:type="continuationSeparator" w:id="0">
    <w:p w14:paraId="3B0FD634" w14:textId="77777777" w:rsidR="00071B94" w:rsidRDefault="00071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94"/>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36123</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4833</cp:revision>
  <cp:lastPrinted>2009-02-06T05:36:00Z</cp:lastPrinted>
  <dcterms:created xsi:type="dcterms:W3CDTF">2024-01-07T13:43:00Z</dcterms:created>
  <dcterms:modified xsi:type="dcterms:W3CDTF">2024-03-06T08:48:00Z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