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BE4B" w14:textId="794A097D" w:rsidR="00410372" w:rsidRPr="00C41DE6" w:rsidRDefault="00C41DE6" w:rsidP="00C41DE6">
      <w:r w:rsidRPr="00C41DE6">
        <w:rPr>
          <w:rFonts w:ascii="Helvetica" w:eastAsia="Symbol" w:hAnsi="Helvetica" w:cs="Helvetica"/>
          <w:b/>
          <w:color w:val="222222"/>
          <w:kern w:val="0"/>
          <w:sz w:val="21"/>
          <w:szCs w:val="21"/>
          <w:lang w:eastAsia="ru-RU"/>
        </w:rPr>
        <w:t>Возняк Олександр Михайлович, керівник центру нейрохірургії КЛ «Феофанія» ДУС. Назва дисертації: «Хірургічне та комбіноване лікування гормонально активних нейро-ендокринних пухлин гіпофіза». Шифр та назва спеціальності 14.01.07 – онкологія. Спецрада Д 26.003.06 Національного медичного університету імені О.О. Богомольця (01601, м. Київ, бульвар Т. Шевченка, 13; тел. (044) 234-37-63). Офіційні опоненти: Бондар Олександр Вадимович, доктор медичних наук, доцент, професор кафедри хірургії, променевої діагностики, терапії, радіаційної медицини, та онкології, Одеський національний медичний університет; Главацький Олександр Якович, доктор медичних наук, професор, начальник відділу адʼювантних методів лікування при пухлинах центральної нервової системи, ДУ «Інститут нейрохірургії ім. акад. А.П. Ромоданова Національної Академії медичних наук України»; Лукашенко Андрій Володимирович, доктор медичних наук, професор, заступник генерального директора з наукової роботи, ДНП «Національний Інститут раку». </w:t>
      </w:r>
    </w:p>
    <w:sectPr w:rsidR="00410372" w:rsidRPr="00C41DE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450F0" w14:textId="77777777" w:rsidR="00B1605F" w:rsidRDefault="00B1605F">
      <w:pPr>
        <w:spacing w:after="0" w:line="240" w:lineRule="auto"/>
      </w:pPr>
      <w:r>
        <w:separator/>
      </w:r>
    </w:p>
  </w:endnote>
  <w:endnote w:type="continuationSeparator" w:id="0">
    <w:p w14:paraId="7E143175" w14:textId="77777777" w:rsidR="00B1605F" w:rsidRDefault="00B16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12DD0" w14:textId="77777777" w:rsidR="00B1605F" w:rsidRDefault="00B1605F"/>
    <w:p w14:paraId="7C9745F9" w14:textId="77777777" w:rsidR="00B1605F" w:rsidRDefault="00B1605F"/>
    <w:p w14:paraId="52645140" w14:textId="77777777" w:rsidR="00B1605F" w:rsidRDefault="00B1605F"/>
    <w:p w14:paraId="6D8DDE63" w14:textId="77777777" w:rsidR="00B1605F" w:rsidRDefault="00B1605F"/>
    <w:p w14:paraId="76996982" w14:textId="77777777" w:rsidR="00B1605F" w:rsidRDefault="00B1605F"/>
    <w:p w14:paraId="76718FA4" w14:textId="77777777" w:rsidR="00B1605F" w:rsidRDefault="00B1605F"/>
    <w:p w14:paraId="7DA08AAC" w14:textId="77777777" w:rsidR="00B1605F" w:rsidRDefault="00B1605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E4362C6" wp14:editId="6A30FFC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AF58C" w14:textId="77777777" w:rsidR="00B1605F" w:rsidRDefault="00B160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4362C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6BAF58C" w14:textId="77777777" w:rsidR="00B1605F" w:rsidRDefault="00B160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F4F1AE" w14:textId="77777777" w:rsidR="00B1605F" w:rsidRDefault="00B1605F"/>
    <w:p w14:paraId="59E86A2A" w14:textId="77777777" w:rsidR="00B1605F" w:rsidRDefault="00B1605F"/>
    <w:p w14:paraId="443DB1D0" w14:textId="77777777" w:rsidR="00B1605F" w:rsidRDefault="00B1605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4D13175" wp14:editId="1863503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8A243" w14:textId="77777777" w:rsidR="00B1605F" w:rsidRDefault="00B1605F"/>
                          <w:p w14:paraId="5565D375" w14:textId="77777777" w:rsidR="00B1605F" w:rsidRDefault="00B1605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D1317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9A8A243" w14:textId="77777777" w:rsidR="00B1605F" w:rsidRDefault="00B1605F"/>
                    <w:p w14:paraId="5565D375" w14:textId="77777777" w:rsidR="00B1605F" w:rsidRDefault="00B1605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DDB4943" w14:textId="77777777" w:rsidR="00B1605F" w:rsidRDefault="00B1605F"/>
    <w:p w14:paraId="30965ADE" w14:textId="77777777" w:rsidR="00B1605F" w:rsidRDefault="00B1605F">
      <w:pPr>
        <w:rPr>
          <w:sz w:val="2"/>
          <w:szCs w:val="2"/>
        </w:rPr>
      </w:pPr>
    </w:p>
    <w:p w14:paraId="1328D416" w14:textId="77777777" w:rsidR="00B1605F" w:rsidRDefault="00B1605F"/>
    <w:p w14:paraId="205D16E0" w14:textId="77777777" w:rsidR="00B1605F" w:rsidRDefault="00B1605F">
      <w:pPr>
        <w:spacing w:after="0" w:line="240" w:lineRule="auto"/>
      </w:pPr>
    </w:p>
  </w:footnote>
  <w:footnote w:type="continuationSeparator" w:id="0">
    <w:p w14:paraId="5B1606B5" w14:textId="77777777" w:rsidR="00B1605F" w:rsidRDefault="00B16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5F"/>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134478</TotalTime>
  <Pages>1</Pages>
  <Words>149</Words>
  <Characters>855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3552</cp:revision>
  <cp:lastPrinted>2009-02-06T05:36:00Z</cp:lastPrinted>
  <dcterms:created xsi:type="dcterms:W3CDTF">2024-01-07T13:43:00Z</dcterms:created>
  <dcterms:modified xsi:type="dcterms:W3CDTF">2025-07-18T19:10:00Z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