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CEFC5" w14:textId="34754C64" w:rsidR="00B03A22" w:rsidRDefault="00EF4FBD" w:rsidP="00EF4FBD">
      <w:r w:rsidRPr="00EF4FBD">
        <w:rPr>
          <w:rFonts w:hint="eastAsia"/>
        </w:rPr>
        <w:t>Совершенствование</w:t>
      </w:r>
      <w:r w:rsidRPr="00EF4FBD">
        <w:t xml:space="preserve"> </w:t>
      </w:r>
      <w:r w:rsidRPr="00EF4FBD">
        <w:rPr>
          <w:rFonts w:hint="eastAsia"/>
        </w:rPr>
        <w:t>консервативного</w:t>
      </w:r>
      <w:r w:rsidRPr="00EF4FBD">
        <w:t xml:space="preserve"> </w:t>
      </w:r>
      <w:r w:rsidRPr="00EF4FBD">
        <w:rPr>
          <w:rFonts w:hint="eastAsia"/>
        </w:rPr>
        <w:t>лечения</w:t>
      </w:r>
      <w:r w:rsidRPr="00EF4FBD">
        <w:t xml:space="preserve"> </w:t>
      </w:r>
      <w:r w:rsidRPr="00EF4FBD">
        <w:rPr>
          <w:rFonts w:hint="eastAsia"/>
        </w:rPr>
        <w:t>детей</w:t>
      </w:r>
      <w:r w:rsidRPr="00EF4FBD">
        <w:t xml:space="preserve"> </w:t>
      </w:r>
      <w:r w:rsidRPr="00EF4FBD">
        <w:rPr>
          <w:rFonts w:hint="eastAsia"/>
        </w:rPr>
        <w:t>с</w:t>
      </w:r>
      <w:r w:rsidRPr="00EF4FBD">
        <w:t xml:space="preserve"> </w:t>
      </w:r>
      <w:r w:rsidRPr="00EF4FBD">
        <w:rPr>
          <w:rFonts w:hint="eastAsia"/>
        </w:rPr>
        <w:t>болезнью</w:t>
      </w:r>
      <w:r w:rsidRPr="00EF4FBD">
        <w:t xml:space="preserve"> </w:t>
      </w:r>
      <w:r w:rsidRPr="00EF4FBD">
        <w:rPr>
          <w:rFonts w:hint="eastAsia"/>
        </w:rPr>
        <w:t>Легга</w:t>
      </w:r>
      <w:r w:rsidRPr="00EF4FBD">
        <w:t>-</w:t>
      </w:r>
      <w:r w:rsidRPr="00EF4FBD">
        <w:rPr>
          <w:rFonts w:hint="eastAsia"/>
        </w:rPr>
        <w:t>Кальве</w:t>
      </w:r>
      <w:r w:rsidRPr="00EF4FBD">
        <w:t>-</w:t>
      </w:r>
      <w:r w:rsidRPr="00EF4FBD">
        <w:rPr>
          <w:rFonts w:hint="eastAsia"/>
        </w:rPr>
        <w:t>Пертеса</w:t>
      </w:r>
      <w:r>
        <w:t xml:space="preserve"> </w:t>
      </w:r>
      <w:r w:rsidRPr="00EF4FBD">
        <w:rPr>
          <w:rFonts w:hint="eastAsia"/>
        </w:rPr>
        <w:t>Лобашов</w:t>
      </w:r>
      <w:r w:rsidRPr="00EF4FBD">
        <w:t xml:space="preserve"> </w:t>
      </w:r>
      <w:r w:rsidRPr="00EF4FBD">
        <w:rPr>
          <w:rFonts w:hint="eastAsia"/>
        </w:rPr>
        <w:t>Владислав</w:t>
      </w:r>
      <w:r w:rsidRPr="00EF4FBD">
        <w:t xml:space="preserve"> </w:t>
      </w:r>
      <w:r w:rsidRPr="00EF4FBD">
        <w:rPr>
          <w:rFonts w:hint="eastAsia"/>
        </w:rPr>
        <w:t>Васильевич</w:t>
      </w:r>
    </w:p>
    <w:p w14:paraId="5F8B43F6" w14:textId="77777777" w:rsidR="00EF4FBD" w:rsidRDefault="00EF4FBD" w:rsidP="00EF4FBD">
      <w:r>
        <w:rPr>
          <w:rFonts w:hint="eastAsia"/>
        </w:rPr>
        <w:t>ОГЛАВЛЕНИЕ</w:t>
      </w:r>
      <w:r>
        <w:t xml:space="preserve"> </w:t>
      </w:r>
      <w:r>
        <w:rPr>
          <w:rFonts w:hint="eastAsia"/>
        </w:rPr>
        <w:t>ДИССЕРТАЦИИ</w:t>
      </w:r>
    </w:p>
    <w:p w14:paraId="7CBB1C70" w14:textId="77777777" w:rsidR="00EF4FBD" w:rsidRDefault="00EF4FBD" w:rsidP="00EF4FBD">
      <w:r>
        <w:rPr>
          <w:rFonts w:hint="eastAsia"/>
        </w:rPr>
        <w:t>кандидат</w:t>
      </w:r>
      <w:r>
        <w:t xml:space="preserve"> </w:t>
      </w:r>
      <w:r>
        <w:rPr>
          <w:rFonts w:hint="eastAsia"/>
        </w:rPr>
        <w:t>наук</w:t>
      </w:r>
      <w:r>
        <w:t xml:space="preserve"> </w:t>
      </w:r>
      <w:r>
        <w:rPr>
          <w:rFonts w:hint="eastAsia"/>
        </w:rPr>
        <w:t>Лобашов</w:t>
      </w:r>
      <w:r>
        <w:t xml:space="preserve"> </w:t>
      </w:r>
      <w:r>
        <w:rPr>
          <w:rFonts w:hint="eastAsia"/>
        </w:rPr>
        <w:t>Владислав</w:t>
      </w:r>
      <w:r>
        <w:t xml:space="preserve"> </w:t>
      </w:r>
      <w:r>
        <w:rPr>
          <w:rFonts w:hint="eastAsia"/>
        </w:rPr>
        <w:t>Васильевич</w:t>
      </w:r>
    </w:p>
    <w:p w14:paraId="313F005B" w14:textId="77777777" w:rsidR="00EF4FBD" w:rsidRDefault="00EF4FBD" w:rsidP="00EF4FBD">
      <w:r>
        <w:rPr>
          <w:rFonts w:hint="eastAsia"/>
        </w:rPr>
        <w:t>ВВЕДЕНИЕ</w:t>
      </w:r>
    </w:p>
    <w:p w14:paraId="58FD6CB6" w14:textId="77777777" w:rsidR="00EF4FBD" w:rsidRDefault="00EF4FBD" w:rsidP="00EF4FBD"/>
    <w:p w14:paraId="0D40712A" w14:textId="77777777" w:rsidR="00EF4FBD" w:rsidRDefault="00EF4FBD" w:rsidP="00EF4FBD">
      <w:r>
        <w:rPr>
          <w:rFonts w:hint="eastAsia"/>
        </w:rPr>
        <w:t>ГЛАВА</w:t>
      </w:r>
      <w:r>
        <w:t xml:space="preserve"> 1. </w:t>
      </w:r>
      <w:r>
        <w:rPr>
          <w:rFonts w:hint="eastAsia"/>
        </w:rPr>
        <w:t>ОБЗОР</w:t>
      </w:r>
      <w:r>
        <w:t xml:space="preserve"> </w:t>
      </w:r>
      <w:r>
        <w:rPr>
          <w:rFonts w:hint="eastAsia"/>
        </w:rPr>
        <w:t>ЛИТЕРАТУРЫ</w:t>
      </w:r>
    </w:p>
    <w:p w14:paraId="7C421313" w14:textId="77777777" w:rsidR="00EF4FBD" w:rsidRDefault="00EF4FBD" w:rsidP="00EF4FBD"/>
    <w:p w14:paraId="0DE2B04C" w14:textId="77777777" w:rsidR="00EF4FBD" w:rsidRDefault="00EF4FBD" w:rsidP="00EF4FBD">
      <w:r>
        <w:t xml:space="preserve">1.1. </w:t>
      </w:r>
      <w:r>
        <w:rPr>
          <w:rFonts w:hint="eastAsia"/>
        </w:rPr>
        <w:t>Вопросы</w:t>
      </w:r>
      <w:r>
        <w:t xml:space="preserve"> </w:t>
      </w:r>
      <w:r>
        <w:rPr>
          <w:rFonts w:hint="eastAsia"/>
        </w:rPr>
        <w:t>этиологии</w:t>
      </w:r>
      <w:r>
        <w:t xml:space="preserve"> </w:t>
      </w:r>
      <w:r>
        <w:rPr>
          <w:rFonts w:hint="eastAsia"/>
        </w:rPr>
        <w:t>и</w:t>
      </w:r>
      <w:r>
        <w:t xml:space="preserve"> </w:t>
      </w:r>
      <w:r>
        <w:rPr>
          <w:rFonts w:hint="eastAsia"/>
        </w:rPr>
        <w:t>патогенеза</w:t>
      </w:r>
      <w:r>
        <w:t xml:space="preserve"> </w:t>
      </w:r>
      <w:r>
        <w:rPr>
          <w:rFonts w:hint="eastAsia"/>
        </w:rPr>
        <w:t>болезни</w:t>
      </w:r>
      <w:r>
        <w:t xml:space="preserve"> </w:t>
      </w:r>
      <w:r>
        <w:rPr>
          <w:rFonts w:hint="eastAsia"/>
        </w:rPr>
        <w:t>Легга</w:t>
      </w:r>
      <w:r>
        <w:t>-</w:t>
      </w:r>
      <w:r>
        <w:rPr>
          <w:rFonts w:hint="eastAsia"/>
        </w:rPr>
        <w:t>Кальве</w:t>
      </w:r>
      <w:r>
        <w:t>-</w:t>
      </w:r>
      <w:r>
        <w:rPr>
          <w:rFonts w:hint="eastAsia"/>
        </w:rPr>
        <w:t>Пертеса</w:t>
      </w:r>
    </w:p>
    <w:p w14:paraId="4C9218C5" w14:textId="77777777" w:rsidR="00EF4FBD" w:rsidRDefault="00EF4FBD" w:rsidP="00EF4FBD"/>
    <w:p w14:paraId="1BCD0A25" w14:textId="77777777" w:rsidR="00EF4FBD" w:rsidRDefault="00EF4FBD" w:rsidP="00EF4FBD">
      <w:r>
        <w:t>12</w:t>
      </w:r>
    </w:p>
    <w:p w14:paraId="240AF959" w14:textId="77777777" w:rsidR="00EF4FBD" w:rsidRDefault="00EF4FBD" w:rsidP="00EF4FBD"/>
    <w:p w14:paraId="540C7EE2" w14:textId="77777777" w:rsidR="00EF4FBD" w:rsidRDefault="00EF4FBD" w:rsidP="00EF4FBD">
      <w:r>
        <w:t xml:space="preserve">1.2. </w:t>
      </w:r>
      <w:r>
        <w:rPr>
          <w:rFonts w:hint="eastAsia"/>
        </w:rPr>
        <w:t>Эволюция</w:t>
      </w:r>
      <w:r>
        <w:t xml:space="preserve"> </w:t>
      </w:r>
      <w:r>
        <w:rPr>
          <w:rFonts w:hint="eastAsia"/>
        </w:rPr>
        <w:t>консервативных</w:t>
      </w:r>
      <w:r>
        <w:t xml:space="preserve"> </w:t>
      </w:r>
      <w:r>
        <w:rPr>
          <w:rFonts w:hint="eastAsia"/>
        </w:rPr>
        <w:t>методов</w:t>
      </w:r>
      <w:r>
        <w:t xml:space="preserve"> </w:t>
      </w:r>
      <w:r>
        <w:rPr>
          <w:rFonts w:hint="eastAsia"/>
        </w:rPr>
        <w:t>лечения</w:t>
      </w:r>
    </w:p>
    <w:p w14:paraId="7E6C7CBD" w14:textId="77777777" w:rsidR="00EF4FBD" w:rsidRDefault="00EF4FBD" w:rsidP="00EF4FBD"/>
    <w:p w14:paraId="22FA5A4B" w14:textId="77777777" w:rsidR="00EF4FBD" w:rsidRDefault="00EF4FBD" w:rsidP="00EF4FBD">
      <w:r>
        <w:t xml:space="preserve">1.3. </w:t>
      </w:r>
      <w:r>
        <w:rPr>
          <w:rFonts w:hint="eastAsia"/>
        </w:rPr>
        <w:t>Фармакотерапия</w:t>
      </w:r>
    </w:p>
    <w:p w14:paraId="7966BDFE" w14:textId="77777777" w:rsidR="00EF4FBD" w:rsidRDefault="00EF4FBD" w:rsidP="00EF4FBD"/>
    <w:p w14:paraId="7593B5CD" w14:textId="77777777" w:rsidR="00EF4FBD" w:rsidRDefault="00EF4FBD" w:rsidP="00EF4FBD">
      <w:r>
        <w:t>25</w:t>
      </w:r>
    </w:p>
    <w:p w14:paraId="3EB2757B" w14:textId="77777777" w:rsidR="00EF4FBD" w:rsidRDefault="00EF4FBD" w:rsidP="00EF4FBD"/>
    <w:p w14:paraId="5F51BAD6" w14:textId="77777777" w:rsidR="00EF4FBD" w:rsidRDefault="00EF4FBD" w:rsidP="00EF4FBD">
      <w:r>
        <w:t xml:space="preserve">1.4. </w:t>
      </w:r>
      <w:r>
        <w:rPr>
          <w:rFonts w:hint="eastAsia"/>
        </w:rPr>
        <w:t>Хирургическое</w:t>
      </w:r>
      <w:r>
        <w:t xml:space="preserve"> </w:t>
      </w:r>
      <w:r>
        <w:rPr>
          <w:rFonts w:hint="eastAsia"/>
        </w:rPr>
        <w:t>лечение</w:t>
      </w:r>
      <w:r>
        <w:t xml:space="preserve"> </w:t>
      </w:r>
      <w:r>
        <w:rPr>
          <w:rFonts w:hint="eastAsia"/>
        </w:rPr>
        <w:t>болезни</w:t>
      </w:r>
      <w:r>
        <w:t xml:space="preserve"> </w:t>
      </w:r>
      <w:r>
        <w:rPr>
          <w:rFonts w:hint="eastAsia"/>
        </w:rPr>
        <w:t>Легга</w:t>
      </w:r>
      <w:r>
        <w:t>-</w:t>
      </w:r>
      <w:r>
        <w:rPr>
          <w:rFonts w:hint="eastAsia"/>
        </w:rPr>
        <w:t>Кальве</w:t>
      </w:r>
      <w:r>
        <w:t>-</w:t>
      </w:r>
      <w:r>
        <w:rPr>
          <w:rFonts w:hint="eastAsia"/>
        </w:rPr>
        <w:t>Пертеса</w:t>
      </w:r>
    </w:p>
    <w:p w14:paraId="5D7984B3" w14:textId="77777777" w:rsidR="00EF4FBD" w:rsidRDefault="00EF4FBD" w:rsidP="00EF4FBD"/>
    <w:p w14:paraId="19E4A284" w14:textId="77777777" w:rsidR="00EF4FBD" w:rsidRDefault="00EF4FBD" w:rsidP="00EF4FBD">
      <w:r>
        <w:rPr>
          <w:rFonts w:hint="eastAsia"/>
        </w:rPr>
        <w:t>ГЛАВА</w:t>
      </w:r>
      <w:r>
        <w:t xml:space="preserve"> 2. </w:t>
      </w:r>
      <w:r>
        <w:rPr>
          <w:rFonts w:hint="eastAsia"/>
        </w:rPr>
        <w:t>КЛИНИЧЕСКИЙ</w:t>
      </w:r>
      <w:r>
        <w:t xml:space="preserve"> </w:t>
      </w:r>
      <w:r>
        <w:rPr>
          <w:rFonts w:hint="eastAsia"/>
        </w:rPr>
        <w:t>МАТЕРИАЛ</w:t>
      </w:r>
      <w:r>
        <w:t xml:space="preserve"> </w:t>
      </w:r>
      <w:r>
        <w:rPr>
          <w:rFonts w:hint="eastAsia"/>
        </w:rPr>
        <w:t>И</w:t>
      </w:r>
      <w:r>
        <w:t xml:space="preserve"> </w:t>
      </w:r>
      <w:r>
        <w:rPr>
          <w:rFonts w:hint="eastAsia"/>
        </w:rPr>
        <w:t>МЕТОДЫ</w:t>
      </w:r>
    </w:p>
    <w:p w14:paraId="733B7379" w14:textId="77777777" w:rsidR="00EF4FBD" w:rsidRDefault="00EF4FBD" w:rsidP="00EF4FBD"/>
    <w:p w14:paraId="4AC9DAC6" w14:textId="77777777" w:rsidR="00EF4FBD" w:rsidRDefault="00EF4FBD" w:rsidP="00EF4FBD">
      <w:r>
        <w:t>29</w:t>
      </w:r>
    </w:p>
    <w:p w14:paraId="3CDAB479" w14:textId="77777777" w:rsidR="00EF4FBD" w:rsidRDefault="00EF4FBD" w:rsidP="00EF4FBD"/>
    <w:p w14:paraId="2D4A57EE" w14:textId="77777777" w:rsidR="00EF4FBD" w:rsidRDefault="00EF4FBD" w:rsidP="00EF4FBD">
      <w:r>
        <w:rPr>
          <w:rFonts w:hint="eastAsia"/>
        </w:rPr>
        <w:t>ИССЛЕДОВАНИЯ</w:t>
      </w:r>
    </w:p>
    <w:p w14:paraId="181C145D" w14:textId="77777777" w:rsidR="00EF4FBD" w:rsidRDefault="00EF4FBD" w:rsidP="00EF4FBD"/>
    <w:p w14:paraId="0845F188" w14:textId="77777777" w:rsidR="00EF4FBD" w:rsidRDefault="00EF4FBD" w:rsidP="00EF4FBD">
      <w:r>
        <w:t xml:space="preserve">2.1. </w:t>
      </w:r>
      <w:r>
        <w:rPr>
          <w:rFonts w:hint="eastAsia"/>
        </w:rPr>
        <w:t>Клинико</w:t>
      </w:r>
      <w:r>
        <w:t>-</w:t>
      </w:r>
      <w:r>
        <w:rPr>
          <w:rFonts w:hint="eastAsia"/>
        </w:rPr>
        <w:t>статистическая</w:t>
      </w:r>
      <w:r>
        <w:t xml:space="preserve"> </w:t>
      </w:r>
      <w:r>
        <w:rPr>
          <w:rFonts w:hint="eastAsia"/>
        </w:rPr>
        <w:t>характеристика</w:t>
      </w:r>
      <w:r>
        <w:t xml:space="preserve"> </w:t>
      </w:r>
      <w:r>
        <w:rPr>
          <w:rFonts w:hint="eastAsia"/>
        </w:rPr>
        <w:t>пациентов</w:t>
      </w:r>
      <w:r>
        <w:t xml:space="preserve"> </w:t>
      </w:r>
      <w:r>
        <w:rPr>
          <w:rFonts w:hint="eastAsia"/>
        </w:rPr>
        <w:t>на</w:t>
      </w:r>
      <w:r>
        <w:t xml:space="preserve"> </w:t>
      </w:r>
      <w:r>
        <w:rPr>
          <w:rFonts w:hint="eastAsia"/>
        </w:rPr>
        <w:t>исходном</w:t>
      </w:r>
    </w:p>
    <w:p w14:paraId="7E4F954A" w14:textId="77777777" w:rsidR="00EF4FBD" w:rsidRDefault="00EF4FBD" w:rsidP="00EF4FBD"/>
    <w:p w14:paraId="4E1F4280" w14:textId="77777777" w:rsidR="00EF4FBD" w:rsidRDefault="00EF4FBD" w:rsidP="00EF4FBD">
      <w:r>
        <w:t>29</w:t>
      </w:r>
    </w:p>
    <w:p w14:paraId="204703D7" w14:textId="77777777" w:rsidR="00EF4FBD" w:rsidRDefault="00EF4FBD" w:rsidP="00EF4FBD"/>
    <w:p w14:paraId="5F6B12B0" w14:textId="77777777" w:rsidR="00EF4FBD" w:rsidRDefault="00EF4FBD" w:rsidP="00EF4FBD">
      <w:r>
        <w:rPr>
          <w:rFonts w:hint="eastAsia"/>
        </w:rPr>
        <w:lastRenderedPageBreak/>
        <w:t>этапе</w:t>
      </w:r>
    </w:p>
    <w:p w14:paraId="29B8E3FF" w14:textId="77777777" w:rsidR="00EF4FBD" w:rsidRDefault="00EF4FBD" w:rsidP="00EF4FBD"/>
    <w:p w14:paraId="350F835B" w14:textId="77777777" w:rsidR="00EF4FBD" w:rsidRDefault="00EF4FBD" w:rsidP="00EF4FBD">
      <w:r>
        <w:t xml:space="preserve">2.2. </w:t>
      </w:r>
      <w:r>
        <w:rPr>
          <w:rFonts w:hint="eastAsia"/>
        </w:rPr>
        <w:t>Методы</w:t>
      </w:r>
      <w:r>
        <w:t xml:space="preserve"> </w:t>
      </w:r>
      <w:r>
        <w:rPr>
          <w:rFonts w:hint="eastAsia"/>
        </w:rPr>
        <w:t>исследования</w:t>
      </w:r>
    </w:p>
    <w:p w14:paraId="2F2F0C1B" w14:textId="77777777" w:rsidR="00EF4FBD" w:rsidRDefault="00EF4FBD" w:rsidP="00EF4FBD"/>
    <w:p w14:paraId="3AF03DAD" w14:textId="77777777" w:rsidR="00EF4FBD" w:rsidRDefault="00EF4FBD" w:rsidP="00EF4FBD">
      <w:r>
        <w:t xml:space="preserve">2.3. </w:t>
      </w:r>
      <w:r>
        <w:rPr>
          <w:rFonts w:hint="eastAsia"/>
        </w:rPr>
        <w:t>Статистический</w:t>
      </w:r>
      <w:r>
        <w:t xml:space="preserve"> </w:t>
      </w:r>
      <w:r>
        <w:rPr>
          <w:rFonts w:hint="eastAsia"/>
        </w:rPr>
        <w:t>метод</w:t>
      </w:r>
    </w:p>
    <w:p w14:paraId="2D7AF5D5" w14:textId="77777777" w:rsidR="00EF4FBD" w:rsidRDefault="00EF4FBD" w:rsidP="00EF4FBD"/>
    <w:p w14:paraId="6135BA01" w14:textId="77777777" w:rsidR="00EF4FBD" w:rsidRDefault="00EF4FBD" w:rsidP="00EF4FBD">
      <w:r>
        <w:rPr>
          <w:rFonts w:hint="eastAsia"/>
        </w:rPr>
        <w:t>ГЛАВА</w:t>
      </w:r>
      <w:r>
        <w:t xml:space="preserve"> 3. </w:t>
      </w:r>
      <w:r>
        <w:rPr>
          <w:rFonts w:hint="eastAsia"/>
        </w:rPr>
        <w:t>ВАРИАНТЫ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БОЛЕЗНЬЮ</w:t>
      </w:r>
    </w:p>
    <w:p w14:paraId="652D9918" w14:textId="77777777" w:rsidR="00EF4FBD" w:rsidRDefault="00EF4FBD" w:rsidP="00EF4FBD"/>
    <w:p w14:paraId="21571AAB" w14:textId="77777777" w:rsidR="00EF4FBD" w:rsidRDefault="00EF4FBD" w:rsidP="00EF4FBD">
      <w:r>
        <w:t>45</w:t>
      </w:r>
    </w:p>
    <w:p w14:paraId="25A6C9A5" w14:textId="77777777" w:rsidR="00EF4FBD" w:rsidRDefault="00EF4FBD" w:rsidP="00EF4FBD"/>
    <w:p w14:paraId="0A928946" w14:textId="77777777" w:rsidR="00EF4FBD" w:rsidRDefault="00EF4FBD" w:rsidP="00EF4FBD">
      <w:r>
        <w:rPr>
          <w:rFonts w:hint="eastAsia"/>
        </w:rPr>
        <w:t>ЛЕГГА</w:t>
      </w:r>
      <w:r>
        <w:t>-</w:t>
      </w:r>
      <w:r>
        <w:rPr>
          <w:rFonts w:hint="eastAsia"/>
        </w:rPr>
        <w:t>КАЛЬВЕ</w:t>
      </w:r>
      <w:r>
        <w:t>-</w:t>
      </w:r>
      <w:r>
        <w:rPr>
          <w:rFonts w:hint="eastAsia"/>
        </w:rPr>
        <w:t>ПЕРТЕСА</w:t>
      </w:r>
    </w:p>
    <w:p w14:paraId="32A8FD1A" w14:textId="77777777" w:rsidR="00EF4FBD" w:rsidRDefault="00EF4FBD" w:rsidP="00EF4FBD"/>
    <w:p w14:paraId="18028A8A" w14:textId="77777777" w:rsidR="00EF4FBD" w:rsidRDefault="00EF4FBD" w:rsidP="00EF4FBD">
      <w:r>
        <w:t xml:space="preserve">3.1. </w:t>
      </w:r>
      <w:r>
        <w:rPr>
          <w:rFonts w:hint="eastAsia"/>
        </w:rPr>
        <w:t>Авторская</w:t>
      </w:r>
      <w:r>
        <w:t xml:space="preserve"> </w:t>
      </w:r>
      <w:r>
        <w:rPr>
          <w:rFonts w:hint="eastAsia"/>
        </w:rPr>
        <w:t>методика</w:t>
      </w:r>
      <w:r>
        <w:t xml:space="preserve"> </w:t>
      </w:r>
      <w:r>
        <w:rPr>
          <w:rFonts w:hint="eastAsia"/>
        </w:rPr>
        <w:t>консервативного</w:t>
      </w:r>
      <w:r>
        <w:t xml:space="preserve"> </w:t>
      </w:r>
      <w:r>
        <w:rPr>
          <w:rFonts w:hint="eastAsia"/>
        </w:rPr>
        <w:t>медикаментозного</w:t>
      </w:r>
      <w:r>
        <w:t xml:space="preserve"> </w:t>
      </w:r>
      <w:r>
        <w:rPr>
          <w:rFonts w:hint="eastAsia"/>
        </w:rPr>
        <w:t>лечения</w:t>
      </w:r>
      <w:r>
        <w:t xml:space="preserve"> </w:t>
      </w:r>
      <w:r>
        <w:rPr>
          <w:rFonts w:hint="eastAsia"/>
        </w:rPr>
        <w:t>остеохондропатии</w:t>
      </w:r>
      <w:r>
        <w:t xml:space="preserve"> </w:t>
      </w:r>
      <w:r>
        <w:rPr>
          <w:rFonts w:hint="eastAsia"/>
        </w:rPr>
        <w:t>головки</w:t>
      </w:r>
      <w:r>
        <w:t xml:space="preserve"> </w:t>
      </w:r>
      <w:r>
        <w:rPr>
          <w:rFonts w:hint="eastAsia"/>
        </w:rPr>
        <w:t>бедренной</w:t>
      </w:r>
      <w:r>
        <w:t xml:space="preserve"> </w:t>
      </w:r>
      <w:r>
        <w:rPr>
          <w:rFonts w:hint="eastAsia"/>
        </w:rPr>
        <w:t>кости</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p>
    <w:p w14:paraId="34899D89" w14:textId="77777777" w:rsidR="00EF4FBD" w:rsidRDefault="00EF4FBD" w:rsidP="00EF4FBD"/>
    <w:p w14:paraId="1E6D5C99" w14:textId="77777777" w:rsidR="00EF4FBD" w:rsidRDefault="00EF4FBD" w:rsidP="00EF4FBD">
      <w:r>
        <w:t xml:space="preserve">3.2. </w:t>
      </w:r>
      <w:r>
        <w:rPr>
          <w:rFonts w:hint="eastAsia"/>
        </w:rPr>
        <w:t>Хирургические</w:t>
      </w:r>
      <w:r>
        <w:t xml:space="preserve"> </w:t>
      </w:r>
      <w:r>
        <w:rPr>
          <w:rFonts w:hint="eastAsia"/>
        </w:rPr>
        <w:t>варианты</w:t>
      </w:r>
      <w:r>
        <w:t xml:space="preserve"> </w:t>
      </w:r>
      <w:r>
        <w:rPr>
          <w:rFonts w:hint="eastAsia"/>
        </w:rPr>
        <w:t>лечения</w:t>
      </w:r>
      <w:r>
        <w:t xml:space="preserve"> </w:t>
      </w:r>
      <w:r>
        <w:rPr>
          <w:rFonts w:hint="eastAsia"/>
        </w:rPr>
        <w:t>болезни</w:t>
      </w:r>
      <w:r>
        <w:t xml:space="preserve"> </w:t>
      </w:r>
      <w:r>
        <w:rPr>
          <w:rFonts w:hint="eastAsia"/>
        </w:rPr>
        <w:t>Легга</w:t>
      </w:r>
      <w:r>
        <w:t>-</w:t>
      </w:r>
      <w:r>
        <w:rPr>
          <w:rFonts w:hint="eastAsia"/>
        </w:rPr>
        <w:t>Кальве</w:t>
      </w:r>
      <w:r>
        <w:t>-</w:t>
      </w:r>
      <w:r>
        <w:rPr>
          <w:rFonts w:hint="eastAsia"/>
        </w:rPr>
        <w:t>Пертеса</w:t>
      </w:r>
      <w:r>
        <w:t xml:space="preserve"> </w:t>
      </w:r>
      <w:r>
        <w:rPr>
          <w:rFonts w:hint="eastAsia"/>
        </w:rPr>
        <w:t>с</w:t>
      </w:r>
    </w:p>
    <w:p w14:paraId="64862C87" w14:textId="77777777" w:rsidR="00EF4FBD" w:rsidRDefault="00EF4FBD" w:rsidP="00EF4FBD"/>
    <w:p w14:paraId="0A6713CF" w14:textId="77777777" w:rsidR="00EF4FBD" w:rsidRDefault="00EF4FBD" w:rsidP="00EF4FBD">
      <w:r>
        <w:t xml:space="preserve">. , 60 </w:t>
      </w:r>
      <w:r>
        <w:rPr>
          <w:rFonts w:hint="eastAsia"/>
        </w:rPr>
        <w:t>аппаратом</w:t>
      </w:r>
      <w:r>
        <w:t xml:space="preserve"> </w:t>
      </w:r>
      <w:r>
        <w:rPr>
          <w:rFonts w:hint="eastAsia"/>
        </w:rPr>
        <w:t>внешней</w:t>
      </w:r>
      <w:r>
        <w:t xml:space="preserve"> </w:t>
      </w:r>
      <w:r>
        <w:rPr>
          <w:rFonts w:hint="eastAsia"/>
        </w:rPr>
        <w:t>фиксации</w:t>
      </w:r>
    </w:p>
    <w:p w14:paraId="2F6F9ABB" w14:textId="77777777" w:rsidR="00EF4FBD" w:rsidRDefault="00EF4FBD" w:rsidP="00EF4FBD"/>
    <w:p w14:paraId="678FCA0E" w14:textId="77777777" w:rsidR="00EF4FBD" w:rsidRDefault="00EF4FBD" w:rsidP="00EF4FBD">
      <w:r>
        <w:t xml:space="preserve">3.3. </w:t>
      </w:r>
      <w:r>
        <w:rPr>
          <w:rFonts w:hint="eastAsia"/>
        </w:rPr>
        <w:t>Хирургические</w:t>
      </w:r>
      <w:r>
        <w:t xml:space="preserve"> </w:t>
      </w:r>
      <w:r>
        <w:rPr>
          <w:rFonts w:hint="eastAsia"/>
        </w:rPr>
        <w:t>варианты</w:t>
      </w:r>
      <w:r>
        <w:t xml:space="preserve"> </w:t>
      </w:r>
      <w:r>
        <w:rPr>
          <w:rFonts w:hint="eastAsia"/>
        </w:rPr>
        <w:t>лечения</w:t>
      </w:r>
      <w:r>
        <w:t xml:space="preserve"> </w:t>
      </w:r>
      <w:r>
        <w:rPr>
          <w:rFonts w:hint="eastAsia"/>
        </w:rPr>
        <w:t>болезни</w:t>
      </w:r>
      <w:r>
        <w:t xml:space="preserve"> </w:t>
      </w:r>
      <w:r>
        <w:rPr>
          <w:rFonts w:hint="eastAsia"/>
        </w:rPr>
        <w:t>Легга</w:t>
      </w:r>
      <w:r>
        <w:t>-</w:t>
      </w:r>
      <w:r>
        <w:rPr>
          <w:rFonts w:hint="eastAsia"/>
        </w:rPr>
        <w:t>Кальве</w:t>
      </w:r>
      <w:r>
        <w:t>-</w:t>
      </w:r>
      <w:r>
        <w:rPr>
          <w:rFonts w:hint="eastAsia"/>
        </w:rPr>
        <w:t>Пертеса</w:t>
      </w:r>
      <w:r>
        <w:t xml:space="preserve"> </w:t>
      </w:r>
      <w:r>
        <w:rPr>
          <w:rFonts w:hint="eastAsia"/>
        </w:rPr>
        <w:t>с</w:t>
      </w:r>
    </w:p>
    <w:p w14:paraId="124757ED" w14:textId="77777777" w:rsidR="00EF4FBD" w:rsidRDefault="00EF4FBD" w:rsidP="00EF4FBD"/>
    <w:p w14:paraId="5604D498" w14:textId="77777777" w:rsidR="00EF4FBD" w:rsidRDefault="00EF4FBD" w:rsidP="00EF4FBD">
      <w:r>
        <w:t>64</w:t>
      </w:r>
    </w:p>
    <w:p w14:paraId="125CBF96" w14:textId="77777777" w:rsidR="00EF4FBD" w:rsidRDefault="00EF4FBD" w:rsidP="00EF4FBD"/>
    <w:p w14:paraId="0B2E9458" w14:textId="77777777" w:rsidR="00EF4FBD" w:rsidRDefault="00EF4FBD" w:rsidP="00EF4FBD">
      <w:r>
        <w:rPr>
          <w:rFonts w:hint="eastAsia"/>
        </w:rPr>
        <w:t>накостным</w:t>
      </w:r>
      <w:r>
        <w:t xml:space="preserve"> </w:t>
      </w:r>
      <w:r>
        <w:rPr>
          <w:rFonts w:hint="eastAsia"/>
        </w:rPr>
        <w:t>остеосинтезом</w:t>
      </w:r>
    </w:p>
    <w:p w14:paraId="14FDA5F3" w14:textId="77777777" w:rsidR="00EF4FBD" w:rsidRDefault="00EF4FBD" w:rsidP="00EF4FBD"/>
    <w:p w14:paraId="61D414AC" w14:textId="77777777" w:rsidR="00EF4FBD" w:rsidRDefault="00EF4FBD" w:rsidP="00EF4FBD">
      <w:r>
        <w:rPr>
          <w:rFonts w:hint="eastAsia"/>
        </w:rPr>
        <w:t>ГЛАВА</w:t>
      </w:r>
      <w:r>
        <w:t xml:space="preserve"> 4. </w:t>
      </w:r>
      <w:r>
        <w:rPr>
          <w:rFonts w:hint="eastAsia"/>
        </w:rPr>
        <w:t>РЕЗУЛЬТАТЫ</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ОБСУЖДЕНИЕ</w:t>
      </w:r>
    </w:p>
    <w:p w14:paraId="2029E992" w14:textId="77777777" w:rsidR="00EF4FBD" w:rsidRDefault="00EF4FBD" w:rsidP="00EF4FBD"/>
    <w:p w14:paraId="02F24CC7" w14:textId="77777777" w:rsidR="00EF4FBD" w:rsidRDefault="00EF4FBD" w:rsidP="00EF4FBD">
      <w:r>
        <w:t xml:space="preserve">4.1. </w:t>
      </w:r>
      <w:r>
        <w:rPr>
          <w:rFonts w:hint="eastAsia"/>
        </w:rPr>
        <w:t>Сравнение</w:t>
      </w:r>
      <w:r>
        <w:t xml:space="preserve"> </w:t>
      </w:r>
      <w:r>
        <w:rPr>
          <w:rFonts w:hint="eastAsia"/>
        </w:rPr>
        <w:t>результатов</w:t>
      </w:r>
      <w:r>
        <w:t xml:space="preserve"> </w:t>
      </w:r>
      <w:r>
        <w:rPr>
          <w:rFonts w:hint="eastAsia"/>
        </w:rPr>
        <w:t>лечения</w:t>
      </w:r>
      <w:r>
        <w:t xml:space="preserve"> </w:t>
      </w:r>
      <w:r>
        <w:rPr>
          <w:rFonts w:hint="eastAsia"/>
        </w:rPr>
        <w:t>болезни</w:t>
      </w:r>
      <w:r>
        <w:t xml:space="preserve"> </w:t>
      </w:r>
      <w:r>
        <w:rPr>
          <w:rFonts w:hint="eastAsia"/>
        </w:rPr>
        <w:t>Легга</w:t>
      </w:r>
      <w:r>
        <w:t>-</w:t>
      </w:r>
      <w:r>
        <w:rPr>
          <w:rFonts w:hint="eastAsia"/>
        </w:rPr>
        <w:t>Кальве</w:t>
      </w:r>
      <w:r>
        <w:t>-</w:t>
      </w:r>
      <w:r>
        <w:rPr>
          <w:rFonts w:hint="eastAsia"/>
        </w:rPr>
        <w:t>Пертеса</w:t>
      </w:r>
      <w:r>
        <w:t xml:space="preserve"> </w:t>
      </w:r>
      <w:r>
        <w:rPr>
          <w:rFonts w:hint="eastAsia"/>
        </w:rPr>
        <w:t>в</w:t>
      </w:r>
    </w:p>
    <w:p w14:paraId="24780D64" w14:textId="77777777" w:rsidR="00EF4FBD" w:rsidRDefault="00EF4FBD" w:rsidP="00EF4FBD"/>
    <w:p w14:paraId="2CA6776B" w14:textId="77777777" w:rsidR="00EF4FBD" w:rsidRDefault="00EF4FBD" w:rsidP="00EF4FBD">
      <w:r>
        <w:t>68</w:t>
      </w:r>
    </w:p>
    <w:p w14:paraId="0940164C" w14:textId="77777777" w:rsidR="00EF4FBD" w:rsidRDefault="00EF4FBD" w:rsidP="00EF4FBD"/>
    <w:p w14:paraId="7AA40D97" w14:textId="77777777" w:rsidR="00EF4FBD" w:rsidRDefault="00EF4FBD" w:rsidP="00EF4FBD">
      <w:r>
        <w:rPr>
          <w:rFonts w:hint="eastAsia"/>
        </w:rPr>
        <w:t>зависимости</w:t>
      </w:r>
      <w:r>
        <w:t xml:space="preserve"> </w:t>
      </w:r>
      <w:r>
        <w:rPr>
          <w:rFonts w:hint="eastAsia"/>
        </w:rPr>
        <w:t>от</w:t>
      </w:r>
      <w:r>
        <w:t xml:space="preserve"> </w:t>
      </w:r>
      <w:r>
        <w:rPr>
          <w:rFonts w:hint="eastAsia"/>
        </w:rPr>
        <w:t>применяемого</w:t>
      </w:r>
      <w:r>
        <w:t xml:space="preserve"> </w:t>
      </w:r>
      <w:r>
        <w:rPr>
          <w:rFonts w:hint="eastAsia"/>
        </w:rPr>
        <w:t>лечения</w:t>
      </w:r>
    </w:p>
    <w:p w14:paraId="02AA4B9A" w14:textId="77777777" w:rsidR="00EF4FBD" w:rsidRDefault="00EF4FBD" w:rsidP="00EF4FBD"/>
    <w:p w14:paraId="5A22FC3B" w14:textId="77777777" w:rsidR="00EF4FBD" w:rsidRDefault="00EF4FBD" w:rsidP="00EF4FBD">
      <w:r>
        <w:t xml:space="preserve">4.2. </w:t>
      </w:r>
      <w:r>
        <w:rPr>
          <w:rFonts w:hint="eastAsia"/>
        </w:rPr>
        <w:t>Изучение</w:t>
      </w:r>
      <w:r>
        <w:t xml:space="preserve"> </w:t>
      </w:r>
      <w:r>
        <w:rPr>
          <w:rFonts w:hint="eastAsia"/>
        </w:rPr>
        <w:t>динамики</w:t>
      </w:r>
      <w:r>
        <w:t xml:space="preserve"> </w:t>
      </w:r>
      <w:r>
        <w:rPr>
          <w:rFonts w:hint="eastAsia"/>
        </w:rPr>
        <w:t>клинико</w:t>
      </w:r>
      <w:r>
        <w:t>-</w:t>
      </w:r>
      <w:r>
        <w:rPr>
          <w:rFonts w:hint="eastAsia"/>
        </w:rPr>
        <w:t>лабораторных</w:t>
      </w:r>
      <w:r>
        <w:t xml:space="preserve"> </w:t>
      </w:r>
      <w:r>
        <w:rPr>
          <w:rFonts w:hint="eastAsia"/>
        </w:rPr>
        <w:t>данных</w:t>
      </w:r>
      <w:r>
        <w:t xml:space="preserve"> </w:t>
      </w:r>
      <w:r>
        <w:rPr>
          <w:rFonts w:hint="eastAsia"/>
        </w:rPr>
        <w:t>при</w:t>
      </w:r>
    </w:p>
    <w:p w14:paraId="0B334080" w14:textId="77777777" w:rsidR="00EF4FBD" w:rsidRDefault="00EF4FBD" w:rsidP="00EF4FBD"/>
    <w:p w14:paraId="483E298B" w14:textId="77777777" w:rsidR="00EF4FBD" w:rsidRDefault="00EF4FBD" w:rsidP="00EF4FBD">
      <w:r>
        <w:t>74</w:t>
      </w:r>
    </w:p>
    <w:p w14:paraId="13CC986F" w14:textId="77777777" w:rsidR="00EF4FBD" w:rsidRDefault="00EF4FBD" w:rsidP="00EF4FBD"/>
    <w:p w14:paraId="2B00931F" w14:textId="77777777" w:rsidR="00EF4FBD" w:rsidRDefault="00EF4FBD" w:rsidP="00EF4FBD">
      <w:r>
        <w:rPr>
          <w:rFonts w:hint="eastAsia"/>
        </w:rPr>
        <w:t>консервативном</w:t>
      </w:r>
      <w:r>
        <w:t xml:space="preserve"> </w:t>
      </w:r>
      <w:r>
        <w:rPr>
          <w:rFonts w:hint="eastAsia"/>
        </w:rPr>
        <w:t>лечении</w:t>
      </w:r>
      <w:r>
        <w:t xml:space="preserve"> </w:t>
      </w:r>
      <w:r>
        <w:rPr>
          <w:rFonts w:hint="eastAsia"/>
        </w:rPr>
        <w:t>болезни</w:t>
      </w:r>
      <w:r>
        <w:t xml:space="preserve"> </w:t>
      </w:r>
      <w:r>
        <w:rPr>
          <w:rFonts w:hint="eastAsia"/>
        </w:rPr>
        <w:t>Легга</w:t>
      </w:r>
      <w:r>
        <w:t>-</w:t>
      </w:r>
      <w:r>
        <w:rPr>
          <w:rFonts w:hint="eastAsia"/>
        </w:rPr>
        <w:t>Кальве</w:t>
      </w:r>
      <w:r>
        <w:t>-</w:t>
      </w:r>
      <w:r>
        <w:rPr>
          <w:rFonts w:hint="eastAsia"/>
        </w:rPr>
        <w:t>Пертеса</w:t>
      </w:r>
    </w:p>
    <w:p w14:paraId="5018D9F6" w14:textId="77777777" w:rsidR="00EF4FBD" w:rsidRDefault="00EF4FBD" w:rsidP="00EF4FBD"/>
    <w:p w14:paraId="646E9A11" w14:textId="77777777" w:rsidR="00EF4FBD" w:rsidRDefault="00EF4FBD" w:rsidP="00EF4FBD">
      <w:r>
        <w:t xml:space="preserve">4.3. </w:t>
      </w:r>
      <w:r>
        <w:rPr>
          <w:rFonts w:hint="eastAsia"/>
        </w:rPr>
        <w:t>Изучение</w:t>
      </w:r>
      <w:r>
        <w:t xml:space="preserve"> </w:t>
      </w:r>
      <w:r>
        <w:rPr>
          <w:rFonts w:hint="eastAsia"/>
        </w:rPr>
        <w:t>взаимосвязи</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основной</w:t>
      </w:r>
      <w:r>
        <w:t xml:space="preserve"> </w:t>
      </w:r>
      <w:r>
        <w:rPr>
          <w:rFonts w:hint="eastAsia"/>
        </w:rPr>
        <w:t>группы</w:t>
      </w:r>
      <w:r>
        <w:t xml:space="preserve"> </w:t>
      </w:r>
      <w:r>
        <w:rPr>
          <w:rFonts w:hint="eastAsia"/>
        </w:rPr>
        <w:t>с</w:t>
      </w:r>
      <w:r>
        <w:t xml:space="preserve"> </w:t>
      </w:r>
      <w:r>
        <w:rPr>
          <w:rFonts w:hint="eastAsia"/>
        </w:rPr>
        <w:t>различными</w:t>
      </w:r>
      <w:r>
        <w:t xml:space="preserve"> </w:t>
      </w:r>
      <w:r>
        <w:rPr>
          <w:rFonts w:hint="eastAsia"/>
        </w:rPr>
        <w:t>факторами</w:t>
      </w:r>
    </w:p>
    <w:p w14:paraId="02196701" w14:textId="77777777" w:rsidR="00EF4FBD" w:rsidRDefault="00EF4FBD" w:rsidP="00EF4FBD"/>
    <w:p w14:paraId="23914943" w14:textId="77777777" w:rsidR="00EF4FBD" w:rsidRDefault="00EF4FBD" w:rsidP="00EF4FBD">
      <w:r>
        <w:t xml:space="preserve">4.4. </w:t>
      </w:r>
      <w:r>
        <w:rPr>
          <w:rFonts w:hint="eastAsia"/>
        </w:rPr>
        <w:t>Анализ</w:t>
      </w:r>
      <w:r>
        <w:t xml:space="preserve"> </w:t>
      </w:r>
      <w:r>
        <w:rPr>
          <w:rFonts w:hint="eastAsia"/>
        </w:rPr>
        <w:t>факторов</w:t>
      </w:r>
      <w:r>
        <w:t xml:space="preserve"> </w:t>
      </w:r>
      <w:r>
        <w:rPr>
          <w:rFonts w:hint="eastAsia"/>
        </w:rPr>
        <w:t>клинически</w:t>
      </w:r>
      <w:r>
        <w:t xml:space="preserve"> </w:t>
      </w:r>
      <w:r>
        <w:rPr>
          <w:rFonts w:hint="eastAsia"/>
        </w:rPr>
        <w:t>неблагоприятных</w:t>
      </w:r>
      <w:r>
        <w:t xml:space="preserve"> </w:t>
      </w:r>
      <w:r>
        <w:rPr>
          <w:rFonts w:hint="eastAsia"/>
        </w:rPr>
        <w:t>результатов</w:t>
      </w:r>
    </w:p>
    <w:p w14:paraId="17B45627" w14:textId="77777777" w:rsidR="00EF4FBD" w:rsidRDefault="00EF4FBD" w:rsidP="00EF4FBD"/>
    <w:p w14:paraId="7C59D33B" w14:textId="77777777" w:rsidR="00EF4FBD" w:rsidRDefault="00EF4FBD" w:rsidP="00EF4FBD">
      <w:r>
        <w:t>90</w:t>
      </w:r>
    </w:p>
    <w:p w14:paraId="1D098010" w14:textId="77777777" w:rsidR="00EF4FBD" w:rsidRDefault="00EF4FBD" w:rsidP="00EF4FBD"/>
    <w:p w14:paraId="1082A295" w14:textId="77777777" w:rsidR="00EF4FBD" w:rsidRDefault="00EF4FBD" w:rsidP="00EF4FBD">
      <w:r>
        <w:rPr>
          <w:rFonts w:hint="eastAsia"/>
        </w:rPr>
        <w:t>лечения</w:t>
      </w:r>
    </w:p>
    <w:p w14:paraId="7EA3ED84" w14:textId="77777777" w:rsidR="00EF4FBD" w:rsidRDefault="00EF4FBD" w:rsidP="00EF4FBD"/>
    <w:p w14:paraId="71DBD46A" w14:textId="77777777" w:rsidR="00EF4FBD" w:rsidRDefault="00EF4FBD" w:rsidP="00EF4FBD">
      <w:r>
        <w:rPr>
          <w:rFonts w:hint="eastAsia"/>
        </w:rPr>
        <w:t>ЗАКЛЮЧЕНИЕ</w:t>
      </w:r>
    </w:p>
    <w:p w14:paraId="1970E344" w14:textId="77777777" w:rsidR="00EF4FBD" w:rsidRDefault="00EF4FBD" w:rsidP="00EF4FBD"/>
    <w:p w14:paraId="1ACB6BD1" w14:textId="77777777" w:rsidR="00EF4FBD" w:rsidRDefault="00EF4FBD" w:rsidP="00EF4FBD">
      <w:r>
        <w:rPr>
          <w:rFonts w:hint="eastAsia"/>
        </w:rPr>
        <w:t>ВЫВОДЫ</w:t>
      </w:r>
    </w:p>
    <w:p w14:paraId="08F3E8AD" w14:textId="77777777" w:rsidR="00EF4FBD" w:rsidRDefault="00EF4FBD" w:rsidP="00EF4FBD"/>
    <w:p w14:paraId="1031EDB9" w14:textId="77777777" w:rsidR="00EF4FBD" w:rsidRDefault="00EF4FBD" w:rsidP="00EF4FBD">
      <w:r>
        <w:rPr>
          <w:rFonts w:hint="eastAsia"/>
        </w:rPr>
        <w:t>ПРАКТИЧЕСКИЕ</w:t>
      </w:r>
      <w:r>
        <w:t xml:space="preserve"> </w:t>
      </w:r>
      <w:r>
        <w:rPr>
          <w:rFonts w:hint="eastAsia"/>
        </w:rPr>
        <w:t>РЕКОМЕНДАЦИИ</w:t>
      </w:r>
    </w:p>
    <w:p w14:paraId="66798083" w14:textId="77777777" w:rsidR="00EF4FBD" w:rsidRDefault="00EF4FBD" w:rsidP="00EF4FBD"/>
    <w:p w14:paraId="5E44052B" w14:textId="77777777" w:rsidR="00EF4FBD" w:rsidRDefault="00EF4FBD" w:rsidP="00EF4FBD">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72872BD1" w14:textId="77777777" w:rsidR="00EF4FBD" w:rsidRDefault="00EF4FBD" w:rsidP="00EF4FBD"/>
    <w:p w14:paraId="46A8F207" w14:textId="77777777" w:rsidR="00EF4FBD" w:rsidRDefault="00EF4FBD" w:rsidP="00EF4FBD">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A59CF2F" w14:textId="77777777" w:rsidR="00EF4FBD" w:rsidRDefault="00EF4FBD" w:rsidP="00EF4FBD"/>
    <w:p w14:paraId="426E1358" w14:textId="77777777" w:rsidR="00EF4FBD" w:rsidRDefault="00EF4FBD" w:rsidP="00EF4FBD">
      <w:r>
        <w:rPr>
          <w:rFonts w:hint="eastAsia"/>
        </w:rPr>
        <w:t>СПИСОК</w:t>
      </w:r>
      <w:r>
        <w:t xml:space="preserve"> </w:t>
      </w:r>
      <w:r>
        <w:rPr>
          <w:rFonts w:hint="eastAsia"/>
        </w:rPr>
        <w:t>ЛИТЕРАТУРЫ</w:t>
      </w:r>
    </w:p>
    <w:p w14:paraId="13E8E592" w14:textId="77777777" w:rsidR="00EF4FBD" w:rsidRDefault="00EF4FBD" w:rsidP="00EF4FBD"/>
    <w:p w14:paraId="68BBDA45" w14:textId="77777777" w:rsidR="00EF4FBD" w:rsidRDefault="00EF4FBD" w:rsidP="00EF4FBD">
      <w:r>
        <w:rPr>
          <w:rFonts w:hint="eastAsia"/>
        </w:rPr>
        <w:t>СПИСОК</w:t>
      </w:r>
      <w:r>
        <w:t xml:space="preserve"> </w:t>
      </w:r>
      <w:r>
        <w:rPr>
          <w:rFonts w:hint="eastAsia"/>
        </w:rPr>
        <w:t>ИЛЛЮСТРАТИВНОГО</w:t>
      </w:r>
      <w:r>
        <w:t xml:space="preserve"> </w:t>
      </w:r>
      <w:r>
        <w:rPr>
          <w:rFonts w:hint="eastAsia"/>
        </w:rPr>
        <w:t>МАТЕРИАЛА</w:t>
      </w:r>
    </w:p>
    <w:p w14:paraId="09B166CE" w14:textId="77777777" w:rsidR="00EF4FBD" w:rsidRDefault="00EF4FBD" w:rsidP="00EF4FBD"/>
    <w:p w14:paraId="1000F1A3" w14:textId="75C1A93A" w:rsidR="00EF4FBD" w:rsidRPr="00EF4FBD" w:rsidRDefault="00EF4FBD" w:rsidP="00EF4FBD">
      <w:r>
        <w:rPr>
          <w:rFonts w:hint="eastAsia"/>
        </w:rPr>
        <w:t>ВВЕДЕНИЕ</w:t>
      </w:r>
    </w:p>
    <w:sectPr w:rsidR="00EF4FBD" w:rsidRPr="00EF4FB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29EC8" w14:textId="77777777" w:rsidR="001F1816" w:rsidRPr="008D1934" w:rsidRDefault="001F1816">
      <w:pPr>
        <w:spacing w:after="0" w:line="240" w:lineRule="auto"/>
      </w:pPr>
      <w:r w:rsidRPr="008D1934">
        <w:separator/>
      </w:r>
    </w:p>
  </w:endnote>
  <w:endnote w:type="continuationSeparator" w:id="0">
    <w:p w14:paraId="0493095A" w14:textId="77777777" w:rsidR="001F1816" w:rsidRPr="008D1934" w:rsidRDefault="001F181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5F94D" w14:textId="77777777" w:rsidR="001F1816" w:rsidRPr="008D1934" w:rsidRDefault="001F1816"/>
    <w:p w14:paraId="12F9C0C3" w14:textId="77777777" w:rsidR="001F1816" w:rsidRPr="008D1934" w:rsidRDefault="001F1816"/>
    <w:p w14:paraId="1264BEC0" w14:textId="77777777" w:rsidR="001F1816" w:rsidRPr="008D1934" w:rsidRDefault="001F1816"/>
    <w:p w14:paraId="3DF69149" w14:textId="77777777" w:rsidR="001F1816" w:rsidRPr="008D1934" w:rsidRDefault="001F1816"/>
    <w:p w14:paraId="37306693" w14:textId="77777777" w:rsidR="001F1816" w:rsidRPr="008D1934" w:rsidRDefault="001F1816"/>
    <w:p w14:paraId="56DBF310" w14:textId="77777777" w:rsidR="001F1816" w:rsidRPr="008D1934" w:rsidRDefault="001F1816"/>
    <w:p w14:paraId="4F088899" w14:textId="77777777" w:rsidR="001F1816" w:rsidRPr="008D1934" w:rsidRDefault="001F1816">
      <w:pPr>
        <w:rPr>
          <w:sz w:val="2"/>
          <w:szCs w:val="2"/>
        </w:rPr>
      </w:pPr>
      <w:r>
        <w:rPr>
          <w:noProof/>
        </w:rPr>
        <mc:AlternateContent>
          <mc:Choice Requires="wps">
            <w:drawing>
              <wp:anchor distT="0" distB="0" distL="63500" distR="63500" simplePos="0" relativeHeight="251660288" behindDoc="1" locked="0" layoutInCell="1" allowOverlap="1" wp14:anchorId="5682B232" wp14:editId="6EFB009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3457FE9" w14:textId="77777777" w:rsidR="001F1816" w:rsidRPr="008D1934" w:rsidRDefault="001F18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82B23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457FE9" w14:textId="77777777" w:rsidR="001F1816" w:rsidRPr="008D1934" w:rsidRDefault="001F18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56D42FB" w14:textId="77777777" w:rsidR="001F1816" w:rsidRPr="008D1934" w:rsidRDefault="001F1816"/>
    <w:p w14:paraId="1BAF5228" w14:textId="77777777" w:rsidR="001F1816" w:rsidRPr="008D1934" w:rsidRDefault="001F1816"/>
    <w:p w14:paraId="2FEF7A23" w14:textId="77777777" w:rsidR="001F1816" w:rsidRPr="008D1934" w:rsidRDefault="001F1816">
      <w:pPr>
        <w:rPr>
          <w:sz w:val="2"/>
          <w:szCs w:val="2"/>
        </w:rPr>
      </w:pPr>
      <w:r>
        <w:rPr>
          <w:noProof/>
        </w:rPr>
        <mc:AlternateContent>
          <mc:Choice Requires="wps">
            <w:drawing>
              <wp:anchor distT="0" distB="0" distL="63500" distR="63500" simplePos="0" relativeHeight="251659264" behindDoc="1" locked="0" layoutInCell="1" allowOverlap="1" wp14:anchorId="2E52147E" wp14:editId="1DE900D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29500D9" w14:textId="77777777" w:rsidR="001F1816" w:rsidRPr="008D1934" w:rsidRDefault="001F18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52147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9500D9" w14:textId="77777777" w:rsidR="001F1816" w:rsidRPr="008D1934" w:rsidRDefault="001F18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12D4DA2" w14:textId="77777777" w:rsidR="001F1816" w:rsidRPr="008D1934" w:rsidRDefault="001F1816"/>
    <w:p w14:paraId="12080D2E" w14:textId="77777777" w:rsidR="001F1816" w:rsidRPr="008D1934" w:rsidRDefault="001F1816">
      <w:pPr>
        <w:rPr>
          <w:sz w:val="2"/>
          <w:szCs w:val="2"/>
        </w:rPr>
      </w:pPr>
    </w:p>
    <w:p w14:paraId="59EE6292" w14:textId="77777777" w:rsidR="001F1816" w:rsidRPr="008D1934" w:rsidRDefault="001F1816"/>
    <w:p w14:paraId="2948521C" w14:textId="77777777" w:rsidR="001F1816" w:rsidRPr="008D1934" w:rsidRDefault="001F1816">
      <w:pPr>
        <w:spacing w:after="0" w:line="240" w:lineRule="auto"/>
      </w:pPr>
    </w:p>
  </w:footnote>
  <w:footnote w:type="continuationSeparator" w:id="0">
    <w:p w14:paraId="0205C666" w14:textId="77777777" w:rsidR="001F1816" w:rsidRPr="008D1934" w:rsidRDefault="001F181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16"/>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4259</TotalTime>
  <Pages>4</Pages>
  <Words>243</Words>
  <Characters>1389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787</cp:revision>
  <cp:lastPrinted>2024-05-12T14:21:00Z</cp:lastPrinted>
  <dcterms:created xsi:type="dcterms:W3CDTF">2024-05-12T14:37:00Z</dcterms:created>
  <dcterms:modified xsi:type="dcterms:W3CDTF">2024-05-18T11:39:00Z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