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3673" w14:textId="387045D7" w:rsidR="00D21F6C" w:rsidRDefault="00175B1D" w:rsidP="00175B1D">
      <w:r w:rsidRPr="00175B1D">
        <w:rPr>
          <w:rFonts w:hint="eastAsia"/>
        </w:rPr>
        <w:t>Демьянова</w:t>
      </w:r>
      <w:r w:rsidRPr="00175B1D">
        <w:t xml:space="preserve"> </w:t>
      </w:r>
      <w:r w:rsidRPr="00175B1D">
        <w:rPr>
          <w:rFonts w:hint="eastAsia"/>
        </w:rPr>
        <w:t>Анна</w:t>
      </w:r>
      <w:r w:rsidRPr="00175B1D">
        <w:t xml:space="preserve"> </w:t>
      </w:r>
      <w:r w:rsidRPr="00175B1D">
        <w:rPr>
          <w:rFonts w:hint="eastAsia"/>
        </w:rPr>
        <w:t>Владимировна</w:t>
      </w:r>
      <w:r>
        <w:t xml:space="preserve"> </w:t>
      </w:r>
      <w:r w:rsidRPr="00175B1D">
        <w:rPr>
          <w:rFonts w:hint="eastAsia"/>
        </w:rPr>
        <w:t>Занятость</w:t>
      </w:r>
      <w:r w:rsidRPr="00175B1D">
        <w:t xml:space="preserve"> </w:t>
      </w:r>
      <w:r w:rsidRPr="00175B1D">
        <w:rPr>
          <w:rFonts w:hint="eastAsia"/>
        </w:rPr>
        <w:t>лиц</w:t>
      </w:r>
      <w:r w:rsidRPr="00175B1D">
        <w:t xml:space="preserve"> </w:t>
      </w:r>
      <w:r w:rsidRPr="00175B1D">
        <w:rPr>
          <w:rFonts w:hint="eastAsia"/>
        </w:rPr>
        <w:t>с</w:t>
      </w:r>
      <w:r w:rsidRPr="00175B1D">
        <w:t xml:space="preserve"> </w:t>
      </w:r>
      <w:r w:rsidRPr="00175B1D">
        <w:rPr>
          <w:rFonts w:hint="eastAsia"/>
        </w:rPr>
        <w:t>ограниченными</w:t>
      </w:r>
      <w:r w:rsidRPr="00175B1D">
        <w:t xml:space="preserve"> </w:t>
      </w:r>
      <w:r w:rsidRPr="00175B1D">
        <w:rPr>
          <w:rFonts w:hint="eastAsia"/>
        </w:rPr>
        <w:t>возможностями</w:t>
      </w:r>
      <w:r w:rsidRPr="00175B1D">
        <w:t xml:space="preserve"> </w:t>
      </w:r>
      <w:r w:rsidRPr="00175B1D">
        <w:rPr>
          <w:rFonts w:hint="eastAsia"/>
        </w:rPr>
        <w:t>здоровья</w:t>
      </w:r>
      <w:r w:rsidRPr="00175B1D">
        <w:t xml:space="preserve">: </w:t>
      </w:r>
      <w:r w:rsidRPr="00175B1D">
        <w:rPr>
          <w:rFonts w:hint="eastAsia"/>
        </w:rPr>
        <w:t>роль</w:t>
      </w:r>
      <w:r w:rsidRPr="00175B1D">
        <w:t xml:space="preserve"> </w:t>
      </w:r>
      <w:r w:rsidRPr="00175B1D">
        <w:rPr>
          <w:rFonts w:hint="eastAsia"/>
        </w:rPr>
        <w:t>статуса</w:t>
      </w:r>
      <w:r w:rsidRPr="00175B1D">
        <w:t xml:space="preserve"> </w:t>
      </w:r>
      <w:r w:rsidRPr="00175B1D">
        <w:rPr>
          <w:rFonts w:hint="eastAsia"/>
        </w:rPr>
        <w:t>инвалида</w:t>
      </w:r>
    </w:p>
    <w:p w14:paraId="5F567FF2" w14:textId="77777777" w:rsidR="00175B1D" w:rsidRDefault="00175B1D" w:rsidP="00175B1D">
      <w:r>
        <w:rPr>
          <w:rFonts w:hint="eastAsia"/>
        </w:rPr>
        <w:t>ОГЛАВЛЕНИЕ</w:t>
      </w:r>
      <w:r>
        <w:t xml:space="preserve"> </w:t>
      </w:r>
      <w:r>
        <w:rPr>
          <w:rFonts w:hint="eastAsia"/>
        </w:rPr>
        <w:t>ДИССЕРТАЦИИ</w:t>
      </w:r>
    </w:p>
    <w:p w14:paraId="147746E6" w14:textId="77777777" w:rsidR="00175B1D" w:rsidRDefault="00175B1D" w:rsidP="00175B1D">
      <w:r>
        <w:rPr>
          <w:rFonts w:hint="eastAsia"/>
        </w:rPr>
        <w:t>кандидат</w:t>
      </w:r>
      <w:r>
        <w:t xml:space="preserve"> </w:t>
      </w:r>
      <w:r>
        <w:rPr>
          <w:rFonts w:hint="eastAsia"/>
        </w:rPr>
        <w:t>наук</w:t>
      </w:r>
      <w:r>
        <w:t xml:space="preserve"> </w:t>
      </w:r>
      <w:r>
        <w:rPr>
          <w:rFonts w:hint="eastAsia"/>
        </w:rPr>
        <w:t>Демьянова</w:t>
      </w:r>
      <w:r>
        <w:t xml:space="preserve"> </w:t>
      </w:r>
      <w:r>
        <w:rPr>
          <w:rFonts w:hint="eastAsia"/>
        </w:rPr>
        <w:t>Анна</w:t>
      </w:r>
      <w:r>
        <w:t xml:space="preserve"> </w:t>
      </w:r>
      <w:r>
        <w:rPr>
          <w:rFonts w:hint="eastAsia"/>
        </w:rPr>
        <w:t>Владимировна</w:t>
      </w:r>
    </w:p>
    <w:p w14:paraId="3EE7B32E" w14:textId="77777777" w:rsidR="00175B1D" w:rsidRDefault="00175B1D" w:rsidP="00175B1D">
      <w:r>
        <w:rPr>
          <w:rFonts w:hint="eastAsia"/>
        </w:rPr>
        <w:t>Введение</w:t>
      </w:r>
    </w:p>
    <w:p w14:paraId="59D1CC71" w14:textId="77777777" w:rsidR="00175B1D" w:rsidRDefault="00175B1D" w:rsidP="00175B1D"/>
    <w:p w14:paraId="609CF7FF" w14:textId="77777777" w:rsidR="00175B1D" w:rsidRDefault="00175B1D" w:rsidP="00175B1D">
      <w:r>
        <w:rPr>
          <w:rFonts w:hint="eastAsia"/>
        </w:rPr>
        <w:t>Глава</w:t>
      </w:r>
      <w:r>
        <w:t xml:space="preserve"> 1 </w:t>
      </w:r>
      <w:r>
        <w:rPr>
          <w:rFonts w:hint="eastAsia"/>
        </w:rPr>
        <w:t>Особенности</w:t>
      </w:r>
      <w:r>
        <w:t xml:space="preserve"> </w:t>
      </w:r>
      <w:r>
        <w:rPr>
          <w:rFonts w:hint="eastAsia"/>
        </w:rPr>
        <w:t>положения</w:t>
      </w:r>
      <w:r>
        <w:t xml:space="preserve"> </w:t>
      </w:r>
      <w:r>
        <w:rPr>
          <w:rFonts w:hint="eastAsia"/>
        </w:rPr>
        <w:t>инвалидов</w:t>
      </w:r>
      <w:r>
        <w:t xml:space="preserve"> </w:t>
      </w:r>
      <w:r>
        <w:rPr>
          <w:rFonts w:hint="eastAsia"/>
        </w:rPr>
        <w:t>на</w:t>
      </w:r>
      <w:r>
        <w:t xml:space="preserve"> </w:t>
      </w:r>
      <w:r>
        <w:rPr>
          <w:rFonts w:hint="eastAsia"/>
        </w:rPr>
        <w:t>рынке</w:t>
      </w:r>
      <w:r>
        <w:t xml:space="preserve"> </w:t>
      </w:r>
      <w:r>
        <w:rPr>
          <w:rFonts w:hint="eastAsia"/>
        </w:rPr>
        <w:t>труда</w:t>
      </w:r>
    </w:p>
    <w:p w14:paraId="00E2CF87" w14:textId="77777777" w:rsidR="00175B1D" w:rsidRDefault="00175B1D" w:rsidP="00175B1D"/>
    <w:p w14:paraId="18401203" w14:textId="77777777" w:rsidR="00175B1D" w:rsidRDefault="00175B1D" w:rsidP="00175B1D">
      <w:r>
        <w:t xml:space="preserve">1.1 </w:t>
      </w:r>
      <w:r>
        <w:rPr>
          <w:rFonts w:hint="eastAsia"/>
        </w:rPr>
        <w:t>Концепции</w:t>
      </w:r>
      <w:r>
        <w:t xml:space="preserve"> </w:t>
      </w:r>
      <w:r>
        <w:rPr>
          <w:rFonts w:hint="eastAsia"/>
        </w:rPr>
        <w:t>инвалидности</w:t>
      </w:r>
    </w:p>
    <w:p w14:paraId="6CFFB7C2" w14:textId="77777777" w:rsidR="00175B1D" w:rsidRDefault="00175B1D" w:rsidP="00175B1D"/>
    <w:p w14:paraId="29397B70" w14:textId="77777777" w:rsidR="00175B1D" w:rsidRDefault="00175B1D" w:rsidP="00175B1D">
      <w:r>
        <w:t xml:space="preserve">1.2 </w:t>
      </w:r>
      <w:r>
        <w:rPr>
          <w:rFonts w:hint="eastAsia"/>
        </w:rPr>
        <w:t>Теоретические</w:t>
      </w:r>
      <w:r>
        <w:t xml:space="preserve"> </w:t>
      </w:r>
      <w:r>
        <w:rPr>
          <w:rFonts w:hint="eastAsia"/>
        </w:rPr>
        <w:t>основы</w:t>
      </w:r>
      <w:r>
        <w:t xml:space="preserve"> </w:t>
      </w:r>
      <w:r>
        <w:rPr>
          <w:rFonts w:hint="eastAsia"/>
        </w:rPr>
        <w:t>экономического</w:t>
      </w:r>
      <w:r>
        <w:t xml:space="preserve"> </w:t>
      </w:r>
      <w:r>
        <w:rPr>
          <w:rFonts w:hint="eastAsia"/>
        </w:rPr>
        <w:t>анализа</w:t>
      </w:r>
      <w:r>
        <w:t xml:space="preserve"> </w:t>
      </w:r>
      <w:r>
        <w:rPr>
          <w:rFonts w:hint="eastAsia"/>
        </w:rPr>
        <w:t>положения</w:t>
      </w:r>
      <w:r>
        <w:t xml:space="preserve"> </w:t>
      </w:r>
      <w:r>
        <w:rPr>
          <w:rFonts w:hint="eastAsia"/>
        </w:rPr>
        <w:t>инвалидов</w:t>
      </w:r>
      <w:r>
        <w:t xml:space="preserve"> </w:t>
      </w:r>
      <w:r>
        <w:rPr>
          <w:rFonts w:hint="eastAsia"/>
        </w:rPr>
        <w:t>на</w:t>
      </w:r>
      <w:r>
        <w:t xml:space="preserve"> </w:t>
      </w:r>
      <w:r>
        <w:rPr>
          <w:rFonts w:hint="eastAsia"/>
        </w:rPr>
        <w:t>рынке</w:t>
      </w:r>
      <w:r>
        <w:t xml:space="preserve"> </w:t>
      </w:r>
      <w:r>
        <w:rPr>
          <w:rFonts w:hint="eastAsia"/>
        </w:rPr>
        <w:t>труда</w:t>
      </w:r>
    </w:p>
    <w:p w14:paraId="1D412D6A" w14:textId="77777777" w:rsidR="00175B1D" w:rsidRDefault="00175B1D" w:rsidP="00175B1D"/>
    <w:p w14:paraId="6877F80C" w14:textId="77777777" w:rsidR="00175B1D" w:rsidRDefault="00175B1D" w:rsidP="00175B1D">
      <w:r>
        <w:t xml:space="preserve">1.3 </w:t>
      </w:r>
      <w:r>
        <w:rPr>
          <w:rFonts w:hint="eastAsia"/>
        </w:rPr>
        <w:t>Обзор</w:t>
      </w:r>
      <w:r>
        <w:t xml:space="preserve"> </w:t>
      </w:r>
      <w:r>
        <w:rPr>
          <w:rFonts w:hint="eastAsia"/>
        </w:rPr>
        <w:t>результатов</w:t>
      </w:r>
      <w:r>
        <w:t xml:space="preserve"> </w:t>
      </w:r>
      <w:r>
        <w:rPr>
          <w:rFonts w:hint="eastAsia"/>
        </w:rPr>
        <w:t>эмпирических</w:t>
      </w:r>
      <w:r>
        <w:t xml:space="preserve"> </w:t>
      </w:r>
      <w:r>
        <w:rPr>
          <w:rFonts w:hint="eastAsia"/>
        </w:rPr>
        <w:t>исследований</w:t>
      </w:r>
      <w:r>
        <w:t xml:space="preserve"> </w:t>
      </w:r>
      <w:r>
        <w:rPr>
          <w:rFonts w:hint="eastAsia"/>
        </w:rPr>
        <w:t>занятости</w:t>
      </w:r>
      <w:r>
        <w:t xml:space="preserve"> </w:t>
      </w:r>
      <w:r>
        <w:rPr>
          <w:rFonts w:hint="eastAsia"/>
        </w:rPr>
        <w:t>инвалидов</w:t>
      </w:r>
    </w:p>
    <w:p w14:paraId="5D73DB92" w14:textId="77777777" w:rsidR="00175B1D" w:rsidRDefault="00175B1D" w:rsidP="00175B1D"/>
    <w:p w14:paraId="40BB4981" w14:textId="77777777" w:rsidR="00175B1D" w:rsidRDefault="00175B1D" w:rsidP="00175B1D">
      <w:r>
        <w:rPr>
          <w:rFonts w:hint="eastAsia"/>
        </w:rPr>
        <w:t>Глава</w:t>
      </w:r>
      <w:r>
        <w:t xml:space="preserve"> 2 </w:t>
      </w:r>
      <w:r>
        <w:rPr>
          <w:rFonts w:hint="eastAsia"/>
        </w:rPr>
        <w:t>Лица</w:t>
      </w:r>
      <w:r>
        <w:t xml:space="preserve"> </w:t>
      </w:r>
      <w:r>
        <w:rPr>
          <w:rFonts w:hint="eastAsia"/>
        </w:rPr>
        <w:t>со</w:t>
      </w:r>
      <w:r>
        <w:t xml:space="preserve"> </w:t>
      </w:r>
      <w:r>
        <w:rPr>
          <w:rFonts w:hint="eastAsia"/>
        </w:rPr>
        <w:t>статусом</w:t>
      </w:r>
      <w:r>
        <w:t xml:space="preserve"> </w:t>
      </w:r>
      <w:r>
        <w:rPr>
          <w:rFonts w:hint="eastAsia"/>
        </w:rPr>
        <w:t>инвалида</w:t>
      </w:r>
      <w:r>
        <w:t xml:space="preserve"> </w:t>
      </w:r>
      <w:r>
        <w:rPr>
          <w:rFonts w:hint="eastAsia"/>
        </w:rPr>
        <w:t>в</w:t>
      </w:r>
      <w:r>
        <w:t xml:space="preserve"> </w:t>
      </w:r>
      <w:r>
        <w:rPr>
          <w:rFonts w:hint="eastAsia"/>
        </w:rPr>
        <w:t>России</w:t>
      </w:r>
      <w:r>
        <w:t xml:space="preserve">: </w:t>
      </w:r>
      <w:r>
        <w:rPr>
          <w:rFonts w:hint="eastAsia"/>
        </w:rPr>
        <w:t>меры</w:t>
      </w:r>
      <w:r>
        <w:t xml:space="preserve"> </w:t>
      </w:r>
      <w:r>
        <w:rPr>
          <w:rFonts w:hint="eastAsia"/>
        </w:rPr>
        <w:t>государственной</w:t>
      </w:r>
      <w:r>
        <w:t xml:space="preserve"> </w:t>
      </w:r>
      <w:r>
        <w:rPr>
          <w:rFonts w:hint="eastAsia"/>
        </w:rPr>
        <w:t>поддержки</w:t>
      </w:r>
      <w:r>
        <w:t xml:space="preserve"> </w:t>
      </w:r>
      <w:r>
        <w:rPr>
          <w:rFonts w:hint="eastAsia"/>
        </w:rPr>
        <w:t>и</w:t>
      </w:r>
      <w:r>
        <w:t xml:space="preserve"> </w:t>
      </w:r>
      <w:r>
        <w:rPr>
          <w:rFonts w:hint="eastAsia"/>
        </w:rPr>
        <w:t>характеристика</w:t>
      </w:r>
      <w:r>
        <w:t xml:space="preserve"> </w:t>
      </w:r>
      <w:r>
        <w:rPr>
          <w:rFonts w:hint="eastAsia"/>
        </w:rPr>
        <w:t>занятости</w:t>
      </w:r>
      <w:r>
        <w:t xml:space="preserve"> </w:t>
      </w:r>
      <w:r>
        <w:rPr>
          <w:rFonts w:hint="eastAsia"/>
        </w:rPr>
        <w:t>на</w:t>
      </w:r>
      <w:r>
        <w:t xml:space="preserve"> </w:t>
      </w:r>
      <w:r>
        <w:rPr>
          <w:rFonts w:hint="eastAsia"/>
        </w:rPr>
        <w:t>данных</w:t>
      </w:r>
      <w:r>
        <w:t xml:space="preserve"> </w:t>
      </w:r>
      <w:r>
        <w:rPr>
          <w:rFonts w:hint="eastAsia"/>
        </w:rPr>
        <w:t>официальной</w:t>
      </w:r>
      <w:r>
        <w:t xml:space="preserve"> </w:t>
      </w:r>
      <w:r>
        <w:rPr>
          <w:rFonts w:hint="eastAsia"/>
        </w:rPr>
        <w:t>статистики</w:t>
      </w:r>
    </w:p>
    <w:p w14:paraId="6BFFAF0E" w14:textId="77777777" w:rsidR="00175B1D" w:rsidRDefault="00175B1D" w:rsidP="00175B1D"/>
    <w:p w14:paraId="4AEB9A15" w14:textId="77777777" w:rsidR="00175B1D" w:rsidRDefault="00175B1D" w:rsidP="00175B1D">
      <w:r>
        <w:t xml:space="preserve">2.1 </w:t>
      </w:r>
      <w:r>
        <w:rPr>
          <w:rFonts w:hint="eastAsia"/>
        </w:rPr>
        <w:t>Развитие</w:t>
      </w:r>
      <w:r>
        <w:t xml:space="preserve"> </w:t>
      </w:r>
      <w:r>
        <w:rPr>
          <w:rFonts w:hint="eastAsia"/>
        </w:rPr>
        <w:t>государственной</w:t>
      </w:r>
      <w:r>
        <w:t xml:space="preserve"> </w:t>
      </w:r>
      <w:r>
        <w:rPr>
          <w:rFonts w:hint="eastAsia"/>
        </w:rPr>
        <w:t>поддержки</w:t>
      </w:r>
      <w:r>
        <w:t xml:space="preserve"> </w:t>
      </w:r>
      <w:r>
        <w:rPr>
          <w:rFonts w:hint="eastAsia"/>
        </w:rPr>
        <w:t>инвалидов</w:t>
      </w:r>
      <w:r>
        <w:t xml:space="preserve">: </w:t>
      </w:r>
      <w:r>
        <w:rPr>
          <w:rFonts w:hint="eastAsia"/>
        </w:rPr>
        <w:t>взаимодействие</w:t>
      </w:r>
      <w:r>
        <w:t xml:space="preserve"> </w:t>
      </w:r>
      <w:r>
        <w:rPr>
          <w:rFonts w:hint="eastAsia"/>
        </w:rPr>
        <w:t>пособий</w:t>
      </w:r>
      <w:r>
        <w:t xml:space="preserve"> </w:t>
      </w:r>
      <w:r>
        <w:rPr>
          <w:rFonts w:hint="eastAsia"/>
        </w:rPr>
        <w:t>и</w:t>
      </w:r>
      <w:r>
        <w:t xml:space="preserve"> </w:t>
      </w:r>
      <w:r>
        <w:rPr>
          <w:rFonts w:hint="eastAsia"/>
        </w:rPr>
        <w:t>мер</w:t>
      </w:r>
      <w:r>
        <w:t xml:space="preserve"> </w:t>
      </w:r>
      <w:r>
        <w:rPr>
          <w:rFonts w:hint="eastAsia"/>
        </w:rPr>
        <w:t>активной</w:t>
      </w:r>
      <w:r>
        <w:t xml:space="preserve"> </w:t>
      </w:r>
      <w:r>
        <w:rPr>
          <w:rFonts w:hint="eastAsia"/>
        </w:rPr>
        <w:t>политики</w:t>
      </w:r>
    </w:p>
    <w:p w14:paraId="4B82E3FB" w14:textId="77777777" w:rsidR="00175B1D" w:rsidRDefault="00175B1D" w:rsidP="00175B1D"/>
    <w:p w14:paraId="7770F18B" w14:textId="77777777" w:rsidR="00175B1D" w:rsidRDefault="00175B1D" w:rsidP="00175B1D">
      <w:r>
        <w:t xml:space="preserve">2.2 </w:t>
      </w:r>
      <w:r>
        <w:rPr>
          <w:rFonts w:hint="eastAsia"/>
        </w:rPr>
        <w:t>Основные</w:t>
      </w:r>
      <w:r>
        <w:t xml:space="preserve"> </w:t>
      </w:r>
      <w:r>
        <w:rPr>
          <w:rFonts w:hint="eastAsia"/>
        </w:rPr>
        <w:t>источники</w:t>
      </w:r>
      <w:r>
        <w:t xml:space="preserve"> </w:t>
      </w:r>
      <w:r>
        <w:rPr>
          <w:rFonts w:hint="eastAsia"/>
        </w:rPr>
        <w:t>данных</w:t>
      </w:r>
      <w:r>
        <w:t xml:space="preserve"> </w:t>
      </w:r>
      <w:r>
        <w:rPr>
          <w:rFonts w:hint="eastAsia"/>
        </w:rPr>
        <w:t>о</w:t>
      </w:r>
      <w:r>
        <w:t xml:space="preserve"> </w:t>
      </w:r>
      <w:r>
        <w:rPr>
          <w:rFonts w:hint="eastAsia"/>
        </w:rPr>
        <w:t>численности</w:t>
      </w:r>
      <w:r>
        <w:t xml:space="preserve"> </w:t>
      </w:r>
      <w:r>
        <w:rPr>
          <w:rFonts w:hint="eastAsia"/>
        </w:rPr>
        <w:t>и</w:t>
      </w:r>
      <w:r>
        <w:t xml:space="preserve"> </w:t>
      </w:r>
      <w:r>
        <w:rPr>
          <w:rFonts w:hint="eastAsia"/>
        </w:rPr>
        <w:t>занятости</w:t>
      </w:r>
      <w:r>
        <w:t xml:space="preserve"> </w:t>
      </w:r>
      <w:r>
        <w:rPr>
          <w:rFonts w:hint="eastAsia"/>
        </w:rPr>
        <w:t>инвалидов</w:t>
      </w:r>
    </w:p>
    <w:p w14:paraId="42EF47C6" w14:textId="77777777" w:rsidR="00175B1D" w:rsidRDefault="00175B1D" w:rsidP="00175B1D"/>
    <w:p w14:paraId="70A14E85" w14:textId="77777777" w:rsidR="00175B1D" w:rsidRDefault="00175B1D" w:rsidP="00175B1D">
      <w:r>
        <w:t xml:space="preserve">2.3 </w:t>
      </w:r>
      <w:r>
        <w:rPr>
          <w:rFonts w:hint="eastAsia"/>
        </w:rPr>
        <w:t>Характеристика</w:t>
      </w:r>
      <w:r>
        <w:t xml:space="preserve"> </w:t>
      </w:r>
      <w:r>
        <w:rPr>
          <w:rFonts w:hint="eastAsia"/>
        </w:rPr>
        <w:t>занятости</w:t>
      </w:r>
      <w:r>
        <w:t xml:space="preserve"> </w:t>
      </w:r>
      <w:r>
        <w:rPr>
          <w:rFonts w:hint="eastAsia"/>
        </w:rPr>
        <w:t>инвалидов</w:t>
      </w:r>
      <w:r>
        <w:t xml:space="preserve"> </w:t>
      </w:r>
      <w:r>
        <w:rPr>
          <w:rFonts w:hint="eastAsia"/>
        </w:rPr>
        <w:t>на</w:t>
      </w:r>
      <w:r>
        <w:t xml:space="preserve"> </w:t>
      </w:r>
      <w:r>
        <w:rPr>
          <w:rFonts w:hint="eastAsia"/>
        </w:rPr>
        <w:t>данных</w:t>
      </w:r>
      <w:r>
        <w:t xml:space="preserve"> </w:t>
      </w:r>
      <w:r>
        <w:rPr>
          <w:rFonts w:hint="eastAsia"/>
        </w:rPr>
        <w:t>источников</w:t>
      </w:r>
      <w:r>
        <w:t xml:space="preserve"> </w:t>
      </w:r>
      <w:r>
        <w:rPr>
          <w:rFonts w:hint="eastAsia"/>
        </w:rPr>
        <w:t>официальной</w:t>
      </w:r>
      <w:r>
        <w:t xml:space="preserve"> </w:t>
      </w:r>
      <w:r>
        <w:rPr>
          <w:rFonts w:hint="eastAsia"/>
        </w:rPr>
        <w:t>статистики</w:t>
      </w:r>
    </w:p>
    <w:p w14:paraId="774E2B1D" w14:textId="77777777" w:rsidR="00175B1D" w:rsidRDefault="00175B1D" w:rsidP="00175B1D"/>
    <w:p w14:paraId="0CD8FFD5" w14:textId="77777777" w:rsidR="00175B1D" w:rsidRDefault="00175B1D" w:rsidP="00175B1D">
      <w:r>
        <w:rPr>
          <w:rFonts w:hint="eastAsia"/>
        </w:rPr>
        <w:t>Глава</w:t>
      </w:r>
      <w:r>
        <w:t xml:space="preserve"> 3 </w:t>
      </w:r>
      <w:r>
        <w:rPr>
          <w:rFonts w:hint="eastAsia"/>
        </w:rPr>
        <w:t>Оценка</w:t>
      </w:r>
      <w:r>
        <w:t xml:space="preserve"> </w:t>
      </w:r>
      <w:r>
        <w:rPr>
          <w:rFonts w:hint="eastAsia"/>
        </w:rPr>
        <w:t>влияния</w:t>
      </w:r>
      <w:r>
        <w:t xml:space="preserve"> </w:t>
      </w:r>
      <w:r>
        <w:rPr>
          <w:rFonts w:hint="eastAsia"/>
        </w:rPr>
        <w:t>статуса</w:t>
      </w:r>
      <w:r>
        <w:t xml:space="preserve"> </w:t>
      </w:r>
      <w:r>
        <w:rPr>
          <w:rFonts w:hint="eastAsia"/>
        </w:rPr>
        <w:t>инвалида</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в</w:t>
      </w:r>
      <w:r>
        <w:t xml:space="preserve"> </w:t>
      </w:r>
      <w:r>
        <w:rPr>
          <w:rFonts w:hint="eastAsia"/>
        </w:rPr>
        <w:t>России</w:t>
      </w:r>
    </w:p>
    <w:p w14:paraId="7BDB5170" w14:textId="77777777" w:rsidR="00175B1D" w:rsidRDefault="00175B1D" w:rsidP="00175B1D"/>
    <w:p w14:paraId="27D02555" w14:textId="77777777" w:rsidR="00175B1D" w:rsidRDefault="00175B1D" w:rsidP="00175B1D">
      <w:r>
        <w:t xml:space="preserve">3.1 </w:t>
      </w:r>
      <w:r>
        <w:rPr>
          <w:rFonts w:hint="eastAsia"/>
        </w:rPr>
        <w:t>Описание</w:t>
      </w:r>
      <w:r>
        <w:t xml:space="preserve"> </w:t>
      </w:r>
      <w:r>
        <w:rPr>
          <w:rFonts w:hint="eastAsia"/>
        </w:rPr>
        <w:t>положения</w:t>
      </w:r>
      <w:r>
        <w:t xml:space="preserve"> </w:t>
      </w:r>
      <w:r>
        <w:rPr>
          <w:rFonts w:hint="eastAsia"/>
        </w:rPr>
        <w:t>инвалидов</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по</w:t>
      </w:r>
      <w:r>
        <w:lastRenderedPageBreak/>
        <w:t xml:space="preserve"> </w:t>
      </w:r>
      <w:r>
        <w:rPr>
          <w:rFonts w:hint="eastAsia"/>
        </w:rPr>
        <w:t>данным</w:t>
      </w:r>
      <w:r>
        <w:t xml:space="preserve"> </w:t>
      </w:r>
      <w:r>
        <w:rPr>
          <w:rFonts w:hint="eastAsia"/>
        </w:rPr>
        <w:t>РМЭЗ</w:t>
      </w:r>
      <w:r>
        <w:t xml:space="preserve"> </w:t>
      </w:r>
      <w:r>
        <w:rPr>
          <w:rFonts w:hint="eastAsia"/>
        </w:rPr>
        <w:t>ВШЭ</w:t>
      </w:r>
    </w:p>
    <w:p w14:paraId="7734FA3A" w14:textId="77777777" w:rsidR="00175B1D" w:rsidRDefault="00175B1D" w:rsidP="00175B1D"/>
    <w:p w14:paraId="467086CB" w14:textId="77777777" w:rsidR="00175B1D" w:rsidRDefault="00175B1D" w:rsidP="00175B1D">
      <w:r>
        <w:t xml:space="preserve">3.2 </w:t>
      </w:r>
      <w:r>
        <w:rPr>
          <w:rFonts w:hint="eastAsia"/>
        </w:rPr>
        <w:t>Использование</w:t>
      </w:r>
      <w:r>
        <w:t xml:space="preserve"> </w:t>
      </w:r>
      <w:r>
        <w:rPr>
          <w:rFonts w:hint="eastAsia"/>
        </w:rPr>
        <w:t>методов</w:t>
      </w:r>
      <w:r>
        <w:t xml:space="preserve"> </w:t>
      </w:r>
      <w:r>
        <w:rPr>
          <w:rFonts w:hint="eastAsia"/>
        </w:rPr>
        <w:t>мэтчинга</w:t>
      </w:r>
      <w:r>
        <w:t xml:space="preserve"> </w:t>
      </w:r>
      <w:r>
        <w:rPr>
          <w:rFonts w:hint="eastAsia"/>
        </w:rPr>
        <w:t>для</w:t>
      </w:r>
      <w:r>
        <w:t xml:space="preserve"> </w:t>
      </w:r>
      <w:r>
        <w:rPr>
          <w:rFonts w:hint="eastAsia"/>
        </w:rPr>
        <w:t>анализа</w:t>
      </w:r>
      <w:r>
        <w:t xml:space="preserve"> </w:t>
      </w:r>
      <w:r>
        <w:rPr>
          <w:rFonts w:hint="eastAsia"/>
        </w:rPr>
        <w:t>предложения</w:t>
      </w:r>
      <w:r>
        <w:t xml:space="preserve"> </w:t>
      </w:r>
      <w:r>
        <w:rPr>
          <w:rFonts w:hint="eastAsia"/>
        </w:rPr>
        <w:t>труда</w:t>
      </w:r>
      <w:r>
        <w:t xml:space="preserve"> </w:t>
      </w:r>
      <w:r>
        <w:rPr>
          <w:rFonts w:hint="eastAsia"/>
        </w:rPr>
        <w:t>инвалидов</w:t>
      </w:r>
    </w:p>
    <w:p w14:paraId="65F0002C" w14:textId="77777777" w:rsidR="00175B1D" w:rsidRDefault="00175B1D" w:rsidP="00175B1D"/>
    <w:p w14:paraId="43437D70" w14:textId="77777777" w:rsidR="00175B1D" w:rsidRDefault="00175B1D" w:rsidP="00175B1D">
      <w:r>
        <w:t xml:space="preserve">3.3 </w:t>
      </w:r>
      <w:r>
        <w:rPr>
          <w:rFonts w:hint="eastAsia"/>
        </w:rPr>
        <w:t>Эконометрическая</w:t>
      </w:r>
      <w:r>
        <w:t xml:space="preserve"> </w:t>
      </w:r>
      <w:r>
        <w:rPr>
          <w:rFonts w:hint="eastAsia"/>
        </w:rPr>
        <w:t>оценка</w:t>
      </w:r>
      <w:r>
        <w:t xml:space="preserve"> </w:t>
      </w:r>
      <w:r>
        <w:rPr>
          <w:rFonts w:hint="eastAsia"/>
        </w:rPr>
        <w:t>влияния</w:t>
      </w:r>
      <w:r>
        <w:t xml:space="preserve"> </w:t>
      </w:r>
      <w:r>
        <w:rPr>
          <w:rFonts w:hint="eastAsia"/>
        </w:rPr>
        <w:t>инвалидности</w:t>
      </w:r>
      <w:r>
        <w:t xml:space="preserve"> </w:t>
      </w:r>
      <w:r>
        <w:rPr>
          <w:rFonts w:hint="eastAsia"/>
        </w:rPr>
        <w:t>на</w:t>
      </w:r>
      <w:r>
        <w:t xml:space="preserve"> </w:t>
      </w:r>
      <w:r>
        <w:rPr>
          <w:rFonts w:hint="eastAsia"/>
        </w:rPr>
        <w:t>занятость</w:t>
      </w:r>
      <w:r>
        <w:t xml:space="preserve"> </w:t>
      </w:r>
      <w:r>
        <w:rPr>
          <w:rFonts w:hint="eastAsia"/>
        </w:rPr>
        <w:t>и</w:t>
      </w:r>
      <w:r>
        <w:t xml:space="preserve"> </w:t>
      </w:r>
      <w:r>
        <w:rPr>
          <w:rFonts w:hint="eastAsia"/>
        </w:rPr>
        <w:t>продолжительность</w:t>
      </w:r>
      <w:r>
        <w:t xml:space="preserve"> </w:t>
      </w:r>
      <w:r>
        <w:rPr>
          <w:rFonts w:hint="eastAsia"/>
        </w:rPr>
        <w:t>рабочего</w:t>
      </w:r>
      <w:r>
        <w:t xml:space="preserve"> </w:t>
      </w:r>
      <w:r>
        <w:rPr>
          <w:rFonts w:hint="eastAsia"/>
        </w:rPr>
        <w:t>времени</w:t>
      </w:r>
    </w:p>
    <w:p w14:paraId="0F300948" w14:textId="77777777" w:rsidR="00175B1D" w:rsidRDefault="00175B1D" w:rsidP="00175B1D"/>
    <w:p w14:paraId="40E0CF98" w14:textId="77777777" w:rsidR="00175B1D" w:rsidRDefault="00175B1D" w:rsidP="00175B1D">
      <w:r>
        <w:rPr>
          <w:rFonts w:hint="eastAsia"/>
        </w:rPr>
        <w:t>Глава</w:t>
      </w:r>
      <w:r>
        <w:t xml:space="preserve"> 4 </w:t>
      </w:r>
      <w:r>
        <w:rPr>
          <w:rFonts w:hint="eastAsia"/>
        </w:rPr>
        <w:t>Анализ</w:t>
      </w:r>
      <w:r>
        <w:t xml:space="preserve"> </w:t>
      </w:r>
      <w:r>
        <w:rPr>
          <w:rFonts w:hint="eastAsia"/>
        </w:rPr>
        <w:t>необъясненных</w:t>
      </w:r>
      <w:r>
        <w:t xml:space="preserve"> </w:t>
      </w:r>
      <w:r>
        <w:rPr>
          <w:rFonts w:hint="eastAsia"/>
        </w:rPr>
        <w:t>различий</w:t>
      </w:r>
      <w:r>
        <w:t xml:space="preserve"> </w:t>
      </w:r>
      <w:r>
        <w:rPr>
          <w:rFonts w:hint="eastAsia"/>
        </w:rPr>
        <w:t>в</w:t>
      </w:r>
      <w:r>
        <w:t xml:space="preserve"> </w:t>
      </w:r>
      <w:r>
        <w:rPr>
          <w:rFonts w:hint="eastAsia"/>
        </w:rPr>
        <w:t>уровнях</w:t>
      </w:r>
      <w:r>
        <w:t xml:space="preserve"> </w:t>
      </w:r>
      <w:r>
        <w:rPr>
          <w:rFonts w:hint="eastAsia"/>
        </w:rPr>
        <w:t>занятости</w:t>
      </w:r>
      <w:r>
        <w:t xml:space="preserve"> </w:t>
      </w:r>
      <w:r>
        <w:rPr>
          <w:rFonts w:hint="eastAsia"/>
        </w:rPr>
        <w:t>инвалидов</w:t>
      </w:r>
      <w:r>
        <w:t xml:space="preserve"> </w:t>
      </w:r>
      <w:r>
        <w:rPr>
          <w:rFonts w:hint="eastAsia"/>
        </w:rPr>
        <w:t>и</w:t>
      </w:r>
      <w:r>
        <w:t xml:space="preserve"> </w:t>
      </w:r>
      <w:r>
        <w:rPr>
          <w:rFonts w:hint="eastAsia"/>
        </w:rPr>
        <w:t>неинвалидов</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0B88DC27" w14:textId="77777777" w:rsidR="00175B1D" w:rsidRDefault="00175B1D" w:rsidP="00175B1D"/>
    <w:p w14:paraId="1C728728" w14:textId="77777777" w:rsidR="00175B1D" w:rsidRDefault="00175B1D" w:rsidP="00175B1D">
      <w:r>
        <w:t xml:space="preserve">4.1 </w:t>
      </w:r>
      <w:r>
        <w:rPr>
          <w:rFonts w:hint="eastAsia"/>
        </w:rPr>
        <w:t>Параметрические</w:t>
      </w:r>
      <w:r>
        <w:t xml:space="preserve"> </w:t>
      </w:r>
      <w:r>
        <w:rPr>
          <w:rFonts w:hint="eastAsia"/>
        </w:rPr>
        <w:t>и</w:t>
      </w:r>
      <w:r>
        <w:t xml:space="preserve"> </w:t>
      </w:r>
      <w:r>
        <w:rPr>
          <w:rFonts w:hint="eastAsia"/>
        </w:rPr>
        <w:t>непараметрические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различий</w:t>
      </w:r>
      <w:r>
        <w:t xml:space="preserve"> </w:t>
      </w:r>
      <w:r>
        <w:rPr>
          <w:rFonts w:hint="eastAsia"/>
        </w:rPr>
        <w:t>в</w:t>
      </w:r>
      <w:r>
        <w:t xml:space="preserve"> </w:t>
      </w:r>
      <w:r>
        <w:rPr>
          <w:rFonts w:hint="eastAsia"/>
        </w:rPr>
        <w:t>уровнях</w:t>
      </w:r>
      <w:r>
        <w:t xml:space="preserve"> </w:t>
      </w:r>
      <w:r>
        <w:rPr>
          <w:rFonts w:hint="eastAsia"/>
        </w:rPr>
        <w:t>занятости</w:t>
      </w:r>
      <w:r>
        <w:t xml:space="preserve"> </w:t>
      </w:r>
      <w:r>
        <w:rPr>
          <w:rFonts w:hint="eastAsia"/>
        </w:rPr>
        <w:t>инвалидов</w:t>
      </w:r>
      <w:r>
        <w:t xml:space="preserve"> </w:t>
      </w:r>
      <w:r>
        <w:rPr>
          <w:rFonts w:hint="eastAsia"/>
        </w:rPr>
        <w:t>и</w:t>
      </w:r>
      <w:r>
        <w:t xml:space="preserve"> </w:t>
      </w:r>
      <w:r>
        <w:rPr>
          <w:rFonts w:hint="eastAsia"/>
        </w:rPr>
        <w:t>неинвалидов</w:t>
      </w:r>
    </w:p>
    <w:p w14:paraId="70B7CBD7" w14:textId="77777777" w:rsidR="00175B1D" w:rsidRDefault="00175B1D" w:rsidP="00175B1D"/>
    <w:p w14:paraId="5613EDCA" w14:textId="77777777" w:rsidR="00175B1D" w:rsidRDefault="00175B1D" w:rsidP="00175B1D">
      <w:r>
        <w:t xml:space="preserve">4.2 </w:t>
      </w:r>
      <w:r>
        <w:rPr>
          <w:rFonts w:hint="eastAsia"/>
        </w:rPr>
        <w:t>Анализ</w:t>
      </w:r>
      <w:r>
        <w:t xml:space="preserve"> </w:t>
      </w:r>
      <w:r>
        <w:rPr>
          <w:rFonts w:hint="eastAsia"/>
        </w:rPr>
        <w:t>дискриминации</w:t>
      </w:r>
      <w:r>
        <w:t xml:space="preserve"> </w:t>
      </w:r>
      <w:r>
        <w:rPr>
          <w:rFonts w:hint="eastAsia"/>
        </w:rPr>
        <w:t>по</w:t>
      </w:r>
      <w:r>
        <w:t xml:space="preserve"> </w:t>
      </w:r>
      <w:r>
        <w:rPr>
          <w:rFonts w:hint="eastAsia"/>
        </w:rPr>
        <w:t>признаку</w:t>
      </w:r>
      <w:r>
        <w:t xml:space="preserve"> </w:t>
      </w:r>
      <w:r>
        <w:rPr>
          <w:rFonts w:hint="eastAsia"/>
        </w:rPr>
        <w:t>статуса</w:t>
      </w:r>
      <w:r>
        <w:t xml:space="preserve"> </w:t>
      </w:r>
      <w:r>
        <w:rPr>
          <w:rFonts w:hint="eastAsia"/>
        </w:rPr>
        <w:t>инвалида</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559653CB" w14:textId="77777777" w:rsidR="00175B1D" w:rsidRDefault="00175B1D" w:rsidP="00175B1D"/>
    <w:p w14:paraId="031984CA" w14:textId="77777777" w:rsidR="00175B1D" w:rsidRDefault="00175B1D" w:rsidP="00175B1D">
      <w:r>
        <w:rPr>
          <w:rFonts w:hint="eastAsia"/>
        </w:rPr>
        <w:t>Заключение</w:t>
      </w:r>
    </w:p>
    <w:p w14:paraId="0507FE65" w14:textId="77777777" w:rsidR="00175B1D" w:rsidRDefault="00175B1D" w:rsidP="00175B1D"/>
    <w:p w14:paraId="1EB72756" w14:textId="77777777" w:rsidR="00175B1D" w:rsidRDefault="00175B1D" w:rsidP="00175B1D">
      <w:r>
        <w:rPr>
          <w:rFonts w:hint="eastAsia"/>
        </w:rPr>
        <w:t>Список</w:t>
      </w:r>
      <w:r>
        <w:t xml:space="preserve"> </w:t>
      </w:r>
      <w:r>
        <w:rPr>
          <w:rFonts w:hint="eastAsia"/>
        </w:rPr>
        <w:t>литературы</w:t>
      </w:r>
    </w:p>
    <w:p w14:paraId="736CD304" w14:textId="77777777" w:rsidR="00175B1D" w:rsidRDefault="00175B1D" w:rsidP="00175B1D"/>
    <w:p w14:paraId="30E827AB" w14:textId="77777777" w:rsidR="00175B1D" w:rsidRDefault="00175B1D" w:rsidP="00175B1D">
      <w:r>
        <w:rPr>
          <w:rFonts w:hint="eastAsia"/>
        </w:rPr>
        <w:t>Приложения</w:t>
      </w:r>
    </w:p>
    <w:p w14:paraId="554699DF" w14:textId="77777777" w:rsidR="00175B1D" w:rsidRDefault="00175B1D" w:rsidP="00175B1D"/>
    <w:p w14:paraId="59B76961" w14:textId="1089D62F" w:rsidR="00175B1D" w:rsidRPr="00175B1D" w:rsidRDefault="00175B1D" w:rsidP="00175B1D">
      <w:r>
        <w:rPr>
          <w:rFonts w:hint="eastAsia"/>
        </w:rPr>
        <w:t>Введение</w:t>
      </w:r>
    </w:p>
    <w:sectPr w:rsidR="00175B1D" w:rsidRPr="00175B1D" w:rsidSect="007143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3BCA" w14:textId="77777777" w:rsidR="007143BB" w:rsidRDefault="007143BB">
      <w:pPr>
        <w:spacing w:after="0" w:line="240" w:lineRule="auto"/>
      </w:pPr>
      <w:r>
        <w:separator/>
      </w:r>
    </w:p>
  </w:endnote>
  <w:endnote w:type="continuationSeparator" w:id="0">
    <w:p w14:paraId="212A0E51" w14:textId="77777777" w:rsidR="007143BB" w:rsidRDefault="0071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BC92" w14:textId="77777777" w:rsidR="007143BB" w:rsidRDefault="007143BB"/>
    <w:p w14:paraId="1B17EEC1" w14:textId="77777777" w:rsidR="007143BB" w:rsidRDefault="007143BB"/>
    <w:p w14:paraId="002F210F" w14:textId="77777777" w:rsidR="007143BB" w:rsidRDefault="007143BB"/>
    <w:p w14:paraId="2B13DFBE" w14:textId="77777777" w:rsidR="007143BB" w:rsidRDefault="007143BB"/>
    <w:p w14:paraId="347B44B5" w14:textId="77777777" w:rsidR="007143BB" w:rsidRDefault="007143BB"/>
    <w:p w14:paraId="78079CF5" w14:textId="77777777" w:rsidR="007143BB" w:rsidRDefault="007143BB"/>
    <w:p w14:paraId="571D4E9A" w14:textId="77777777" w:rsidR="007143BB" w:rsidRDefault="007143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23703F" wp14:editId="2095E7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95319" w14:textId="77777777" w:rsidR="007143BB" w:rsidRDefault="00714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370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495319" w14:textId="77777777" w:rsidR="007143BB" w:rsidRDefault="00714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D3D7E" w14:textId="77777777" w:rsidR="007143BB" w:rsidRDefault="007143BB"/>
    <w:p w14:paraId="060CD28F" w14:textId="77777777" w:rsidR="007143BB" w:rsidRDefault="007143BB"/>
    <w:p w14:paraId="34F66BE0" w14:textId="77777777" w:rsidR="007143BB" w:rsidRDefault="007143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C8542" wp14:editId="0E20F1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DFF26" w14:textId="77777777" w:rsidR="007143BB" w:rsidRDefault="007143BB"/>
                          <w:p w14:paraId="43F25B00" w14:textId="77777777" w:rsidR="007143BB" w:rsidRDefault="007143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C85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BDFF26" w14:textId="77777777" w:rsidR="007143BB" w:rsidRDefault="007143BB"/>
                    <w:p w14:paraId="43F25B00" w14:textId="77777777" w:rsidR="007143BB" w:rsidRDefault="007143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95457E" w14:textId="77777777" w:rsidR="007143BB" w:rsidRDefault="007143BB"/>
    <w:p w14:paraId="3597D9CD" w14:textId="77777777" w:rsidR="007143BB" w:rsidRDefault="007143BB">
      <w:pPr>
        <w:rPr>
          <w:sz w:val="2"/>
          <w:szCs w:val="2"/>
        </w:rPr>
      </w:pPr>
    </w:p>
    <w:p w14:paraId="1D8B5E06" w14:textId="77777777" w:rsidR="007143BB" w:rsidRDefault="007143BB"/>
    <w:p w14:paraId="06A2C9C6" w14:textId="77777777" w:rsidR="007143BB" w:rsidRDefault="007143BB">
      <w:pPr>
        <w:spacing w:after="0" w:line="240" w:lineRule="auto"/>
      </w:pPr>
    </w:p>
  </w:footnote>
  <w:footnote w:type="continuationSeparator" w:id="0">
    <w:p w14:paraId="67A99480" w14:textId="77777777" w:rsidR="007143BB" w:rsidRDefault="00714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BB"/>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8442</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1119</cp:revision>
  <cp:lastPrinted>2009-02-06T05:36:00Z</cp:lastPrinted>
  <dcterms:created xsi:type="dcterms:W3CDTF">2024-04-09T10:20:00Z</dcterms:created>
  <dcterms:modified xsi:type="dcterms:W3CDTF">2024-04-21T10:54:00Z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