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42CB8" w14:textId="77777777" w:rsidR="00927C1B" w:rsidRPr="00927C1B" w:rsidRDefault="00927C1B" w:rsidP="00927C1B">
      <w:pPr>
        <w:rPr>
          <w:rFonts w:ascii="Times New Roman" w:eastAsia="Times New Roman" w:hAnsi="Times New Roman" w:cs="Times New Roman"/>
          <w:b/>
          <w:bCs/>
          <w:color w:val="000000"/>
          <w:kern w:val="0"/>
          <w:sz w:val="28"/>
          <w:szCs w:val="28"/>
          <w:shd w:val="clear" w:color="auto" w:fill="FFFFFF"/>
          <w:lang w:eastAsia="ru-RU"/>
        </w:rPr>
      </w:pPr>
      <w:r w:rsidRPr="00927C1B">
        <w:rPr>
          <w:rFonts w:ascii="Times New Roman" w:eastAsia="Times New Roman" w:hAnsi="Times New Roman" w:cs="Times New Roman" w:hint="eastAsia"/>
          <w:b/>
          <w:bCs/>
          <w:color w:val="000000"/>
          <w:kern w:val="0"/>
          <w:sz w:val="28"/>
          <w:szCs w:val="28"/>
          <w:shd w:val="clear" w:color="auto" w:fill="FFFFFF"/>
          <w:lang w:eastAsia="ru-RU"/>
        </w:rPr>
        <w:t>Тенчурин</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Анатолий</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Юрьевич</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Педагогическое</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сопровождение</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социально</w:t>
      </w:r>
      <w:r w:rsidRPr="00927C1B">
        <w:rPr>
          <w:rFonts w:ascii="Times New Roman" w:eastAsia="Times New Roman" w:hAnsi="Times New Roman" w:cs="Times New Roman"/>
          <w:b/>
          <w:bCs/>
          <w:color w:val="000000"/>
          <w:kern w:val="0"/>
          <w:sz w:val="28"/>
          <w:szCs w:val="28"/>
          <w:shd w:val="clear" w:color="auto" w:fill="FFFFFF"/>
          <w:lang w:eastAsia="ru-RU"/>
        </w:rPr>
        <w:t>-</w:t>
      </w:r>
      <w:r w:rsidRPr="00927C1B">
        <w:rPr>
          <w:rFonts w:ascii="Times New Roman" w:eastAsia="Times New Roman" w:hAnsi="Times New Roman" w:cs="Times New Roman" w:hint="eastAsia"/>
          <w:b/>
          <w:bCs/>
          <w:color w:val="000000"/>
          <w:kern w:val="0"/>
          <w:sz w:val="28"/>
          <w:szCs w:val="28"/>
          <w:shd w:val="clear" w:color="auto" w:fill="FFFFFF"/>
          <w:lang w:eastAsia="ru-RU"/>
        </w:rPr>
        <w:t>профессиональной</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адаптации</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иностранных</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военнослужащих</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военном</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вузе</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автореферат</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дис</w:t>
      </w:r>
      <w:r w:rsidRPr="00927C1B">
        <w:rPr>
          <w:rFonts w:ascii="Times New Roman" w:eastAsia="Times New Roman" w:hAnsi="Times New Roman" w:cs="Times New Roman"/>
          <w:b/>
          <w:bCs/>
          <w:color w:val="000000"/>
          <w:kern w:val="0"/>
          <w:sz w:val="28"/>
          <w:szCs w:val="28"/>
          <w:shd w:val="clear" w:color="auto" w:fill="FFFFFF"/>
          <w:lang w:eastAsia="ru-RU"/>
        </w:rPr>
        <w:t xml:space="preserve">. ... </w:t>
      </w:r>
      <w:r w:rsidRPr="00927C1B">
        <w:rPr>
          <w:rFonts w:ascii="Times New Roman" w:eastAsia="Times New Roman" w:hAnsi="Times New Roman" w:cs="Times New Roman" w:hint="eastAsia"/>
          <w:b/>
          <w:bCs/>
          <w:color w:val="000000"/>
          <w:kern w:val="0"/>
          <w:sz w:val="28"/>
          <w:szCs w:val="28"/>
          <w:shd w:val="clear" w:color="auto" w:fill="FFFFFF"/>
          <w:lang w:eastAsia="ru-RU"/>
        </w:rPr>
        <w:t>кандидата</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Педагогических</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наук</w:t>
      </w:r>
      <w:r w:rsidRPr="00927C1B">
        <w:rPr>
          <w:rFonts w:ascii="Times New Roman" w:eastAsia="Times New Roman" w:hAnsi="Times New Roman" w:cs="Times New Roman"/>
          <w:b/>
          <w:bCs/>
          <w:color w:val="000000"/>
          <w:kern w:val="0"/>
          <w:sz w:val="28"/>
          <w:szCs w:val="28"/>
          <w:shd w:val="clear" w:color="auto" w:fill="FFFFFF"/>
          <w:lang w:eastAsia="ru-RU"/>
        </w:rPr>
        <w:t xml:space="preserve">: 13.00.08 / </w:t>
      </w:r>
      <w:r w:rsidRPr="00927C1B">
        <w:rPr>
          <w:rFonts w:ascii="Times New Roman" w:eastAsia="Times New Roman" w:hAnsi="Times New Roman" w:cs="Times New Roman" w:hint="eastAsia"/>
          <w:b/>
          <w:bCs/>
          <w:color w:val="000000"/>
          <w:kern w:val="0"/>
          <w:sz w:val="28"/>
          <w:szCs w:val="28"/>
          <w:shd w:val="clear" w:color="auto" w:fill="FFFFFF"/>
          <w:lang w:eastAsia="ru-RU"/>
        </w:rPr>
        <w:t>Тенчурин</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Анатолий</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Юрьевич</w:t>
      </w:r>
      <w:r w:rsidRPr="00927C1B">
        <w:rPr>
          <w:rFonts w:ascii="Times New Roman" w:eastAsia="Times New Roman" w:hAnsi="Times New Roman" w:cs="Times New Roman"/>
          <w:b/>
          <w:bCs/>
          <w:color w:val="000000"/>
          <w:kern w:val="0"/>
          <w:sz w:val="28"/>
          <w:szCs w:val="28"/>
          <w:shd w:val="clear" w:color="auto" w:fill="FFFFFF"/>
          <w:lang w:eastAsia="ru-RU"/>
        </w:rPr>
        <w:t>;[</w:t>
      </w:r>
      <w:r w:rsidRPr="00927C1B">
        <w:rPr>
          <w:rFonts w:ascii="Times New Roman" w:eastAsia="Times New Roman" w:hAnsi="Times New Roman" w:cs="Times New Roman" w:hint="eastAsia"/>
          <w:b/>
          <w:bCs/>
          <w:color w:val="000000"/>
          <w:kern w:val="0"/>
          <w:sz w:val="28"/>
          <w:szCs w:val="28"/>
          <w:shd w:val="clear" w:color="auto" w:fill="FFFFFF"/>
          <w:lang w:eastAsia="ru-RU"/>
        </w:rPr>
        <w:t>Место</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защиты</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ФГБОУ</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ВО</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«Южно</w:t>
      </w:r>
      <w:r w:rsidRPr="00927C1B">
        <w:rPr>
          <w:rFonts w:ascii="Times New Roman" w:eastAsia="Times New Roman" w:hAnsi="Times New Roman" w:cs="Times New Roman"/>
          <w:b/>
          <w:bCs/>
          <w:color w:val="000000"/>
          <w:kern w:val="0"/>
          <w:sz w:val="28"/>
          <w:szCs w:val="28"/>
          <w:shd w:val="clear" w:color="auto" w:fill="FFFFFF"/>
          <w:lang w:eastAsia="ru-RU"/>
        </w:rPr>
        <w:t>-</w:t>
      </w:r>
      <w:r w:rsidRPr="00927C1B">
        <w:rPr>
          <w:rFonts w:ascii="Times New Roman" w:eastAsia="Times New Roman" w:hAnsi="Times New Roman" w:cs="Times New Roman" w:hint="eastAsia"/>
          <w:b/>
          <w:bCs/>
          <w:color w:val="000000"/>
          <w:kern w:val="0"/>
          <w:sz w:val="28"/>
          <w:szCs w:val="28"/>
          <w:shd w:val="clear" w:color="auto" w:fill="FFFFFF"/>
          <w:lang w:eastAsia="ru-RU"/>
        </w:rPr>
        <w:t>Уральский</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государственный</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гуманитарно</w:t>
      </w:r>
      <w:r w:rsidRPr="00927C1B">
        <w:rPr>
          <w:rFonts w:ascii="Times New Roman" w:eastAsia="Times New Roman" w:hAnsi="Times New Roman" w:cs="Times New Roman"/>
          <w:b/>
          <w:bCs/>
          <w:color w:val="000000"/>
          <w:kern w:val="0"/>
          <w:sz w:val="28"/>
          <w:szCs w:val="28"/>
          <w:shd w:val="clear" w:color="auto" w:fill="FFFFFF"/>
          <w:lang w:eastAsia="ru-RU"/>
        </w:rPr>
        <w:t>-</w:t>
      </w:r>
      <w:r w:rsidRPr="00927C1B">
        <w:rPr>
          <w:rFonts w:ascii="Times New Roman" w:eastAsia="Times New Roman" w:hAnsi="Times New Roman" w:cs="Times New Roman" w:hint="eastAsia"/>
          <w:b/>
          <w:bCs/>
          <w:color w:val="000000"/>
          <w:kern w:val="0"/>
          <w:sz w:val="28"/>
          <w:szCs w:val="28"/>
          <w:shd w:val="clear" w:color="auto" w:fill="FFFFFF"/>
          <w:lang w:eastAsia="ru-RU"/>
        </w:rPr>
        <w:t>педагогический</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университет»</w:t>
      </w:r>
      <w:r w:rsidRPr="00927C1B">
        <w:rPr>
          <w:rFonts w:ascii="Times New Roman" w:eastAsia="Times New Roman" w:hAnsi="Times New Roman" w:cs="Times New Roman"/>
          <w:b/>
          <w:bCs/>
          <w:color w:val="000000"/>
          <w:kern w:val="0"/>
          <w:sz w:val="28"/>
          <w:szCs w:val="28"/>
          <w:shd w:val="clear" w:color="auto" w:fill="FFFFFF"/>
          <w:lang w:eastAsia="ru-RU"/>
        </w:rPr>
        <w:t>], 2019</w:t>
      </w:r>
    </w:p>
    <w:p w14:paraId="44743E0C" w14:textId="77777777" w:rsidR="00927C1B" w:rsidRPr="00927C1B" w:rsidRDefault="00927C1B" w:rsidP="00927C1B">
      <w:pPr>
        <w:rPr>
          <w:rFonts w:ascii="Times New Roman" w:eastAsia="Times New Roman" w:hAnsi="Times New Roman" w:cs="Times New Roman"/>
          <w:b/>
          <w:bCs/>
          <w:color w:val="000000"/>
          <w:kern w:val="0"/>
          <w:sz w:val="28"/>
          <w:szCs w:val="28"/>
          <w:shd w:val="clear" w:color="auto" w:fill="FFFFFF"/>
          <w:lang w:eastAsia="ru-RU"/>
        </w:rPr>
      </w:pPr>
    </w:p>
    <w:p w14:paraId="3A7D3CD5" w14:textId="77777777" w:rsidR="00927C1B" w:rsidRPr="00927C1B" w:rsidRDefault="00927C1B" w:rsidP="00927C1B">
      <w:pPr>
        <w:rPr>
          <w:rFonts w:ascii="Times New Roman" w:eastAsia="Times New Roman" w:hAnsi="Times New Roman" w:cs="Times New Roman"/>
          <w:b/>
          <w:bCs/>
          <w:color w:val="000000"/>
          <w:kern w:val="0"/>
          <w:sz w:val="28"/>
          <w:szCs w:val="28"/>
          <w:shd w:val="clear" w:color="auto" w:fill="FFFFFF"/>
          <w:lang w:eastAsia="ru-RU"/>
        </w:rPr>
      </w:pPr>
    </w:p>
    <w:p w14:paraId="7193957C" w14:textId="77777777" w:rsidR="00927C1B" w:rsidRPr="00927C1B" w:rsidRDefault="00927C1B" w:rsidP="00927C1B">
      <w:pPr>
        <w:rPr>
          <w:rFonts w:ascii="Times New Roman" w:eastAsia="Times New Roman" w:hAnsi="Times New Roman" w:cs="Times New Roman"/>
          <w:b/>
          <w:bCs/>
          <w:color w:val="000000"/>
          <w:kern w:val="0"/>
          <w:sz w:val="28"/>
          <w:szCs w:val="28"/>
          <w:shd w:val="clear" w:color="auto" w:fill="FFFFFF"/>
          <w:lang w:eastAsia="ru-RU"/>
        </w:rPr>
      </w:pPr>
      <w:r w:rsidRPr="00927C1B">
        <w:rPr>
          <w:rFonts w:ascii="Times New Roman" w:eastAsia="Times New Roman" w:hAnsi="Times New Roman" w:cs="Times New Roman" w:hint="eastAsia"/>
          <w:b/>
          <w:bCs/>
          <w:color w:val="000000"/>
          <w:kern w:val="0"/>
          <w:sz w:val="28"/>
          <w:szCs w:val="28"/>
          <w:shd w:val="clear" w:color="auto" w:fill="FFFFFF"/>
          <w:lang w:eastAsia="ru-RU"/>
        </w:rPr>
        <w:t>Федеральное</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государственное</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бюджетное</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образовательное</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учреждение</w:t>
      </w:r>
    </w:p>
    <w:p w14:paraId="45DABBA5" w14:textId="77777777" w:rsidR="00927C1B" w:rsidRPr="00927C1B" w:rsidRDefault="00927C1B" w:rsidP="00927C1B">
      <w:pPr>
        <w:rPr>
          <w:rFonts w:ascii="Times New Roman" w:eastAsia="Times New Roman" w:hAnsi="Times New Roman" w:cs="Times New Roman"/>
          <w:b/>
          <w:bCs/>
          <w:color w:val="000000"/>
          <w:kern w:val="0"/>
          <w:sz w:val="28"/>
          <w:szCs w:val="28"/>
          <w:shd w:val="clear" w:color="auto" w:fill="FFFFFF"/>
          <w:lang w:eastAsia="ru-RU"/>
        </w:rPr>
      </w:pPr>
      <w:r w:rsidRPr="00927C1B">
        <w:rPr>
          <w:rFonts w:ascii="Times New Roman" w:eastAsia="Times New Roman" w:hAnsi="Times New Roman" w:cs="Times New Roman" w:hint="eastAsia"/>
          <w:b/>
          <w:bCs/>
          <w:color w:val="000000"/>
          <w:kern w:val="0"/>
          <w:sz w:val="28"/>
          <w:szCs w:val="28"/>
          <w:shd w:val="clear" w:color="auto" w:fill="FFFFFF"/>
          <w:lang w:eastAsia="ru-RU"/>
        </w:rPr>
        <w:t>высшего</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образования</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«Южно</w:t>
      </w:r>
      <w:r w:rsidRPr="00927C1B">
        <w:rPr>
          <w:rFonts w:ascii="Times New Roman" w:eastAsia="Times New Roman" w:hAnsi="Times New Roman" w:cs="Times New Roman"/>
          <w:b/>
          <w:bCs/>
          <w:color w:val="000000"/>
          <w:kern w:val="0"/>
          <w:sz w:val="28"/>
          <w:szCs w:val="28"/>
          <w:shd w:val="clear" w:color="auto" w:fill="FFFFFF"/>
          <w:lang w:eastAsia="ru-RU"/>
        </w:rPr>
        <w:t>-</w:t>
      </w:r>
      <w:r w:rsidRPr="00927C1B">
        <w:rPr>
          <w:rFonts w:ascii="Times New Roman" w:eastAsia="Times New Roman" w:hAnsi="Times New Roman" w:cs="Times New Roman" w:hint="eastAsia"/>
          <w:b/>
          <w:bCs/>
          <w:color w:val="000000"/>
          <w:kern w:val="0"/>
          <w:sz w:val="28"/>
          <w:szCs w:val="28"/>
          <w:shd w:val="clear" w:color="auto" w:fill="FFFFFF"/>
          <w:lang w:eastAsia="ru-RU"/>
        </w:rPr>
        <w:t>Уральский</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государственный</w:t>
      </w:r>
    </w:p>
    <w:p w14:paraId="735D7DAF" w14:textId="77777777" w:rsidR="00927C1B" w:rsidRPr="00927C1B" w:rsidRDefault="00927C1B" w:rsidP="00927C1B">
      <w:pPr>
        <w:rPr>
          <w:rFonts w:ascii="Times New Roman" w:eastAsia="Times New Roman" w:hAnsi="Times New Roman" w:cs="Times New Roman"/>
          <w:b/>
          <w:bCs/>
          <w:color w:val="000000"/>
          <w:kern w:val="0"/>
          <w:sz w:val="28"/>
          <w:szCs w:val="28"/>
          <w:shd w:val="clear" w:color="auto" w:fill="FFFFFF"/>
          <w:lang w:eastAsia="ru-RU"/>
        </w:rPr>
      </w:pPr>
      <w:r w:rsidRPr="00927C1B">
        <w:rPr>
          <w:rFonts w:ascii="Times New Roman" w:eastAsia="Times New Roman" w:hAnsi="Times New Roman" w:cs="Times New Roman" w:hint="eastAsia"/>
          <w:b/>
          <w:bCs/>
          <w:color w:val="000000"/>
          <w:kern w:val="0"/>
          <w:sz w:val="28"/>
          <w:szCs w:val="28"/>
          <w:shd w:val="clear" w:color="auto" w:fill="FFFFFF"/>
          <w:lang w:eastAsia="ru-RU"/>
        </w:rPr>
        <w:t>гуманитарно</w:t>
      </w:r>
      <w:r w:rsidRPr="00927C1B">
        <w:rPr>
          <w:rFonts w:ascii="Times New Roman" w:eastAsia="Times New Roman" w:hAnsi="Times New Roman" w:cs="Times New Roman"/>
          <w:b/>
          <w:bCs/>
          <w:color w:val="000000"/>
          <w:kern w:val="0"/>
          <w:sz w:val="28"/>
          <w:szCs w:val="28"/>
          <w:shd w:val="clear" w:color="auto" w:fill="FFFFFF"/>
          <w:lang w:eastAsia="ru-RU"/>
        </w:rPr>
        <w:t>-</w:t>
      </w:r>
      <w:r w:rsidRPr="00927C1B">
        <w:rPr>
          <w:rFonts w:ascii="Times New Roman" w:eastAsia="Times New Roman" w:hAnsi="Times New Roman" w:cs="Times New Roman" w:hint="eastAsia"/>
          <w:b/>
          <w:bCs/>
          <w:color w:val="000000"/>
          <w:kern w:val="0"/>
          <w:sz w:val="28"/>
          <w:szCs w:val="28"/>
          <w:shd w:val="clear" w:color="auto" w:fill="FFFFFF"/>
          <w:lang w:eastAsia="ru-RU"/>
        </w:rPr>
        <w:t>педагогический</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университет»</w:t>
      </w:r>
    </w:p>
    <w:p w14:paraId="64AB8D1F" w14:textId="77777777" w:rsidR="00927C1B" w:rsidRPr="00927C1B" w:rsidRDefault="00927C1B" w:rsidP="00927C1B">
      <w:pPr>
        <w:rPr>
          <w:rFonts w:ascii="Times New Roman" w:eastAsia="Times New Roman" w:hAnsi="Times New Roman" w:cs="Times New Roman"/>
          <w:b/>
          <w:bCs/>
          <w:color w:val="000000"/>
          <w:kern w:val="0"/>
          <w:sz w:val="28"/>
          <w:szCs w:val="28"/>
          <w:shd w:val="clear" w:color="auto" w:fill="FFFFFF"/>
          <w:lang w:eastAsia="ru-RU"/>
        </w:rPr>
      </w:pPr>
      <w:r w:rsidRPr="00927C1B">
        <w:rPr>
          <w:rFonts w:ascii="Times New Roman" w:eastAsia="Times New Roman" w:hAnsi="Times New Roman" w:cs="Times New Roman"/>
          <w:b/>
          <w:bCs/>
          <w:color w:val="000000"/>
          <w:kern w:val="0"/>
          <w:sz w:val="28"/>
          <w:szCs w:val="28"/>
          <w:shd w:val="clear" w:color="auto" w:fill="FFFFFF"/>
          <w:lang w:eastAsia="ru-RU"/>
        </w:rPr>
        <w:t xml:space="preserve"> </w:t>
      </w:r>
    </w:p>
    <w:p w14:paraId="2451C37E" w14:textId="77777777" w:rsidR="00927C1B" w:rsidRPr="00927C1B" w:rsidRDefault="00927C1B" w:rsidP="00927C1B">
      <w:pPr>
        <w:rPr>
          <w:rFonts w:ascii="Times New Roman" w:eastAsia="Times New Roman" w:hAnsi="Times New Roman" w:cs="Times New Roman"/>
          <w:b/>
          <w:bCs/>
          <w:color w:val="000000"/>
          <w:kern w:val="0"/>
          <w:sz w:val="28"/>
          <w:szCs w:val="28"/>
          <w:shd w:val="clear" w:color="auto" w:fill="FFFFFF"/>
          <w:lang w:eastAsia="ru-RU"/>
        </w:rPr>
      </w:pPr>
    </w:p>
    <w:p w14:paraId="6FC57B75" w14:textId="77777777" w:rsidR="00927C1B" w:rsidRPr="00927C1B" w:rsidRDefault="00927C1B" w:rsidP="00927C1B">
      <w:pPr>
        <w:rPr>
          <w:rFonts w:ascii="Times New Roman" w:eastAsia="Times New Roman" w:hAnsi="Times New Roman" w:cs="Times New Roman"/>
          <w:b/>
          <w:bCs/>
          <w:color w:val="000000"/>
          <w:kern w:val="0"/>
          <w:sz w:val="28"/>
          <w:szCs w:val="28"/>
          <w:shd w:val="clear" w:color="auto" w:fill="FFFFFF"/>
          <w:lang w:eastAsia="ru-RU"/>
        </w:rPr>
      </w:pPr>
      <w:r w:rsidRPr="00927C1B">
        <w:rPr>
          <w:rFonts w:ascii="Times New Roman" w:eastAsia="Times New Roman" w:hAnsi="Times New Roman" w:cs="Times New Roman" w:hint="eastAsia"/>
          <w:b/>
          <w:bCs/>
          <w:color w:val="000000"/>
          <w:kern w:val="0"/>
          <w:sz w:val="28"/>
          <w:szCs w:val="28"/>
          <w:shd w:val="clear" w:color="auto" w:fill="FFFFFF"/>
          <w:lang w:eastAsia="ru-RU"/>
        </w:rPr>
        <w:t>ТЕНЧУРИН</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АНАТОЛИЙ</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ЮРЬЕВИЧ</w:t>
      </w:r>
    </w:p>
    <w:p w14:paraId="061E2AAC" w14:textId="77777777" w:rsidR="00927C1B" w:rsidRPr="00927C1B" w:rsidRDefault="00927C1B" w:rsidP="00927C1B">
      <w:pPr>
        <w:rPr>
          <w:rFonts w:ascii="Times New Roman" w:eastAsia="Times New Roman" w:hAnsi="Times New Roman" w:cs="Times New Roman"/>
          <w:b/>
          <w:bCs/>
          <w:color w:val="000000"/>
          <w:kern w:val="0"/>
          <w:sz w:val="28"/>
          <w:szCs w:val="28"/>
          <w:shd w:val="clear" w:color="auto" w:fill="FFFFFF"/>
          <w:lang w:eastAsia="ru-RU"/>
        </w:rPr>
      </w:pPr>
      <w:r w:rsidRPr="00927C1B">
        <w:rPr>
          <w:rFonts w:ascii="Times New Roman" w:eastAsia="Times New Roman" w:hAnsi="Times New Roman" w:cs="Times New Roman" w:hint="eastAsia"/>
          <w:b/>
          <w:bCs/>
          <w:color w:val="000000"/>
          <w:kern w:val="0"/>
          <w:sz w:val="28"/>
          <w:szCs w:val="28"/>
          <w:shd w:val="clear" w:color="auto" w:fill="FFFFFF"/>
          <w:lang w:eastAsia="ru-RU"/>
        </w:rPr>
        <w:t>ПЕДАГОГИЧЕСКОЕ</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СОПРОВОЖДЕНИЕ</w:t>
      </w:r>
    </w:p>
    <w:p w14:paraId="4E57C301" w14:textId="77777777" w:rsidR="00927C1B" w:rsidRPr="00927C1B" w:rsidRDefault="00927C1B" w:rsidP="00927C1B">
      <w:pPr>
        <w:rPr>
          <w:rFonts w:ascii="Times New Roman" w:eastAsia="Times New Roman" w:hAnsi="Times New Roman" w:cs="Times New Roman"/>
          <w:b/>
          <w:bCs/>
          <w:color w:val="000000"/>
          <w:kern w:val="0"/>
          <w:sz w:val="28"/>
          <w:szCs w:val="28"/>
          <w:shd w:val="clear" w:color="auto" w:fill="FFFFFF"/>
          <w:lang w:eastAsia="ru-RU"/>
        </w:rPr>
      </w:pPr>
      <w:r w:rsidRPr="00927C1B">
        <w:rPr>
          <w:rFonts w:ascii="Times New Roman" w:eastAsia="Times New Roman" w:hAnsi="Times New Roman" w:cs="Times New Roman" w:hint="eastAsia"/>
          <w:b/>
          <w:bCs/>
          <w:color w:val="000000"/>
          <w:kern w:val="0"/>
          <w:sz w:val="28"/>
          <w:szCs w:val="28"/>
          <w:shd w:val="clear" w:color="auto" w:fill="FFFFFF"/>
          <w:lang w:eastAsia="ru-RU"/>
        </w:rPr>
        <w:t>СОЦИАЛЬНО</w:t>
      </w:r>
      <w:r w:rsidRPr="00927C1B">
        <w:rPr>
          <w:rFonts w:ascii="Times New Roman" w:eastAsia="Times New Roman" w:hAnsi="Times New Roman" w:cs="Times New Roman"/>
          <w:b/>
          <w:bCs/>
          <w:color w:val="000000"/>
          <w:kern w:val="0"/>
          <w:sz w:val="28"/>
          <w:szCs w:val="28"/>
          <w:shd w:val="clear" w:color="auto" w:fill="FFFFFF"/>
          <w:lang w:eastAsia="ru-RU"/>
        </w:rPr>
        <w:t>-</w:t>
      </w:r>
      <w:r w:rsidRPr="00927C1B">
        <w:rPr>
          <w:rFonts w:ascii="Times New Roman" w:eastAsia="Times New Roman" w:hAnsi="Times New Roman" w:cs="Times New Roman" w:hint="eastAsia"/>
          <w:b/>
          <w:bCs/>
          <w:color w:val="000000"/>
          <w:kern w:val="0"/>
          <w:sz w:val="28"/>
          <w:szCs w:val="28"/>
          <w:shd w:val="clear" w:color="auto" w:fill="FFFFFF"/>
          <w:lang w:eastAsia="ru-RU"/>
        </w:rPr>
        <w:t>ПРОФЕССИОНАЛЬНОЙ</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АДАПТАЦИИ</w:t>
      </w:r>
    </w:p>
    <w:p w14:paraId="17E0D1E3" w14:textId="77777777" w:rsidR="00927C1B" w:rsidRPr="00927C1B" w:rsidRDefault="00927C1B" w:rsidP="00927C1B">
      <w:pPr>
        <w:rPr>
          <w:rFonts w:ascii="Times New Roman" w:eastAsia="Times New Roman" w:hAnsi="Times New Roman" w:cs="Times New Roman"/>
          <w:b/>
          <w:bCs/>
          <w:color w:val="000000"/>
          <w:kern w:val="0"/>
          <w:sz w:val="28"/>
          <w:szCs w:val="28"/>
          <w:shd w:val="clear" w:color="auto" w:fill="FFFFFF"/>
          <w:lang w:eastAsia="ru-RU"/>
        </w:rPr>
      </w:pPr>
      <w:r w:rsidRPr="00927C1B">
        <w:rPr>
          <w:rFonts w:ascii="Times New Roman" w:eastAsia="Times New Roman" w:hAnsi="Times New Roman" w:cs="Times New Roman" w:hint="eastAsia"/>
          <w:b/>
          <w:bCs/>
          <w:color w:val="000000"/>
          <w:kern w:val="0"/>
          <w:sz w:val="28"/>
          <w:szCs w:val="28"/>
          <w:shd w:val="clear" w:color="auto" w:fill="FFFFFF"/>
          <w:lang w:eastAsia="ru-RU"/>
        </w:rPr>
        <w:t>ИНОСТРАННЫХ</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ВОЕННОСЛУЖАЩИХ</w:t>
      </w:r>
    </w:p>
    <w:p w14:paraId="26E0A0BF" w14:textId="77777777" w:rsidR="00927C1B" w:rsidRPr="00927C1B" w:rsidRDefault="00927C1B" w:rsidP="00927C1B">
      <w:pPr>
        <w:rPr>
          <w:rFonts w:ascii="Times New Roman" w:eastAsia="Times New Roman" w:hAnsi="Times New Roman" w:cs="Times New Roman"/>
          <w:b/>
          <w:bCs/>
          <w:color w:val="000000"/>
          <w:kern w:val="0"/>
          <w:sz w:val="28"/>
          <w:szCs w:val="28"/>
          <w:shd w:val="clear" w:color="auto" w:fill="FFFFFF"/>
          <w:lang w:eastAsia="ru-RU"/>
        </w:rPr>
      </w:pPr>
      <w:r w:rsidRPr="00927C1B">
        <w:rPr>
          <w:rFonts w:ascii="Times New Roman" w:eastAsia="Times New Roman" w:hAnsi="Times New Roman" w:cs="Times New Roman" w:hint="eastAsia"/>
          <w:b/>
          <w:bCs/>
          <w:color w:val="000000"/>
          <w:kern w:val="0"/>
          <w:sz w:val="28"/>
          <w:szCs w:val="28"/>
          <w:shd w:val="clear" w:color="auto" w:fill="FFFFFF"/>
          <w:lang w:eastAsia="ru-RU"/>
        </w:rPr>
        <w:t>В</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ВОЕННОМ</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ВУЗЕ</w:t>
      </w:r>
    </w:p>
    <w:p w14:paraId="12838A78" w14:textId="77777777" w:rsidR="00927C1B" w:rsidRPr="00927C1B" w:rsidRDefault="00927C1B" w:rsidP="00927C1B">
      <w:pPr>
        <w:rPr>
          <w:rFonts w:ascii="Times New Roman" w:eastAsia="Times New Roman" w:hAnsi="Times New Roman" w:cs="Times New Roman"/>
          <w:b/>
          <w:bCs/>
          <w:color w:val="000000"/>
          <w:kern w:val="0"/>
          <w:sz w:val="28"/>
          <w:szCs w:val="28"/>
          <w:shd w:val="clear" w:color="auto" w:fill="FFFFFF"/>
          <w:lang w:eastAsia="ru-RU"/>
        </w:rPr>
      </w:pPr>
      <w:r w:rsidRPr="00927C1B">
        <w:rPr>
          <w:rFonts w:ascii="Times New Roman" w:eastAsia="Times New Roman" w:hAnsi="Times New Roman" w:cs="Times New Roman"/>
          <w:b/>
          <w:bCs/>
          <w:color w:val="000000"/>
          <w:kern w:val="0"/>
          <w:sz w:val="28"/>
          <w:szCs w:val="28"/>
          <w:shd w:val="clear" w:color="auto" w:fill="FFFFFF"/>
          <w:lang w:eastAsia="ru-RU"/>
        </w:rPr>
        <w:t xml:space="preserve">13.00.08 - </w:t>
      </w:r>
      <w:r w:rsidRPr="00927C1B">
        <w:rPr>
          <w:rFonts w:ascii="Times New Roman" w:eastAsia="Times New Roman" w:hAnsi="Times New Roman" w:cs="Times New Roman" w:hint="eastAsia"/>
          <w:b/>
          <w:bCs/>
          <w:color w:val="000000"/>
          <w:kern w:val="0"/>
          <w:sz w:val="28"/>
          <w:szCs w:val="28"/>
          <w:shd w:val="clear" w:color="auto" w:fill="FFFFFF"/>
          <w:lang w:eastAsia="ru-RU"/>
        </w:rPr>
        <w:t>теория</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и</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методика</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профессионального</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образования</w:t>
      </w:r>
    </w:p>
    <w:p w14:paraId="5B63D138" w14:textId="77777777" w:rsidR="00927C1B" w:rsidRPr="00927C1B" w:rsidRDefault="00927C1B" w:rsidP="00927C1B">
      <w:pPr>
        <w:rPr>
          <w:rFonts w:ascii="Times New Roman" w:eastAsia="Times New Roman" w:hAnsi="Times New Roman" w:cs="Times New Roman"/>
          <w:b/>
          <w:bCs/>
          <w:color w:val="000000"/>
          <w:kern w:val="0"/>
          <w:sz w:val="28"/>
          <w:szCs w:val="28"/>
          <w:shd w:val="clear" w:color="auto" w:fill="FFFFFF"/>
          <w:lang w:eastAsia="ru-RU"/>
        </w:rPr>
      </w:pPr>
      <w:r w:rsidRPr="00927C1B">
        <w:rPr>
          <w:rFonts w:ascii="Times New Roman" w:eastAsia="Times New Roman" w:hAnsi="Times New Roman" w:cs="Times New Roman" w:hint="eastAsia"/>
          <w:b/>
          <w:bCs/>
          <w:color w:val="000000"/>
          <w:kern w:val="0"/>
          <w:sz w:val="28"/>
          <w:szCs w:val="28"/>
          <w:shd w:val="clear" w:color="auto" w:fill="FFFFFF"/>
          <w:lang w:eastAsia="ru-RU"/>
        </w:rPr>
        <w:t>ДИССЕРТАЦИЯ</w:t>
      </w:r>
    </w:p>
    <w:p w14:paraId="1F5E30F4" w14:textId="77777777" w:rsidR="00927C1B" w:rsidRPr="00927C1B" w:rsidRDefault="00927C1B" w:rsidP="00927C1B">
      <w:pPr>
        <w:rPr>
          <w:rFonts w:ascii="Times New Roman" w:eastAsia="Times New Roman" w:hAnsi="Times New Roman" w:cs="Times New Roman"/>
          <w:b/>
          <w:bCs/>
          <w:color w:val="000000"/>
          <w:kern w:val="0"/>
          <w:sz w:val="28"/>
          <w:szCs w:val="28"/>
          <w:shd w:val="clear" w:color="auto" w:fill="FFFFFF"/>
          <w:lang w:eastAsia="ru-RU"/>
        </w:rPr>
      </w:pPr>
      <w:r w:rsidRPr="00927C1B">
        <w:rPr>
          <w:rFonts w:ascii="Times New Roman" w:eastAsia="Times New Roman" w:hAnsi="Times New Roman" w:cs="Times New Roman" w:hint="eastAsia"/>
          <w:b/>
          <w:bCs/>
          <w:color w:val="000000"/>
          <w:kern w:val="0"/>
          <w:sz w:val="28"/>
          <w:szCs w:val="28"/>
          <w:shd w:val="clear" w:color="auto" w:fill="FFFFFF"/>
          <w:lang w:eastAsia="ru-RU"/>
        </w:rPr>
        <w:t>на</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соискание</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ученой</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степени</w:t>
      </w:r>
    </w:p>
    <w:p w14:paraId="7B88D1C9" w14:textId="77777777" w:rsidR="00927C1B" w:rsidRPr="00927C1B" w:rsidRDefault="00927C1B" w:rsidP="00927C1B">
      <w:pPr>
        <w:rPr>
          <w:rFonts w:ascii="Times New Roman" w:eastAsia="Times New Roman" w:hAnsi="Times New Roman" w:cs="Times New Roman"/>
          <w:b/>
          <w:bCs/>
          <w:color w:val="000000"/>
          <w:kern w:val="0"/>
          <w:sz w:val="28"/>
          <w:szCs w:val="28"/>
          <w:shd w:val="clear" w:color="auto" w:fill="FFFFFF"/>
          <w:lang w:eastAsia="ru-RU"/>
        </w:rPr>
      </w:pPr>
      <w:r w:rsidRPr="00927C1B">
        <w:rPr>
          <w:rFonts w:ascii="Times New Roman" w:eastAsia="Times New Roman" w:hAnsi="Times New Roman" w:cs="Times New Roman" w:hint="eastAsia"/>
          <w:b/>
          <w:bCs/>
          <w:color w:val="000000"/>
          <w:kern w:val="0"/>
          <w:sz w:val="28"/>
          <w:szCs w:val="28"/>
          <w:shd w:val="clear" w:color="auto" w:fill="FFFFFF"/>
          <w:lang w:eastAsia="ru-RU"/>
        </w:rPr>
        <w:t>кандидата</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педагогических</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наук</w:t>
      </w:r>
    </w:p>
    <w:p w14:paraId="4AE5015B" w14:textId="77777777" w:rsidR="00927C1B" w:rsidRPr="00927C1B" w:rsidRDefault="00927C1B" w:rsidP="00927C1B">
      <w:pPr>
        <w:rPr>
          <w:rFonts w:ascii="Times New Roman" w:eastAsia="Times New Roman" w:hAnsi="Times New Roman" w:cs="Times New Roman"/>
          <w:b/>
          <w:bCs/>
          <w:color w:val="000000"/>
          <w:kern w:val="0"/>
          <w:sz w:val="28"/>
          <w:szCs w:val="28"/>
          <w:shd w:val="clear" w:color="auto" w:fill="FFFFFF"/>
          <w:lang w:eastAsia="ru-RU"/>
        </w:rPr>
      </w:pPr>
      <w:r w:rsidRPr="00927C1B">
        <w:rPr>
          <w:rFonts w:ascii="Times New Roman" w:eastAsia="Times New Roman" w:hAnsi="Times New Roman" w:cs="Times New Roman" w:hint="eastAsia"/>
          <w:b/>
          <w:bCs/>
          <w:color w:val="000000"/>
          <w:kern w:val="0"/>
          <w:sz w:val="28"/>
          <w:szCs w:val="28"/>
          <w:shd w:val="clear" w:color="auto" w:fill="FFFFFF"/>
          <w:lang w:eastAsia="ru-RU"/>
        </w:rPr>
        <w:t>Научный</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руководитель</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доктор</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педагогических</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наук</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профессор</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Уварина</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Наталья</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Викторовна</w:t>
      </w:r>
    </w:p>
    <w:p w14:paraId="4E71EB48" w14:textId="77777777" w:rsidR="00927C1B" w:rsidRPr="00927C1B" w:rsidRDefault="00927C1B" w:rsidP="00927C1B">
      <w:pPr>
        <w:rPr>
          <w:rFonts w:ascii="Times New Roman" w:eastAsia="Times New Roman" w:hAnsi="Times New Roman" w:cs="Times New Roman"/>
          <w:b/>
          <w:bCs/>
          <w:color w:val="000000"/>
          <w:kern w:val="0"/>
          <w:sz w:val="28"/>
          <w:szCs w:val="28"/>
          <w:shd w:val="clear" w:color="auto" w:fill="FFFFFF"/>
          <w:lang w:eastAsia="ru-RU"/>
        </w:rPr>
      </w:pPr>
      <w:r w:rsidRPr="00927C1B">
        <w:rPr>
          <w:rFonts w:ascii="Times New Roman" w:eastAsia="Times New Roman" w:hAnsi="Times New Roman" w:cs="Times New Roman" w:hint="eastAsia"/>
          <w:b/>
          <w:bCs/>
          <w:color w:val="000000"/>
          <w:kern w:val="0"/>
          <w:sz w:val="28"/>
          <w:szCs w:val="28"/>
          <w:shd w:val="clear" w:color="auto" w:fill="FFFFFF"/>
          <w:lang w:eastAsia="ru-RU"/>
        </w:rPr>
        <w:t>Челябинск</w:t>
      </w:r>
      <w:r w:rsidRPr="00927C1B">
        <w:rPr>
          <w:rFonts w:ascii="Times New Roman" w:eastAsia="Times New Roman" w:hAnsi="Times New Roman" w:cs="Times New Roman"/>
          <w:b/>
          <w:bCs/>
          <w:color w:val="000000"/>
          <w:kern w:val="0"/>
          <w:sz w:val="28"/>
          <w:szCs w:val="28"/>
          <w:shd w:val="clear" w:color="auto" w:fill="FFFFFF"/>
          <w:lang w:eastAsia="ru-RU"/>
        </w:rPr>
        <w:t xml:space="preserve"> - 2019</w:t>
      </w:r>
    </w:p>
    <w:p w14:paraId="035C003A" w14:textId="77777777" w:rsidR="00927C1B" w:rsidRPr="00927C1B" w:rsidRDefault="00927C1B" w:rsidP="00927C1B">
      <w:pPr>
        <w:rPr>
          <w:rFonts w:ascii="Times New Roman" w:eastAsia="Times New Roman" w:hAnsi="Times New Roman" w:cs="Times New Roman"/>
          <w:b/>
          <w:bCs/>
          <w:color w:val="000000"/>
          <w:kern w:val="0"/>
          <w:sz w:val="28"/>
          <w:szCs w:val="28"/>
          <w:shd w:val="clear" w:color="auto" w:fill="FFFFFF"/>
          <w:lang w:eastAsia="ru-RU"/>
        </w:rPr>
      </w:pPr>
      <w:r w:rsidRPr="00927C1B">
        <w:rPr>
          <w:rFonts w:ascii="Times New Roman" w:eastAsia="Times New Roman" w:hAnsi="Times New Roman" w:cs="Times New Roman" w:hint="eastAsia"/>
          <w:b/>
          <w:bCs/>
          <w:color w:val="000000"/>
          <w:kern w:val="0"/>
          <w:sz w:val="28"/>
          <w:szCs w:val="28"/>
          <w:shd w:val="clear" w:color="auto" w:fill="FFFFFF"/>
          <w:lang w:eastAsia="ru-RU"/>
        </w:rPr>
        <w:t>ОГЛАВЛЕНИЕ</w:t>
      </w:r>
    </w:p>
    <w:p w14:paraId="7B816717" w14:textId="77777777" w:rsidR="00927C1B" w:rsidRPr="00927C1B" w:rsidRDefault="00927C1B" w:rsidP="00927C1B">
      <w:pPr>
        <w:rPr>
          <w:rFonts w:ascii="Times New Roman" w:eastAsia="Times New Roman" w:hAnsi="Times New Roman" w:cs="Times New Roman"/>
          <w:b/>
          <w:bCs/>
          <w:color w:val="000000"/>
          <w:kern w:val="0"/>
          <w:sz w:val="28"/>
          <w:szCs w:val="28"/>
          <w:shd w:val="clear" w:color="auto" w:fill="FFFFFF"/>
          <w:lang w:eastAsia="ru-RU"/>
        </w:rPr>
      </w:pPr>
      <w:r w:rsidRPr="00927C1B">
        <w:rPr>
          <w:rFonts w:ascii="Times New Roman" w:eastAsia="Times New Roman" w:hAnsi="Times New Roman" w:cs="Times New Roman" w:hint="eastAsia"/>
          <w:b/>
          <w:bCs/>
          <w:color w:val="000000"/>
          <w:kern w:val="0"/>
          <w:sz w:val="28"/>
          <w:szCs w:val="28"/>
          <w:shd w:val="clear" w:color="auto" w:fill="FFFFFF"/>
          <w:lang w:eastAsia="ru-RU"/>
        </w:rPr>
        <w:t>Введение</w:t>
      </w:r>
      <w:r w:rsidRPr="00927C1B">
        <w:rPr>
          <w:rFonts w:ascii="Times New Roman" w:eastAsia="Times New Roman" w:hAnsi="Times New Roman" w:cs="Times New Roman"/>
          <w:b/>
          <w:bCs/>
          <w:color w:val="000000"/>
          <w:kern w:val="0"/>
          <w:sz w:val="28"/>
          <w:szCs w:val="28"/>
          <w:shd w:val="clear" w:color="auto" w:fill="FFFFFF"/>
          <w:lang w:eastAsia="ru-RU"/>
        </w:rPr>
        <w:tab/>
        <w:t xml:space="preserve"> 3</w:t>
      </w:r>
    </w:p>
    <w:p w14:paraId="2E5CDC23" w14:textId="77777777" w:rsidR="00927C1B" w:rsidRPr="00927C1B" w:rsidRDefault="00927C1B" w:rsidP="00927C1B">
      <w:pPr>
        <w:rPr>
          <w:rFonts w:ascii="Times New Roman" w:eastAsia="Times New Roman" w:hAnsi="Times New Roman" w:cs="Times New Roman"/>
          <w:b/>
          <w:bCs/>
          <w:color w:val="000000"/>
          <w:kern w:val="0"/>
          <w:sz w:val="28"/>
          <w:szCs w:val="28"/>
          <w:shd w:val="clear" w:color="auto" w:fill="FFFFFF"/>
          <w:lang w:eastAsia="ru-RU"/>
        </w:rPr>
      </w:pPr>
      <w:r w:rsidRPr="00927C1B">
        <w:rPr>
          <w:rFonts w:ascii="Times New Roman" w:eastAsia="Times New Roman" w:hAnsi="Times New Roman" w:cs="Times New Roman" w:hint="eastAsia"/>
          <w:b/>
          <w:bCs/>
          <w:color w:val="000000"/>
          <w:kern w:val="0"/>
          <w:sz w:val="28"/>
          <w:szCs w:val="28"/>
          <w:shd w:val="clear" w:color="auto" w:fill="FFFFFF"/>
          <w:lang w:eastAsia="ru-RU"/>
        </w:rPr>
        <w:t>Глава</w:t>
      </w:r>
      <w:r w:rsidRPr="00927C1B">
        <w:rPr>
          <w:rFonts w:ascii="Times New Roman" w:eastAsia="Times New Roman" w:hAnsi="Times New Roman" w:cs="Times New Roman"/>
          <w:b/>
          <w:bCs/>
          <w:color w:val="000000"/>
          <w:kern w:val="0"/>
          <w:sz w:val="28"/>
          <w:szCs w:val="28"/>
          <w:shd w:val="clear" w:color="auto" w:fill="FFFFFF"/>
          <w:lang w:eastAsia="ru-RU"/>
        </w:rPr>
        <w:t xml:space="preserve"> 1. </w:t>
      </w:r>
      <w:r w:rsidRPr="00927C1B">
        <w:rPr>
          <w:rFonts w:ascii="Times New Roman" w:eastAsia="Times New Roman" w:hAnsi="Times New Roman" w:cs="Times New Roman" w:hint="eastAsia"/>
          <w:b/>
          <w:bCs/>
          <w:color w:val="000000"/>
          <w:kern w:val="0"/>
          <w:sz w:val="28"/>
          <w:szCs w:val="28"/>
          <w:shd w:val="clear" w:color="auto" w:fill="FFFFFF"/>
          <w:lang w:eastAsia="ru-RU"/>
        </w:rPr>
        <w:t>Теоретико</w:t>
      </w:r>
      <w:r w:rsidRPr="00927C1B">
        <w:rPr>
          <w:rFonts w:ascii="Times New Roman" w:eastAsia="Times New Roman" w:hAnsi="Times New Roman" w:cs="Times New Roman"/>
          <w:b/>
          <w:bCs/>
          <w:color w:val="000000"/>
          <w:kern w:val="0"/>
          <w:sz w:val="28"/>
          <w:szCs w:val="28"/>
          <w:shd w:val="clear" w:color="auto" w:fill="FFFFFF"/>
          <w:lang w:eastAsia="ru-RU"/>
        </w:rPr>
        <w:t>-</w:t>
      </w:r>
      <w:r w:rsidRPr="00927C1B">
        <w:rPr>
          <w:rFonts w:ascii="Times New Roman" w:eastAsia="Times New Roman" w:hAnsi="Times New Roman" w:cs="Times New Roman" w:hint="eastAsia"/>
          <w:b/>
          <w:bCs/>
          <w:color w:val="000000"/>
          <w:kern w:val="0"/>
          <w:sz w:val="28"/>
          <w:szCs w:val="28"/>
          <w:shd w:val="clear" w:color="auto" w:fill="FFFFFF"/>
          <w:lang w:eastAsia="ru-RU"/>
        </w:rPr>
        <w:t>методологические</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основы</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проблемы</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педаго</w:t>
      </w:r>
      <w:r w:rsidRPr="00927C1B">
        <w:rPr>
          <w:rFonts w:ascii="Times New Roman" w:eastAsia="Times New Roman" w:hAnsi="Times New Roman" w:cs="Times New Roman"/>
          <w:b/>
          <w:bCs/>
          <w:color w:val="000000"/>
          <w:kern w:val="0"/>
          <w:sz w:val="28"/>
          <w:szCs w:val="28"/>
          <w:shd w:val="clear" w:color="auto" w:fill="FFFFFF"/>
          <w:lang w:eastAsia="ru-RU"/>
        </w:rPr>
        <w:t>-</w:t>
      </w:r>
      <w:r w:rsidRPr="00927C1B">
        <w:rPr>
          <w:rFonts w:ascii="Times New Roman" w:eastAsia="Times New Roman" w:hAnsi="Times New Roman" w:cs="Times New Roman" w:hint="eastAsia"/>
          <w:b/>
          <w:bCs/>
          <w:color w:val="000000"/>
          <w:kern w:val="0"/>
          <w:sz w:val="28"/>
          <w:szCs w:val="28"/>
          <w:shd w:val="clear" w:color="auto" w:fill="FFFFFF"/>
          <w:lang w:eastAsia="ru-RU"/>
        </w:rPr>
        <w:t>гического</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сопровождения</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социально</w:t>
      </w:r>
      <w:r w:rsidRPr="00927C1B">
        <w:rPr>
          <w:rFonts w:ascii="Times New Roman" w:eastAsia="Times New Roman" w:hAnsi="Times New Roman" w:cs="Times New Roman"/>
          <w:b/>
          <w:bCs/>
          <w:color w:val="000000"/>
          <w:kern w:val="0"/>
          <w:sz w:val="28"/>
          <w:szCs w:val="28"/>
          <w:shd w:val="clear" w:color="auto" w:fill="FFFFFF"/>
          <w:lang w:eastAsia="ru-RU"/>
        </w:rPr>
        <w:t>-</w:t>
      </w:r>
      <w:r w:rsidRPr="00927C1B">
        <w:rPr>
          <w:rFonts w:ascii="Times New Roman" w:eastAsia="Times New Roman" w:hAnsi="Times New Roman" w:cs="Times New Roman" w:hint="eastAsia"/>
          <w:b/>
          <w:bCs/>
          <w:color w:val="000000"/>
          <w:kern w:val="0"/>
          <w:sz w:val="28"/>
          <w:szCs w:val="28"/>
          <w:shd w:val="clear" w:color="auto" w:fill="FFFFFF"/>
          <w:lang w:eastAsia="ru-RU"/>
        </w:rPr>
        <w:t>профессиональной</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адапта¬ции</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иностранных</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военнослужащих</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военном</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вузе</w:t>
      </w:r>
      <w:r w:rsidRPr="00927C1B">
        <w:rPr>
          <w:rFonts w:ascii="Times New Roman" w:eastAsia="Times New Roman" w:hAnsi="Times New Roman" w:cs="Times New Roman"/>
          <w:b/>
          <w:bCs/>
          <w:color w:val="000000"/>
          <w:kern w:val="0"/>
          <w:sz w:val="28"/>
          <w:szCs w:val="28"/>
          <w:shd w:val="clear" w:color="auto" w:fill="FFFFFF"/>
          <w:lang w:eastAsia="ru-RU"/>
        </w:rPr>
        <w:tab/>
        <w:t xml:space="preserve"> 18</w:t>
      </w:r>
    </w:p>
    <w:p w14:paraId="3B75EB14" w14:textId="77777777" w:rsidR="00927C1B" w:rsidRPr="00927C1B" w:rsidRDefault="00927C1B" w:rsidP="00927C1B">
      <w:pPr>
        <w:rPr>
          <w:rFonts w:ascii="Times New Roman" w:eastAsia="Times New Roman" w:hAnsi="Times New Roman" w:cs="Times New Roman"/>
          <w:b/>
          <w:bCs/>
          <w:color w:val="000000"/>
          <w:kern w:val="0"/>
          <w:sz w:val="28"/>
          <w:szCs w:val="28"/>
          <w:shd w:val="clear" w:color="auto" w:fill="FFFFFF"/>
          <w:lang w:eastAsia="ru-RU"/>
        </w:rPr>
      </w:pPr>
      <w:r w:rsidRPr="00927C1B">
        <w:rPr>
          <w:rFonts w:ascii="Times New Roman" w:eastAsia="Times New Roman" w:hAnsi="Times New Roman" w:cs="Times New Roman"/>
          <w:b/>
          <w:bCs/>
          <w:color w:val="000000"/>
          <w:kern w:val="0"/>
          <w:sz w:val="28"/>
          <w:szCs w:val="28"/>
          <w:shd w:val="clear" w:color="auto" w:fill="FFFFFF"/>
          <w:lang w:eastAsia="ru-RU"/>
        </w:rPr>
        <w:t>1.1.</w:t>
      </w:r>
      <w:r w:rsidRPr="00927C1B">
        <w:rPr>
          <w:rFonts w:ascii="Times New Roman" w:eastAsia="Times New Roman" w:hAnsi="Times New Roman" w:cs="Times New Roman"/>
          <w:b/>
          <w:bCs/>
          <w:color w:val="000000"/>
          <w:kern w:val="0"/>
          <w:sz w:val="28"/>
          <w:szCs w:val="28"/>
          <w:shd w:val="clear" w:color="auto" w:fill="FFFFFF"/>
          <w:lang w:eastAsia="ru-RU"/>
        </w:rPr>
        <w:tab/>
      </w:r>
      <w:r w:rsidRPr="00927C1B">
        <w:rPr>
          <w:rFonts w:ascii="Times New Roman" w:eastAsia="Times New Roman" w:hAnsi="Times New Roman" w:cs="Times New Roman" w:hint="eastAsia"/>
          <w:b/>
          <w:bCs/>
          <w:color w:val="000000"/>
          <w:kern w:val="0"/>
          <w:sz w:val="28"/>
          <w:szCs w:val="28"/>
          <w:shd w:val="clear" w:color="auto" w:fill="FFFFFF"/>
          <w:lang w:eastAsia="ru-RU"/>
        </w:rPr>
        <w:t>История</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становления</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и</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современное</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состояние</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проблемы</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педа¬</w:t>
      </w:r>
    </w:p>
    <w:p w14:paraId="35C8393B" w14:textId="77777777" w:rsidR="00927C1B" w:rsidRPr="00927C1B" w:rsidRDefault="00927C1B" w:rsidP="00927C1B">
      <w:pPr>
        <w:rPr>
          <w:rFonts w:ascii="Times New Roman" w:eastAsia="Times New Roman" w:hAnsi="Times New Roman" w:cs="Times New Roman"/>
          <w:b/>
          <w:bCs/>
          <w:color w:val="000000"/>
          <w:kern w:val="0"/>
          <w:sz w:val="28"/>
          <w:szCs w:val="28"/>
          <w:shd w:val="clear" w:color="auto" w:fill="FFFFFF"/>
          <w:lang w:eastAsia="ru-RU"/>
        </w:rPr>
      </w:pPr>
      <w:r w:rsidRPr="00927C1B">
        <w:rPr>
          <w:rFonts w:ascii="Times New Roman" w:eastAsia="Times New Roman" w:hAnsi="Times New Roman" w:cs="Times New Roman" w:hint="eastAsia"/>
          <w:b/>
          <w:bCs/>
          <w:color w:val="000000"/>
          <w:kern w:val="0"/>
          <w:sz w:val="28"/>
          <w:szCs w:val="28"/>
          <w:shd w:val="clear" w:color="auto" w:fill="FFFFFF"/>
          <w:lang w:eastAsia="ru-RU"/>
        </w:rPr>
        <w:t>гогического</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сопровождения</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социально</w:t>
      </w:r>
      <w:r w:rsidRPr="00927C1B">
        <w:rPr>
          <w:rFonts w:ascii="Times New Roman" w:eastAsia="Times New Roman" w:hAnsi="Times New Roman" w:cs="Times New Roman"/>
          <w:b/>
          <w:bCs/>
          <w:color w:val="000000"/>
          <w:kern w:val="0"/>
          <w:sz w:val="28"/>
          <w:szCs w:val="28"/>
          <w:shd w:val="clear" w:color="auto" w:fill="FFFFFF"/>
          <w:lang w:eastAsia="ru-RU"/>
        </w:rPr>
        <w:t>-</w:t>
      </w:r>
      <w:r w:rsidRPr="00927C1B">
        <w:rPr>
          <w:rFonts w:ascii="Times New Roman" w:eastAsia="Times New Roman" w:hAnsi="Times New Roman" w:cs="Times New Roman" w:hint="eastAsia"/>
          <w:b/>
          <w:bCs/>
          <w:color w:val="000000"/>
          <w:kern w:val="0"/>
          <w:sz w:val="28"/>
          <w:szCs w:val="28"/>
          <w:shd w:val="clear" w:color="auto" w:fill="FFFFFF"/>
          <w:lang w:eastAsia="ru-RU"/>
        </w:rPr>
        <w:t>профессиональной</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адаптации</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lastRenderedPageBreak/>
        <w:t>иностранных</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военнослужащих</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военном</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вузе</w:t>
      </w:r>
      <w:r w:rsidRPr="00927C1B">
        <w:rPr>
          <w:rFonts w:ascii="Times New Roman" w:eastAsia="Times New Roman" w:hAnsi="Times New Roman" w:cs="Times New Roman"/>
          <w:b/>
          <w:bCs/>
          <w:color w:val="000000"/>
          <w:kern w:val="0"/>
          <w:sz w:val="28"/>
          <w:szCs w:val="28"/>
          <w:shd w:val="clear" w:color="auto" w:fill="FFFFFF"/>
          <w:lang w:eastAsia="ru-RU"/>
        </w:rPr>
        <w:tab/>
        <w:t xml:space="preserve"> 18</w:t>
      </w:r>
    </w:p>
    <w:p w14:paraId="5D48538A" w14:textId="77777777" w:rsidR="00927C1B" w:rsidRPr="00927C1B" w:rsidRDefault="00927C1B" w:rsidP="00927C1B">
      <w:pPr>
        <w:rPr>
          <w:rFonts w:ascii="Times New Roman" w:eastAsia="Times New Roman" w:hAnsi="Times New Roman" w:cs="Times New Roman"/>
          <w:b/>
          <w:bCs/>
          <w:color w:val="000000"/>
          <w:kern w:val="0"/>
          <w:sz w:val="28"/>
          <w:szCs w:val="28"/>
          <w:shd w:val="clear" w:color="auto" w:fill="FFFFFF"/>
          <w:lang w:eastAsia="ru-RU"/>
        </w:rPr>
      </w:pPr>
      <w:r w:rsidRPr="00927C1B">
        <w:rPr>
          <w:rFonts w:ascii="Times New Roman" w:eastAsia="Times New Roman" w:hAnsi="Times New Roman" w:cs="Times New Roman"/>
          <w:b/>
          <w:bCs/>
          <w:color w:val="000000"/>
          <w:kern w:val="0"/>
          <w:sz w:val="28"/>
          <w:szCs w:val="28"/>
          <w:shd w:val="clear" w:color="auto" w:fill="FFFFFF"/>
          <w:lang w:eastAsia="ru-RU"/>
        </w:rPr>
        <w:t>1.2.</w:t>
      </w:r>
      <w:r w:rsidRPr="00927C1B">
        <w:rPr>
          <w:rFonts w:ascii="Times New Roman" w:eastAsia="Times New Roman" w:hAnsi="Times New Roman" w:cs="Times New Roman"/>
          <w:b/>
          <w:bCs/>
          <w:color w:val="000000"/>
          <w:kern w:val="0"/>
          <w:sz w:val="28"/>
          <w:szCs w:val="28"/>
          <w:shd w:val="clear" w:color="auto" w:fill="FFFFFF"/>
          <w:lang w:eastAsia="ru-RU"/>
        </w:rPr>
        <w:tab/>
      </w:r>
      <w:r w:rsidRPr="00927C1B">
        <w:rPr>
          <w:rFonts w:ascii="Times New Roman" w:eastAsia="Times New Roman" w:hAnsi="Times New Roman" w:cs="Times New Roman" w:hint="eastAsia"/>
          <w:b/>
          <w:bCs/>
          <w:color w:val="000000"/>
          <w:kern w:val="0"/>
          <w:sz w:val="28"/>
          <w:szCs w:val="28"/>
          <w:shd w:val="clear" w:color="auto" w:fill="FFFFFF"/>
          <w:lang w:eastAsia="ru-RU"/>
        </w:rPr>
        <w:t>Понятийно</w:t>
      </w:r>
      <w:r w:rsidRPr="00927C1B">
        <w:rPr>
          <w:rFonts w:ascii="Times New Roman" w:eastAsia="Times New Roman" w:hAnsi="Times New Roman" w:cs="Times New Roman"/>
          <w:b/>
          <w:bCs/>
          <w:color w:val="000000"/>
          <w:kern w:val="0"/>
          <w:sz w:val="28"/>
          <w:szCs w:val="28"/>
          <w:shd w:val="clear" w:color="auto" w:fill="FFFFFF"/>
          <w:lang w:eastAsia="ru-RU"/>
        </w:rPr>
        <w:t>-</w:t>
      </w:r>
      <w:r w:rsidRPr="00927C1B">
        <w:rPr>
          <w:rFonts w:ascii="Times New Roman" w:eastAsia="Times New Roman" w:hAnsi="Times New Roman" w:cs="Times New Roman" w:hint="eastAsia"/>
          <w:b/>
          <w:bCs/>
          <w:color w:val="000000"/>
          <w:kern w:val="0"/>
          <w:sz w:val="28"/>
          <w:szCs w:val="28"/>
          <w:shd w:val="clear" w:color="auto" w:fill="FFFFFF"/>
          <w:lang w:eastAsia="ru-RU"/>
        </w:rPr>
        <w:t>терминологический</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аппарат</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проблемы</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педагогиче¬</w:t>
      </w:r>
    </w:p>
    <w:p w14:paraId="3AB9BD6F" w14:textId="77777777" w:rsidR="00927C1B" w:rsidRPr="00927C1B" w:rsidRDefault="00927C1B" w:rsidP="00927C1B">
      <w:pPr>
        <w:rPr>
          <w:rFonts w:ascii="Times New Roman" w:eastAsia="Times New Roman" w:hAnsi="Times New Roman" w:cs="Times New Roman"/>
          <w:b/>
          <w:bCs/>
          <w:color w:val="000000"/>
          <w:kern w:val="0"/>
          <w:sz w:val="28"/>
          <w:szCs w:val="28"/>
          <w:shd w:val="clear" w:color="auto" w:fill="FFFFFF"/>
          <w:lang w:eastAsia="ru-RU"/>
        </w:rPr>
      </w:pPr>
      <w:r w:rsidRPr="00927C1B">
        <w:rPr>
          <w:rFonts w:ascii="Times New Roman" w:eastAsia="Times New Roman" w:hAnsi="Times New Roman" w:cs="Times New Roman" w:hint="eastAsia"/>
          <w:b/>
          <w:bCs/>
          <w:color w:val="000000"/>
          <w:kern w:val="0"/>
          <w:sz w:val="28"/>
          <w:szCs w:val="28"/>
          <w:shd w:val="clear" w:color="auto" w:fill="FFFFFF"/>
          <w:lang w:eastAsia="ru-RU"/>
        </w:rPr>
        <w:t>ского</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сопровождения</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социально</w:t>
      </w:r>
      <w:r w:rsidRPr="00927C1B">
        <w:rPr>
          <w:rFonts w:ascii="Times New Roman" w:eastAsia="Times New Roman" w:hAnsi="Times New Roman" w:cs="Times New Roman"/>
          <w:b/>
          <w:bCs/>
          <w:color w:val="000000"/>
          <w:kern w:val="0"/>
          <w:sz w:val="28"/>
          <w:szCs w:val="28"/>
          <w:shd w:val="clear" w:color="auto" w:fill="FFFFFF"/>
          <w:lang w:eastAsia="ru-RU"/>
        </w:rPr>
        <w:t>-</w:t>
      </w:r>
      <w:r w:rsidRPr="00927C1B">
        <w:rPr>
          <w:rFonts w:ascii="Times New Roman" w:eastAsia="Times New Roman" w:hAnsi="Times New Roman" w:cs="Times New Roman" w:hint="eastAsia"/>
          <w:b/>
          <w:bCs/>
          <w:color w:val="000000"/>
          <w:kern w:val="0"/>
          <w:sz w:val="28"/>
          <w:szCs w:val="28"/>
          <w:shd w:val="clear" w:color="auto" w:fill="FFFFFF"/>
          <w:lang w:eastAsia="ru-RU"/>
        </w:rPr>
        <w:t>профессиональной</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адаптации</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ино¬странных</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военнослужащих</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военном</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вузе</w:t>
      </w:r>
      <w:r w:rsidRPr="00927C1B">
        <w:rPr>
          <w:rFonts w:ascii="Times New Roman" w:eastAsia="Times New Roman" w:hAnsi="Times New Roman" w:cs="Times New Roman"/>
          <w:b/>
          <w:bCs/>
          <w:color w:val="000000"/>
          <w:kern w:val="0"/>
          <w:sz w:val="28"/>
          <w:szCs w:val="28"/>
          <w:shd w:val="clear" w:color="auto" w:fill="FFFFFF"/>
          <w:lang w:eastAsia="ru-RU"/>
        </w:rPr>
        <w:tab/>
        <w:t xml:space="preserve"> 51</w:t>
      </w:r>
    </w:p>
    <w:p w14:paraId="02A51F2C" w14:textId="77777777" w:rsidR="00927C1B" w:rsidRPr="00927C1B" w:rsidRDefault="00927C1B" w:rsidP="00927C1B">
      <w:pPr>
        <w:rPr>
          <w:rFonts w:ascii="Times New Roman" w:eastAsia="Times New Roman" w:hAnsi="Times New Roman" w:cs="Times New Roman"/>
          <w:b/>
          <w:bCs/>
          <w:color w:val="000000"/>
          <w:kern w:val="0"/>
          <w:sz w:val="28"/>
          <w:szCs w:val="28"/>
          <w:shd w:val="clear" w:color="auto" w:fill="FFFFFF"/>
          <w:lang w:eastAsia="ru-RU"/>
        </w:rPr>
      </w:pPr>
      <w:r w:rsidRPr="00927C1B">
        <w:rPr>
          <w:rFonts w:ascii="Times New Roman" w:eastAsia="Times New Roman" w:hAnsi="Times New Roman" w:cs="Times New Roman"/>
          <w:b/>
          <w:bCs/>
          <w:color w:val="000000"/>
          <w:kern w:val="0"/>
          <w:sz w:val="28"/>
          <w:szCs w:val="28"/>
          <w:shd w:val="clear" w:color="auto" w:fill="FFFFFF"/>
          <w:lang w:eastAsia="ru-RU"/>
        </w:rPr>
        <w:t>1.3.</w:t>
      </w:r>
      <w:r w:rsidRPr="00927C1B">
        <w:rPr>
          <w:rFonts w:ascii="Times New Roman" w:eastAsia="Times New Roman" w:hAnsi="Times New Roman" w:cs="Times New Roman"/>
          <w:b/>
          <w:bCs/>
          <w:color w:val="000000"/>
          <w:kern w:val="0"/>
          <w:sz w:val="28"/>
          <w:szCs w:val="28"/>
          <w:shd w:val="clear" w:color="auto" w:fill="FFFFFF"/>
          <w:lang w:eastAsia="ru-RU"/>
        </w:rPr>
        <w:tab/>
      </w:r>
      <w:r w:rsidRPr="00927C1B">
        <w:rPr>
          <w:rFonts w:ascii="Times New Roman" w:eastAsia="Times New Roman" w:hAnsi="Times New Roman" w:cs="Times New Roman" w:hint="eastAsia"/>
          <w:b/>
          <w:bCs/>
          <w:color w:val="000000"/>
          <w:kern w:val="0"/>
          <w:sz w:val="28"/>
          <w:szCs w:val="28"/>
          <w:shd w:val="clear" w:color="auto" w:fill="FFFFFF"/>
          <w:lang w:eastAsia="ru-RU"/>
        </w:rPr>
        <w:t>Разработка</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системы</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педагогического</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сопровождения</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социаль¬</w:t>
      </w:r>
    </w:p>
    <w:p w14:paraId="13A99847" w14:textId="77777777" w:rsidR="00927C1B" w:rsidRPr="00927C1B" w:rsidRDefault="00927C1B" w:rsidP="00927C1B">
      <w:pPr>
        <w:rPr>
          <w:rFonts w:ascii="Times New Roman" w:eastAsia="Times New Roman" w:hAnsi="Times New Roman" w:cs="Times New Roman"/>
          <w:b/>
          <w:bCs/>
          <w:color w:val="000000"/>
          <w:kern w:val="0"/>
          <w:sz w:val="28"/>
          <w:szCs w:val="28"/>
          <w:shd w:val="clear" w:color="auto" w:fill="FFFFFF"/>
          <w:lang w:eastAsia="ru-RU"/>
        </w:rPr>
      </w:pPr>
      <w:r w:rsidRPr="00927C1B">
        <w:rPr>
          <w:rFonts w:ascii="Times New Roman" w:eastAsia="Times New Roman" w:hAnsi="Times New Roman" w:cs="Times New Roman" w:hint="eastAsia"/>
          <w:b/>
          <w:bCs/>
          <w:color w:val="000000"/>
          <w:kern w:val="0"/>
          <w:sz w:val="28"/>
          <w:szCs w:val="28"/>
          <w:shd w:val="clear" w:color="auto" w:fill="FFFFFF"/>
          <w:lang w:eastAsia="ru-RU"/>
        </w:rPr>
        <w:t>но</w:t>
      </w:r>
      <w:r w:rsidRPr="00927C1B">
        <w:rPr>
          <w:rFonts w:ascii="Times New Roman" w:eastAsia="Times New Roman" w:hAnsi="Times New Roman" w:cs="Times New Roman"/>
          <w:b/>
          <w:bCs/>
          <w:color w:val="000000"/>
          <w:kern w:val="0"/>
          <w:sz w:val="28"/>
          <w:szCs w:val="28"/>
          <w:shd w:val="clear" w:color="auto" w:fill="FFFFFF"/>
          <w:lang w:eastAsia="ru-RU"/>
        </w:rPr>
        <w:t>-</w:t>
      </w:r>
      <w:r w:rsidRPr="00927C1B">
        <w:rPr>
          <w:rFonts w:ascii="Times New Roman" w:eastAsia="Times New Roman" w:hAnsi="Times New Roman" w:cs="Times New Roman" w:hint="eastAsia"/>
          <w:b/>
          <w:bCs/>
          <w:color w:val="000000"/>
          <w:kern w:val="0"/>
          <w:sz w:val="28"/>
          <w:szCs w:val="28"/>
          <w:shd w:val="clear" w:color="auto" w:fill="FFFFFF"/>
          <w:lang w:eastAsia="ru-RU"/>
        </w:rPr>
        <w:t>профессиональной</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адаптации</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иностранных</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военнослужащих</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во¬енном</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вузе</w:t>
      </w:r>
      <w:r w:rsidRPr="00927C1B">
        <w:rPr>
          <w:rFonts w:ascii="Times New Roman" w:eastAsia="Times New Roman" w:hAnsi="Times New Roman" w:cs="Times New Roman"/>
          <w:b/>
          <w:bCs/>
          <w:color w:val="000000"/>
          <w:kern w:val="0"/>
          <w:sz w:val="28"/>
          <w:szCs w:val="28"/>
          <w:shd w:val="clear" w:color="auto" w:fill="FFFFFF"/>
          <w:lang w:eastAsia="ru-RU"/>
        </w:rPr>
        <w:tab/>
        <w:t xml:space="preserve"> 68</w:t>
      </w:r>
    </w:p>
    <w:p w14:paraId="6C43A599" w14:textId="77777777" w:rsidR="00927C1B" w:rsidRPr="00927C1B" w:rsidRDefault="00927C1B" w:rsidP="00927C1B">
      <w:pPr>
        <w:rPr>
          <w:rFonts w:ascii="Times New Roman" w:eastAsia="Times New Roman" w:hAnsi="Times New Roman" w:cs="Times New Roman"/>
          <w:b/>
          <w:bCs/>
          <w:color w:val="000000"/>
          <w:kern w:val="0"/>
          <w:sz w:val="28"/>
          <w:szCs w:val="28"/>
          <w:shd w:val="clear" w:color="auto" w:fill="FFFFFF"/>
          <w:lang w:eastAsia="ru-RU"/>
        </w:rPr>
      </w:pPr>
      <w:r w:rsidRPr="00927C1B">
        <w:rPr>
          <w:rFonts w:ascii="Times New Roman" w:eastAsia="Times New Roman" w:hAnsi="Times New Roman" w:cs="Times New Roman"/>
          <w:b/>
          <w:bCs/>
          <w:color w:val="000000"/>
          <w:kern w:val="0"/>
          <w:sz w:val="28"/>
          <w:szCs w:val="28"/>
          <w:shd w:val="clear" w:color="auto" w:fill="FFFFFF"/>
          <w:lang w:eastAsia="ru-RU"/>
        </w:rPr>
        <w:t>1.4.</w:t>
      </w:r>
      <w:r w:rsidRPr="00927C1B">
        <w:rPr>
          <w:rFonts w:ascii="Times New Roman" w:eastAsia="Times New Roman" w:hAnsi="Times New Roman" w:cs="Times New Roman"/>
          <w:b/>
          <w:bCs/>
          <w:color w:val="000000"/>
          <w:kern w:val="0"/>
          <w:sz w:val="28"/>
          <w:szCs w:val="28"/>
          <w:shd w:val="clear" w:color="auto" w:fill="FFFFFF"/>
          <w:lang w:eastAsia="ru-RU"/>
        </w:rPr>
        <w:tab/>
      </w:r>
      <w:r w:rsidRPr="00927C1B">
        <w:rPr>
          <w:rFonts w:ascii="Times New Roman" w:eastAsia="Times New Roman" w:hAnsi="Times New Roman" w:cs="Times New Roman" w:hint="eastAsia"/>
          <w:b/>
          <w:bCs/>
          <w:color w:val="000000"/>
          <w:kern w:val="0"/>
          <w:sz w:val="28"/>
          <w:szCs w:val="28"/>
          <w:shd w:val="clear" w:color="auto" w:fill="FFFFFF"/>
          <w:lang w:eastAsia="ru-RU"/>
        </w:rPr>
        <w:t>Педагогические</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условия</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эффективного</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функционирования</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сис</w:t>
      </w:r>
      <w:r w:rsidRPr="00927C1B">
        <w:rPr>
          <w:rFonts w:ascii="Times New Roman" w:eastAsia="Times New Roman" w:hAnsi="Times New Roman" w:cs="Times New Roman"/>
          <w:b/>
          <w:bCs/>
          <w:color w:val="000000"/>
          <w:kern w:val="0"/>
          <w:sz w:val="28"/>
          <w:szCs w:val="28"/>
          <w:shd w:val="clear" w:color="auto" w:fill="FFFFFF"/>
          <w:lang w:eastAsia="ru-RU"/>
        </w:rPr>
        <w:t>-</w:t>
      </w:r>
      <w:r w:rsidRPr="00927C1B">
        <w:rPr>
          <w:rFonts w:ascii="Times New Roman" w:eastAsia="Times New Roman" w:hAnsi="Times New Roman" w:cs="Times New Roman" w:hint="eastAsia"/>
          <w:b/>
          <w:bCs/>
          <w:color w:val="000000"/>
          <w:kern w:val="0"/>
          <w:sz w:val="28"/>
          <w:szCs w:val="28"/>
          <w:shd w:val="clear" w:color="auto" w:fill="FFFFFF"/>
          <w:lang w:eastAsia="ru-RU"/>
        </w:rPr>
        <w:t>темы</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педагогического</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сопровождения</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социально</w:t>
      </w:r>
      <w:r w:rsidRPr="00927C1B">
        <w:rPr>
          <w:rFonts w:ascii="Times New Roman" w:eastAsia="Times New Roman" w:hAnsi="Times New Roman" w:cs="Times New Roman"/>
          <w:b/>
          <w:bCs/>
          <w:color w:val="000000"/>
          <w:kern w:val="0"/>
          <w:sz w:val="28"/>
          <w:szCs w:val="28"/>
          <w:shd w:val="clear" w:color="auto" w:fill="FFFFFF"/>
          <w:lang w:eastAsia="ru-RU"/>
        </w:rPr>
        <w:t>-</w:t>
      </w:r>
      <w:r w:rsidRPr="00927C1B">
        <w:rPr>
          <w:rFonts w:ascii="Times New Roman" w:eastAsia="Times New Roman" w:hAnsi="Times New Roman" w:cs="Times New Roman" w:hint="eastAsia"/>
          <w:b/>
          <w:bCs/>
          <w:color w:val="000000"/>
          <w:kern w:val="0"/>
          <w:sz w:val="28"/>
          <w:szCs w:val="28"/>
          <w:shd w:val="clear" w:color="auto" w:fill="FFFFFF"/>
          <w:lang w:eastAsia="ru-RU"/>
        </w:rPr>
        <w:t>профессиональной</w:t>
      </w:r>
    </w:p>
    <w:p w14:paraId="7A34CC33" w14:textId="77777777" w:rsidR="00927C1B" w:rsidRPr="00927C1B" w:rsidRDefault="00927C1B" w:rsidP="00927C1B">
      <w:pPr>
        <w:rPr>
          <w:rFonts w:ascii="Times New Roman" w:eastAsia="Times New Roman" w:hAnsi="Times New Roman" w:cs="Times New Roman"/>
          <w:b/>
          <w:bCs/>
          <w:color w:val="000000"/>
          <w:kern w:val="0"/>
          <w:sz w:val="28"/>
          <w:szCs w:val="28"/>
          <w:shd w:val="clear" w:color="auto" w:fill="FFFFFF"/>
          <w:lang w:eastAsia="ru-RU"/>
        </w:rPr>
      </w:pPr>
      <w:r w:rsidRPr="00927C1B">
        <w:rPr>
          <w:rFonts w:ascii="Times New Roman" w:eastAsia="Times New Roman" w:hAnsi="Times New Roman" w:cs="Times New Roman" w:hint="eastAsia"/>
          <w:b/>
          <w:bCs/>
          <w:color w:val="000000"/>
          <w:kern w:val="0"/>
          <w:sz w:val="28"/>
          <w:szCs w:val="28"/>
          <w:shd w:val="clear" w:color="auto" w:fill="FFFFFF"/>
          <w:lang w:eastAsia="ru-RU"/>
        </w:rPr>
        <w:t>адаптации</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иностранных</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военнослужащих</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военном</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вузе</w:t>
      </w:r>
      <w:r w:rsidRPr="00927C1B">
        <w:rPr>
          <w:rFonts w:ascii="Times New Roman" w:eastAsia="Times New Roman" w:hAnsi="Times New Roman" w:cs="Times New Roman"/>
          <w:b/>
          <w:bCs/>
          <w:color w:val="000000"/>
          <w:kern w:val="0"/>
          <w:sz w:val="28"/>
          <w:szCs w:val="28"/>
          <w:shd w:val="clear" w:color="auto" w:fill="FFFFFF"/>
          <w:lang w:eastAsia="ru-RU"/>
        </w:rPr>
        <w:tab/>
        <w:t xml:space="preserve"> 93</w:t>
      </w:r>
    </w:p>
    <w:p w14:paraId="568AB6D7" w14:textId="77777777" w:rsidR="00927C1B" w:rsidRPr="00927C1B" w:rsidRDefault="00927C1B" w:rsidP="00927C1B">
      <w:pPr>
        <w:rPr>
          <w:rFonts w:ascii="Times New Roman" w:eastAsia="Times New Roman" w:hAnsi="Times New Roman" w:cs="Times New Roman"/>
          <w:b/>
          <w:bCs/>
          <w:color w:val="000000"/>
          <w:kern w:val="0"/>
          <w:sz w:val="28"/>
          <w:szCs w:val="28"/>
          <w:shd w:val="clear" w:color="auto" w:fill="FFFFFF"/>
          <w:lang w:eastAsia="ru-RU"/>
        </w:rPr>
      </w:pPr>
      <w:r w:rsidRPr="00927C1B">
        <w:rPr>
          <w:rFonts w:ascii="Times New Roman" w:eastAsia="Times New Roman" w:hAnsi="Times New Roman" w:cs="Times New Roman" w:hint="eastAsia"/>
          <w:b/>
          <w:bCs/>
          <w:color w:val="000000"/>
          <w:kern w:val="0"/>
          <w:sz w:val="28"/>
          <w:szCs w:val="28"/>
          <w:shd w:val="clear" w:color="auto" w:fill="FFFFFF"/>
          <w:lang w:eastAsia="ru-RU"/>
        </w:rPr>
        <w:t>Выводы</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по</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первой</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главе</w:t>
      </w:r>
      <w:r w:rsidRPr="00927C1B">
        <w:rPr>
          <w:rFonts w:ascii="Times New Roman" w:eastAsia="Times New Roman" w:hAnsi="Times New Roman" w:cs="Times New Roman"/>
          <w:b/>
          <w:bCs/>
          <w:color w:val="000000"/>
          <w:kern w:val="0"/>
          <w:sz w:val="28"/>
          <w:szCs w:val="28"/>
          <w:shd w:val="clear" w:color="auto" w:fill="FFFFFF"/>
          <w:lang w:eastAsia="ru-RU"/>
        </w:rPr>
        <w:tab/>
        <w:t xml:space="preserve"> 112</w:t>
      </w:r>
    </w:p>
    <w:p w14:paraId="229528C1" w14:textId="77777777" w:rsidR="00927C1B" w:rsidRPr="00927C1B" w:rsidRDefault="00927C1B" w:rsidP="00927C1B">
      <w:pPr>
        <w:rPr>
          <w:rFonts w:ascii="Times New Roman" w:eastAsia="Times New Roman" w:hAnsi="Times New Roman" w:cs="Times New Roman"/>
          <w:b/>
          <w:bCs/>
          <w:color w:val="000000"/>
          <w:kern w:val="0"/>
          <w:sz w:val="28"/>
          <w:szCs w:val="28"/>
          <w:shd w:val="clear" w:color="auto" w:fill="FFFFFF"/>
          <w:lang w:eastAsia="ru-RU"/>
        </w:rPr>
      </w:pPr>
      <w:r w:rsidRPr="00927C1B">
        <w:rPr>
          <w:rFonts w:ascii="Times New Roman" w:eastAsia="Times New Roman" w:hAnsi="Times New Roman" w:cs="Times New Roman" w:hint="eastAsia"/>
          <w:b/>
          <w:bCs/>
          <w:color w:val="000000"/>
          <w:kern w:val="0"/>
          <w:sz w:val="28"/>
          <w:szCs w:val="28"/>
          <w:shd w:val="clear" w:color="auto" w:fill="FFFFFF"/>
          <w:lang w:eastAsia="ru-RU"/>
        </w:rPr>
        <w:t>Глава</w:t>
      </w:r>
      <w:r w:rsidRPr="00927C1B">
        <w:rPr>
          <w:rFonts w:ascii="Times New Roman" w:eastAsia="Times New Roman" w:hAnsi="Times New Roman" w:cs="Times New Roman"/>
          <w:b/>
          <w:bCs/>
          <w:color w:val="000000"/>
          <w:kern w:val="0"/>
          <w:sz w:val="28"/>
          <w:szCs w:val="28"/>
          <w:shd w:val="clear" w:color="auto" w:fill="FFFFFF"/>
          <w:lang w:eastAsia="ru-RU"/>
        </w:rPr>
        <w:t xml:space="preserve"> 2. </w:t>
      </w:r>
      <w:r w:rsidRPr="00927C1B">
        <w:rPr>
          <w:rFonts w:ascii="Times New Roman" w:eastAsia="Times New Roman" w:hAnsi="Times New Roman" w:cs="Times New Roman" w:hint="eastAsia"/>
          <w:b/>
          <w:bCs/>
          <w:color w:val="000000"/>
          <w:kern w:val="0"/>
          <w:sz w:val="28"/>
          <w:szCs w:val="28"/>
          <w:shd w:val="clear" w:color="auto" w:fill="FFFFFF"/>
          <w:lang w:eastAsia="ru-RU"/>
        </w:rPr>
        <w:t>Апробация</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системы</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педагогического</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сопровождения</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со</w:t>
      </w:r>
      <w:r w:rsidRPr="00927C1B">
        <w:rPr>
          <w:rFonts w:ascii="Times New Roman" w:eastAsia="Times New Roman" w:hAnsi="Times New Roman" w:cs="Times New Roman"/>
          <w:b/>
          <w:bCs/>
          <w:color w:val="000000"/>
          <w:kern w:val="0"/>
          <w:sz w:val="28"/>
          <w:szCs w:val="28"/>
          <w:shd w:val="clear" w:color="auto" w:fill="FFFFFF"/>
          <w:lang w:eastAsia="ru-RU"/>
        </w:rPr>
        <w:t>-</w:t>
      </w:r>
      <w:r w:rsidRPr="00927C1B">
        <w:rPr>
          <w:rFonts w:ascii="Times New Roman" w:eastAsia="Times New Roman" w:hAnsi="Times New Roman" w:cs="Times New Roman" w:hint="eastAsia"/>
          <w:b/>
          <w:bCs/>
          <w:color w:val="000000"/>
          <w:kern w:val="0"/>
          <w:sz w:val="28"/>
          <w:szCs w:val="28"/>
          <w:shd w:val="clear" w:color="auto" w:fill="FFFFFF"/>
          <w:lang w:eastAsia="ru-RU"/>
        </w:rPr>
        <w:t>циально</w:t>
      </w:r>
      <w:r w:rsidRPr="00927C1B">
        <w:rPr>
          <w:rFonts w:ascii="Times New Roman" w:eastAsia="Times New Roman" w:hAnsi="Times New Roman" w:cs="Times New Roman"/>
          <w:b/>
          <w:bCs/>
          <w:color w:val="000000"/>
          <w:kern w:val="0"/>
          <w:sz w:val="28"/>
          <w:szCs w:val="28"/>
          <w:shd w:val="clear" w:color="auto" w:fill="FFFFFF"/>
          <w:lang w:eastAsia="ru-RU"/>
        </w:rPr>
        <w:t>-</w:t>
      </w:r>
      <w:r w:rsidRPr="00927C1B">
        <w:rPr>
          <w:rFonts w:ascii="Times New Roman" w:eastAsia="Times New Roman" w:hAnsi="Times New Roman" w:cs="Times New Roman" w:hint="eastAsia"/>
          <w:b/>
          <w:bCs/>
          <w:color w:val="000000"/>
          <w:kern w:val="0"/>
          <w:sz w:val="28"/>
          <w:szCs w:val="28"/>
          <w:shd w:val="clear" w:color="auto" w:fill="FFFFFF"/>
          <w:lang w:eastAsia="ru-RU"/>
        </w:rPr>
        <w:t>профессиональной</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адаптации</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иностранных</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военнослу¬жащих</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военном</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вузе</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и</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педагогических</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условий</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ее</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эффективно¬го</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функционирования</w:t>
      </w:r>
      <w:r w:rsidRPr="00927C1B">
        <w:rPr>
          <w:rFonts w:ascii="Times New Roman" w:eastAsia="Times New Roman" w:hAnsi="Times New Roman" w:cs="Times New Roman"/>
          <w:b/>
          <w:bCs/>
          <w:color w:val="000000"/>
          <w:kern w:val="0"/>
          <w:sz w:val="28"/>
          <w:szCs w:val="28"/>
          <w:shd w:val="clear" w:color="auto" w:fill="FFFFFF"/>
          <w:lang w:eastAsia="ru-RU"/>
        </w:rPr>
        <w:tab/>
        <w:t xml:space="preserve"> 118</w:t>
      </w:r>
    </w:p>
    <w:p w14:paraId="4F493500" w14:textId="77777777" w:rsidR="00927C1B" w:rsidRPr="00927C1B" w:rsidRDefault="00927C1B" w:rsidP="00927C1B">
      <w:pPr>
        <w:rPr>
          <w:rFonts w:ascii="Times New Roman" w:eastAsia="Times New Roman" w:hAnsi="Times New Roman" w:cs="Times New Roman"/>
          <w:b/>
          <w:bCs/>
          <w:color w:val="000000"/>
          <w:kern w:val="0"/>
          <w:sz w:val="28"/>
          <w:szCs w:val="28"/>
          <w:shd w:val="clear" w:color="auto" w:fill="FFFFFF"/>
          <w:lang w:eastAsia="ru-RU"/>
        </w:rPr>
      </w:pPr>
      <w:r w:rsidRPr="00927C1B">
        <w:rPr>
          <w:rFonts w:ascii="Times New Roman" w:eastAsia="Times New Roman" w:hAnsi="Times New Roman" w:cs="Times New Roman"/>
          <w:b/>
          <w:bCs/>
          <w:color w:val="000000"/>
          <w:kern w:val="0"/>
          <w:sz w:val="28"/>
          <w:szCs w:val="28"/>
          <w:shd w:val="clear" w:color="auto" w:fill="FFFFFF"/>
          <w:lang w:eastAsia="ru-RU"/>
        </w:rPr>
        <w:t>2.1.</w:t>
      </w:r>
      <w:r w:rsidRPr="00927C1B">
        <w:rPr>
          <w:rFonts w:ascii="Times New Roman" w:eastAsia="Times New Roman" w:hAnsi="Times New Roman" w:cs="Times New Roman"/>
          <w:b/>
          <w:bCs/>
          <w:color w:val="000000"/>
          <w:kern w:val="0"/>
          <w:sz w:val="28"/>
          <w:szCs w:val="28"/>
          <w:shd w:val="clear" w:color="auto" w:fill="FFFFFF"/>
          <w:lang w:eastAsia="ru-RU"/>
        </w:rPr>
        <w:tab/>
      </w:r>
      <w:r w:rsidRPr="00927C1B">
        <w:rPr>
          <w:rFonts w:ascii="Times New Roman" w:eastAsia="Times New Roman" w:hAnsi="Times New Roman" w:cs="Times New Roman" w:hint="eastAsia"/>
          <w:b/>
          <w:bCs/>
          <w:color w:val="000000"/>
          <w:kern w:val="0"/>
          <w:sz w:val="28"/>
          <w:szCs w:val="28"/>
          <w:shd w:val="clear" w:color="auto" w:fill="FFFFFF"/>
          <w:lang w:eastAsia="ru-RU"/>
        </w:rPr>
        <w:t>Организация</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экспериментальной</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работы</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по</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апробации</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системы</w:t>
      </w:r>
    </w:p>
    <w:p w14:paraId="46832661" w14:textId="77777777" w:rsidR="00927C1B" w:rsidRPr="00927C1B" w:rsidRDefault="00927C1B" w:rsidP="00927C1B">
      <w:pPr>
        <w:rPr>
          <w:rFonts w:ascii="Times New Roman" w:eastAsia="Times New Roman" w:hAnsi="Times New Roman" w:cs="Times New Roman"/>
          <w:b/>
          <w:bCs/>
          <w:color w:val="000000"/>
          <w:kern w:val="0"/>
          <w:sz w:val="28"/>
          <w:szCs w:val="28"/>
          <w:shd w:val="clear" w:color="auto" w:fill="FFFFFF"/>
          <w:lang w:eastAsia="ru-RU"/>
        </w:rPr>
      </w:pPr>
      <w:r w:rsidRPr="00927C1B">
        <w:rPr>
          <w:rFonts w:ascii="Times New Roman" w:eastAsia="Times New Roman" w:hAnsi="Times New Roman" w:cs="Times New Roman" w:hint="eastAsia"/>
          <w:b/>
          <w:bCs/>
          <w:color w:val="000000"/>
          <w:kern w:val="0"/>
          <w:sz w:val="28"/>
          <w:szCs w:val="28"/>
          <w:shd w:val="clear" w:color="auto" w:fill="FFFFFF"/>
          <w:lang w:eastAsia="ru-RU"/>
        </w:rPr>
        <w:t>педагогического</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сопровождения</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социально</w:t>
      </w:r>
      <w:r w:rsidRPr="00927C1B">
        <w:rPr>
          <w:rFonts w:ascii="Times New Roman" w:eastAsia="Times New Roman" w:hAnsi="Times New Roman" w:cs="Times New Roman"/>
          <w:b/>
          <w:bCs/>
          <w:color w:val="000000"/>
          <w:kern w:val="0"/>
          <w:sz w:val="28"/>
          <w:szCs w:val="28"/>
          <w:shd w:val="clear" w:color="auto" w:fill="FFFFFF"/>
          <w:lang w:eastAsia="ru-RU"/>
        </w:rPr>
        <w:t>-</w:t>
      </w:r>
      <w:r w:rsidRPr="00927C1B">
        <w:rPr>
          <w:rFonts w:ascii="Times New Roman" w:eastAsia="Times New Roman" w:hAnsi="Times New Roman" w:cs="Times New Roman" w:hint="eastAsia"/>
          <w:b/>
          <w:bCs/>
          <w:color w:val="000000"/>
          <w:kern w:val="0"/>
          <w:sz w:val="28"/>
          <w:szCs w:val="28"/>
          <w:shd w:val="clear" w:color="auto" w:fill="FFFFFF"/>
          <w:lang w:eastAsia="ru-RU"/>
        </w:rPr>
        <w:t>профессиональной</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адап</w:t>
      </w:r>
      <w:r w:rsidRPr="00927C1B">
        <w:rPr>
          <w:rFonts w:ascii="Times New Roman" w:eastAsia="Times New Roman" w:hAnsi="Times New Roman" w:cs="Times New Roman"/>
          <w:b/>
          <w:bCs/>
          <w:color w:val="000000"/>
          <w:kern w:val="0"/>
          <w:sz w:val="28"/>
          <w:szCs w:val="28"/>
          <w:shd w:val="clear" w:color="auto" w:fill="FFFFFF"/>
          <w:lang w:eastAsia="ru-RU"/>
        </w:rPr>
        <w:t>-</w:t>
      </w:r>
      <w:r w:rsidRPr="00927C1B">
        <w:rPr>
          <w:rFonts w:ascii="Times New Roman" w:eastAsia="Times New Roman" w:hAnsi="Times New Roman" w:cs="Times New Roman" w:hint="eastAsia"/>
          <w:b/>
          <w:bCs/>
          <w:color w:val="000000"/>
          <w:kern w:val="0"/>
          <w:sz w:val="28"/>
          <w:szCs w:val="28"/>
          <w:shd w:val="clear" w:color="auto" w:fill="FFFFFF"/>
          <w:lang w:eastAsia="ru-RU"/>
        </w:rPr>
        <w:t>тации</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иностранных</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военнослужащих</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военном</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вузе</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и</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педагогических</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условий</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ее</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функционирования</w:t>
      </w:r>
      <w:r w:rsidRPr="00927C1B">
        <w:rPr>
          <w:rFonts w:ascii="Times New Roman" w:eastAsia="Times New Roman" w:hAnsi="Times New Roman" w:cs="Times New Roman"/>
          <w:b/>
          <w:bCs/>
          <w:color w:val="000000"/>
          <w:kern w:val="0"/>
          <w:sz w:val="28"/>
          <w:szCs w:val="28"/>
          <w:shd w:val="clear" w:color="auto" w:fill="FFFFFF"/>
          <w:lang w:eastAsia="ru-RU"/>
        </w:rPr>
        <w:tab/>
        <w:t xml:space="preserve"> 118</w:t>
      </w:r>
    </w:p>
    <w:p w14:paraId="306427DD" w14:textId="77777777" w:rsidR="00927C1B" w:rsidRPr="00927C1B" w:rsidRDefault="00927C1B" w:rsidP="00927C1B">
      <w:pPr>
        <w:rPr>
          <w:rFonts w:ascii="Times New Roman" w:eastAsia="Times New Roman" w:hAnsi="Times New Roman" w:cs="Times New Roman"/>
          <w:b/>
          <w:bCs/>
          <w:color w:val="000000"/>
          <w:kern w:val="0"/>
          <w:sz w:val="28"/>
          <w:szCs w:val="28"/>
          <w:shd w:val="clear" w:color="auto" w:fill="FFFFFF"/>
          <w:lang w:eastAsia="ru-RU"/>
        </w:rPr>
      </w:pPr>
      <w:r w:rsidRPr="00927C1B">
        <w:rPr>
          <w:rFonts w:ascii="Times New Roman" w:eastAsia="Times New Roman" w:hAnsi="Times New Roman" w:cs="Times New Roman"/>
          <w:b/>
          <w:bCs/>
          <w:color w:val="000000"/>
          <w:kern w:val="0"/>
          <w:sz w:val="28"/>
          <w:szCs w:val="28"/>
          <w:shd w:val="clear" w:color="auto" w:fill="FFFFFF"/>
          <w:lang w:eastAsia="ru-RU"/>
        </w:rPr>
        <w:t>2.2.</w:t>
      </w:r>
      <w:r w:rsidRPr="00927C1B">
        <w:rPr>
          <w:rFonts w:ascii="Times New Roman" w:eastAsia="Times New Roman" w:hAnsi="Times New Roman" w:cs="Times New Roman"/>
          <w:b/>
          <w:bCs/>
          <w:color w:val="000000"/>
          <w:kern w:val="0"/>
          <w:sz w:val="28"/>
          <w:szCs w:val="28"/>
          <w:shd w:val="clear" w:color="auto" w:fill="FFFFFF"/>
          <w:lang w:eastAsia="ru-RU"/>
        </w:rPr>
        <w:tab/>
      </w:r>
      <w:r w:rsidRPr="00927C1B">
        <w:rPr>
          <w:rFonts w:ascii="Times New Roman" w:eastAsia="Times New Roman" w:hAnsi="Times New Roman" w:cs="Times New Roman" w:hint="eastAsia"/>
          <w:b/>
          <w:bCs/>
          <w:color w:val="000000"/>
          <w:kern w:val="0"/>
          <w:sz w:val="28"/>
          <w:szCs w:val="28"/>
          <w:shd w:val="clear" w:color="auto" w:fill="FFFFFF"/>
          <w:lang w:eastAsia="ru-RU"/>
        </w:rPr>
        <w:t>Реализация</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системы</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педагогического</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сопровождения</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соци¬</w:t>
      </w:r>
    </w:p>
    <w:p w14:paraId="0D5A0DD9" w14:textId="77777777" w:rsidR="00927C1B" w:rsidRPr="00927C1B" w:rsidRDefault="00927C1B" w:rsidP="00927C1B">
      <w:pPr>
        <w:rPr>
          <w:rFonts w:ascii="Times New Roman" w:eastAsia="Times New Roman" w:hAnsi="Times New Roman" w:cs="Times New Roman"/>
          <w:b/>
          <w:bCs/>
          <w:color w:val="000000"/>
          <w:kern w:val="0"/>
          <w:sz w:val="28"/>
          <w:szCs w:val="28"/>
          <w:shd w:val="clear" w:color="auto" w:fill="FFFFFF"/>
          <w:lang w:eastAsia="ru-RU"/>
        </w:rPr>
      </w:pPr>
      <w:r w:rsidRPr="00927C1B">
        <w:rPr>
          <w:rFonts w:ascii="Times New Roman" w:eastAsia="Times New Roman" w:hAnsi="Times New Roman" w:cs="Times New Roman" w:hint="eastAsia"/>
          <w:b/>
          <w:bCs/>
          <w:color w:val="000000"/>
          <w:kern w:val="0"/>
          <w:sz w:val="28"/>
          <w:szCs w:val="28"/>
          <w:shd w:val="clear" w:color="auto" w:fill="FFFFFF"/>
          <w:lang w:eastAsia="ru-RU"/>
        </w:rPr>
        <w:t>ально</w:t>
      </w:r>
      <w:r w:rsidRPr="00927C1B">
        <w:rPr>
          <w:rFonts w:ascii="Times New Roman" w:eastAsia="Times New Roman" w:hAnsi="Times New Roman" w:cs="Times New Roman"/>
          <w:b/>
          <w:bCs/>
          <w:color w:val="000000"/>
          <w:kern w:val="0"/>
          <w:sz w:val="28"/>
          <w:szCs w:val="28"/>
          <w:shd w:val="clear" w:color="auto" w:fill="FFFFFF"/>
          <w:lang w:eastAsia="ru-RU"/>
        </w:rPr>
        <w:t>-</w:t>
      </w:r>
      <w:r w:rsidRPr="00927C1B">
        <w:rPr>
          <w:rFonts w:ascii="Times New Roman" w:eastAsia="Times New Roman" w:hAnsi="Times New Roman" w:cs="Times New Roman" w:hint="eastAsia"/>
          <w:b/>
          <w:bCs/>
          <w:color w:val="000000"/>
          <w:kern w:val="0"/>
          <w:sz w:val="28"/>
          <w:szCs w:val="28"/>
          <w:shd w:val="clear" w:color="auto" w:fill="FFFFFF"/>
          <w:lang w:eastAsia="ru-RU"/>
        </w:rPr>
        <w:t>профессиональной</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адаптации</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иностранных</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военнослужащих</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военном</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вузе</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и</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педагогических</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условий</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ее</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эффективного</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функ</w:t>
      </w:r>
      <w:r w:rsidRPr="00927C1B">
        <w:rPr>
          <w:rFonts w:ascii="Times New Roman" w:eastAsia="Times New Roman" w:hAnsi="Times New Roman" w:cs="Times New Roman"/>
          <w:b/>
          <w:bCs/>
          <w:color w:val="000000"/>
          <w:kern w:val="0"/>
          <w:sz w:val="28"/>
          <w:szCs w:val="28"/>
          <w:shd w:val="clear" w:color="auto" w:fill="FFFFFF"/>
          <w:lang w:eastAsia="ru-RU"/>
        </w:rPr>
        <w:t>-</w:t>
      </w:r>
      <w:r w:rsidRPr="00927C1B">
        <w:rPr>
          <w:rFonts w:ascii="Times New Roman" w:eastAsia="Times New Roman" w:hAnsi="Times New Roman" w:cs="Times New Roman" w:hint="eastAsia"/>
          <w:b/>
          <w:bCs/>
          <w:color w:val="000000"/>
          <w:kern w:val="0"/>
          <w:sz w:val="28"/>
          <w:szCs w:val="28"/>
          <w:shd w:val="clear" w:color="auto" w:fill="FFFFFF"/>
          <w:lang w:eastAsia="ru-RU"/>
        </w:rPr>
        <w:t>ционирования</w:t>
      </w:r>
      <w:r w:rsidRPr="00927C1B">
        <w:rPr>
          <w:rFonts w:ascii="Times New Roman" w:eastAsia="Times New Roman" w:hAnsi="Times New Roman" w:cs="Times New Roman"/>
          <w:b/>
          <w:bCs/>
          <w:color w:val="000000"/>
          <w:kern w:val="0"/>
          <w:sz w:val="28"/>
          <w:szCs w:val="28"/>
          <w:shd w:val="clear" w:color="auto" w:fill="FFFFFF"/>
          <w:lang w:eastAsia="ru-RU"/>
        </w:rPr>
        <w:tab/>
        <w:t xml:space="preserve"> 142</w:t>
      </w:r>
    </w:p>
    <w:p w14:paraId="52D1F906" w14:textId="77777777" w:rsidR="00927C1B" w:rsidRPr="00927C1B" w:rsidRDefault="00927C1B" w:rsidP="00927C1B">
      <w:pPr>
        <w:rPr>
          <w:rFonts w:ascii="Times New Roman" w:eastAsia="Times New Roman" w:hAnsi="Times New Roman" w:cs="Times New Roman"/>
          <w:b/>
          <w:bCs/>
          <w:color w:val="000000"/>
          <w:kern w:val="0"/>
          <w:sz w:val="28"/>
          <w:szCs w:val="28"/>
          <w:shd w:val="clear" w:color="auto" w:fill="FFFFFF"/>
          <w:lang w:eastAsia="ru-RU"/>
        </w:rPr>
      </w:pPr>
      <w:r w:rsidRPr="00927C1B">
        <w:rPr>
          <w:rFonts w:ascii="Times New Roman" w:eastAsia="Times New Roman" w:hAnsi="Times New Roman" w:cs="Times New Roman"/>
          <w:b/>
          <w:bCs/>
          <w:color w:val="000000"/>
          <w:kern w:val="0"/>
          <w:sz w:val="28"/>
          <w:szCs w:val="28"/>
          <w:shd w:val="clear" w:color="auto" w:fill="FFFFFF"/>
          <w:lang w:eastAsia="ru-RU"/>
        </w:rPr>
        <w:t>2.3.</w:t>
      </w:r>
      <w:r w:rsidRPr="00927C1B">
        <w:rPr>
          <w:rFonts w:ascii="Times New Roman" w:eastAsia="Times New Roman" w:hAnsi="Times New Roman" w:cs="Times New Roman"/>
          <w:b/>
          <w:bCs/>
          <w:color w:val="000000"/>
          <w:kern w:val="0"/>
          <w:sz w:val="28"/>
          <w:szCs w:val="28"/>
          <w:shd w:val="clear" w:color="auto" w:fill="FFFFFF"/>
          <w:lang w:eastAsia="ru-RU"/>
        </w:rPr>
        <w:tab/>
      </w:r>
      <w:r w:rsidRPr="00927C1B">
        <w:rPr>
          <w:rFonts w:ascii="Times New Roman" w:eastAsia="Times New Roman" w:hAnsi="Times New Roman" w:cs="Times New Roman" w:hint="eastAsia"/>
          <w:b/>
          <w:bCs/>
          <w:color w:val="000000"/>
          <w:kern w:val="0"/>
          <w:sz w:val="28"/>
          <w:szCs w:val="28"/>
          <w:shd w:val="clear" w:color="auto" w:fill="FFFFFF"/>
          <w:lang w:eastAsia="ru-RU"/>
        </w:rPr>
        <w:t>Анализ</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результатов</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апробации</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модели</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системы</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педагогическо</w:t>
      </w:r>
      <w:r w:rsidRPr="00927C1B">
        <w:rPr>
          <w:rFonts w:ascii="Times New Roman" w:eastAsia="Times New Roman" w:hAnsi="Times New Roman" w:cs="Times New Roman"/>
          <w:b/>
          <w:bCs/>
          <w:color w:val="000000"/>
          <w:kern w:val="0"/>
          <w:sz w:val="28"/>
          <w:szCs w:val="28"/>
          <w:shd w:val="clear" w:color="auto" w:fill="FFFFFF"/>
          <w:lang w:eastAsia="ru-RU"/>
        </w:rPr>
        <w:t>-</w:t>
      </w:r>
      <w:r w:rsidRPr="00927C1B">
        <w:rPr>
          <w:rFonts w:ascii="Times New Roman" w:eastAsia="Times New Roman" w:hAnsi="Times New Roman" w:cs="Times New Roman" w:hint="eastAsia"/>
          <w:b/>
          <w:bCs/>
          <w:color w:val="000000"/>
          <w:kern w:val="0"/>
          <w:sz w:val="28"/>
          <w:szCs w:val="28"/>
          <w:shd w:val="clear" w:color="auto" w:fill="FFFFFF"/>
          <w:lang w:eastAsia="ru-RU"/>
        </w:rPr>
        <w:t>го</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сопровождения</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социально</w:t>
      </w:r>
      <w:r w:rsidRPr="00927C1B">
        <w:rPr>
          <w:rFonts w:ascii="Times New Roman" w:eastAsia="Times New Roman" w:hAnsi="Times New Roman" w:cs="Times New Roman"/>
          <w:b/>
          <w:bCs/>
          <w:color w:val="000000"/>
          <w:kern w:val="0"/>
          <w:sz w:val="28"/>
          <w:szCs w:val="28"/>
          <w:shd w:val="clear" w:color="auto" w:fill="FFFFFF"/>
          <w:lang w:eastAsia="ru-RU"/>
        </w:rPr>
        <w:t>-</w:t>
      </w:r>
      <w:r w:rsidRPr="00927C1B">
        <w:rPr>
          <w:rFonts w:ascii="Times New Roman" w:eastAsia="Times New Roman" w:hAnsi="Times New Roman" w:cs="Times New Roman" w:hint="eastAsia"/>
          <w:b/>
          <w:bCs/>
          <w:color w:val="000000"/>
          <w:kern w:val="0"/>
          <w:sz w:val="28"/>
          <w:szCs w:val="28"/>
          <w:shd w:val="clear" w:color="auto" w:fill="FFFFFF"/>
          <w:lang w:eastAsia="ru-RU"/>
        </w:rPr>
        <w:t>профессиональной</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адаптации</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ино</w:t>
      </w:r>
      <w:r w:rsidRPr="00927C1B">
        <w:rPr>
          <w:rFonts w:ascii="Times New Roman" w:eastAsia="Times New Roman" w:hAnsi="Times New Roman" w:cs="Times New Roman"/>
          <w:b/>
          <w:bCs/>
          <w:color w:val="000000"/>
          <w:kern w:val="0"/>
          <w:sz w:val="28"/>
          <w:szCs w:val="28"/>
          <w:shd w:val="clear" w:color="auto" w:fill="FFFFFF"/>
          <w:lang w:eastAsia="ru-RU"/>
        </w:rPr>
        <w:t>-</w:t>
      </w:r>
      <w:r w:rsidRPr="00927C1B">
        <w:rPr>
          <w:rFonts w:ascii="Times New Roman" w:eastAsia="Times New Roman" w:hAnsi="Times New Roman" w:cs="Times New Roman" w:hint="eastAsia"/>
          <w:b/>
          <w:bCs/>
          <w:color w:val="000000"/>
          <w:kern w:val="0"/>
          <w:sz w:val="28"/>
          <w:szCs w:val="28"/>
          <w:shd w:val="clear" w:color="auto" w:fill="FFFFFF"/>
          <w:lang w:eastAsia="ru-RU"/>
        </w:rPr>
        <w:t>странных</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военнослужащих</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военном</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вузе</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и</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педагогических</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условий</w:t>
      </w:r>
    </w:p>
    <w:p w14:paraId="5C4B480D" w14:textId="77777777" w:rsidR="00927C1B" w:rsidRPr="00927C1B" w:rsidRDefault="00927C1B" w:rsidP="00927C1B">
      <w:pPr>
        <w:rPr>
          <w:rFonts w:ascii="Times New Roman" w:eastAsia="Times New Roman" w:hAnsi="Times New Roman" w:cs="Times New Roman"/>
          <w:b/>
          <w:bCs/>
          <w:color w:val="000000"/>
          <w:kern w:val="0"/>
          <w:sz w:val="28"/>
          <w:szCs w:val="28"/>
          <w:shd w:val="clear" w:color="auto" w:fill="FFFFFF"/>
          <w:lang w:eastAsia="ru-RU"/>
        </w:rPr>
      </w:pPr>
      <w:r w:rsidRPr="00927C1B">
        <w:rPr>
          <w:rFonts w:ascii="Times New Roman" w:eastAsia="Times New Roman" w:hAnsi="Times New Roman" w:cs="Times New Roman" w:hint="eastAsia"/>
          <w:b/>
          <w:bCs/>
          <w:color w:val="000000"/>
          <w:kern w:val="0"/>
          <w:sz w:val="28"/>
          <w:szCs w:val="28"/>
          <w:shd w:val="clear" w:color="auto" w:fill="FFFFFF"/>
          <w:lang w:eastAsia="ru-RU"/>
        </w:rPr>
        <w:t>ее</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эффективного</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функционирования</w:t>
      </w:r>
      <w:r w:rsidRPr="00927C1B">
        <w:rPr>
          <w:rFonts w:ascii="Times New Roman" w:eastAsia="Times New Roman" w:hAnsi="Times New Roman" w:cs="Times New Roman"/>
          <w:b/>
          <w:bCs/>
          <w:color w:val="000000"/>
          <w:kern w:val="0"/>
          <w:sz w:val="28"/>
          <w:szCs w:val="28"/>
          <w:shd w:val="clear" w:color="auto" w:fill="FFFFFF"/>
          <w:lang w:eastAsia="ru-RU"/>
        </w:rPr>
        <w:tab/>
        <w:t xml:space="preserve"> 169</w:t>
      </w:r>
    </w:p>
    <w:p w14:paraId="4F17F1A4" w14:textId="77777777" w:rsidR="00927C1B" w:rsidRPr="00927C1B" w:rsidRDefault="00927C1B" w:rsidP="00927C1B">
      <w:pPr>
        <w:rPr>
          <w:rFonts w:ascii="Times New Roman" w:eastAsia="Times New Roman" w:hAnsi="Times New Roman" w:cs="Times New Roman"/>
          <w:b/>
          <w:bCs/>
          <w:color w:val="000000"/>
          <w:kern w:val="0"/>
          <w:sz w:val="28"/>
          <w:szCs w:val="28"/>
          <w:shd w:val="clear" w:color="auto" w:fill="FFFFFF"/>
          <w:lang w:eastAsia="ru-RU"/>
        </w:rPr>
      </w:pPr>
      <w:r w:rsidRPr="00927C1B">
        <w:rPr>
          <w:rFonts w:ascii="Times New Roman" w:eastAsia="Times New Roman" w:hAnsi="Times New Roman" w:cs="Times New Roman" w:hint="eastAsia"/>
          <w:b/>
          <w:bCs/>
          <w:color w:val="000000"/>
          <w:kern w:val="0"/>
          <w:sz w:val="28"/>
          <w:szCs w:val="28"/>
          <w:shd w:val="clear" w:color="auto" w:fill="FFFFFF"/>
          <w:lang w:eastAsia="ru-RU"/>
        </w:rPr>
        <w:t>Выводы</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по</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второй</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главе</w:t>
      </w:r>
      <w:r w:rsidRPr="00927C1B">
        <w:rPr>
          <w:rFonts w:ascii="Times New Roman" w:eastAsia="Times New Roman" w:hAnsi="Times New Roman" w:cs="Times New Roman"/>
          <w:b/>
          <w:bCs/>
          <w:color w:val="000000"/>
          <w:kern w:val="0"/>
          <w:sz w:val="28"/>
          <w:szCs w:val="28"/>
          <w:shd w:val="clear" w:color="auto" w:fill="FFFFFF"/>
          <w:lang w:eastAsia="ru-RU"/>
        </w:rPr>
        <w:tab/>
        <w:t xml:space="preserve"> 185</w:t>
      </w:r>
    </w:p>
    <w:p w14:paraId="649DEF07" w14:textId="77777777" w:rsidR="00927C1B" w:rsidRPr="00927C1B" w:rsidRDefault="00927C1B" w:rsidP="00927C1B">
      <w:pPr>
        <w:rPr>
          <w:rFonts w:ascii="Times New Roman" w:eastAsia="Times New Roman" w:hAnsi="Times New Roman" w:cs="Times New Roman"/>
          <w:b/>
          <w:bCs/>
          <w:color w:val="000000"/>
          <w:kern w:val="0"/>
          <w:sz w:val="28"/>
          <w:szCs w:val="28"/>
          <w:shd w:val="clear" w:color="auto" w:fill="FFFFFF"/>
          <w:lang w:eastAsia="ru-RU"/>
        </w:rPr>
      </w:pPr>
      <w:r w:rsidRPr="00927C1B">
        <w:rPr>
          <w:rFonts w:ascii="Times New Roman" w:eastAsia="Times New Roman" w:hAnsi="Times New Roman" w:cs="Times New Roman" w:hint="eastAsia"/>
          <w:b/>
          <w:bCs/>
          <w:color w:val="000000"/>
          <w:kern w:val="0"/>
          <w:sz w:val="28"/>
          <w:szCs w:val="28"/>
          <w:shd w:val="clear" w:color="auto" w:fill="FFFFFF"/>
          <w:lang w:eastAsia="ru-RU"/>
        </w:rPr>
        <w:t>Заключение</w:t>
      </w:r>
      <w:r w:rsidRPr="00927C1B">
        <w:rPr>
          <w:rFonts w:ascii="Times New Roman" w:eastAsia="Times New Roman" w:hAnsi="Times New Roman" w:cs="Times New Roman"/>
          <w:b/>
          <w:bCs/>
          <w:color w:val="000000"/>
          <w:kern w:val="0"/>
          <w:sz w:val="28"/>
          <w:szCs w:val="28"/>
          <w:shd w:val="clear" w:color="auto" w:fill="FFFFFF"/>
          <w:lang w:eastAsia="ru-RU"/>
        </w:rPr>
        <w:tab/>
        <w:t xml:space="preserve"> 188</w:t>
      </w:r>
    </w:p>
    <w:p w14:paraId="19E7C034" w14:textId="77777777" w:rsidR="00927C1B" w:rsidRPr="00927C1B" w:rsidRDefault="00927C1B" w:rsidP="00927C1B">
      <w:pPr>
        <w:rPr>
          <w:rFonts w:ascii="Times New Roman" w:eastAsia="Times New Roman" w:hAnsi="Times New Roman" w:cs="Times New Roman"/>
          <w:b/>
          <w:bCs/>
          <w:color w:val="000000"/>
          <w:kern w:val="0"/>
          <w:sz w:val="28"/>
          <w:szCs w:val="28"/>
          <w:shd w:val="clear" w:color="auto" w:fill="FFFFFF"/>
          <w:lang w:eastAsia="ru-RU"/>
        </w:rPr>
      </w:pPr>
      <w:r w:rsidRPr="00927C1B">
        <w:rPr>
          <w:rFonts w:ascii="Times New Roman" w:eastAsia="Times New Roman" w:hAnsi="Times New Roman" w:cs="Times New Roman" w:hint="eastAsia"/>
          <w:b/>
          <w:bCs/>
          <w:color w:val="000000"/>
          <w:kern w:val="0"/>
          <w:sz w:val="28"/>
          <w:szCs w:val="28"/>
          <w:shd w:val="clear" w:color="auto" w:fill="FFFFFF"/>
          <w:lang w:eastAsia="ru-RU"/>
        </w:rPr>
        <w:t>Библиографический</w:t>
      </w:r>
      <w:r w:rsidRPr="00927C1B">
        <w:rPr>
          <w:rFonts w:ascii="Times New Roman" w:eastAsia="Times New Roman" w:hAnsi="Times New Roman" w:cs="Times New Roman"/>
          <w:b/>
          <w:bCs/>
          <w:color w:val="000000"/>
          <w:kern w:val="0"/>
          <w:sz w:val="28"/>
          <w:szCs w:val="28"/>
          <w:shd w:val="clear" w:color="auto" w:fill="FFFFFF"/>
          <w:lang w:eastAsia="ru-RU"/>
        </w:rPr>
        <w:t xml:space="preserve"> </w:t>
      </w:r>
      <w:r w:rsidRPr="00927C1B">
        <w:rPr>
          <w:rFonts w:ascii="Times New Roman" w:eastAsia="Times New Roman" w:hAnsi="Times New Roman" w:cs="Times New Roman" w:hint="eastAsia"/>
          <w:b/>
          <w:bCs/>
          <w:color w:val="000000"/>
          <w:kern w:val="0"/>
          <w:sz w:val="28"/>
          <w:szCs w:val="28"/>
          <w:shd w:val="clear" w:color="auto" w:fill="FFFFFF"/>
          <w:lang w:eastAsia="ru-RU"/>
        </w:rPr>
        <w:t>список</w:t>
      </w:r>
      <w:r w:rsidRPr="00927C1B">
        <w:rPr>
          <w:rFonts w:ascii="Times New Roman" w:eastAsia="Times New Roman" w:hAnsi="Times New Roman" w:cs="Times New Roman"/>
          <w:b/>
          <w:bCs/>
          <w:color w:val="000000"/>
          <w:kern w:val="0"/>
          <w:sz w:val="28"/>
          <w:szCs w:val="28"/>
          <w:shd w:val="clear" w:color="auto" w:fill="FFFFFF"/>
          <w:lang w:eastAsia="ru-RU"/>
        </w:rPr>
        <w:tab/>
        <w:t xml:space="preserve"> 198</w:t>
      </w:r>
    </w:p>
    <w:p w14:paraId="35C30ADE" w14:textId="6AC54A81" w:rsidR="00B43BD7" w:rsidRDefault="00B43BD7" w:rsidP="00927C1B"/>
    <w:p w14:paraId="2DC818DF" w14:textId="23FC555F" w:rsidR="00927C1B" w:rsidRDefault="00927C1B" w:rsidP="00927C1B"/>
    <w:p w14:paraId="2263D09D" w14:textId="6A46EC3A" w:rsidR="00927C1B" w:rsidRDefault="00927C1B" w:rsidP="00927C1B"/>
    <w:p w14:paraId="1A522728" w14:textId="77777777" w:rsidR="00927C1B" w:rsidRPr="00927C1B" w:rsidRDefault="00927C1B" w:rsidP="00927C1B">
      <w:pPr>
        <w:keepNext/>
        <w:keepLines/>
        <w:tabs>
          <w:tab w:val="clear" w:pos="709"/>
        </w:tabs>
        <w:suppressAutoHyphens w:val="0"/>
        <w:spacing w:after="481" w:line="260" w:lineRule="exact"/>
        <w:ind w:firstLine="0"/>
        <w:jc w:val="center"/>
        <w:outlineLvl w:val="1"/>
        <w:rPr>
          <w:rFonts w:ascii="Times New Roman" w:eastAsia="Times New Roman" w:hAnsi="Times New Roman" w:cs="Times New Roman"/>
          <w:b/>
          <w:bCs/>
          <w:kern w:val="0"/>
          <w:sz w:val="26"/>
          <w:szCs w:val="26"/>
          <w:lang w:eastAsia="ru-RU"/>
        </w:rPr>
      </w:pPr>
      <w:bookmarkStart w:id="0" w:name="bookmark17"/>
      <w:r w:rsidRPr="00927C1B">
        <w:rPr>
          <w:rFonts w:ascii="Times New Roman" w:eastAsia="Times New Roman" w:hAnsi="Times New Roman" w:cs="Times New Roman"/>
          <w:b/>
          <w:bCs/>
          <w:color w:val="000000"/>
          <w:kern w:val="0"/>
          <w:sz w:val="26"/>
          <w:szCs w:val="26"/>
          <w:shd w:val="clear" w:color="auto" w:fill="FFFFFF"/>
          <w:lang w:eastAsia="ru-RU"/>
        </w:rPr>
        <w:lastRenderedPageBreak/>
        <w:t>ЗАКЛЮЧЕНИЕ</w:t>
      </w:r>
      <w:bookmarkEnd w:id="0"/>
    </w:p>
    <w:p w14:paraId="5CB4F881" w14:textId="77777777" w:rsidR="00927C1B" w:rsidRPr="00927C1B" w:rsidRDefault="00927C1B" w:rsidP="00927C1B">
      <w:pPr>
        <w:tabs>
          <w:tab w:val="clear" w:pos="709"/>
        </w:tabs>
        <w:suppressAutoHyphens w:val="0"/>
        <w:spacing w:after="0" w:line="480" w:lineRule="exact"/>
        <w:ind w:firstLine="740"/>
        <w:rPr>
          <w:rFonts w:ascii="Times New Roman" w:eastAsia="Times New Roman" w:hAnsi="Times New Roman" w:cs="Times New Roman"/>
          <w:kern w:val="0"/>
          <w:sz w:val="13"/>
          <w:szCs w:val="13"/>
          <w:lang w:eastAsia="ru-RU"/>
        </w:rPr>
      </w:pPr>
      <w:r w:rsidRPr="00927C1B">
        <w:rPr>
          <w:rFonts w:ascii="Times New Roman" w:eastAsia="Times New Roman" w:hAnsi="Times New Roman" w:cs="Times New Roman"/>
          <w:color w:val="000000"/>
          <w:kern w:val="0"/>
          <w:sz w:val="13"/>
          <w:szCs w:val="13"/>
          <w:shd w:val="clear" w:color="auto" w:fill="FFFFFF"/>
          <w:lang w:eastAsia="ru-RU"/>
        </w:rPr>
        <w:t>Актуальность исследуемой проблемы педагогического сопровождения социально-профессиональной адаптации иностранных военнослужащих в во</w:t>
      </w:r>
      <w:r w:rsidRPr="00927C1B">
        <w:rPr>
          <w:rFonts w:ascii="Times New Roman" w:eastAsia="Times New Roman" w:hAnsi="Times New Roman" w:cs="Times New Roman"/>
          <w:color w:val="000000"/>
          <w:kern w:val="0"/>
          <w:sz w:val="13"/>
          <w:szCs w:val="13"/>
          <w:shd w:val="clear" w:color="auto" w:fill="FFFFFF"/>
          <w:lang w:eastAsia="ru-RU"/>
        </w:rPr>
        <w:softHyphen/>
        <w:t>енном вузе определяется целым рядом социально-исторических, теоретико</w:t>
      </w:r>
      <w:r w:rsidRPr="00927C1B">
        <w:rPr>
          <w:rFonts w:ascii="Times New Roman" w:eastAsia="Times New Roman" w:hAnsi="Times New Roman" w:cs="Times New Roman"/>
          <w:color w:val="000000"/>
          <w:kern w:val="0"/>
          <w:sz w:val="13"/>
          <w:szCs w:val="13"/>
          <w:shd w:val="clear" w:color="auto" w:fill="FFFFFF"/>
          <w:lang w:eastAsia="ru-RU"/>
        </w:rPr>
        <w:softHyphen/>
        <w:t>методологических и опытно-практических предпосылок. Современное миро</w:t>
      </w:r>
      <w:r w:rsidRPr="00927C1B">
        <w:rPr>
          <w:rFonts w:ascii="Times New Roman" w:eastAsia="Times New Roman" w:hAnsi="Times New Roman" w:cs="Times New Roman"/>
          <w:color w:val="000000"/>
          <w:kern w:val="0"/>
          <w:sz w:val="13"/>
          <w:szCs w:val="13"/>
          <w:shd w:val="clear" w:color="auto" w:fill="FFFFFF"/>
          <w:lang w:eastAsia="ru-RU"/>
        </w:rPr>
        <w:softHyphen/>
        <w:t>вое военно-профессиональное сообщество осуществляет поиск новых форм военно-технического сотрудничества. Иностранные государства, защищая свои национальные интересы, ставят перед собой задачи обучения военно</w:t>
      </w:r>
      <w:r w:rsidRPr="00927C1B">
        <w:rPr>
          <w:rFonts w:ascii="Times New Roman" w:eastAsia="Times New Roman" w:hAnsi="Times New Roman" w:cs="Times New Roman"/>
          <w:color w:val="000000"/>
          <w:kern w:val="0"/>
          <w:sz w:val="13"/>
          <w:szCs w:val="13"/>
          <w:shd w:val="clear" w:color="auto" w:fill="FFFFFF"/>
          <w:lang w:eastAsia="ru-RU"/>
        </w:rPr>
        <w:softHyphen/>
        <w:t>служащих в других странах. В связи с этим решение проблемы подготовки иностранных военных специалистов, повышение эффективности их профес</w:t>
      </w:r>
      <w:r w:rsidRPr="00927C1B">
        <w:rPr>
          <w:rFonts w:ascii="Times New Roman" w:eastAsia="Times New Roman" w:hAnsi="Times New Roman" w:cs="Times New Roman"/>
          <w:color w:val="000000"/>
          <w:kern w:val="0"/>
          <w:sz w:val="13"/>
          <w:szCs w:val="13"/>
          <w:shd w:val="clear" w:color="auto" w:fill="FFFFFF"/>
          <w:lang w:eastAsia="ru-RU"/>
        </w:rPr>
        <w:softHyphen/>
        <w:t>сиональной деятельности и социально-профессиональной адаптации рас</w:t>
      </w:r>
      <w:r w:rsidRPr="00927C1B">
        <w:rPr>
          <w:rFonts w:ascii="Times New Roman" w:eastAsia="Times New Roman" w:hAnsi="Times New Roman" w:cs="Times New Roman"/>
          <w:color w:val="000000"/>
          <w:kern w:val="0"/>
          <w:sz w:val="13"/>
          <w:szCs w:val="13"/>
          <w:shd w:val="clear" w:color="auto" w:fill="FFFFFF"/>
          <w:lang w:eastAsia="ru-RU"/>
        </w:rPr>
        <w:softHyphen/>
        <w:t>сматривается как важная государственная и педагогическая задача.</w:t>
      </w:r>
    </w:p>
    <w:p w14:paraId="25AE57F0" w14:textId="77777777" w:rsidR="00927C1B" w:rsidRPr="00927C1B" w:rsidRDefault="00927C1B" w:rsidP="00927C1B">
      <w:pPr>
        <w:tabs>
          <w:tab w:val="clear" w:pos="709"/>
        </w:tabs>
        <w:suppressAutoHyphens w:val="0"/>
        <w:spacing w:after="0" w:line="480" w:lineRule="exact"/>
        <w:ind w:firstLine="740"/>
        <w:rPr>
          <w:rFonts w:ascii="Times New Roman" w:eastAsia="Times New Roman" w:hAnsi="Times New Roman" w:cs="Times New Roman"/>
          <w:kern w:val="0"/>
          <w:sz w:val="13"/>
          <w:szCs w:val="13"/>
          <w:lang w:eastAsia="ru-RU"/>
        </w:rPr>
      </w:pPr>
      <w:r w:rsidRPr="00927C1B">
        <w:rPr>
          <w:rFonts w:ascii="Times New Roman" w:eastAsia="Times New Roman" w:hAnsi="Times New Roman" w:cs="Times New Roman"/>
          <w:color w:val="000000"/>
          <w:kern w:val="0"/>
          <w:sz w:val="13"/>
          <w:szCs w:val="13"/>
          <w:shd w:val="clear" w:color="auto" w:fill="FFFFFF"/>
          <w:lang w:eastAsia="ru-RU"/>
        </w:rPr>
        <w:t xml:space="preserve">В </w:t>
      </w:r>
      <w:r w:rsidRPr="00927C1B">
        <w:rPr>
          <w:rFonts w:ascii="Times New Roman" w:eastAsia="Times New Roman" w:hAnsi="Times New Roman" w:cs="Times New Roman"/>
          <w:b/>
          <w:bCs/>
          <w:color w:val="000000"/>
          <w:kern w:val="0"/>
          <w:sz w:val="26"/>
          <w:szCs w:val="26"/>
          <w:shd w:val="clear" w:color="auto" w:fill="FFFFFF"/>
          <w:lang w:eastAsia="ru-RU"/>
        </w:rPr>
        <w:t xml:space="preserve">первой главе </w:t>
      </w:r>
      <w:r w:rsidRPr="00927C1B">
        <w:rPr>
          <w:rFonts w:ascii="Times New Roman" w:eastAsia="Times New Roman" w:hAnsi="Times New Roman" w:cs="Times New Roman"/>
          <w:color w:val="000000"/>
          <w:kern w:val="0"/>
          <w:sz w:val="13"/>
          <w:szCs w:val="13"/>
          <w:shd w:val="clear" w:color="auto" w:fill="FFFFFF"/>
          <w:lang w:eastAsia="ru-RU"/>
        </w:rPr>
        <w:t>диссертации исследуются исторические аспекты изу</w:t>
      </w:r>
      <w:r w:rsidRPr="00927C1B">
        <w:rPr>
          <w:rFonts w:ascii="Times New Roman" w:eastAsia="Times New Roman" w:hAnsi="Times New Roman" w:cs="Times New Roman"/>
          <w:color w:val="000000"/>
          <w:kern w:val="0"/>
          <w:sz w:val="13"/>
          <w:szCs w:val="13"/>
          <w:shd w:val="clear" w:color="auto" w:fill="FFFFFF"/>
          <w:lang w:eastAsia="ru-RU"/>
        </w:rPr>
        <w:softHyphen/>
        <w:t>чаемой проблемы и ее современное состояние, проводится анализ понятий</w:t>
      </w:r>
      <w:r w:rsidRPr="00927C1B">
        <w:rPr>
          <w:rFonts w:ascii="Times New Roman" w:eastAsia="Times New Roman" w:hAnsi="Times New Roman" w:cs="Times New Roman"/>
          <w:color w:val="000000"/>
          <w:kern w:val="0"/>
          <w:sz w:val="13"/>
          <w:szCs w:val="13"/>
          <w:shd w:val="clear" w:color="auto" w:fill="FFFFFF"/>
          <w:lang w:eastAsia="ru-RU"/>
        </w:rPr>
        <w:softHyphen/>
        <w:t>но-терминологического аппарата исследования, разрабатывается система пе</w:t>
      </w:r>
      <w:r w:rsidRPr="00927C1B">
        <w:rPr>
          <w:rFonts w:ascii="Times New Roman" w:eastAsia="Times New Roman" w:hAnsi="Times New Roman" w:cs="Times New Roman"/>
          <w:color w:val="000000"/>
          <w:kern w:val="0"/>
          <w:sz w:val="13"/>
          <w:szCs w:val="13"/>
          <w:shd w:val="clear" w:color="auto" w:fill="FFFFFF"/>
          <w:lang w:eastAsia="ru-RU"/>
        </w:rPr>
        <w:softHyphen/>
        <w:t>дагогического сопровождения социально-профессиональной адаптации ино</w:t>
      </w:r>
      <w:r w:rsidRPr="00927C1B">
        <w:rPr>
          <w:rFonts w:ascii="Times New Roman" w:eastAsia="Times New Roman" w:hAnsi="Times New Roman" w:cs="Times New Roman"/>
          <w:color w:val="000000"/>
          <w:kern w:val="0"/>
          <w:sz w:val="13"/>
          <w:szCs w:val="13"/>
          <w:shd w:val="clear" w:color="auto" w:fill="FFFFFF"/>
          <w:lang w:eastAsia="ru-RU"/>
        </w:rPr>
        <w:softHyphen/>
        <w:t>странных военнослужащих в военном вузе и выявляются педагогические ус</w:t>
      </w:r>
      <w:r w:rsidRPr="00927C1B">
        <w:rPr>
          <w:rFonts w:ascii="Times New Roman" w:eastAsia="Times New Roman" w:hAnsi="Times New Roman" w:cs="Times New Roman"/>
          <w:color w:val="000000"/>
          <w:kern w:val="0"/>
          <w:sz w:val="13"/>
          <w:szCs w:val="13"/>
          <w:shd w:val="clear" w:color="auto" w:fill="FFFFFF"/>
          <w:lang w:eastAsia="ru-RU"/>
        </w:rPr>
        <w:softHyphen/>
        <w:t>ловия ее эффективного функционирования.</w:t>
      </w:r>
    </w:p>
    <w:p w14:paraId="2C705B52" w14:textId="77777777" w:rsidR="00927C1B" w:rsidRPr="00927C1B" w:rsidRDefault="00927C1B" w:rsidP="00927C1B">
      <w:pPr>
        <w:tabs>
          <w:tab w:val="clear" w:pos="709"/>
        </w:tabs>
        <w:suppressAutoHyphens w:val="0"/>
        <w:spacing w:after="0" w:line="480" w:lineRule="exact"/>
        <w:ind w:firstLine="740"/>
        <w:rPr>
          <w:rFonts w:ascii="Times New Roman" w:eastAsia="Times New Roman" w:hAnsi="Times New Roman" w:cs="Times New Roman"/>
          <w:kern w:val="0"/>
          <w:sz w:val="13"/>
          <w:szCs w:val="13"/>
          <w:lang w:eastAsia="ru-RU"/>
        </w:rPr>
      </w:pPr>
      <w:r w:rsidRPr="00927C1B">
        <w:rPr>
          <w:rFonts w:ascii="Times New Roman" w:eastAsia="Times New Roman" w:hAnsi="Times New Roman" w:cs="Times New Roman"/>
          <w:color w:val="000000"/>
          <w:kern w:val="0"/>
          <w:sz w:val="13"/>
          <w:szCs w:val="13"/>
          <w:shd w:val="clear" w:color="auto" w:fill="FFFFFF"/>
          <w:lang w:eastAsia="ru-RU"/>
        </w:rPr>
        <w:t>Историография исследуемой проблемы, основанная на историко</w:t>
      </w:r>
      <w:r w:rsidRPr="00927C1B">
        <w:rPr>
          <w:rFonts w:ascii="Times New Roman" w:eastAsia="Times New Roman" w:hAnsi="Times New Roman" w:cs="Times New Roman"/>
          <w:color w:val="000000"/>
          <w:kern w:val="0"/>
          <w:sz w:val="13"/>
          <w:szCs w:val="13"/>
          <w:shd w:val="clear" w:color="auto" w:fill="FFFFFF"/>
          <w:lang w:eastAsia="ru-RU"/>
        </w:rPr>
        <w:softHyphen/>
        <w:t>педагогическом анализе трех аспектов: 1) возникновение и развитие военно</w:t>
      </w:r>
      <w:r w:rsidRPr="00927C1B">
        <w:rPr>
          <w:rFonts w:ascii="Times New Roman" w:eastAsia="Times New Roman" w:hAnsi="Times New Roman" w:cs="Times New Roman"/>
          <w:color w:val="000000"/>
          <w:kern w:val="0"/>
          <w:sz w:val="13"/>
          <w:szCs w:val="13"/>
          <w:shd w:val="clear" w:color="auto" w:fill="FFFFFF"/>
          <w:lang w:eastAsia="ru-RU"/>
        </w:rPr>
        <w:softHyphen/>
        <w:t>инженерного образования в России, 2) становление теории и практики обу</w:t>
      </w:r>
      <w:r w:rsidRPr="00927C1B">
        <w:rPr>
          <w:rFonts w:ascii="Times New Roman" w:eastAsia="Times New Roman" w:hAnsi="Times New Roman" w:cs="Times New Roman"/>
          <w:color w:val="000000"/>
          <w:kern w:val="0"/>
          <w:sz w:val="13"/>
          <w:szCs w:val="13"/>
          <w:shd w:val="clear" w:color="auto" w:fill="FFFFFF"/>
          <w:lang w:eastAsia="ru-RU"/>
        </w:rPr>
        <w:softHyphen/>
        <w:t>чения иностранных военнослужащих, 3) генезис теории педагогического со</w:t>
      </w:r>
      <w:r w:rsidRPr="00927C1B">
        <w:rPr>
          <w:rFonts w:ascii="Times New Roman" w:eastAsia="Times New Roman" w:hAnsi="Times New Roman" w:cs="Times New Roman"/>
          <w:color w:val="000000"/>
          <w:kern w:val="0"/>
          <w:sz w:val="13"/>
          <w:szCs w:val="13"/>
          <w:shd w:val="clear" w:color="auto" w:fill="FFFFFF"/>
          <w:lang w:eastAsia="ru-RU"/>
        </w:rPr>
        <w:softHyphen/>
        <w:t xml:space="preserve">провождения, охватывает следующие периоды: </w:t>
      </w:r>
      <w:r w:rsidRPr="00927C1B">
        <w:rPr>
          <w:rFonts w:ascii="Times New Roman" w:eastAsia="Times New Roman" w:hAnsi="Times New Roman" w:cs="Times New Roman"/>
          <w:i/>
          <w:iCs/>
          <w:color w:val="000000"/>
          <w:kern w:val="0"/>
          <w:sz w:val="26"/>
          <w:szCs w:val="26"/>
          <w:shd w:val="clear" w:color="auto" w:fill="FFFFFF"/>
          <w:lang w:eastAsia="ru-RU"/>
        </w:rPr>
        <w:t>I период (1712 г. - 1917 г.)</w:t>
      </w:r>
      <w:r w:rsidRPr="00927C1B">
        <w:rPr>
          <w:rFonts w:ascii="Times New Roman" w:eastAsia="Times New Roman" w:hAnsi="Times New Roman" w:cs="Times New Roman"/>
          <w:color w:val="000000"/>
          <w:kern w:val="0"/>
          <w:sz w:val="13"/>
          <w:szCs w:val="13"/>
          <w:shd w:val="clear" w:color="auto" w:fill="FFFFFF"/>
          <w:lang w:eastAsia="ru-RU"/>
        </w:rPr>
        <w:t xml:space="preserve"> - зарождение, последовательное и системное развитие военно-инженерного об</w:t>
      </w:r>
      <w:r w:rsidRPr="00927C1B">
        <w:rPr>
          <w:rFonts w:ascii="Times New Roman" w:eastAsia="Times New Roman" w:hAnsi="Times New Roman" w:cs="Times New Roman"/>
          <w:color w:val="000000"/>
          <w:kern w:val="0"/>
          <w:sz w:val="13"/>
          <w:szCs w:val="13"/>
          <w:shd w:val="clear" w:color="auto" w:fill="FFFFFF"/>
          <w:lang w:eastAsia="ru-RU"/>
        </w:rPr>
        <w:softHyphen/>
        <w:t>разования в России; зарождение идей педагогического сопровождения и педа</w:t>
      </w:r>
      <w:r w:rsidRPr="00927C1B">
        <w:rPr>
          <w:rFonts w:ascii="Times New Roman" w:eastAsia="Times New Roman" w:hAnsi="Times New Roman" w:cs="Times New Roman"/>
          <w:color w:val="000000"/>
          <w:kern w:val="0"/>
          <w:sz w:val="13"/>
          <w:szCs w:val="13"/>
          <w:shd w:val="clear" w:color="auto" w:fill="FFFFFF"/>
          <w:lang w:eastAsia="ru-RU"/>
        </w:rPr>
        <w:softHyphen/>
        <w:t>гогической поддержки обучающихся, в том числе военнослужащих; появле</w:t>
      </w:r>
      <w:r w:rsidRPr="00927C1B">
        <w:rPr>
          <w:rFonts w:ascii="Times New Roman" w:eastAsia="Times New Roman" w:hAnsi="Times New Roman" w:cs="Times New Roman"/>
          <w:color w:val="000000"/>
          <w:kern w:val="0"/>
          <w:sz w:val="13"/>
          <w:szCs w:val="13"/>
          <w:shd w:val="clear" w:color="auto" w:fill="FFFFFF"/>
          <w:lang w:eastAsia="ru-RU"/>
        </w:rPr>
        <w:softHyphen/>
        <w:t>ние условий для организации профессиональной подготовки иностранных во</w:t>
      </w:r>
      <w:r w:rsidRPr="00927C1B">
        <w:rPr>
          <w:rFonts w:ascii="Times New Roman" w:eastAsia="Times New Roman" w:hAnsi="Times New Roman" w:cs="Times New Roman"/>
          <w:color w:val="000000"/>
          <w:kern w:val="0"/>
          <w:sz w:val="13"/>
          <w:szCs w:val="13"/>
          <w:shd w:val="clear" w:color="auto" w:fill="FFFFFF"/>
          <w:lang w:eastAsia="ru-RU"/>
        </w:rPr>
        <w:softHyphen/>
        <w:t xml:space="preserve">еннослужащих в России; </w:t>
      </w:r>
      <w:r w:rsidRPr="00927C1B">
        <w:rPr>
          <w:rFonts w:ascii="Times New Roman" w:eastAsia="Times New Roman" w:hAnsi="Times New Roman" w:cs="Times New Roman"/>
          <w:i/>
          <w:iCs/>
          <w:color w:val="000000"/>
          <w:kern w:val="0"/>
          <w:sz w:val="26"/>
          <w:szCs w:val="26"/>
          <w:shd w:val="clear" w:color="auto" w:fill="FFFFFF"/>
          <w:lang w:eastAsia="ru-RU"/>
        </w:rPr>
        <w:t>II период (1918 г. - 1949 г.)</w:t>
      </w:r>
      <w:r w:rsidRPr="00927C1B">
        <w:rPr>
          <w:rFonts w:ascii="Times New Roman" w:eastAsia="Times New Roman" w:hAnsi="Times New Roman" w:cs="Times New Roman"/>
          <w:color w:val="000000"/>
          <w:kern w:val="0"/>
          <w:sz w:val="13"/>
          <w:szCs w:val="13"/>
          <w:shd w:val="clear" w:color="auto" w:fill="FFFFFF"/>
          <w:lang w:eastAsia="ru-RU"/>
        </w:rPr>
        <w:t xml:space="preserve"> - повышение значимо</w:t>
      </w:r>
      <w:r w:rsidRPr="00927C1B">
        <w:rPr>
          <w:rFonts w:ascii="Times New Roman" w:eastAsia="Times New Roman" w:hAnsi="Times New Roman" w:cs="Times New Roman"/>
          <w:color w:val="000000"/>
          <w:kern w:val="0"/>
          <w:sz w:val="13"/>
          <w:szCs w:val="13"/>
          <w:shd w:val="clear" w:color="auto" w:fill="FFFFFF"/>
          <w:lang w:eastAsia="ru-RU"/>
        </w:rPr>
        <w:softHyphen/>
        <w:t xml:space="preserve">сти военно-инженерного образования в России и расширение сети </w:t>
      </w:r>
      <w:r w:rsidRPr="00927C1B">
        <w:rPr>
          <w:rFonts w:ascii="Times New Roman" w:eastAsia="Times New Roman" w:hAnsi="Times New Roman" w:cs="Times New Roman"/>
          <w:color w:val="000000"/>
          <w:kern w:val="0"/>
          <w:sz w:val="13"/>
          <w:szCs w:val="13"/>
          <w:shd w:val="clear" w:color="auto" w:fill="FFFFFF"/>
          <w:lang w:val="uk-UA" w:eastAsia="uk-UA"/>
        </w:rPr>
        <w:t xml:space="preserve">воєнно </w:t>
      </w:r>
      <w:r w:rsidRPr="00927C1B">
        <w:rPr>
          <w:rFonts w:ascii="Times New Roman" w:eastAsia="Times New Roman" w:hAnsi="Times New Roman" w:cs="Times New Roman"/>
          <w:color w:val="000000"/>
          <w:kern w:val="0"/>
          <w:sz w:val="13"/>
          <w:szCs w:val="13"/>
          <w:shd w:val="clear" w:color="auto" w:fill="FFFFFF"/>
          <w:lang w:eastAsia="ru-RU"/>
        </w:rPr>
        <w:t>- учебных заведений, обеспечивающих потребность армии в командных кад</w:t>
      </w:r>
      <w:r w:rsidRPr="00927C1B">
        <w:rPr>
          <w:rFonts w:ascii="Times New Roman" w:eastAsia="Times New Roman" w:hAnsi="Times New Roman" w:cs="Times New Roman"/>
          <w:color w:val="000000"/>
          <w:kern w:val="0"/>
          <w:sz w:val="13"/>
          <w:szCs w:val="13"/>
          <w:shd w:val="clear" w:color="auto" w:fill="FFFFFF"/>
          <w:lang w:eastAsia="ru-RU"/>
        </w:rPr>
        <w:softHyphen/>
        <w:t>рах; активное развитие идей педагогического сопровождения и педагогиче</w:t>
      </w:r>
      <w:r w:rsidRPr="00927C1B">
        <w:rPr>
          <w:rFonts w:ascii="Times New Roman" w:eastAsia="Times New Roman" w:hAnsi="Times New Roman" w:cs="Times New Roman"/>
          <w:color w:val="000000"/>
          <w:kern w:val="0"/>
          <w:sz w:val="13"/>
          <w:szCs w:val="13"/>
          <w:shd w:val="clear" w:color="auto" w:fill="FFFFFF"/>
          <w:lang w:eastAsia="ru-RU"/>
        </w:rPr>
        <w:softHyphen/>
        <w:t>ской поддержки детей и обучающихся; обучение иностранных военнослу</w:t>
      </w:r>
      <w:r w:rsidRPr="00927C1B">
        <w:rPr>
          <w:rFonts w:ascii="Times New Roman" w:eastAsia="Times New Roman" w:hAnsi="Times New Roman" w:cs="Times New Roman"/>
          <w:color w:val="000000"/>
          <w:kern w:val="0"/>
          <w:sz w:val="13"/>
          <w:szCs w:val="13"/>
          <w:shd w:val="clear" w:color="auto" w:fill="FFFFFF"/>
          <w:lang w:eastAsia="ru-RU"/>
        </w:rPr>
        <w:softHyphen/>
        <w:t xml:space="preserve">жащих постепенно приобретает стабильный и плановый характер; </w:t>
      </w:r>
      <w:r w:rsidRPr="00927C1B">
        <w:rPr>
          <w:rFonts w:ascii="Times New Roman" w:eastAsia="Times New Roman" w:hAnsi="Times New Roman" w:cs="Times New Roman"/>
          <w:b/>
          <w:bCs/>
          <w:i/>
          <w:iCs/>
          <w:color w:val="000000"/>
          <w:kern w:val="0"/>
          <w:sz w:val="26"/>
          <w:szCs w:val="26"/>
          <w:shd w:val="clear" w:color="auto" w:fill="FFFFFF"/>
          <w:lang w:eastAsia="ru-RU"/>
        </w:rPr>
        <w:t>III период (1950 г. —1991 г.)</w:t>
      </w:r>
      <w:r w:rsidRPr="00927C1B">
        <w:rPr>
          <w:rFonts w:ascii="Times New Roman" w:eastAsia="Times New Roman" w:hAnsi="Times New Roman" w:cs="Times New Roman"/>
          <w:color w:val="000000"/>
          <w:kern w:val="0"/>
          <w:sz w:val="26"/>
          <w:szCs w:val="26"/>
          <w:shd w:val="clear" w:color="auto" w:fill="FFFFFF"/>
          <w:lang w:eastAsia="ru-RU"/>
        </w:rPr>
        <w:t xml:space="preserve"> </w:t>
      </w:r>
      <w:r w:rsidRPr="00927C1B">
        <w:rPr>
          <w:rFonts w:ascii="Times New Roman" w:eastAsia="Times New Roman" w:hAnsi="Times New Roman" w:cs="Times New Roman"/>
          <w:color w:val="000000"/>
          <w:kern w:val="0"/>
          <w:sz w:val="13"/>
          <w:szCs w:val="13"/>
          <w:shd w:val="clear" w:color="auto" w:fill="FFFFFF"/>
          <w:lang w:eastAsia="ru-RU"/>
        </w:rPr>
        <w:t>- динамичное поступательное развитие всей системы военно</w:t>
      </w:r>
      <w:r w:rsidRPr="00927C1B">
        <w:rPr>
          <w:rFonts w:ascii="Times New Roman" w:eastAsia="Times New Roman" w:hAnsi="Times New Roman" w:cs="Times New Roman"/>
          <w:color w:val="000000"/>
          <w:kern w:val="0"/>
          <w:sz w:val="13"/>
          <w:szCs w:val="13"/>
          <w:shd w:val="clear" w:color="auto" w:fill="FFFFFF"/>
          <w:lang w:eastAsia="ru-RU"/>
        </w:rPr>
        <w:softHyphen/>
        <w:t>инженерного образования; отсутствие в теории понятия «педагогическое со</w:t>
      </w:r>
      <w:r w:rsidRPr="00927C1B">
        <w:rPr>
          <w:rFonts w:ascii="Times New Roman" w:eastAsia="Times New Roman" w:hAnsi="Times New Roman" w:cs="Times New Roman"/>
          <w:color w:val="000000"/>
          <w:kern w:val="0"/>
          <w:sz w:val="13"/>
          <w:szCs w:val="13"/>
          <w:shd w:val="clear" w:color="auto" w:fill="FFFFFF"/>
          <w:lang w:eastAsia="ru-RU"/>
        </w:rPr>
        <w:softHyphen/>
        <w:t>провождение», но появление на практике способов и методов педагогической поддержки, в том числе в системе военного образования; профессиональная подготовка иностранных военнослужащих приобретает статус самостоятель</w:t>
      </w:r>
      <w:r w:rsidRPr="00927C1B">
        <w:rPr>
          <w:rFonts w:ascii="Times New Roman" w:eastAsia="Times New Roman" w:hAnsi="Times New Roman" w:cs="Times New Roman"/>
          <w:color w:val="000000"/>
          <w:kern w:val="0"/>
          <w:sz w:val="13"/>
          <w:szCs w:val="13"/>
          <w:shd w:val="clear" w:color="auto" w:fill="FFFFFF"/>
          <w:lang w:eastAsia="ru-RU"/>
        </w:rPr>
        <w:softHyphen/>
        <w:t>ного,</w:t>
      </w:r>
      <w:r w:rsidRPr="00927C1B">
        <w:rPr>
          <w:rFonts w:ascii="Times New Roman" w:eastAsia="Times New Roman" w:hAnsi="Times New Roman" w:cs="Times New Roman"/>
          <w:color w:val="000000"/>
          <w:kern w:val="0"/>
          <w:sz w:val="13"/>
          <w:szCs w:val="13"/>
          <w:shd w:val="clear" w:color="auto" w:fill="FFFFFF"/>
          <w:lang w:val="uk-UA" w:eastAsia="uk-UA"/>
        </w:rPr>
        <w:t xml:space="preserve"> </w:t>
      </w:r>
      <w:r w:rsidRPr="00927C1B">
        <w:rPr>
          <w:rFonts w:ascii="Times New Roman" w:eastAsia="Times New Roman" w:hAnsi="Times New Roman" w:cs="Times New Roman"/>
          <w:color w:val="000000"/>
          <w:kern w:val="0"/>
          <w:sz w:val="13"/>
          <w:szCs w:val="13"/>
          <w:shd w:val="clear" w:color="auto" w:fill="FFFFFF"/>
          <w:lang w:eastAsia="ru-RU"/>
        </w:rPr>
        <w:t xml:space="preserve">отдельного направления военного образования; </w:t>
      </w:r>
      <w:r w:rsidRPr="00927C1B">
        <w:rPr>
          <w:rFonts w:ascii="Times New Roman" w:eastAsia="Times New Roman" w:hAnsi="Times New Roman" w:cs="Times New Roman"/>
          <w:b/>
          <w:bCs/>
          <w:i/>
          <w:iCs/>
          <w:color w:val="000000"/>
          <w:kern w:val="0"/>
          <w:sz w:val="26"/>
          <w:szCs w:val="26"/>
          <w:shd w:val="clear" w:color="auto" w:fill="FFFFFF"/>
          <w:lang w:eastAsia="ru-RU"/>
        </w:rPr>
        <w:t>IV период (1992 г. - 2000 г.)</w:t>
      </w:r>
      <w:r w:rsidRPr="00927C1B">
        <w:rPr>
          <w:rFonts w:ascii="Times New Roman" w:eastAsia="Times New Roman" w:hAnsi="Times New Roman" w:cs="Times New Roman"/>
          <w:color w:val="000000"/>
          <w:kern w:val="0"/>
          <w:sz w:val="26"/>
          <w:szCs w:val="26"/>
          <w:shd w:val="clear" w:color="auto" w:fill="FFFFFF"/>
          <w:lang w:eastAsia="ru-RU"/>
        </w:rPr>
        <w:t xml:space="preserve"> </w:t>
      </w:r>
      <w:r w:rsidRPr="00927C1B">
        <w:rPr>
          <w:rFonts w:ascii="Times New Roman" w:eastAsia="Times New Roman" w:hAnsi="Times New Roman" w:cs="Times New Roman"/>
          <w:color w:val="000000"/>
          <w:kern w:val="0"/>
          <w:sz w:val="13"/>
          <w:szCs w:val="13"/>
          <w:shd w:val="clear" w:color="auto" w:fill="FFFFFF"/>
          <w:lang w:eastAsia="ru-RU"/>
        </w:rPr>
        <w:t>- реформирование системы военного образования и пересмотр подхо</w:t>
      </w:r>
      <w:r w:rsidRPr="00927C1B">
        <w:rPr>
          <w:rFonts w:ascii="Times New Roman" w:eastAsia="Times New Roman" w:hAnsi="Times New Roman" w:cs="Times New Roman"/>
          <w:color w:val="000000"/>
          <w:kern w:val="0"/>
          <w:sz w:val="13"/>
          <w:szCs w:val="13"/>
          <w:shd w:val="clear" w:color="auto" w:fill="FFFFFF"/>
          <w:lang w:eastAsia="ru-RU"/>
        </w:rPr>
        <w:softHyphen/>
        <w:t>дов к организации и содержанию подготовки военных кадров; появление тер</w:t>
      </w:r>
      <w:r w:rsidRPr="00927C1B">
        <w:rPr>
          <w:rFonts w:ascii="Times New Roman" w:eastAsia="Times New Roman" w:hAnsi="Times New Roman" w:cs="Times New Roman"/>
          <w:color w:val="000000"/>
          <w:kern w:val="0"/>
          <w:sz w:val="13"/>
          <w:szCs w:val="13"/>
          <w:shd w:val="clear" w:color="auto" w:fill="FFFFFF"/>
          <w:lang w:eastAsia="ru-RU"/>
        </w:rPr>
        <w:softHyphen/>
        <w:t>мина «педагогическое сопровождение» в теории педагогики и развитие идей педагогического сопровождения в процессе подготовки военнослужащих; чет</w:t>
      </w:r>
      <w:r w:rsidRPr="00927C1B">
        <w:rPr>
          <w:rFonts w:ascii="Times New Roman" w:eastAsia="Times New Roman" w:hAnsi="Times New Roman" w:cs="Times New Roman"/>
          <w:color w:val="000000"/>
          <w:kern w:val="0"/>
          <w:sz w:val="13"/>
          <w:szCs w:val="13"/>
          <w:shd w:val="clear" w:color="auto" w:fill="FFFFFF"/>
          <w:lang w:eastAsia="ru-RU"/>
        </w:rPr>
        <w:softHyphen/>
        <w:t>кое правовое регулирование процесса подготовки иностранных военнослужа</w:t>
      </w:r>
      <w:r w:rsidRPr="00927C1B">
        <w:rPr>
          <w:rFonts w:ascii="Times New Roman" w:eastAsia="Times New Roman" w:hAnsi="Times New Roman" w:cs="Times New Roman"/>
          <w:color w:val="000000"/>
          <w:kern w:val="0"/>
          <w:sz w:val="13"/>
          <w:szCs w:val="13"/>
          <w:shd w:val="clear" w:color="auto" w:fill="FFFFFF"/>
          <w:lang w:eastAsia="ru-RU"/>
        </w:rPr>
        <w:softHyphen/>
        <w:t xml:space="preserve">щих и переход обучения на платную основу, что приводит к сокращению числа иностранных военнослужащих в вузах Министерства обороны РФ; </w:t>
      </w:r>
      <w:r w:rsidRPr="00927C1B">
        <w:rPr>
          <w:rFonts w:ascii="Times New Roman" w:eastAsia="Times New Roman" w:hAnsi="Times New Roman" w:cs="Times New Roman"/>
          <w:b/>
          <w:bCs/>
          <w:i/>
          <w:iCs/>
          <w:color w:val="000000"/>
          <w:kern w:val="0"/>
          <w:sz w:val="26"/>
          <w:szCs w:val="26"/>
          <w:shd w:val="clear" w:color="auto" w:fill="FFFFFF"/>
          <w:lang w:eastAsia="ru-RU"/>
        </w:rPr>
        <w:t>V период (2001 г. - по настоящее время)</w:t>
      </w:r>
      <w:r w:rsidRPr="00927C1B">
        <w:rPr>
          <w:rFonts w:ascii="Times New Roman" w:eastAsia="Times New Roman" w:hAnsi="Times New Roman" w:cs="Times New Roman"/>
          <w:color w:val="000000"/>
          <w:kern w:val="0"/>
          <w:sz w:val="26"/>
          <w:szCs w:val="26"/>
          <w:shd w:val="clear" w:color="auto" w:fill="FFFFFF"/>
          <w:lang w:eastAsia="ru-RU"/>
        </w:rPr>
        <w:t xml:space="preserve"> </w:t>
      </w:r>
      <w:r w:rsidRPr="00927C1B">
        <w:rPr>
          <w:rFonts w:ascii="Times New Roman" w:eastAsia="Times New Roman" w:hAnsi="Times New Roman" w:cs="Times New Roman"/>
          <w:color w:val="000000"/>
          <w:kern w:val="0"/>
          <w:sz w:val="13"/>
          <w:szCs w:val="13"/>
          <w:shd w:val="clear" w:color="auto" w:fill="FFFFFF"/>
          <w:lang w:eastAsia="ru-RU"/>
        </w:rPr>
        <w:t>- динамичное и поступательное развитие всей системы военно-инженерного образования; определение сущности по</w:t>
      </w:r>
      <w:r w:rsidRPr="00927C1B">
        <w:rPr>
          <w:rFonts w:ascii="Times New Roman" w:eastAsia="Times New Roman" w:hAnsi="Times New Roman" w:cs="Times New Roman"/>
          <w:color w:val="000000"/>
          <w:kern w:val="0"/>
          <w:sz w:val="13"/>
          <w:szCs w:val="13"/>
          <w:shd w:val="clear" w:color="auto" w:fill="FFFFFF"/>
          <w:lang w:eastAsia="ru-RU"/>
        </w:rPr>
        <w:softHyphen/>
        <w:t>нятия «педагогическое сопровождение» в теории педагогики и реализация идей педагогического сопровождения в образовательном процессе, в том числе в практике подготовки военнослужащих; плановая и целенаправленная подготовка иностранных военнослужащих, имеющая прочный правовой и психолого-педагогический фундамент.</w:t>
      </w:r>
    </w:p>
    <w:p w14:paraId="6D6C170D" w14:textId="77777777" w:rsidR="00927C1B" w:rsidRPr="00927C1B" w:rsidRDefault="00927C1B" w:rsidP="00927C1B">
      <w:pPr>
        <w:tabs>
          <w:tab w:val="clear" w:pos="709"/>
        </w:tabs>
        <w:suppressAutoHyphens w:val="0"/>
        <w:spacing w:after="0" w:line="480" w:lineRule="exact"/>
        <w:ind w:firstLine="740"/>
        <w:rPr>
          <w:rFonts w:ascii="Times New Roman" w:eastAsia="Times New Roman" w:hAnsi="Times New Roman" w:cs="Times New Roman"/>
          <w:kern w:val="0"/>
          <w:sz w:val="13"/>
          <w:szCs w:val="13"/>
          <w:lang w:eastAsia="ru-RU"/>
        </w:rPr>
      </w:pPr>
      <w:r w:rsidRPr="00927C1B">
        <w:rPr>
          <w:rFonts w:ascii="Times New Roman" w:eastAsia="Times New Roman" w:hAnsi="Times New Roman" w:cs="Times New Roman"/>
          <w:color w:val="000000"/>
          <w:kern w:val="0"/>
          <w:sz w:val="13"/>
          <w:szCs w:val="13"/>
          <w:shd w:val="clear" w:color="auto" w:fill="FFFFFF"/>
          <w:lang w:eastAsia="ru-RU"/>
        </w:rPr>
        <w:t>Терминологическое поле проблемы педагогического сопровождения социально-профессиональной адаптации иностранных военнослужащих в во</w:t>
      </w:r>
      <w:r w:rsidRPr="00927C1B">
        <w:rPr>
          <w:rFonts w:ascii="Times New Roman" w:eastAsia="Times New Roman" w:hAnsi="Times New Roman" w:cs="Times New Roman"/>
          <w:color w:val="000000"/>
          <w:kern w:val="0"/>
          <w:sz w:val="13"/>
          <w:szCs w:val="13"/>
          <w:shd w:val="clear" w:color="auto" w:fill="FFFFFF"/>
          <w:lang w:eastAsia="ru-RU"/>
        </w:rPr>
        <w:softHyphen/>
        <w:t>енном вузе включает следующие понятия:</w:t>
      </w:r>
    </w:p>
    <w:p w14:paraId="66BD4BC0" w14:textId="77777777" w:rsidR="00927C1B" w:rsidRPr="00927C1B" w:rsidRDefault="00927C1B" w:rsidP="00927C1B">
      <w:pPr>
        <w:tabs>
          <w:tab w:val="clear" w:pos="709"/>
        </w:tabs>
        <w:suppressAutoHyphens w:val="0"/>
        <w:spacing w:after="0" w:line="480" w:lineRule="exact"/>
        <w:ind w:firstLine="740"/>
        <w:rPr>
          <w:rFonts w:ascii="Times New Roman" w:eastAsia="Times New Roman" w:hAnsi="Times New Roman" w:cs="Times New Roman"/>
          <w:kern w:val="0"/>
          <w:sz w:val="13"/>
          <w:szCs w:val="13"/>
          <w:lang w:eastAsia="ru-RU"/>
        </w:rPr>
      </w:pPr>
      <w:r w:rsidRPr="00927C1B">
        <w:rPr>
          <w:rFonts w:ascii="Times New Roman" w:eastAsia="Times New Roman" w:hAnsi="Times New Roman" w:cs="Times New Roman"/>
          <w:i/>
          <w:iCs/>
          <w:color w:val="000000"/>
          <w:kern w:val="0"/>
          <w:sz w:val="26"/>
          <w:szCs w:val="26"/>
          <w:shd w:val="clear" w:color="auto" w:fill="FFFFFF"/>
          <w:lang w:eastAsia="ru-RU"/>
        </w:rPr>
        <w:t>военно-профессиональная деятельность</w:t>
      </w:r>
      <w:r w:rsidRPr="00927C1B">
        <w:rPr>
          <w:rFonts w:ascii="Times New Roman" w:eastAsia="Times New Roman" w:hAnsi="Times New Roman" w:cs="Times New Roman"/>
          <w:color w:val="000000"/>
          <w:kern w:val="0"/>
          <w:sz w:val="13"/>
          <w:szCs w:val="13"/>
          <w:shd w:val="clear" w:color="auto" w:fill="FFFFFF"/>
          <w:lang w:eastAsia="ru-RU"/>
        </w:rPr>
        <w:t xml:space="preserve"> - это деятельность по защите Отечества на профессиональной основе, включающая деятельность в боевых</w:t>
      </w:r>
    </w:p>
    <w:p w14:paraId="070FF2AC" w14:textId="77777777" w:rsidR="00927C1B" w:rsidRPr="00927C1B" w:rsidRDefault="00927C1B" w:rsidP="00927C1B">
      <w:pPr>
        <w:tabs>
          <w:tab w:val="clear" w:pos="709"/>
        </w:tabs>
        <w:suppressAutoHyphens w:val="0"/>
        <w:spacing w:after="0" w:line="480" w:lineRule="exact"/>
        <w:ind w:firstLine="0"/>
        <w:rPr>
          <w:rFonts w:ascii="Times New Roman" w:eastAsia="Times New Roman" w:hAnsi="Times New Roman" w:cs="Times New Roman"/>
          <w:kern w:val="0"/>
          <w:sz w:val="13"/>
          <w:szCs w:val="13"/>
          <w:lang w:eastAsia="ru-RU"/>
        </w:rPr>
      </w:pPr>
      <w:r w:rsidRPr="00927C1B">
        <w:rPr>
          <w:rFonts w:ascii="Times New Roman" w:eastAsia="Times New Roman" w:hAnsi="Times New Roman" w:cs="Times New Roman"/>
          <w:color w:val="000000"/>
          <w:kern w:val="0"/>
          <w:sz w:val="13"/>
          <w:szCs w:val="13"/>
          <w:shd w:val="clear" w:color="auto" w:fill="FFFFFF"/>
          <w:lang w:eastAsia="ru-RU"/>
        </w:rPr>
        <w:lastRenderedPageBreak/>
        <w:t>условиях (боевая деятельность) и деятельность в обычных (мирных) услови</w:t>
      </w:r>
      <w:r w:rsidRPr="00927C1B">
        <w:rPr>
          <w:rFonts w:ascii="Times New Roman" w:eastAsia="Times New Roman" w:hAnsi="Times New Roman" w:cs="Times New Roman"/>
          <w:color w:val="000000"/>
          <w:kern w:val="0"/>
          <w:sz w:val="13"/>
          <w:szCs w:val="13"/>
          <w:shd w:val="clear" w:color="auto" w:fill="FFFFFF"/>
          <w:lang w:eastAsia="ru-RU"/>
        </w:rPr>
        <w:softHyphen/>
        <w:t>ях, которая предполагает обязательное исполнение воинского долга по защи</w:t>
      </w:r>
      <w:r w:rsidRPr="00927C1B">
        <w:rPr>
          <w:rFonts w:ascii="Times New Roman" w:eastAsia="Times New Roman" w:hAnsi="Times New Roman" w:cs="Times New Roman"/>
          <w:color w:val="000000"/>
          <w:kern w:val="0"/>
          <w:sz w:val="13"/>
          <w:szCs w:val="13"/>
          <w:shd w:val="clear" w:color="auto" w:fill="FFFFFF"/>
          <w:lang w:eastAsia="ru-RU"/>
        </w:rPr>
        <w:softHyphen/>
        <w:t>те Отечества;</w:t>
      </w:r>
    </w:p>
    <w:p w14:paraId="09DD75DF" w14:textId="77777777" w:rsidR="00927C1B" w:rsidRPr="00927C1B" w:rsidRDefault="00927C1B" w:rsidP="00927C1B">
      <w:pPr>
        <w:tabs>
          <w:tab w:val="clear" w:pos="709"/>
        </w:tabs>
        <w:suppressAutoHyphens w:val="0"/>
        <w:spacing w:after="0" w:line="480" w:lineRule="exact"/>
        <w:ind w:firstLine="740"/>
        <w:rPr>
          <w:rFonts w:ascii="Times New Roman" w:eastAsia="Times New Roman" w:hAnsi="Times New Roman" w:cs="Times New Roman"/>
          <w:kern w:val="0"/>
          <w:sz w:val="13"/>
          <w:szCs w:val="13"/>
          <w:lang w:eastAsia="ru-RU"/>
        </w:rPr>
      </w:pPr>
      <w:r w:rsidRPr="00927C1B">
        <w:rPr>
          <w:rFonts w:ascii="Times New Roman" w:eastAsia="Times New Roman" w:hAnsi="Times New Roman" w:cs="Times New Roman"/>
          <w:i/>
          <w:iCs/>
          <w:color w:val="000000"/>
          <w:kern w:val="0"/>
          <w:sz w:val="26"/>
          <w:szCs w:val="26"/>
          <w:shd w:val="clear" w:color="auto" w:fill="FFFFFF"/>
          <w:lang w:eastAsia="ru-RU"/>
        </w:rPr>
        <w:t>военное образование</w:t>
      </w:r>
      <w:r w:rsidRPr="00927C1B">
        <w:rPr>
          <w:rFonts w:ascii="Times New Roman" w:eastAsia="Times New Roman" w:hAnsi="Times New Roman" w:cs="Times New Roman"/>
          <w:color w:val="000000"/>
          <w:kern w:val="0"/>
          <w:sz w:val="13"/>
          <w:szCs w:val="13"/>
          <w:shd w:val="clear" w:color="auto" w:fill="FFFFFF"/>
          <w:lang w:eastAsia="ru-RU"/>
        </w:rPr>
        <w:t xml:space="preserve"> - процесс и результат освоения военно</w:t>
      </w:r>
      <w:r w:rsidRPr="00927C1B">
        <w:rPr>
          <w:rFonts w:ascii="Times New Roman" w:eastAsia="Times New Roman" w:hAnsi="Times New Roman" w:cs="Times New Roman"/>
          <w:color w:val="000000"/>
          <w:kern w:val="0"/>
          <w:sz w:val="13"/>
          <w:szCs w:val="13"/>
          <w:shd w:val="clear" w:color="auto" w:fill="FFFFFF"/>
          <w:lang w:eastAsia="ru-RU"/>
        </w:rPr>
        <w:softHyphen/>
        <w:t>профессиональной деятельности;</w:t>
      </w:r>
    </w:p>
    <w:p w14:paraId="0FFFA722" w14:textId="77777777" w:rsidR="00927C1B" w:rsidRPr="00927C1B" w:rsidRDefault="00927C1B" w:rsidP="00927C1B">
      <w:pPr>
        <w:tabs>
          <w:tab w:val="clear" w:pos="709"/>
        </w:tabs>
        <w:suppressAutoHyphens w:val="0"/>
        <w:spacing w:after="0" w:line="480" w:lineRule="exact"/>
        <w:ind w:firstLine="740"/>
        <w:rPr>
          <w:rFonts w:ascii="Times New Roman" w:eastAsia="Times New Roman" w:hAnsi="Times New Roman" w:cs="Times New Roman"/>
          <w:kern w:val="0"/>
          <w:sz w:val="13"/>
          <w:szCs w:val="13"/>
          <w:lang w:eastAsia="ru-RU"/>
        </w:rPr>
      </w:pPr>
      <w:r w:rsidRPr="00927C1B">
        <w:rPr>
          <w:rFonts w:ascii="Times New Roman" w:eastAsia="Times New Roman" w:hAnsi="Times New Roman" w:cs="Times New Roman"/>
          <w:i/>
          <w:iCs/>
          <w:color w:val="000000"/>
          <w:kern w:val="0"/>
          <w:sz w:val="26"/>
          <w:szCs w:val="26"/>
          <w:shd w:val="clear" w:color="auto" w:fill="FFFFFF"/>
          <w:lang w:eastAsia="ru-RU"/>
        </w:rPr>
        <w:t>военный вуз</w:t>
      </w:r>
      <w:r w:rsidRPr="00927C1B">
        <w:rPr>
          <w:rFonts w:ascii="Times New Roman" w:eastAsia="Times New Roman" w:hAnsi="Times New Roman" w:cs="Times New Roman"/>
          <w:color w:val="000000"/>
          <w:kern w:val="0"/>
          <w:sz w:val="13"/>
          <w:szCs w:val="13"/>
          <w:shd w:val="clear" w:color="auto" w:fill="FFFFFF"/>
          <w:lang w:eastAsia="ru-RU"/>
        </w:rPr>
        <w:t xml:space="preserve"> - часть системы военного образования, которая представ</w:t>
      </w:r>
      <w:r w:rsidRPr="00927C1B">
        <w:rPr>
          <w:rFonts w:ascii="Times New Roman" w:eastAsia="Times New Roman" w:hAnsi="Times New Roman" w:cs="Times New Roman"/>
          <w:color w:val="000000"/>
          <w:kern w:val="0"/>
          <w:sz w:val="13"/>
          <w:szCs w:val="13"/>
          <w:shd w:val="clear" w:color="auto" w:fill="FFFFFF"/>
          <w:lang w:eastAsia="ru-RU"/>
        </w:rPr>
        <w:softHyphen/>
        <w:t>ляет собой высшее учебное заведение для подготовки военных специалистов, осуществляющих различные виды деятельности в сфере поддержания боевой готовности систем и комплексов вооруженных сил;</w:t>
      </w:r>
    </w:p>
    <w:p w14:paraId="5DBB82E4" w14:textId="77777777" w:rsidR="00927C1B" w:rsidRPr="00927C1B" w:rsidRDefault="00927C1B" w:rsidP="00927C1B">
      <w:pPr>
        <w:tabs>
          <w:tab w:val="clear" w:pos="709"/>
        </w:tabs>
        <w:suppressAutoHyphens w:val="0"/>
        <w:spacing w:after="0" w:line="480" w:lineRule="exact"/>
        <w:ind w:firstLine="740"/>
        <w:rPr>
          <w:rFonts w:ascii="Times New Roman" w:eastAsia="Times New Roman" w:hAnsi="Times New Roman" w:cs="Times New Roman"/>
          <w:kern w:val="0"/>
          <w:sz w:val="13"/>
          <w:szCs w:val="13"/>
          <w:lang w:eastAsia="ru-RU"/>
        </w:rPr>
      </w:pPr>
      <w:r w:rsidRPr="00927C1B">
        <w:rPr>
          <w:rFonts w:ascii="Times New Roman" w:eastAsia="Times New Roman" w:hAnsi="Times New Roman" w:cs="Times New Roman"/>
          <w:i/>
          <w:iCs/>
          <w:color w:val="000000"/>
          <w:kern w:val="0"/>
          <w:sz w:val="26"/>
          <w:szCs w:val="26"/>
          <w:shd w:val="clear" w:color="auto" w:fill="FFFFFF"/>
          <w:lang w:eastAsia="ru-RU"/>
        </w:rPr>
        <w:t>иностранный военнослужащий</w:t>
      </w:r>
      <w:r w:rsidRPr="00927C1B">
        <w:rPr>
          <w:rFonts w:ascii="Times New Roman" w:eastAsia="Times New Roman" w:hAnsi="Times New Roman" w:cs="Times New Roman"/>
          <w:color w:val="000000"/>
          <w:kern w:val="0"/>
          <w:sz w:val="13"/>
          <w:szCs w:val="13"/>
          <w:shd w:val="clear" w:color="auto" w:fill="FFFFFF"/>
          <w:lang w:eastAsia="ru-RU"/>
        </w:rPr>
        <w:t xml:space="preserve"> - гражданин зарубежного государства, исполняющий обязанности по несению военной службы;</w:t>
      </w:r>
    </w:p>
    <w:p w14:paraId="7D993FDD" w14:textId="77777777" w:rsidR="00927C1B" w:rsidRPr="00927C1B" w:rsidRDefault="00927C1B" w:rsidP="00927C1B">
      <w:pPr>
        <w:tabs>
          <w:tab w:val="clear" w:pos="709"/>
        </w:tabs>
        <w:suppressAutoHyphens w:val="0"/>
        <w:spacing w:after="0" w:line="480" w:lineRule="exact"/>
        <w:ind w:firstLine="740"/>
        <w:rPr>
          <w:rFonts w:ascii="Times New Roman" w:eastAsia="Times New Roman" w:hAnsi="Times New Roman" w:cs="Times New Roman"/>
          <w:kern w:val="0"/>
          <w:sz w:val="13"/>
          <w:szCs w:val="13"/>
          <w:lang w:eastAsia="ru-RU"/>
        </w:rPr>
      </w:pPr>
      <w:r w:rsidRPr="00927C1B">
        <w:rPr>
          <w:rFonts w:ascii="Times New Roman" w:eastAsia="Times New Roman" w:hAnsi="Times New Roman" w:cs="Times New Roman"/>
          <w:i/>
          <w:iCs/>
          <w:color w:val="000000"/>
          <w:kern w:val="0"/>
          <w:sz w:val="26"/>
          <w:szCs w:val="26"/>
          <w:shd w:val="clear" w:color="auto" w:fill="FFFFFF"/>
          <w:lang w:eastAsia="ru-RU"/>
        </w:rPr>
        <w:t>военно-профессиональная деятельность иностранных военнослужа</w:t>
      </w:r>
      <w:r w:rsidRPr="00927C1B">
        <w:rPr>
          <w:rFonts w:ascii="Times New Roman" w:eastAsia="Times New Roman" w:hAnsi="Times New Roman" w:cs="Times New Roman"/>
          <w:i/>
          <w:iCs/>
          <w:color w:val="000000"/>
          <w:kern w:val="0"/>
          <w:sz w:val="26"/>
          <w:szCs w:val="26"/>
          <w:shd w:val="clear" w:color="auto" w:fill="FFFFFF"/>
          <w:lang w:eastAsia="ru-RU"/>
        </w:rPr>
        <w:softHyphen/>
        <w:t>щих</w:t>
      </w:r>
      <w:r w:rsidRPr="00927C1B">
        <w:rPr>
          <w:rFonts w:ascii="Times New Roman" w:eastAsia="Times New Roman" w:hAnsi="Times New Roman" w:cs="Times New Roman"/>
          <w:color w:val="000000"/>
          <w:kern w:val="0"/>
          <w:sz w:val="13"/>
          <w:szCs w:val="13"/>
          <w:shd w:val="clear" w:color="auto" w:fill="FFFFFF"/>
          <w:lang w:eastAsia="ru-RU"/>
        </w:rPr>
        <w:t xml:space="preserve"> - это деятельность граждан зарубежного государства, осуществляемая на профессиональной основе и направленная на исполнение воинского долга по защите Отечества;</w:t>
      </w:r>
    </w:p>
    <w:p w14:paraId="7B33F5B8" w14:textId="77777777" w:rsidR="00927C1B" w:rsidRPr="00927C1B" w:rsidRDefault="00927C1B" w:rsidP="00927C1B">
      <w:pPr>
        <w:tabs>
          <w:tab w:val="clear" w:pos="709"/>
        </w:tabs>
        <w:suppressAutoHyphens w:val="0"/>
        <w:spacing w:after="0" w:line="480" w:lineRule="exact"/>
        <w:ind w:firstLine="740"/>
        <w:rPr>
          <w:rFonts w:ascii="Times New Roman" w:eastAsia="Times New Roman" w:hAnsi="Times New Roman" w:cs="Times New Roman"/>
          <w:kern w:val="0"/>
          <w:sz w:val="13"/>
          <w:szCs w:val="13"/>
          <w:lang w:eastAsia="ru-RU"/>
        </w:rPr>
      </w:pPr>
      <w:r w:rsidRPr="00927C1B">
        <w:rPr>
          <w:rFonts w:ascii="Times New Roman" w:eastAsia="Times New Roman" w:hAnsi="Times New Roman" w:cs="Times New Roman"/>
          <w:i/>
          <w:iCs/>
          <w:color w:val="000000"/>
          <w:kern w:val="0"/>
          <w:sz w:val="26"/>
          <w:szCs w:val="26"/>
          <w:shd w:val="clear" w:color="auto" w:fill="FFFFFF"/>
          <w:lang w:eastAsia="ru-RU"/>
        </w:rPr>
        <w:t>педагогическое сопровождение</w:t>
      </w:r>
      <w:r w:rsidRPr="00927C1B">
        <w:rPr>
          <w:rFonts w:ascii="Times New Roman" w:eastAsia="Times New Roman" w:hAnsi="Times New Roman" w:cs="Times New Roman"/>
          <w:color w:val="000000"/>
          <w:kern w:val="0"/>
          <w:sz w:val="13"/>
          <w:szCs w:val="13"/>
          <w:shd w:val="clear" w:color="auto" w:fill="FFFFFF"/>
          <w:lang w:eastAsia="ru-RU"/>
        </w:rPr>
        <w:t xml:space="preserve"> - система профессиональной деятель</w:t>
      </w:r>
      <w:r w:rsidRPr="00927C1B">
        <w:rPr>
          <w:rFonts w:ascii="Times New Roman" w:eastAsia="Times New Roman" w:hAnsi="Times New Roman" w:cs="Times New Roman"/>
          <w:color w:val="000000"/>
          <w:kern w:val="0"/>
          <w:sz w:val="13"/>
          <w:szCs w:val="13"/>
          <w:shd w:val="clear" w:color="auto" w:fill="FFFFFF"/>
          <w:lang w:eastAsia="ru-RU"/>
        </w:rPr>
        <w:softHyphen/>
        <w:t>ности педагога, направленной на создание условий для эффективного разви</w:t>
      </w:r>
      <w:r w:rsidRPr="00927C1B">
        <w:rPr>
          <w:rFonts w:ascii="Times New Roman" w:eastAsia="Times New Roman" w:hAnsi="Times New Roman" w:cs="Times New Roman"/>
          <w:color w:val="000000"/>
          <w:kern w:val="0"/>
          <w:sz w:val="13"/>
          <w:szCs w:val="13"/>
          <w:shd w:val="clear" w:color="auto" w:fill="FFFFFF"/>
          <w:lang w:eastAsia="ru-RU"/>
        </w:rPr>
        <w:softHyphen/>
        <w:t>тия личности обучающегося;</w:t>
      </w:r>
    </w:p>
    <w:p w14:paraId="13669E8A" w14:textId="77777777" w:rsidR="00927C1B" w:rsidRPr="00927C1B" w:rsidRDefault="00927C1B" w:rsidP="00927C1B">
      <w:pPr>
        <w:tabs>
          <w:tab w:val="clear" w:pos="709"/>
        </w:tabs>
        <w:suppressAutoHyphens w:val="0"/>
        <w:spacing w:after="0" w:line="480" w:lineRule="exact"/>
        <w:ind w:firstLine="740"/>
        <w:rPr>
          <w:rFonts w:ascii="Times New Roman" w:eastAsia="Times New Roman" w:hAnsi="Times New Roman" w:cs="Times New Roman"/>
          <w:kern w:val="0"/>
          <w:sz w:val="13"/>
          <w:szCs w:val="13"/>
          <w:lang w:eastAsia="ru-RU"/>
        </w:rPr>
      </w:pPr>
      <w:r w:rsidRPr="00927C1B">
        <w:rPr>
          <w:rFonts w:ascii="Times New Roman" w:eastAsia="Times New Roman" w:hAnsi="Times New Roman" w:cs="Times New Roman"/>
          <w:i/>
          <w:iCs/>
          <w:color w:val="000000"/>
          <w:kern w:val="0"/>
          <w:sz w:val="26"/>
          <w:szCs w:val="26"/>
          <w:shd w:val="clear" w:color="auto" w:fill="FFFFFF"/>
          <w:lang w:eastAsia="ru-RU"/>
        </w:rPr>
        <w:t>адаптация</w:t>
      </w:r>
      <w:r w:rsidRPr="00927C1B">
        <w:rPr>
          <w:rFonts w:ascii="Times New Roman" w:eastAsia="Times New Roman" w:hAnsi="Times New Roman" w:cs="Times New Roman"/>
          <w:color w:val="000000"/>
          <w:kern w:val="0"/>
          <w:sz w:val="13"/>
          <w:szCs w:val="13"/>
          <w:shd w:val="clear" w:color="auto" w:fill="FFFFFF"/>
          <w:lang w:eastAsia="ru-RU"/>
        </w:rPr>
        <w:t xml:space="preserve"> - процесс поэтапного освоения личностью норм, требова</w:t>
      </w:r>
      <w:r w:rsidRPr="00927C1B">
        <w:rPr>
          <w:rFonts w:ascii="Times New Roman" w:eastAsia="Times New Roman" w:hAnsi="Times New Roman" w:cs="Times New Roman"/>
          <w:color w:val="000000"/>
          <w:kern w:val="0"/>
          <w:sz w:val="13"/>
          <w:szCs w:val="13"/>
          <w:shd w:val="clear" w:color="auto" w:fill="FFFFFF"/>
          <w:lang w:eastAsia="ru-RU"/>
        </w:rPr>
        <w:softHyphen/>
        <w:t>ний и ценностей окружающей среды;</w:t>
      </w:r>
    </w:p>
    <w:p w14:paraId="62DCD000" w14:textId="77777777" w:rsidR="00927C1B" w:rsidRPr="00927C1B" w:rsidRDefault="00927C1B" w:rsidP="00927C1B">
      <w:pPr>
        <w:tabs>
          <w:tab w:val="clear" w:pos="709"/>
        </w:tabs>
        <w:suppressAutoHyphens w:val="0"/>
        <w:spacing w:after="0" w:line="480" w:lineRule="exact"/>
        <w:ind w:firstLine="740"/>
        <w:rPr>
          <w:rFonts w:ascii="Times New Roman" w:eastAsia="Times New Roman" w:hAnsi="Times New Roman" w:cs="Times New Roman"/>
          <w:kern w:val="0"/>
          <w:sz w:val="13"/>
          <w:szCs w:val="13"/>
          <w:lang w:eastAsia="ru-RU"/>
        </w:rPr>
      </w:pPr>
      <w:r w:rsidRPr="00927C1B">
        <w:rPr>
          <w:rFonts w:ascii="Times New Roman" w:eastAsia="Times New Roman" w:hAnsi="Times New Roman" w:cs="Times New Roman"/>
          <w:i/>
          <w:iCs/>
          <w:color w:val="000000"/>
          <w:kern w:val="0"/>
          <w:sz w:val="26"/>
          <w:szCs w:val="26"/>
          <w:shd w:val="clear" w:color="auto" w:fill="FFFFFF"/>
          <w:lang w:eastAsia="ru-RU"/>
        </w:rPr>
        <w:t>социальная адаптация</w:t>
      </w:r>
      <w:r w:rsidRPr="00927C1B">
        <w:rPr>
          <w:rFonts w:ascii="Times New Roman" w:eastAsia="Times New Roman" w:hAnsi="Times New Roman" w:cs="Times New Roman"/>
          <w:color w:val="000000"/>
          <w:kern w:val="0"/>
          <w:sz w:val="13"/>
          <w:szCs w:val="13"/>
          <w:shd w:val="clear" w:color="auto" w:fill="FFFFFF"/>
          <w:lang w:eastAsia="ru-RU"/>
        </w:rPr>
        <w:t xml:space="preserve"> - процесс поэтапного освоения личностью ус</w:t>
      </w:r>
      <w:r w:rsidRPr="00927C1B">
        <w:rPr>
          <w:rFonts w:ascii="Times New Roman" w:eastAsia="Times New Roman" w:hAnsi="Times New Roman" w:cs="Times New Roman"/>
          <w:color w:val="000000"/>
          <w:kern w:val="0"/>
          <w:sz w:val="13"/>
          <w:szCs w:val="13"/>
          <w:shd w:val="clear" w:color="auto" w:fill="FFFFFF"/>
          <w:lang w:eastAsia="ru-RU"/>
        </w:rPr>
        <w:softHyphen/>
        <w:t>ловий новой социальной среды, принятие ее норм, ценностей и форм соци</w:t>
      </w:r>
      <w:r w:rsidRPr="00927C1B">
        <w:rPr>
          <w:rFonts w:ascii="Times New Roman" w:eastAsia="Times New Roman" w:hAnsi="Times New Roman" w:cs="Times New Roman"/>
          <w:color w:val="000000"/>
          <w:kern w:val="0"/>
          <w:sz w:val="13"/>
          <w:szCs w:val="13"/>
          <w:shd w:val="clear" w:color="auto" w:fill="FFFFFF"/>
          <w:lang w:eastAsia="ru-RU"/>
        </w:rPr>
        <w:softHyphen/>
        <w:t>ального взаимодействия;</w:t>
      </w:r>
    </w:p>
    <w:p w14:paraId="4C246EDC" w14:textId="77777777" w:rsidR="00927C1B" w:rsidRPr="00927C1B" w:rsidRDefault="00927C1B" w:rsidP="00927C1B">
      <w:pPr>
        <w:tabs>
          <w:tab w:val="clear" w:pos="709"/>
        </w:tabs>
        <w:suppressAutoHyphens w:val="0"/>
        <w:spacing w:after="0" w:line="480" w:lineRule="exact"/>
        <w:ind w:firstLine="740"/>
        <w:rPr>
          <w:rFonts w:ascii="Times New Roman" w:eastAsia="Times New Roman" w:hAnsi="Times New Roman" w:cs="Times New Roman"/>
          <w:kern w:val="0"/>
          <w:sz w:val="13"/>
          <w:szCs w:val="13"/>
          <w:lang w:eastAsia="ru-RU"/>
        </w:rPr>
      </w:pPr>
      <w:r w:rsidRPr="00927C1B">
        <w:rPr>
          <w:rFonts w:ascii="Times New Roman" w:eastAsia="Times New Roman" w:hAnsi="Times New Roman" w:cs="Times New Roman"/>
          <w:i/>
          <w:iCs/>
          <w:color w:val="000000"/>
          <w:kern w:val="0"/>
          <w:sz w:val="26"/>
          <w:szCs w:val="26"/>
          <w:shd w:val="clear" w:color="auto" w:fill="FFFFFF"/>
          <w:lang w:eastAsia="ru-RU"/>
        </w:rPr>
        <w:t>профессиональная адаптация</w:t>
      </w:r>
      <w:r w:rsidRPr="00927C1B">
        <w:rPr>
          <w:rFonts w:ascii="Times New Roman" w:eastAsia="Times New Roman" w:hAnsi="Times New Roman" w:cs="Times New Roman"/>
          <w:color w:val="000000"/>
          <w:kern w:val="0"/>
          <w:sz w:val="13"/>
          <w:szCs w:val="13"/>
          <w:shd w:val="clear" w:color="auto" w:fill="FFFFFF"/>
          <w:lang w:eastAsia="ru-RU"/>
        </w:rPr>
        <w:t xml:space="preserve"> - процесс поэтапного освоения личностью специфики профессиональной деятельности и принятия ее норм, ценностей, требований;</w:t>
      </w:r>
    </w:p>
    <w:p w14:paraId="2CBDC61D" w14:textId="77777777" w:rsidR="00927C1B" w:rsidRPr="00927C1B" w:rsidRDefault="00927C1B" w:rsidP="00927C1B">
      <w:pPr>
        <w:tabs>
          <w:tab w:val="clear" w:pos="709"/>
        </w:tabs>
        <w:suppressAutoHyphens w:val="0"/>
        <w:spacing w:after="0" w:line="480" w:lineRule="exact"/>
        <w:ind w:firstLine="740"/>
        <w:rPr>
          <w:rFonts w:ascii="Times New Roman" w:eastAsia="Times New Roman" w:hAnsi="Times New Roman" w:cs="Times New Roman"/>
          <w:kern w:val="0"/>
          <w:sz w:val="13"/>
          <w:szCs w:val="13"/>
          <w:lang w:eastAsia="ru-RU"/>
        </w:rPr>
      </w:pPr>
      <w:r w:rsidRPr="00927C1B">
        <w:rPr>
          <w:rFonts w:ascii="Times New Roman" w:eastAsia="Times New Roman" w:hAnsi="Times New Roman" w:cs="Times New Roman"/>
          <w:i/>
          <w:iCs/>
          <w:color w:val="000000"/>
          <w:kern w:val="0"/>
          <w:sz w:val="26"/>
          <w:szCs w:val="26"/>
          <w:shd w:val="clear" w:color="auto" w:fill="FFFFFF"/>
          <w:lang w:eastAsia="ru-RU"/>
        </w:rPr>
        <w:t>социально-профессиональная адаптация -</w:t>
      </w:r>
      <w:r w:rsidRPr="00927C1B">
        <w:rPr>
          <w:rFonts w:ascii="Times New Roman" w:eastAsia="Times New Roman" w:hAnsi="Times New Roman" w:cs="Times New Roman"/>
          <w:color w:val="000000"/>
          <w:kern w:val="0"/>
          <w:sz w:val="13"/>
          <w:szCs w:val="13"/>
          <w:shd w:val="clear" w:color="auto" w:fill="FFFFFF"/>
          <w:lang w:eastAsia="ru-RU"/>
        </w:rPr>
        <w:t xml:space="preserve"> процесс поэтапного освое</w:t>
      </w:r>
      <w:r w:rsidRPr="00927C1B">
        <w:rPr>
          <w:rFonts w:ascii="Times New Roman" w:eastAsia="Times New Roman" w:hAnsi="Times New Roman" w:cs="Times New Roman"/>
          <w:color w:val="000000"/>
          <w:kern w:val="0"/>
          <w:sz w:val="13"/>
          <w:szCs w:val="13"/>
          <w:shd w:val="clear" w:color="auto" w:fill="FFFFFF"/>
          <w:lang w:eastAsia="ru-RU"/>
        </w:rPr>
        <w:softHyphen/>
        <w:t>ния личностью условий новой социальной среды и форм социального взаи</w:t>
      </w:r>
      <w:r w:rsidRPr="00927C1B">
        <w:rPr>
          <w:rFonts w:ascii="Times New Roman" w:eastAsia="Times New Roman" w:hAnsi="Times New Roman" w:cs="Times New Roman"/>
          <w:color w:val="000000"/>
          <w:kern w:val="0"/>
          <w:sz w:val="13"/>
          <w:szCs w:val="13"/>
          <w:shd w:val="clear" w:color="auto" w:fill="FFFFFF"/>
          <w:lang w:eastAsia="ru-RU"/>
        </w:rPr>
        <w:softHyphen/>
        <w:t>модействия, специфики профессиональной деятельности и принятия ее норм, ценностей и требований;</w:t>
      </w:r>
    </w:p>
    <w:p w14:paraId="0766185C" w14:textId="77777777" w:rsidR="00927C1B" w:rsidRPr="00927C1B" w:rsidRDefault="00927C1B" w:rsidP="00927C1B">
      <w:pPr>
        <w:tabs>
          <w:tab w:val="clear" w:pos="709"/>
        </w:tabs>
        <w:suppressAutoHyphens w:val="0"/>
        <w:spacing w:after="0" w:line="480" w:lineRule="exact"/>
        <w:ind w:firstLine="740"/>
        <w:rPr>
          <w:rFonts w:ascii="Times New Roman" w:eastAsia="Times New Roman" w:hAnsi="Times New Roman" w:cs="Times New Roman"/>
          <w:kern w:val="0"/>
          <w:sz w:val="13"/>
          <w:szCs w:val="13"/>
          <w:lang w:eastAsia="ru-RU"/>
        </w:rPr>
      </w:pPr>
      <w:r w:rsidRPr="00927C1B">
        <w:rPr>
          <w:rFonts w:ascii="Times New Roman" w:eastAsia="Times New Roman" w:hAnsi="Times New Roman" w:cs="Times New Roman"/>
          <w:i/>
          <w:iCs/>
          <w:color w:val="000000"/>
          <w:kern w:val="0"/>
          <w:sz w:val="26"/>
          <w:szCs w:val="26"/>
          <w:shd w:val="clear" w:color="auto" w:fill="FFFFFF"/>
          <w:lang w:eastAsia="ru-RU"/>
        </w:rPr>
        <w:t>социально-профессиональная адаптированность</w:t>
      </w:r>
      <w:r w:rsidRPr="00927C1B">
        <w:rPr>
          <w:rFonts w:ascii="Times New Roman" w:eastAsia="Times New Roman" w:hAnsi="Times New Roman" w:cs="Times New Roman"/>
          <w:color w:val="000000"/>
          <w:kern w:val="0"/>
          <w:sz w:val="13"/>
          <w:szCs w:val="13"/>
          <w:shd w:val="clear" w:color="auto" w:fill="FFFFFF"/>
          <w:lang w:eastAsia="ru-RU"/>
        </w:rPr>
        <w:t xml:space="preserve"> - результат поэтапного освоения личностью условий новой социальной среды и форм социального взаимодействия, специфики профессиональной деятельности и принятия ее норм, ценностей и требований (социально-профессиональной адаптации);</w:t>
      </w:r>
    </w:p>
    <w:p w14:paraId="72C14262" w14:textId="77777777" w:rsidR="00927C1B" w:rsidRPr="00927C1B" w:rsidRDefault="00927C1B" w:rsidP="00927C1B">
      <w:pPr>
        <w:tabs>
          <w:tab w:val="clear" w:pos="709"/>
        </w:tabs>
        <w:suppressAutoHyphens w:val="0"/>
        <w:spacing w:after="0" w:line="480" w:lineRule="exact"/>
        <w:ind w:firstLine="740"/>
        <w:rPr>
          <w:rFonts w:ascii="Times New Roman" w:eastAsia="Times New Roman" w:hAnsi="Times New Roman" w:cs="Times New Roman"/>
          <w:kern w:val="0"/>
          <w:sz w:val="13"/>
          <w:szCs w:val="13"/>
          <w:lang w:eastAsia="ru-RU"/>
        </w:rPr>
      </w:pPr>
      <w:r w:rsidRPr="00927C1B">
        <w:rPr>
          <w:rFonts w:ascii="Times New Roman" w:eastAsia="Times New Roman" w:hAnsi="Times New Roman" w:cs="Times New Roman"/>
          <w:i/>
          <w:iCs/>
          <w:color w:val="000000"/>
          <w:kern w:val="0"/>
          <w:sz w:val="26"/>
          <w:szCs w:val="26"/>
          <w:shd w:val="clear" w:color="auto" w:fill="FFFFFF"/>
          <w:lang w:eastAsia="ru-RU"/>
        </w:rPr>
        <w:t>социально-профессиональная адаптированность иностранных воен</w:t>
      </w:r>
      <w:r w:rsidRPr="00927C1B">
        <w:rPr>
          <w:rFonts w:ascii="Times New Roman" w:eastAsia="Times New Roman" w:hAnsi="Times New Roman" w:cs="Times New Roman"/>
          <w:i/>
          <w:iCs/>
          <w:color w:val="000000"/>
          <w:kern w:val="0"/>
          <w:sz w:val="26"/>
          <w:szCs w:val="26"/>
          <w:shd w:val="clear" w:color="auto" w:fill="FFFFFF"/>
          <w:lang w:eastAsia="ru-RU"/>
        </w:rPr>
        <w:softHyphen/>
        <w:t>нослужащих в военном вузе</w:t>
      </w:r>
      <w:r w:rsidRPr="00927C1B">
        <w:rPr>
          <w:rFonts w:ascii="Times New Roman" w:eastAsia="Times New Roman" w:hAnsi="Times New Roman" w:cs="Times New Roman"/>
          <w:color w:val="000000"/>
          <w:kern w:val="0"/>
          <w:sz w:val="13"/>
          <w:szCs w:val="13"/>
          <w:shd w:val="clear" w:color="auto" w:fill="FFFFFF"/>
          <w:lang w:eastAsia="ru-RU"/>
        </w:rPr>
        <w:t xml:space="preserve"> - результат поэтапного освоения военнослу</w:t>
      </w:r>
      <w:r w:rsidRPr="00927C1B">
        <w:rPr>
          <w:rFonts w:ascii="Times New Roman" w:eastAsia="Times New Roman" w:hAnsi="Times New Roman" w:cs="Times New Roman"/>
          <w:color w:val="000000"/>
          <w:kern w:val="0"/>
          <w:sz w:val="13"/>
          <w:szCs w:val="13"/>
          <w:shd w:val="clear" w:color="auto" w:fill="FFFFFF"/>
          <w:lang w:eastAsia="ru-RU"/>
        </w:rPr>
        <w:softHyphen/>
        <w:t>жащими из других стран условий новой социальной среды российского во</w:t>
      </w:r>
      <w:r w:rsidRPr="00927C1B">
        <w:rPr>
          <w:rFonts w:ascii="Times New Roman" w:eastAsia="Times New Roman" w:hAnsi="Times New Roman" w:cs="Times New Roman"/>
          <w:color w:val="000000"/>
          <w:kern w:val="0"/>
          <w:sz w:val="13"/>
          <w:szCs w:val="13"/>
          <w:shd w:val="clear" w:color="auto" w:fill="FFFFFF"/>
          <w:lang w:eastAsia="ru-RU"/>
        </w:rPr>
        <w:softHyphen/>
        <w:t>енного вуза, выражающийся в решении учебно-профессиональных задач и принятии норм военно-профессиональной деятельности;</w:t>
      </w:r>
    </w:p>
    <w:p w14:paraId="7B1C95F2" w14:textId="77777777" w:rsidR="00927C1B" w:rsidRPr="00927C1B" w:rsidRDefault="00927C1B" w:rsidP="00927C1B">
      <w:pPr>
        <w:tabs>
          <w:tab w:val="clear" w:pos="709"/>
        </w:tabs>
        <w:suppressAutoHyphens w:val="0"/>
        <w:spacing w:after="0" w:line="480" w:lineRule="exact"/>
        <w:ind w:firstLine="740"/>
        <w:rPr>
          <w:rFonts w:ascii="Times New Roman" w:eastAsia="Times New Roman" w:hAnsi="Times New Roman" w:cs="Times New Roman"/>
          <w:kern w:val="0"/>
          <w:sz w:val="13"/>
          <w:szCs w:val="13"/>
          <w:lang w:eastAsia="ru-RU"/>
        </w:rPr>
      </w:pPr>
      <w:r w:rsidRPr="00927C1B">
        <w:rPr>
          <w:rFonts w:ascii="Times New Roman" w:eastAsia="Times New Roman" w:hAnsi="Times New Roman" w:cs="Times New Roman"/>
          <w:i/>
          <w:iCs/>
          <w:color w:val="000000"/>
          <w:kern w:val="0"/>
          <w:sz w:val="26"/>
          <w:szCs w:val="26"/>
          <w:shd w:val="clear" w:color="auto" w:fill="FFFFFF"/>
          <w:lang w:eastAsia="ru-RU"/>
        </w:rPr>
        <w:t>педагогическое сопровождение социально-профессиональной адаптации иностранных военнослужащих в военном вузе</w:t>
      </w:r>
      <w:r w:rsidRPr="00927C1B">
        <w:rPr>
          <w:rFonts w:ascii="Times New Roman" w:eastAsia="Times New Roman" w:hAnsi="Times New Roman" w:cs="Times New Roman"/>
          <w:color w:val="000000"/>
          <w:kern w:val="0"/>
          <w:sz w:val="13"/>
          <w:szCs w:val="13"/>
          <w:shd w:val="clear" w:color="auto" w:fill="FFFFFF"/>
          <w:lang w:eastAsia="ru-RU"/>
        </w:rPr>
        <w:t xml:space="preserve"> - система профессиональной деятельности командиров и преподавателей, направленная на создание условий для принятия иностранными военнослужащими норм, ценностей, требований новой социальной среды и специфики профессиональной деятельности.</w:t>
      </w:r>
    </w:p>
    <w:p w14:paraId="12B157EF" w14:textId="77777777" w:rsidR="00927C1B" w:rsidRPr="00927C1B" w:rsidRDefault="00927C1B" w:rsidP="00927C1B">
      <w:pPr>
        <w:tabs>
          <w:tab w:val="clear" w:pos="709"/>
        </w:tabs>
        <w:suppressAutoHyphens w:val="0"/>
        <w:spacing w:after="0" w:line="480" w:lineRule="exact"/>
        <w:ind w:firstLine="740"/>
        <w:rPr>
          <w:rFonts w:ascii="Times New Roman" w:eastAsia="Times New Roman" w:hAnsi="Times New Roman" w:cs="Times New Roman"/>
          <w:kern w:val="0"/>
          <w:sz w:val="13"/>
          <w:szCs w:val="13"/>
          <w:lang w:eastAsia="ru-RU"/>
        </w:rPr>
      </w:pPr>
      <w:r w:rsidRPr="00927C1B">
        <w:rPr>
          <w:rFonts w:ascii="Times New Roman" w:eastAsia="Times New Roman" w:hAnsi="Times New Roman" w:cs="Times New Roman"/>
          <w:color w:val="000000"/>
          <w:kern w:val="0"/>
          <w:sz w:val="13"/>
          <w:szCs w:val="13"/>
          <w:shd w:val="clear" w:color="auto" w:fill="FFFFFF"/>
          <w:lang w:eastAsia="ru-RU"/>
        </w:rPr>
        <w:t>Социально-профессиональная адаптированность иностранных военно</w:t>
      </w:r>
      <w:r w:rsidRPr="00927C1B">
        <w:rPr>
          <w:rFonts w:ascii="Times New Roman" w:eastAsia="Times New Roman" w:hAnsi="Times New Roman" w:cs="Times New Roman"/>
          <w:color w:val="000000"/>
          <w:kern w:val="0"/>
          <w:sz w:val="13"/>
          <w:szCs w:val="13"/>
          <w:shd w:val="clear" w:color="auto" w:fill="FFFFFF"/>
          <w:lang w:eastAsia="ru-RU"/>
        </w:rPr>
        <w:softHyphen/>
        <w:t>служащих в военном вузе включает в свою структуру четыре взаимосвязан</w:t>
      </w:r>
      <w:r w:rsidRPr="00927C1B">
        <w:rPr>
          <w:rFonts w:ascii="Times New Roman" w:eastAsia="Times New Roman" w:hAnsi="Times New Roman" w:cs="Times New Roman"/>
          <w:color w:val="000000"/>
          <w:kern w:val="0"/>
          <w:sz w:val="13"/>
          <w:szCs w:val="13"/>
          <w:shd w:val="clear" w:color="auto" w:fill="FFFFFF"/>
          <w:lang w:eastAsia="ru-RU"/>
        </w:rPr>
        <w:softHyphen/>
        <w:t>ных компонента (мотивационно-ориентировочный, коммуникативно</w:t>
      </w:r>
      <w:r w:rsidRPr="00927C1B">
        <w:rPr>
          <w:rFonts w:ascii="Times New Roman" w:eastAsia="Times New Roman" w:hAnsi="Times New Roman" w:cs="Times New Roman"/>
          <w:color w:val="000000"/>
          <w:kern w:val="0"/>
          <w:sz w:val="13"/>
          <w:szCs w:val="13"/>
          <w:shd w:val="clear" w:color="auto" w:fill="FFFFFF"/>
          <w:lang w:eastAsia="ru-RU"/>
        </w:rPr>
        <w:softHyphen/>
        <w:t>личностный, функционально-деятельностный, социально-бытовой) и прояв</w:t>
      </w:r>
      <w:r w:rsidRPr="00927C1B">
        <w:rPr>
          <w:rFonts w:ascii="Times New Roman" w:eastAsia="Times New Roman" w:hAnsi="Times New Roman" w:cs="Times New Roman"/>
          <w:color w:val="000000"/>
          <w:kern w:val="0"/>
          <w:sz w:val="13"/>
          <w:szCs w:val="13"/>
          <w:shd w:val="clear" w:color="auto" w:fill="FFFFFF"/>
          <w:lang w:eastAsia="ru-RU"/>
        </w:rPr>
        <w:softHyphen/>
        <w:t>ляется на четырех уровнях: низком - «ознакомительном», ниже среднего - «ситуативно-адаптационном», среднем - «ассимиляционном», высоком - «идентификационном».</w:t>
      </w:r>
    </w:p>
    <w:p w14:paraId="38871868" w14:textId="77777777" w:rsidR="00927C1B" w:rsidRPr="00927C1B" w:rsidRDefault="00927C1B" w:rsidP="00927C1B">
      <w:pPr>
        <w:tabs>
          <w:tab w:val="clear" w:pos="709"/>
        </w:tabs>
        <w:suppressAutoHyphens w:val="0"/>
        <w:spacing w:after="0" w:line="480" w:lineRule="exact"/>
        <w:ind w:firstLine="740"/>
        <w:rPr>
          <w:rFonts w:ascii="Times New Roman" w:eastAsia="Times New Roman" w:hAnsi="Times New Roman" w:cs="Times New Roman"/>
          <w:kern w:val="0"/>
          <w:sz w:val="13"/>
          <w:szCs w:val="13"/>
          <w:lang w:eastAsia="ru-RU"/>
        </w:rPr>
      </w:pPr>
      <w:r w:rsidRPr="00927C1B">
        <w:rPr>
          <w:rFonts w:ascii="Times New Roman" w:eastAsia="Times New Roman" w:hAnsi="Times New Roman" w:cs="Times New Roman"/>
          <w:color w:val="000000"/>
          <w:kern w:val="0"/>
          <w:sz w:val="13"/>
          <w:szCs w:val="13"/>
          <w:shd w:val="clear" w:color="auto" w:fill="FFFFFF"/>
          <w:lang w:eastAsia="ru-RU"/>
        </w:rPr>
        <w:t>Многоаспектный характер исследуемой проблемы педагогического со</w:t>
      </w:r>
      <w:r w:rsidRPr="00927C1B">
        <w:rPr>
          <w:rFonts w:ascii="Times New Roman" w:eastAsia="Times New Roman" w:hAnsi="Times New Roman" w:cs="Times New Roman"/>
          <w:color w:val="000000"/>
          <w:kern w:val="0"/>
          <w:sz w:val="13"/>
          <w:szCs w:val="13"/>
          <w:shd w:val="clear" w:color="auto" w:fill="FFFFFF"/>
          <w:lang w:eastAsia="ru-RU"/>
        </w:rPr>
        <w:softHyphen/>
        <w:t>провождения социально-профессиональной адаптации иностранных военно</w:t>
      </w:r>
      <w:r w:rsidRPr="00927C1B">
        <w:rPr>
          <w:rFonts w:ascii="Times New Roman" w:eastAsia="Times New Roman" w:hAnsi="Times New Roman" w:cs="Times New Roman"/>
          <w:color w:val="000000"/>
          <w:kern w:val="0"/>
          <w:sz w:val="13"/>
          <w:szCs w:val="13"/>
          <w:shd w:val="clear" w:color="auto" w:fill="FFFFFF"/>
          <w:lang w:eastAsia="ru-RU"/>
        </w:rPr>
        <w:softHyphen/>
        <w:t>служащих в военном вузе предполагает ее комплексное изучение, что обеспе</w:t>
      </w:r>
      <w:r w:rsidRPr="00927C1B">
        <w:rPr>
          <w:rFonts w:ascii="Times New Roman" w:eastAsia="Times New Roman" w:hAnsi="Times New Roman" w:cs="Times New Roman"/>
          <w:color w:val="000000"/>
          <w:kern w:val="0"/>
          <w:sz w:val="13"/>
          <w:szCs w:val="13"/>
          <w:shd w:val="clear" w:color="auto" w:fill="FFFFFF"/>
          <w:lang w:eastAsia="ru-RU"/>
        </w:rPr>
        <w:softHyphen/>
        <w:t xml:space="preserve">чивается применением совокупности взаимодополняющих методологических подходов: </w:t>
      </w:r>
      <w:r w:rsidRPr="00927C1B">
        <w:rPr>
          <w:rFonts w:ascii="Times New Roman" w:eastAsia="Times New Roman" w:hAnsi="Times New Roman" w:cs="Times New Roman"/>
          <w:b/>
          <w:bCs/>
          <w:color w:val="000000"/>
          <w:kern w:val="0"/>
          <w:sz w:val="26"/>
          <w:szCs w:val="26"/>
          <w:shd w:val="clear" w:color="auto" w:fill="FFFFFF"/>
          <w:lang w:eastAsia="ru-RU"/>
        </w:rPr>
        <w:t xml:space="preserve">системный </w:t>
      </w:r>
      <w:r w:rsidRPr="00927C1B">
        <w:rPr>
          <w:rFonts w:ascii="Times New Roman" w:eastAsia="Times New Roman" w:hAnsi="Times New Roman" w:cs="Times New Roman"/>
          <w:b/>
          <w:bCs/>
          <w:color w:val="000000"/>
          <w:kern w:val="0"/>
          <w:sz w:val="26"/>
          <w:szCs w:val="26"/>
          <w:shd w:val="clear" w:color="auto" w:fill="FFFFFF"/>
          <w:lang w:eastAsia="ru-RU"/>
        </w:rPr>
        <w:lastRenderedPageBreak/>
        <w:t xml:space="preserve">подход </w:t>
      </w:r>
      <w:r w:rsidRPr="00927C1B">
        <w:rPr>
          <w:rFonts w:ascii="Times New Roman" w:eastAsia="Times New Roman" w:hAnsi="Times New Roman" w:cs="Times New Roman"/>
          <w:color w:val="000000"/>
          <w:kern w:val="0"/>
          <w:sz w:val="13"/>
          <w:szCs w:val="13"/>
          <w:shd w:val="clear" w:color="auto" w:fill="FFFFFF"/>
          <w:lang w:eastAsia="ru-RU"/>
        </w:rPr>
        <w:t xml:space="preserve">позволяет выстроить стратегию исследования и создает возможности для проектирования авторской системы; </w:t>
      </w:r>
      <w:r w:rsidRPr="00927C1B">
        <w:rPr>
          <w:rFonts w:ascii="Times New Roman" w:eastAsia="Times New Roman" w:hAnsi="Times New Roman" w:cs="Times New Roman"/>
          <w:b/>
          <w:bCs/>
          <w:color w:val="000000"/>
          <w:kern w:val="0"/>
          <w:sz w:val="26"/>
          <w:szCs w:val="26"/>
          <w:shd w:val="clear" w:color="auto" w:fill="FFFFFF"/>
          <w:lang w:eastAsia="ru-RU"/>
        </w:rPr>
        <w:t xml:space="preserve">партисипатив- ный подход </w:t>
      </w:r>
      <w:r w:rsidRPr="00927C1B">
        <w:rPr>
          <w:rFonts w:ascii="Times New Roman" w:eastAsia="Times New Roman" w:hAnsi="Times New Roman" w:cs="Times New Roman"/>
          <w:color w:val="000000"/>
          <w:kern w:val="0"/>
          <w:sz w:val="13"/>
          <w:szCs w:val="13"/>
          <w:shd w:val="clear" w:color="auto" w:fill="FFFFFF"/>
          <w:lang w:eastAsia="ru-RU"/>
        </w:rPr>
        <w:t>ориентирует исследование на поиск и разработку новых способов взаимодействия, сотрудничества, соучастия субъектов образовательного про</w:t>
      </w:r>
      <w:r w:rsidRPr="00927C1B">
        <w:rPr>
          <w:rFonts w:ascii="Times New Roman" w:eastAsia="Times New Roman" w:hAnsi="Times New Roman" w:cs="Times New Roman"/>
          <w:color w:val="000000"/>
          <w:kern w:val="0"/>
          <w:sz w:val="13"/>
          <w:szCs w:val="13"/>
          <w:shd w:val="clear" w:color="auto" w:fill="FFFFFF"/>
          <w:lang w:eastAsia="ru-RU"/>
        </w:rPr>
        <w:softHyphen/>
        <w:t xml:space="preserve">цесса; </w:t>
      </w:r>
      <w:r w:rsidRPr="00927C1B">
        <w:rPr>
          <w:rFonts w:ascii="Times New Roman" w:eastAsia="Times New Roman" w:hAnsi="Times New Roman" w:cs="Times New Roman"/>
          <w:b/>
          <w:bCs/>
          <w:color w:val="000000"/>
          <w:kern w:val="0"/>
          <w:sz w:val="26"/>
          <w:szCs w:val="26"/>
          <w:shd w:val="clear" w:color="auto" w:fill="FFFFFF"/>
          <w:lang w:eastAsia="ru-RU"/>
        </w:rPr>
        <w:t xml:space="preserve">технологический подход </w:t>
      </w:r>
      <w:r w:rsidRPr="00927C1B">
        <w:rPr>
          <w:rFonts w:ascii="Times New Roman" w:eastAsia="Times New Roman" w:hAnsi="Times New Roman" w:cs="Times New Roman"/>
          <w:color w:val="000000"/>
          <w:kern w:val="0"/>
          <w:sz w:val="13"/>
          <w:szCs w:val="13"/>
          <w:shd w:val="clear" w:color="auto" w:fill="FFFFFF"/>
          <w:lang w:eastAsia="ru-RU"/>
        </w:rPr>
        <w:t>позволяет проектировать и алгоритмизиро</w:t>
      </w:r>
      <w:r w:rsidRPr="00927C1B">
        <w:rPr>
          <w:rFonts w:ascii="Times New Roman" w:eastAsia="Times New Roman" w:hAnsi="Times New Roman" w:cs="Times New Roman"/>
          <w:color w:val="000000"/>
          <w:kern w:val="0"/>
          <w:sz w:val="13"/>
          <w:szCs w:val="13"/>
          <w:shd w:val="clear" w:color="auto" w:fill="FFFFFF"/>
          <w:lang w:eastAsia="ru-RU"/>
        </w:rPr>
        <w:softHyphen/>
        <w:t>вать образовательный процесс, направив его на достижение диагностично по</w:t>
      </w:r>
      <w:r w:rsidRPr="00927C1B">
        <w:rPr>
          <w:rFonts w:ascii="Times New Roman" w:eastAsia="Times New Roman" w:hAnsi="Times New Roman" w:cs="Times New Roman"/>
          <w:color w:val="000000"/>
          <w:kern w:val="0"/>
          <w:sz w:val="13"/>
          <w:szCs w:val="13"/>
          <w:shd w:val="clear" w:color="auto" w:fill="FFFFFF"/>
          <w:lang w:eastAsia="ru-RU"/>
        </w:rPr>
        <w:softHyphen/>
        <w:t>ставленной цели.</w:t>
      </w:r>
    </w:p>
    <w:p w14:paraId="31C02A8B" w14:textId="77777777" w:rsidR="00927C1B" w:rsidRPr="00927C1B" w:rsidRDefault="00927C1B" w:rsidP="00927C1B">
      <w:pPr>
        <w:tabs>
          <w:tab w:val="clear" w:pos="709"/>
        </w:tabs>
        <w:suppressAutoHyphens w:val="0"/>
        <w:spacing w:after="0" w:line="480" w:lineRule="exact"/>
        <w:ind w:firstLine="740"/>
        <w:rPr>
          <w:rFonts w:ascii="Times New Roman" w:eastAsia="Times New Roman" w:hAnsi="Times New Roman" w:cs="Times New Roman"/>
          <w:kern w:val="0"/>
          <w:sz w:val="13"/>
          <w:szCs w:val="13"/>
          <w:lang w:eastAsia="ru-RU"/>
        </w:rPr>
      </w:pPr>
      <w:r w:rsidRPr="00927C1B">
        <w:rPr>
          <w:rFonts w:ascii="Times New Roman" w:eastAsia="Times New Roman" w:hAnsi="Times New Roman" w:cs="Times New Roman"/>
          <w:color w:val="000000"/>
          <w:kern w:val="0"/>
          <w:sz w:val="13"/>
          <w:szCs w:val="13"/>
          <w:shd w:val="clear" w:color="auto" w:fill="FFFFFF"/>
          <w:lang w:eastAsia="ru-RU"/>
        </w:rPr>
        <w:t>Разработанная авторская система педагогического сопровождения со</w:t>
      </w:r>
      <w:r w:rsidRPr="00927C1B">
        <w:rPr>
          <w:rFonts w:ascii="Times New Roman" w:eastAsia="Times New Roman" w:hAnsi="Times New Roman" w:cs="Times New Roman"/>
          <w:color w:val="000000"/>
          <w:kern w:val="0"/>
          <w:sz w:val="13"/>
          <w:szCs w:val="13"/>
          <w:shd w:val="clear" w:color="auto" w:fill="FFFFFF"/>
          <w:lang w:eastAsia="ru-RU"/>
        </w:rPr>
        <w:softHyphen/>
        <w:t>циально-профессиональной адаптации иностранных военнослужащих в во</w:t>
      </w:r>
      <w:r w:rsidRPr="00927C1B">
        <w:rPr>
          <w:rFonts w:ascii="Times New Roman" w:eastAsia="Times New Roman" w:hAnsi="Times New Roman" w:cs="Times New Roman"/>
          <w:color w:val="000000"/>
          <w:kern w:val="0"/>
          <w:sz w:val="13"/>
          <w:szCs w:val="13"/>
          <w:shd w:val="clear" w:color="auto" w:fill="FFFFFF"/>
          <w:lang w:eastAsia="ru-RU"/>
        </w:rPr>
        <w:softHyphen/>
        <w:t xml:space="preserve">енном вузе отражает совокупность составляющих ее подсистем- компонентов: </w:t>
      </w:r>
      <w:r w:rsidRPr="00927C1B">
        <w:rPr>
          <w:rFonts w:ascii="Times New Roman" w:eastAsia="Times New Roman" w:hAnsi="Times New Roman" w:cs="Times New Roman"/>
          <w:i/>
          <w:iCs/>
          <w:color w:val="000000"/>
          <w:kern w:val="0"/>
          <w:sz w:val="26"/>
          <w:szCs w:val="26"/>
          <w:shd w:val="clear" w:color="auto" w:fill="FFFFFF"/>
          <w:lang w:eastAsia="ru-RU"/>
        </w:rPr>
        <w:t>организационно-педагогический компонент</w:t>
      </w:r>
      <w:r w:rsidRPr="00927C1B">
        <w:rPr>
          <w:rFonts w:ascii="Times New Roman" w:eastAsia="Times New Roman" w:hAnsi="Times New Roman" w:cs="Times New Roman"/>
          <w:color w:val="000000"/>
          <w:kern w:val="0"/>
          <w:sz w:val="13"/>
          <w:szCs w:val="13"/>
          <w:shd w:val="clear" w:color="auto" w:fill="FFFFFF"/>
          <w:lang w:eastAsia="ru-RU"/>
        </w:rPr>
        <w:t xml:space="preserve"> содержит сово</w:t>
      </w:r>
      <w:r w:rsidRPr="00927C1B">
        <w:rPr>
          <w:rFonts w:ascii="Times New Roman" w:eastAsia="Times New Roman" w:hAnsi="Times New Roman" w:cs="Times New Roman"/>
          <w:color w:val="000000"/>
          <w:kern w:val="0"/>
          <w:sz w:val="13"/>
          <w:szCs w:val="13"/>
          <w:shd w:val="clear" w:color="auto" w:fill="FFFFFF"/>
          <w:lang w:eastAsia="ru-RU"/>
        </w:rPr>
        <w:softHyphen/>
        <w:t>купность мероприятий, направленных на организационно-педагогическое и ме</w:t>
      </w:r>
      <w:r w:rsidRPr="00927C1B">
        <w:rPr>
          <w:rFonts w:ascii="Times New Roman" w:eastAsia="Times New Roman" w:hAnsi="Times New Roman" w:cs="Times New Roman"/>
          <w:color w:val="000000"/>
          <w:kern w:val="0"/>
          <w:sz w:val="13"/>
          <w:szCs w:val="13"/>
          <w:shd w:val="clear" w:color="auto" w:fill="FFFFFF"/>
          <w:lang w:eastAsia="ru-RU"/>
        </w:rPr>
        <w:softHyphen/>
        <w:t>тодическое обеспечение процесса педагогического сопровождения и выполняет организационно-подготовительную и координационно-педагогическую функ</w:t>
      </w:r>
      <w:r w:rsidRPr="00927C1B">
        <w:rPr>
          <w:rFonts w:ascii="Times New Roman" w:eastAsia="Times New Roman" w:hAnsi="Times New Roman" w:cs="Times New Roman"/>
          <w:color w:val="000000"/>
          <w:kern w:val="0"/>
          <w:sz w:val="13"/>
          <w:szCs w:val="13"/>
          <w:shd w:val="clear" w:color="auto" w:fill="FFFFFF"/>
          <w:lang w:eastAsia="ru-RU"/>
        </w:rPr>
        <w:softHyphen/>
        <w:t xml:space="preserve">ции; </w:t>
      </w:r>
      <w:r w:rsidRPr="00927C1B">
        <w:rPr>
          <w:rFonts w:ascii="Times New Roman" w:eastAsia="Times New Roman" w:hAnsi="Times New Roman" w:cs="Times New Roman"/>
          <w:i/>
          <w:iCs/>
          <w:color w:val="000000"/>
          <w:kern w:val="0"/>
          <w:sz w:val="26"/>
          <w:szCs w:val="26"/>
          <w:shd w:val="clear" w:color="auto" w:fill="FFFFFF"/>
          <w:lang w:eastAsia="ru-RU"/>
        </w:rPr>
        <w:t>технологический компонент</w:t>
      </w:r>
      <w:r w:rsidRPr="00927C1B">
        <w:rPr>
          <w:rFonts w:ascii="Times New Roman" w:eastAsia="Times New Roman" w:hAnsi="Times New Roman" w:cs="Times New Roman"/>
          <w:color w:val="000000"/>
          <w:kern w:val="0"/>
          <w:sz w:val="13"/>
          <w:szCs w:val="13"/>
          <w:shd w:val="clear" w:color="auto" w:fill="FFFFFF"/>
          <w:lang w:eastAsia="ru-RU"/>
        </w:rPr>
        <w:t xml:space="preserve"> представлен технологией педагогическо</w:t>
      </w:r>
      <w:r w:rsidRPr="00927C1B">
        <w:rPr>
          <w:rFonts w:ascii="Times New Roman" w:eastAsia="Times New Roman" w:hAnsi="Times New Roman" w:cs="Times New Roman"/>
          <w:color w:val="000000"/>
          <w:kern w:val="0"/>
          <w:sz w:val="13"/>
          <w:szCs w:val="13"/>
          <w:shd w:val="clear" w:color="auto" w:fill="FFFFFF"/>
          <w:lang w:eastAsia="ru-RU"/>
        </w:rPr>
        <w:softHyphen/>
        <w:t>го сопровождения социально-профессиональной адаптации иностранных во</w:t>
      </w:r>
      <w:r w:rsidRPr="00927C1B">
        <w:rPr>
          <w:rFonts w:ascii="Times New Roman" w:eastAsia="Times New Roman" w:hAnsi="Times New Roman" w:cs="Times New Roman"/>
          <w:color w:val="000000"/>
          <w:kern w:val="0"/>
          <w:sz w:val="13"/>
          <w:szCs w:val="13"/>
          <w:shd w:val="clear" w:color="auto" w:fill="FFFFFF"/>
          <w:lang w:eastAsia="ru-RU"/>
        </w:rPr>
        <w:softHyphen/>
        <w:t>еннослужащих в военном вузе, которая: построена на основе модульного принципа (включает модули основных затруднений военнослужащих из дру</w:t>
      </w:r>
      <w:r w:rsidRPr="00927C1B">
        <w:rPr>
          <w:rFonts w:ascii="Times New Roman" w:eastAsia="Times New Roman" w:hAnsi="Times New Roman" w:cs="Times New Roman"/>
          <w:color w:val="000000"/>
          <w:kern w:val="0"/>
          <w:sz w:val="13"/>
          <w:szCs w:val="13"/>
          <w:shd w:val="clear" w:color="auto" w:fill="FFFFFF"/>
          <w:lang w:eastAsia="ru-RU"/>
        </w:rPr>
        <w:softHyphen/>
        <w:t>гих стран в процессе их социально-профессиональной адаптации в военном вузе), предполагает алгоритмизацию решения проблемы в соответствии с этапами социально-профессиональной адаптации, имеет комплексное содер</w:t>
      </w:r>
      <w:r w:rsidRPr="00927C1B">
        <w:rPr>
          <w:rFonts w:ascii="Times New Roman" w:eastAsia="Times New Roman" w:hAnsi="Times New Roman" w:cs="Times New Roman"/>
          <w:color w:val="000000"/>
          <w:kern w:val="0"/>
          <w:sz w:val="13"/>
          <w:szCs w:val="13"/>
          <w:shd w:val="clear" w:color="auto" w:fill="FFFFFF"/>
          <w:lang w:eastAsia="ru-RU"/>
        </w:rPr>
        <w:softHyphen/>
        <w:t>жательное наполнение и приводит к гарантированному результату, коим яв</w:t>
      </w:r>
      <w:r w:rsidRPr="00927C1B">
        <w:rPr>
          <w:rFonts w:ascii="Times New Roman" w:eastAsia="Times New Roman" w:hAnsi="Times New Roman" w:cs="Times New Roman"/>
          <w:color w:val="000000"/>
          <w:kern w:val="0"/>
          <w:sz w:val="13"/>
          <w:szCs w:val="13"/>
          <w:shd w:val="clear" w:color="auto" w:fill="FFFFFF"/>
          <w:lang w:eastAsia="ru-RU"/>
        </w:rPr>
        <w:softHyphen/>
        <w:t>ляется социально-профессиональная адаптированность иностранных военно</w:t>
      </w:r>
      <w:r w:rsidRPr="00927C1B">
        <w:rPr>
          <w:rFonts w:ascii="Times New Roman" w:eastAsia="Times New Roman" w:hAnsi="Times New Roman" w:cs="Times New Roman"/>
          <w:color w:val="000000"/>
          <w:kern w:val="0"/>
          <w:sz w:val="13"/>
          <w:szCs w:val="13"/>
          <w:shd w:val="clear" w:color="auto" w:fill="FFFFFF"/>
          <w:lang w:eastAsia="ru-RU"/>
        </w:rPr>
        <w:softHyphen/>
        <w:t xml:space="preserve">служащих военного вуза; </w:t>
      </w:r>
      <w:r w:rsidRPr="00927C1B">
        <w:rPr>
          <w:rFonts w:ascii="Times New Roman" w:eastAsia="Times New Roman" w:hAnsi="Times New Roman" w:cs="Times New Roman"/>
          <w:i/>
          <w:iCs/>
          <w:color w:val="000000"/>
          <w:kern w:val="0"/>
          <w:sz w:val="26"/>
          <w:szCs w:val="26"/>
          <w:shd w:val="clear" w:color="auto" w:fill="FFFFFF"/>
          <w:lang w:eastAsia="ru-RU"/>
        </w:rPr>
        <w:t>диагностико-аналитический компонент</w:t>
      </w:r>
      <w:r w:rsidRPr="00927C1B">
        <w:rPr>
          <w:rFonts w:ascii="Times New Roman" w:eastAsia="Times New Roman" w:hAnsi="Times New Roman" w:cs="Times New Roman"/>
          <w:color w:val="000000"/>
          <w:kern w:val="0"/>
          <w:sz w:val="13"/>
          <w:szCs w:val="13"/>
          <w:shd w:val="clear" w:color="auto" w:fill="FFFFFF"/>
          <w:lang w:eastAsia="ru-RU"/>
        </w:rPr>
        <w:t xml:space="preserve"> пред</w:t>
      </w:r>
      <w:r w:rsidRPr="00927C1B">
        <w:rPr>
          <w:rFonts w:ascii="Times New Roman" w:eastAsia="Times New Roman" w:hAnsi="Times New Roman" w:cs="Times New Roman"/>
          <w:color w:val="000000"/>
          <w:kern w:val="0"/>
          <w:sz w:val="13"/>
          <w:szCs w:val="13"/>
          <w:shd w:val="clear" w:color="auto" w:fill="FFFFFF"/>
          <w:lang w:eastAsia="ru-RU"/>
        </w:rPr>
        <w:softHyphen/>
        <w:t>ставляет собой совокупность педагогических мер по изучению результатив</w:t>
      </w:r>
      <w:r w:rsidRPr="00927C1B">
        <w:rPr>
          <w:rFonts w:ascii="Times New Roman" w:eastAsia="Times New Roman" w:hAnsi="Times New Roman" w:cs="Times New Roman"/>
          <w:color w:val="000000"/>
          <w:kern w:val="0"/>
          <w:sz w:val="13"/>
          <w:szCs w:val="13"/>
          <w:shd w:val="clear" w:color="auto" w:fill="FFFFFF"/>
          <w:lang w:eastAsia="ru-RU"/>
        </w:rPr>
        <w:softHyphen/>
        <w:t>ности системы, в том числе форм и способов анализа, оценки и интерпрета</w:t>
      </w:r>
      <w:r w:rsidRPr="00927C1B">
        <w:rPr>
          <w:rFonts w:ascii="Times New Roman" w:eastAsia="Times New Roman" w:hAnsi="Times New Roman" w:cs="Times New Roman"/>
          <w:color w:val="000000"/>
          <w:kern w:val="0"/>
          <w:sz w:val="13"/>
          <w:szCs w:val="13"/>
          <w:shd w:val="clear" w:color="auto" w:fill="FFFFFF"/>
          <w:lang w:eastAsia="ru-RU"/>
        </w:rPr>
        <w:softHyphen/>
        <w:t>ции достигнутых результатов, выполняет диагностико-оценочную и аналити</w:t>
      </w:r>
      <w:r w:rsidRPr="00927C1B">
        <w:rPr>
          <w:rFonts w:ascii="Times New Roman" w:eastAsia="Times New Roman" w:hAnsi="Times New Roman" w:cs="Times New Roman"/>
          <w:color w:val="000000"/>
          <w:kern w:val="0"/>
          <w:sz w:val="13"/>
          <w:szCs w:val="13"/>
          <w:shd w:val="clear" w:color="auto" w:fill="FFFFFF"/>
          <w:lang w:eastAsia="ru-RU"/>
        </w:rPr>
        <w:softHyphen/>
        <w:t>ко-интерпретационную функции.</w:t>
      </w:r>
    </w:p>
    <w:p w14:paraId="342CEB64" w14:textId="77777777" w:rsidR="00927C1B" w:rsidRPr="00927C1B" w:rsidRDefault="00927C1B" w:rsidP="00927C1B">
      <w:pPr>
        <w:tabs>
          <w:tab w:val="clear" w:pos="709"/>
        </w:tabs>
        <w:suppressAutoHyphens w:val="0"/>
        <w:spacing w:after="0" w:line="480" w:lineRule="exact"/>
        <w:ind w:firstLine="740"/>
        <w:rPr>
          <w:rFonts w:ascii="Times New Roman" w:eastAsia="Times New Roman" w:hAnsi="Times New Roman" w:cs="Times New Roman"/>
          <w:kern w:val="0"/>
          <w:sz w:val="13"/>
          <w:szCs w:val="13"/>
          <w:lang w:eastAsia="ru-RU"/>
        </w:rPr>
      </w:pPr>
      <w:r w:rsidRPr="00927C1B">
        <w:rPr>
          <w:rFonts w:ascii="Times New Roman" w:eastAsia="Times New Roman" w:hAnsi="Times New Roman" w:cs="Times New Roman"/>
          <w:color w:val="000000"/>
          <w:kern w:val="0"/>
          <w:sz w:val="13"/>
          <w:szCs w:val="13"/>
          <w:shd w:val="clear" w:color="auto" w:fill="FFFFFF"/>
          <w:lang w:eastAsia="ru-RU"/>
        </w:rPr>
        <w:t xml:space="preserve">Разработанная система обладает </w:t>
      </w:r>
      <w:r w:rsidRPr="00927C1B">
        <w:rPr>
          <w:rFonts w:ascii="Times New Roman" w:eastAsia="Times New Roman" w:hAnsi="Times New Roman" w:cs="Times New Roman"/>
          <w:b/>
          <w:bCs/>
          <w:color w:val="000000"/>
          <w:kern w:val="0"/>
          <w:sz w:val="26"/>
          <w:szCs w:val="26"/>
          <w:shd w:val="clear" w:color="auto" w:fill="FFFFFF"/>
          <w:lang w:eastAsia="ru-RU"/>
        </w:rPr>
        <w:t xml:space="preserve">свойствами </w:t>
      </w:r>
      <w:r w:rsidRPr="00927C1B">
        <w:rPr>
          <w:rFonts w:ascii="Times New Roman" w:eastAsia="Times New Roman" w:hAnsi="Times New Roman" w:cs="Times New Roman"/>
          <w:color w:val="000000"/>
          <w:kern w:val="0"/>
          <w:sz w:val="13"/>
          <w:szCs w:val="13"/>
          <w:shd w:val="clear" w:color="auto" w:fill="FFFFFF"/>
          <w:lang w:eastAsia="ru-RU"/>
        </w:rPr>
        <w:t xml:space="preserve">управляемости, центра- лизованности, интегративности и реализуется с учетом </w:t>
      </w:r>
      <w:r w:rsidRPr="00927C1B">
        <w:rPr>
          <w:rFonts w:ascii="Times New Roman" w:eastAsia="Times New Roman" w:hAnsi="Times New Roman" w:cs="Times New Roman"/>
          <w:b/>
          <w:bCs/>
          <w:color w:val="000000"/>
          <w:kern w:val="0"/>
          <w:sz w:val="26"/>
          <w:szCs w:val="26"/>
          <w:shd w:val="clear" w:color="auto" w:fill="FFFFFF"/>
          <w:lang w:eastAsia="ru-RU"/>
        </w:rPr>
        <w:t xml:space="preserve">принципов </w:t>
      </w:r>
      <w:r w:rsidRPr="00927C1B">
        <w:rPr>
          <w:rFonts w:ascii="Times New Roman" w:eastAsia="Times New Roman" w:hAnsi="Times New Roman" w:cs="Times New Roman"/>
          <w:color w:val="000000"/>
          <w:kern w:val="0"/>
          <w:sz w:val="13"/>
          <w:szCs w:val="13"/>
          <w:shd w:val="clear" w:color="auto" w:fill="FFFFFF"/>
          <w:lang w:eastAsia="ru-RU"/>
        </w:rPr>
        <w:t>тьютор- ской поддержки, диверсифицированной коммуникации, здоровьесбережения, воспитания общекультурных и профессиональных ценностей.</w:t>
      </w:r>
    </w:p>
    <w:p w14:paraId="3A4F2D73" w14:textId="77777777" w:rsidR="00927C1B" w:rsidRPr="00927C1B" w:rsidRDefault="00927C1B" w:rsidP="00927C1B">
      <w:pPr>
        <w:tabs>
          <w:tab w:val="clear" w:pos="709"/>
        </w:tabs>
        <w:suppressAutoHyphens w:val="0"/>
        <w:spacing w:after="0" w:line="480" w:lineRule="exact"/>
        <w:ind w:firstLine="740"/>
        <w:rPr>
          <w:rFonts w:ascii="Times New Roman" w:eastAsia="Times New Roman" w:hAnsi="Times New Roman" w:cs="Times New Roman"/>
          <w:kern w:val="0"/>
          <w:sz w:val="13"/>
          <w:szCs w:val="13"/>
          <w:lang w:eastAsia="ru-RU"/>
        </w:rPr>
      </w:pPr>
      <w:r w:rsidRPr="00927C1B">
        <w:rPr>
          <w:rFonts w:ascii="Times New Roman" w:eastAsia="Times New Roman" w:hAnsi="Times New Roman" w:cs="Times New Roman"/>
          <w:color w:val="000000"/>
          <w:kern w:val="0"/>
          <w:sz w:val="13"/>
          <w:szCs w:val="13"/>
          <w:shd w:val="clear" w:color="auto" w:fill="FFFFFF"/>
          <w:lang w:eastAsia="ru-RU"/>
        </w:rPr>
        <w:t>Эффективность разработанной авторской системы повышается благода</w:t>
      </w:r>
      <w:r w:rsidRPr="00927C1B">
        <w:rPr>
          <w:rFonts w:ascii="Times New Roman" w:eastAsia="Times New Roman" w:hAnsi="Times New Roman" w:cs="Times New Roman"/>
          <w:color w:val="000000"/>
          <w:kern w:val="0"/>
          <w:sz w:val="13"/>
          <w:szCs w:val="13"/>
          <w:shd w:val="clear" w:color="auto" w:fill="FFFFFF"/>
          <w:lang w:eastAsia="ru-RU"/>
        </w:rPr>
        <w:softHyphen/>
        <w:t xml:space="preserve">ря применению комплекса педагогических условий: 1) </w:t>
      </w:r>
      <w:r w:rsidRPr="00927C1B">
        <w:rPr>
          <w:rFonts w:ascii="Times New Roman" w:eastAsia="Times New Roman" w:hAnsi="Times New Roman" w:cs="Times New Roman"/>
          <w:i/>
          <w:iCs/>
          <w:color w:val="000000"/>
          <w:kern w:val="0"/>
          <w:sz w:val="26"/>
          <w:szCs w:val="26"/>
          <w:shd w:val="clear" w:color="auto" w:fill="FFFFFF"/>
          <w:lang w:eastAsia="ru-RU"/>
        </w:rPr>
        <w:t>обеспечение поли</w:t>
      </w:r>
      <w:r w:rsidRPr="00927C1B">
        <w:rPr>
          <w:rFonts w:ascii="Times New Roman" w:eastAsia="Times New Roman" w:hAnsi="Times New Roman" w:cs="Times New Roman"/>
          <w:i/>
          <w:iCs/>
          <w:color w:val="000000"/>
          <w:kern w:val="0"/>
          <w:sz w:val="26"/>
          <w:szCs w:val="26"/>
          <w:shd w:val="clear" w:color="auto" w:fill="FFFFFF"/>
          <w:lang w:eastAsia="ru-RU"/>
        </w:rPr>
        <w:softHyphen/>
        <w:t>культурного взаимодействия иностранных военнослужащих</w:t>
      </w:r>
      <w:r w:rsidRPr="00927C1B">
        <w:rPr>
          <w:rFonts w:ascii="Times New Roman" w:eastAsia="Times New Roman" w:hAnsi="Times New Roman" w:cs="Times New Roman"/>
          <w:color w:val="000000"/>
          <w:kern w:val="0"/>
          <w:sz w:val="13"/>
          <w:szCs w:val="13"/>
          <w:shd w:val="clear" w:color="auto" w:fill="FFFFFF"/>
          <w:lang w:eastAsia="ru-RU"/>
        </w:rPr>
        <w:t xml:space="preserve"> - организация интеракции, которая помогает иностранному военнослужащему осознать осо</w:t>
      </w:r>
      <w:r w:rsidRPr="00927C1B">
        <w:rPr>
          <w:rFonts w:ascii="Times New Roman" w:eastAsia="Times New Roman" w:hAnsi="Times New Roman" w:cs="Times New Roman"/>
          <w:color w:val="000000"/>
          <w:kern w:val="0"/>
          <w:sz w:val="13"/>
          <w:szCs w:val="13"/>
          <w:shd w:val="clear" w:color="auto" w:fill="FFFFFF"/>
          <w:lang w:eastAsia="ru-RU"/>
        </w:rPr>
        <w:softHyphen/>
        <w:t>бенности различных культурных сред, продуктивно осуществлять в них про</w:t>
      </w:r>
      <w:r w:rsidRPr="00927C1B">
        <w:rPr>
          <w:rFonts w:ascii="Times New Roman" w:eastAsia="Times New Roman" w:hAnsi="Times New Roman" w:cs="Times New Roman"/>
          <w:color w:val="000000"/>
          <w:kern w:val="0"/>
          <w:sz w:val="13"/>
          <w:szCs w:val="13"/>
          <w:shd w:val="clear" w:color="auto" w:fill="FFFFFF"/>
          <w:lang w:eastAsia="ru-RU"/>
        </w:rPr>
        <w:softHyphen/>
        <w:t>цесс коммуникации, а также способствует эффективной социально</w:t>
      </w:r>
      <w:r w:rsidRPr="00927C1B">
        <w:rPr>
          <w:rFonts w:ascii="Times New Roman" w:eastAsia="Times New Roman" w:hAnsi="Times New Roman" w:cs="Times New Roman"/>
          <w:color w:val="000000"/>
          <w:kern w:val="0"/>
          <w:sz w:val="13"/>
          <w:szCs w:val="13"/>
          <w:shd w:val="clear" w:color="auto" w:fill="FFFFFF"/>
          <w:lang w:eastAsia="ru-RU"/>
        </w:rPr>
        <w:softHyphen/>
        <w:t xml:space="preserve">профессиональной адаптации; 2) </w:t>
      </w:r>
      <w:r w:rsidRPr="00927C1B">
        <w:rPr>
          <w:rFonts w:ascii="Times New Roman" w:eastAsia="Times New Roman" w:hAnsi="Times New Roman" w:cs="Times New Roman"/>
          <w:i/>
          <w:iCs/>
          <w:color w:val="000000"/>
          <w:kern w:val="0"/>
          <w:sz w:val="26"/>
          <w:szCs w:val="26"/>
          <w:shd w:val="clear" w:color="auto" w:fill="FFFFFF"/>
          <w:lang w:eastAsia="ru-RU"/>
        </w:rPr>
        <w:t>обучение в референтной языковой среде</w:t>
      </w:r>
      <w:r w:rsidRPr="00927C1B">
        <w:rPr>
          <w:rFonts w:ascii="Times New Roman" w:eastAsia="Times New Roman" w:hAnsi="Times New Roman" w:cs="Times New Roman"/>
          <w:color w:val="000000"/>
          <w:kern w:val="0"/>
          <w:sz w:val="13"/>
          <w:szCs w:val="13"/>
          <w:shd w:val="clear" w:color="auto" w:fill="FFFFFF"/>
          <w:lang w:eastAsia="ru-RU"/>
        </w:rPr>
        <w:t xml:space="preserve"> - организация образовательного процесса иностранных обучающихся в естест</w:t>
      </w:r>
      <w:r w:rsidRPr="00927C1B">
        <w:rPr>
          <w:rFonts w:ascii="Times New Roman" w:eastAsia="Times New Roman" w:hAnsi="Times New Roman" w:cs="Times New Roman"/>
          <w:color w:val="000000"/>
          <w:kern w:val="0"/>
          <w:sz w:val="13"/>
          <w:szCs w:val="13"/>
          <w:shd w:val="clear" w:color="auto" w:fill="FFFFFF"/>
          <w:lang w:eastAsia="ru-RU"/>
        </w:rPr>
        <w:softHyphen/>
        <w:t xml:space="preserve">венном окружении исконных носителей языка страны пребывания и языковой действительности, способствующей овладению неродным языком и освоению системы ценностей другой культуры; 3) </w:t>
      </w:r>
      <w:r w:rsidRPr="00927C1B">
        <w:rPr>
          <w:rFonts w:ascii="Times New Roman" w:eastAsia="Times New Roman" w:hAnsi="Times New Roman" w:cs="Times New Roman"/>
          <w:i/>
          <w:iCs/>
          <w:color w:val="000000"/>
          <w:kern w:val="0"/>
          <w:sz w:val="26"/>
          <w:szCs w:val="26"/>
          <w:shd w:val="clear" w:color="auto" w:fill="FFFFFF"/>
          <w:lang w:eastAsia="ru-RU"/>
        </w:rPr>
        <w:t>обеспечение индивидуального обра</w:t>
      </w:r>
      <w:r w:rsidRPr="00927C1B">
        <w:rPr>
          <w:rFonts w:ascii="Times New Roman" w:eastAsia="Times New Roman" w:hAnsi="Times New Roman" w:cs="Times New Roman"/>
          <w:i/>
          <w:iCs/>
          <w:color w:val="000000"/>
          <w:kern w:val="0"/>
          <w:sz w:val="26"/>
          <w:szCs w:val="26"/>
          <w:shd w:val="clear" w:color="auto" w:fill="FFFFFF"/>
          <w:lang w:eastAsia="ru-RU"/>
        </w:rPr>
        <w:softHyphen/>
        <w:t>зовательного маршрута иностранных военнослужащих</w:t>
      </w:r>
      <w:r w:rsidRPr="00927C1B">
        <w:rPr>
          <w:rFonts w:ascii="Times New Roman" w:eastAsia="Times New Roman" w:hAnsi="Times New Roman" w:cs="Times New Roman"/>
          <w:color w:val="000000"/>
          <w:kern w:val="0"/>
          <w:sz w:val="13"/>
          <w:szCs w:val="13"/>
          <w:shd w:val="clear" w:color="auto" w:fill="FFFFFF"/>
          <w:lang w:eastAsia="ru-RU"/>
        </w:rPr>
        <w:t xml:space="preserve"> - организация об</w:t>
      </w:r>
      <w:r w:rsidRPr="00927C1B">
        <w:rPr>
          <w:rFonts w:ascii="Times New Roman" w:eastAsia="Times New Roman" w:hAnsi="Times New Roman" w:cs="Times New Roman"/>
          <w:color w:val="000000"/>
          <w:kern w:val="0"/>
          <w:sz w:val="13"/>
          <w:szCs w:val="13"/>
          <w:shd w:val="clear" w:color="auto" w:fill="FFFFFF"/>
          <w:lang w:eastAsia="ru-RU"/>
        </w:rPr>
        <w:softHyphen/>
        <w:t>разовательного процесса с учетом индивидуальных особенностей и возможно</w:t>
      </w:r>
      <w:r w:rsidRPr="00927C1B">
        <w:rPr>
          <w:rFonts w:ascii="Times New Roman" w:eastAsia="Times New Roman" w:hAnsi="Times New Roman" w:cs="Times New Roman"/>
          <w:color w:val="000000"/>
          <w:kern w:val="0"/>
          <w:sz w:val="13"/>
          <w:szCs w:val="13"/>
          <w:shd w:val="clear" w:color="auto" w:fill="FFFFFF"/>
          <w:lang w:eastAsia="ru-RU"/>
        </w:rPr>
        <w:softHyphen/>
        <w:t>стей каждого обучающегося. Новизна выявленных педагогических условий заключается в их обосновании и содержательном наполнении применительно к предмету исследования - процессу педагогического сопровождения соци</w:t>
      </w:r>
      <w:r w:rsidRPr="00927C1B">
        <w:rPr>
          <w:rFonts w:ascii="Times New Roman" w:eastAsia="Times New Roman" w:hAnsi="Times New Roman" w:cs="Times New Roman"/>
          <w:color w:val="000000"/>
          <w:kern w:val="0"/>
          <w:sz w:val="13"/>
          <w:szCs w:val="13"/>
          <w:shd w:val="clear" w:color="auto" w:fill="FFFFFF"/>
          <w:lang w:eastAsia="ru-RU"/>
        </w:rPr>
        <w:softHyphen/>
        <w:t>ально-профессиональной адаптации иностранных военнослужащих в воен</w:t>
      </w:r>
      <w:r w:rsidRPr="00927C1B">
        <w:rPr>
          <w:rFonts w:ascii="Times New Roman" w:eastAsia="Times New Roman" w:hAnsi="Times New Roman" w:cs="Times New Roman"/>
          <w:color w:val="000000"/>
          <w:kern w:val="0"/>
          <w:sz w:val="13"/>
          <w:szCs w:val="13"/>
          <w:shd w:val="clear" w:color="auto" w:fill="FFFFFF"/>
          <w:lang w:eastAsia="ru-RU"/>
        </w:rPr>
        <w:softHyphen/>
        <w:t>ном вузе Минобороны России, а их достаточность подтверждается результа</w:t>
      </w:r>
      <w:r w:rsidRPr="00927C1B">
        <w:rPr>
          <w:rFonts w:ascii="Times New Roman" w:eastAsia="Times New Roman" w:hAnsi="Times New Roman" w:cs="Times New Roman"/>
          <w:color w:val="000000"/>
          <w:kern w:val="0"/>
          <w:sz w:val="13"/>
          <w:szCs w:val="13"/>
          <w:shd w:val="clear" w:color="auto" w:fill="FFFFFF"/>
          <w:lang w:eastAsia="ru-RU"/>
        </w:rPr>
        <w:softHyphen/>
        <w:t>тами экспериментальной работы.</w:t>
      </w:r>
    </w:p>
    <w:p w14:paraId="0A8F719E" w14:textId="77777777" w:rsidR="00927C1B" w:rsidRPr="00927C1B" w:rsidRDefault="00927C1B" w:rsidP="00927C1B">
      <w:pPr>
        <w:tabs>
          <w:tab w:val="clear" w:pos="709"/>
        </w:tabs>
        <w:suppressAutoHyphens w:val="0"/>
        <w:spacing w:after="0" w:line="466" w:lineRule="exact"/>
        <w:ind w:firstLine="740"/>
        <w:rPr>
          <w:rFonts w:ascii="Times New Roman" w:eastAsia="Times New Roman" w:hAnsi="Times New Roman" w:cs="Times New Roman"/>
          <w:kern w:val="0"/>
          <w:sz w:val="13"/>
          <w:szCs w:val="13"/>
          <w:lang w:eastAsia="ru-RU"/>
        </w:rPr>
      </w:pPr>
      <w:r w:rsidRPr="00927C1B">
        <w:rPr>
          <w:rFonts w:ascii="Times New Roman" w:eastAsia="Times New Roman" w:hAnsi="Times New Roman" w:cs="Times New Roman"/>
          <w:color w:val="000000"/>
          <w:kern w:val="0"/>
          <w:sz w:val="13"/>
          <w:szCs w:val="13"/>
          <w:shd w:val="clear" w:color="auto" w:fill="FFFFFF"/>
          <w:lang w:eastAsia="ru-RU"/>
        </w:rPr>
        <w:t>При определении педагогических условий функционирования системы педагогического сопровождения социально-профессиональной адаптации иностранных военнослужащих в военном вузе учитывались следующие фак</w:t>
      </w:r>
      <w:r w:rsidRPr="00927C1B">
        <w:rPr>
          <w:rFonts w:ascii="Times New Roman" w:eastAsia="Times New Roman" w:hAnsi="Times New Roman" w:cs="Times New Roman"/>
          <w:color w:val="000000"/>
          <w:kern w:val="0"/>
          <w:sz w:val="13"/>
          <w:szCs w:val="13"/>
          <w:shd w:val="clear" w:color="auto" w:fill="FFFFFF"/>
          <w:lang w:eastAsia="ru-RU"/>
        </w:rPr>
        <w:softHyphen/>
        <w:t>торы: нормативно-правовая база подготовки иностранных военнослужащих в военном вузе Министерства обороны Российской Федерации; принципы со</w:t>
      </w:r>
      <w:r w:rsidRPr="00927C1B">
        <w:rPr>
          <w:rFonts w:ascii="Times New Roman" w:eastAsia="Times New Roman" w:hAnsi="Times New Roman" w:cs="Times New Roman"/>
          <w:color w:val="000000"/>
          <w:kern w:val="0"/>
          <w:sz w:val="13"/>
          <w:szCs w:val="13"/>
          <w:shd w:val="clear" w:color="auto" w:fill="FFFFFF"/>
          <w:lang w:eastAsia="ru-RU"/>
        </w:rPr>
        <w:softHyphen/>
        <w:t>временного военного образования; особенности обучения иностранных военно</w:t>
      </w:r>
      <w:r w:rsidRPr="00927C1B">
        <w:rPr>
          <w:rFonts w:ascii="Times New Roman" w:eastAsia="Times New Roman" w:hAnsi="Times New Roman" w:cs="Times New Roman"/>
          <w:color w:val="000000"/>
          <w:kern w:val="0"/>
          <w:sz w:val="13"/>
          <w:szCs w:val="13"/>
          <w:shd w:val="clear" w:color="auto" w:fill="FFFFFF"/>
          <w:lang w:eastAsia="ru-RU"/>
        </w:rPr>
        <w:softHyphen/>
        <w:t>служащих в российском военном вузе; сущность и структура социально</w:t>
      </w:r>
      <w:r w:rsidRPr="00927C1B">
        <w:rPr>
          <w:rFonts w:ascii="Times New Roman" w:eastAsia="Times New Roman" w:hAnsi="Times New Roman" w:cs="Times New Roman"/>
          <w:color w:val="000000"/>
          <w:kern w:val="0"/>
          <w:sz w:val="13"/>
          <w:szCs w:val="13"/>
          <w:shd w:val="clear" w:color="auto" w:fill="FFFFFF"/>
          <w:lang w:eastAsia="ru-RU"/>
        </w:rPr>
        <w:softHyphen/>
        <w:t xml:space="preserve">профессиональной адаптации иностранных военнослужащих в военном вузе; особенности разработанной системы; положения системного, партисипативного и </w:t>
      </w:r>
      <w:r w:rsidRPr="00927C1B">
        <w:rPr>
          <w:rFonts w:ascii="Times New Roman" w:eastAsia="Times New Roman" w:hAnsi="Times New Roman" w:cs="Times New Roman"/>
          <w:color w:val="000000"/>
          <w:kern w:val="0"/>
          <w:sz w:val="13"/>
          <w:szCs w:val="13"/>
          <w:shd w:val="clear" w:color="auto" w:fill="FFFFFF"/>
          <w:lang w:eastAsia="ru-RU"/>
        </w:rPr>
        <w:lastRenderedPageBreak/>
        <w:t>технологического подходов; опыт педагогической работы автора с иностран</w:t>
      </w:r>
      <w:r w:rsidRPr="00927C1B">
        <w:rPr>
          <w:rFonts w:ascii="Times New Roman" w:eastAsia="Times New Roman" w:hAnsi="Times New Roman" w:cs="Times New Roman"/>
          <w:color w:val="000000"/>
          <w:kern w:val="0"/>
          <w:sz w:val="13"/>
          <w:szCs w:val="13"/>
          <w:shd w:val="clear" w:color="auto" w:fill="FFFFFF"/>
          <w:lang w:eastAsia="ru-RU"/>
        </w:rPr>
        <w:softHyphen/>
        <w:t>ными военнослужащими в военном вузе; результаты опросов и констатирую</w:t>
      </w:r>
      <w:r w:rsidRPr="00927C1B">
        <w:rPr>
          <w:rFonts w:ascii="Times New Roman" w:eastAsia="Times New Roman" w:hAnsi="Times New Roman" w:cs="Times New Roman"/>
          <w:color w:val="000000"/>
          <w:kern w:val="0"/>
          <w:sz w:val="13"/>
          <w:szCs w:val="13"/>
          <w:shd w:val="clear" w:color="auto" w:fill="FFFFFF"/>
          <w:lang w:eastAsia="ru-RU"/>
        </w:rPr>
        <w:softHyphen/>
        <w:t>щего этапа эксперимента.</w:t>
      </w:r>
    </w:p>
    <w:p w14:paraId="3C066FE6" w14:textId="77777777" w:rsidR="00927C1B" w:rsidRPr="00927C1B" w:rsidRDefault="00927C1B" w:rsidP="00927C1B">
      <w:pPr>
        <w:tabs>
          <w:tab w:val="clear" w:pos="709"/>
        </w:tabs>
        <w:suppressAutoHyphens w:val="0"/>
        <w:spacing w:after="0" w:line="466" w:lineRule="exact"/>
        <w:ind w:firstLine="740"/>
        <w:rPr>
          <w:rFonts w:ascii="Times New Roman" w:eastAsia="Times New Roman" w:hAnsi="Times New Roman" w:cs="Times New Roman"/>
          <w:kern w:val="0"/>
          <w:sz w:val="13"/>
          <w:szCs w:val="13"/>
          <w:lang w:eastAsia="ru-RU"/>
        </w:rPr>
      </w:pPr>
      <w:r w:rsidRPr="00927C1B">
        <w:rPr>
          <w:rFonts w:ascii="Times New Roman" w:eastAsia="Times New Roman" w:hAnsi="Times New Roman" w:cs="Times New Roman"/>
          <w:color w:val="000000"/>
          <w:kern w:val="0"/>
          <w:sz w:val="13"/>
          <w:szCs w:val="13"/>
          <w:shd w:val="clear" w:color="auto" w:fill="FFFFFF"/>
          <w:lang w:eastAsia="ru-RU"/>
        </w:rPr>
        <w:t xml:space="preserve">Во </w:t>
      </w:r>
      <w:r w:rsidRPr="00927C1B">
        <w:rPr>
          <w:rFonts w:ascii="Times New Roman" w:eastAsia="Times New Roman" w:hAnsi="Times New Roman" w:cs="Times New Roman"/>
          <w:b/>
          <w:bCs/>
          <w:color w:val="000000"/>
          <w:kern w:val="0"/>
          <w:sz w:val="26"/>
          <w:szCs w:val="26"/>
          <w:shd w:val="clear" w:color="auto" w:fill="FFFFFF"/>
          <w:lang w:eastAsia="ru-RU"/>
        </w:rPr>
        <w:t xml:space="preserve">второй главе </w:t>
      </w:r>
      <w:r w:rsidRPr="00927C1B">
        <w:rPr>
          <w:rFonts w:ascii="Times New Roman" w:eastAsia="Times New Roman" w:hAnsi="Times New Roman" w:cs="Times New Roman"/>
          <w:color w:val="000000"/>
          <w:kern w:val="0"/>
          <w:sz w:val="13"/>
          <w:szCs w:val="13"/>
          <w:shd w:val="clear" w:color="auto" w:fill="FFFFFF"/>
          <w:lang w:eastAsia="ru-RU"/>
        </w:rPr>
        <w:t>определяются цель, задачи, этапы, методы педагоги</w:t>
      </w:r>
      <w:r w:rsidRPr="00927C1B">
        <w:rPr>
          <w:rFonts w:ascii="Times New Roman" w:eastAsia="Times New Roman" w:hAnsi="Times New Roman" w:cs="Times New Roman"/>
          <w:color w:val="000000"/>
          <w:kern w:val="0"/>
          <w:sz w:val="13"/>
          <w:szCs w:val="13"/>
          <w:shd w:val="clear" w:color="auto" w:fill="FFFFFF"/>
          <w:lang w:eastAsia="ru-RU"/>
        </w:rPr>
        <w:softHyphen/>
        <w:t>ческого эксперимента, раскрывается реализация разработанной системы и педагогических условий ее эффективного функционирования, определяются показатели и уровни социально-профессиональной адаптированности, про</w:t>
      </w:r>
      <w:r w:rsidRPr="00927C1B">
        <w:rPr>
          <w:rFonts w:ascii="Times New Roman" w:eastAsia="Times New Roman" w:hAnsi="Times New Roman" w:cs="Times New Roman"/>
          <w:color w:val="000000"/>
          <w:kern w:val="0"/>
          <w:sz w:val="13"/>
          <w:szCs w:val="13"/>
          <w:shd w:val="clear" w:color="auto" w:fill="FFFFFF"/>
          <w:lang w:eastAsia="ru-RU"/>
        </w:rPr>
        <w:softHyphen/>
        <w:t>водится количественный и качественный анализ результатов, делаются вы</w:t>
      </w:r>
      <w:r w:rsidRPr="00927C1B">
        <w:rPr>
          <w:rFonts w:ascii="Times New Roman" w:eastAsia="Times New Roman" w:hAnsi="Times New Roman" w:cs="Times New Roman"/>
          <w:color w:val="000000"/>
          <w:kern w:val="0"/>
          <w:sz w:val="13"/>
          <w:szCs w:val="13"/>
          <w:shd w:val="clear" w:color="auto" w:fill="FFFFFF"/>
          <w:lang w:eastAsia="ru-RU"/>
        </w:rPr>
        <w:softHyphen/>
        <w:t>воды. Базой исследования выступили: филиал федерального государственного казенного военного образовательного учреждения высшего образования «Во</w:t>
      </w:r>
      <w:r w:rsidRPr="00927C1B">
        <w:rPr>
          <w:rFonts w:ascii="Times New Roman" w:eastAsia="Times New Roman" w:hAnsi="Times New Roman" w:cs="Times New Roman"/>
          <w:color w:val="000000"/>
          <w:kern w:val="0"/>
          <w:sz w:val="13"/>
          <w:szCs w:val="13"/>
          <w:shd w:val="clear" w:color="auto" w:fill="FFFFFF"/>
          <w:lang w:eastAsia="ru-RU"/>
        </w:rPr>
        <w:softHyphen/>
        <w:t>енная академия материально-технического обеспечения имени генерала армии А.В. Хрулёва» Министерства обороны Российской Федерации в г. Омске; Вольский военный институт материального обеспечения (филиал) федерально</w:t>
      </w:r>
      <w:r w:rsidRPr="00927C1B">
        <w:rPr>
          <w:rFonts w:ascii="Times New Roman" w:eastAsia="Times New Roman" w:hAnsi="Times New Roman" w:cs="Times New Roman"/>
          <w:color w:val="000000"/>
          <w:kern w:val="0"/>
          <w:sz w:val="13"/>
          <w:szCs w:val="13"/>
          <w:shd w:val="clear" w:color="auto" w:fill="FFFFFF"/>
          <w:lang w:eastAsia="ru-RU"/>
        </w:rPr>
        <w:softHyphen/>
        <w:t>го государственного казенного военного образовательного учреждения высше</w:t>
      </w:r>
      <w:r w:rsidRPr="00927C1B">
        <w:rPr>
          <w:rFonts w:ascii="Times New Roman" w:eastAsia="Times New Roman" w:hAnsi="Times New Roman" w:cs="Times New Roman"/>
          <w:color w:val="000000"/>
          <w:kern w:val="0"/>
          <w:sz w:val="13"/>
          <w:szCs w:val="13"/>
          <w:shd w:val="clear" w:color="auto" w:fill="FFFFFF"/>
          <w:lang w:eastAsia="ru-RU"/>
        </w:rPr>
        <w:softHyphen/>
        <w:t>го образования «Военная академия материально-технического обеспечения имени генерала армии А.В. Хрулёва» Министерства обороны Российской Фе</w:t>
      </w:r>
      <w:r w:rsidRPr="00927C1B">
        <w:rPr>
          <w:rFonts w:ascii="Times New Roman" w:eastAsia="Times New Roman" w:hAnsi="Times New Roman" w:cs="Times New Roman"/>
          <w:color w:val="000000"/>
          <w:kern w:val="0"/>
          <w:sz w:val="13"/>
          <w:szCs w:val="13"/>
          <w:shd w:val="clear" w:color="auto" w:fill="FFFFFF"/>
          <w:lang w:eastAsia="ru-RU"/>
        </w:rPr>
        <w:softHyphen/>
        <w:t>дерации. Общая численность военнослужащих, вошедших в выборку, соста</w:t>
      </w:r>
      <w:r w:rsidRPr="00927C1B">
        <w:rPr>
          <w:rFonts w:ascii="Times New Roman" w:eastAsia="Times New Roman" w:hAnsi="Times New Roman" w:cs="Times New Roman"/>
          <w:color w:val="000000"/>
          <w:kern w:val="0"/>
          <w:sz w:val="13"/>
          <w:szCs w:val="13"/>
          <w:shd w:val="clear" w:color="auto" w:fill="FFFFFF"/>
          <w:lang w:eastAsia="ru-RU"/>
        </w:rPr>
        <w:softHyphen/>
        <w:t>вила 510 человек из более чем 30 государств мира.</w:t>
      </w:r>
    </w:p>
    <w:p w14:paraId="5DFF988E" w14:textId="77777777" w:rsidR="00927C1B" w:rsidRPr="00927C1B" w:rsidRDefault="00927C1B" w:rsidP="00927C1B">
      <w:pPr>
        <w:tabs>
          <w:tab w:val="clear" w:pos="709"/>
        </w:tabs>
        <w:suppressAutoHyphens w:val="0"/>
        <w:spacing w:after="0" w:line="466" w:lineRule="exact"/>
        <w:ind w:firstLine="740"/>
        <w:rPr>
          <w:rFonts w:ascii="Times New Roman" w:eastAsia="Times New Roman" w:hAnsi="Times New Roman" w:cs="Times New Roman"/>
          <w:kern w:val="0"/>
          <w:sz w:val="13"/>
          <w:szCs w:val="13"/>
          <w:lang w:eastAsia="ru-RU"/>
        </w:rPr>
      </w:pPr>
      <w:r w:rsidRPr="00927C1B">
        <w:rPr>
          <w:rFonts w:ascii="Times New Roman" w:eastAsia="Times New Roman" w:hAnsi="Times New Roman" w:cs="Times New Roman"/>
          <w:color w:val="000000"/>
          <w:kern w:val="0"/>
          <w:sz w:val="13"/>
          <w:szCs w:val="13"/>
          <w:shd w:val="clear" w:color="auto" w:fill="FFFFFF"/>
          <w:lang w:eastAsia="ru-RU"/>
        </w:rPr>
        <w:t>Проведенное пилотное исследование продемонстрировало, что у ино</w:t>
      </w:r>
      <w:r w:rsidRPr="00927C1B">
        <w:rPr>
          <w:rFonts w:ascii="Times New Roman" w:eastAsia="Times New Roman" w:hAnsi="Times New Roman" w:cs="Times New Roman"/>
          <w:color w:val="000000"/>
          <w:kern w:val="0"/>
          <w:sz w:val="13"/>
          <w:szCs w:val="13"/>
          <w:shd w:val="clear" w:color="auto" w:fill="FFFFFF"/>
          <w:lang w:eastAsia="ru-RU"/>
        </w:rPr>
        <w:softHyphen/>
        <w:t>странных военнослужащих имеются трудности в адаптации к обучению в рос</w:t>
      </w:r>
      <w:r w:rsidRPr="00927C1B">
        <w:rPr>
          <w:rFonts w:ascii="Times New Roman" w:eastAsia="Times New Roman" w:hAnsi="Times New Roman" w:cs="Times New Roman"/>
          <w:color w:val="000000"/>
          <w:kern w:val="0"/>
          <w:sz w:val="13"/>
          <w:szCs w:val="13"/>
          <w:shd w:val="clear" w:color="auto" w:fill="FFFFFF"/>
          <w:lang w:eastAsia="ru-RU"/>
        </w:rPr>
        <w:softHyphen/>
        <w:t>сийском военном вузе, связанные с языком, социально-бытовыми условиями, климатом и экологией. Профессорско-преподавательский состав испытывает сложности методического характера в обеспечении качества подготовки ино</w:t>
      </w:r>
      <w:r w:rsidRPr="00927C1B">
        <w:rPr>
          <w:rFonts w:ascii="Times New Roman" w:eastAsia="Times New Roman" w:hAnsi="Times New Roman" w:cs="Times New Roman"/>
          <w:color w:val="000000"/>
          <w:kern w:val="0"/>
          <w:sz w:val="13"/>
          <w:szCs w:val="13"/>
          <w:shd w:val="clear" w:color="auto" w:fill="FFFFFF"/>
          <w:lang w:eastAsia="ru-RU"/>
        </w:rPr>
        <w:softHyphen/>
        <w:t>странных военнослужащих, обусловленные проблемами их адаптации. Форми</w:t>
      </w:r>
      <w:r w:rsidRPr="00927C1B">
        <w:rPr>
          <w:rFonts w:ascii="Times New Roman" w:eastAsia="Times New Roman" w:hAnsi="Times New Roman" w:cs="Times New Roman"/>
          <w:color w:val="000000"/>
          <w:kern w:val="0"/>
          <w:sz w:val="13"/>
          <w:szCs w:val="13"/>
          <w:shd w:val="clear" w:color="auto" w:fill="FFFFFF"/>
          <w:lang w:eastAsia="ru-RU"/>
        </w:rPr>
        <w:softHyphen/>
        <w:t>рующаяся система обучения иностранных военнослужащих в российском во</w:t>
      </w:r>
      <w:r w:rsidRPr="00927C1B">
        <w:rPr>
          <w:rFonts w:ascii="Times New Roman" w:eastAsia="Times New Roman" w:hAnsi="Times New Roman" w:cs="Times New Roman"/>
          <w:color w:val="000000"/>
          <w:kern w:val="0"/>
          <w:sz w:val="13"/>
          <w:szCs w:val="13"/>
          <w:shd w:val="clear" w:color="auto" w:fill="FFFFFF"/>
          <w:lang w:eastAsia="ru-RU"/>
        </w:rPr>
        <w:softHyphen/>
        <w:t>енном вузе представляет собой интеграцию педагогических, медицинских, со</w:t>
      </w:r>
      <w:r w:rsidRPr="00927C1B">
        <w:rPr>
          <w:rFonts w:ascii="Times New Roman" w:eastAsia="Times New Roman" w:hAnsi="Times New Roman" w:cs="Times New Roman"/>
          <w:color w:val="000000"/>
          <w:kern w:val="0"/>
          <w:sz w:val="13"/>
          <w:szCs w:val="13"/>
          <w:shd w:val="clear" w:color="auto" w:fill="FFFFFF"/>
          <w:lang w:eastAsia="ru-RU"/>
        </w:rPr>
        <w:softHyphen/>
        <w:t>циально-бытовых, национально-культурных мероприятий, направленных на сопровождение их социально-профессиональной адаптации.</w:t>
      </w:r>
    </w:p>
    <w:p w14:paraId="318C5CCC" w14:textId="77777777" w:rsidR="00927C1B" w:rsidRPr="00927C1B" w:rsidRDefault="00927C1B" w:rsidP="00927C1B">
      <w:pPr>
        <w:tabs>
          <w:tab w:val="clear" w:pos="709"/>
        </w:tabs>
        <w:suppressAutoHyphens w:val="0"/>
        <w:spacing w:after="0" w:line="466" w:lineRule="exact"/>
        <w:ind w:firstLine="740"/>
        <w:rPr>
          <w:rFonts w:ascii="Times New Roman" w:eastAsia="Times New Roman" w:hAnsi="Times New Roman" w:cs="Times New Roman"/>
          <w:kern w:val="0"/>
          <w:sz w:val="13"/>
          <w:szCs w:val="13"/>
          <w:lang w:eastAsia="ru-RU"/>
        </w:rPr>
      </w:pPr>
      <w:r w:rsidRPr="00927C1B">
        <w:rPr>
          <w:rFonts w:ascii="Times New Roman" w:eastAsia="Times New Roman" w:hAnsi="Times New Roman" w:cs="Times New Roman"/>
          <w:color w:val="000000"/>
          <w:kern w:val="0"/>
          <w:sz w:val="13"/>
          <w:szCs w:val="13"/>
          <w:shd w:val="clear" w:color="auto" w:fill="FFFFFF"/>
          <w:lang w:eastAsia="ru-RU"/>
        </w:rPr>
        <w:t xml:space="preserve">Педагогический эксперимент состоял из трех этапов: констатирующего, формирующего, контрольного. </w:t>
      </w:r>
      <w:r w:rsidRPr="00927C1B">
        <w:rPr>
          <w:rFonts w:ascii="Times New Roman" w:eastAsia="Times New Roman" w:hAnsi="Times New Roman" w:cs="Times New Roman"/>
          <w:i/>
          <w:iCs/>
          <w:color w:val="000000"/>
          <w:kern w:val="0"/>
          <w:sz w:val="26"/>
          <w:szCs w:val="26"/>
          <w:shd w:val="clear" w:color="auto" w:fill="FFFFFF"/>
          <w:lang w:eastAsia="ru-RU"/>
        </w:rPr>
        <w:t>Констатирующий этап</w:t>
      </w:r>
      <w:r w:rsidRPr="00927C1B">
        <w:rPr>
          <w:rFonts w:ascii="Times New Roman" w:eastAsia="Times New Roman" w:hAnsi="Times New Roman" w:cs="Times New Roman"/>
          <w:color w:val="000000"/>
          <w:kern w:val="0"/>
          <w:sz w:val="13"/>
          <w:szCs w:val="13"/>
          <w:shd w:val="clear" w:color="auto" w:fill="FFFFFF"/>
          <w:lang w:eastAsia="ru-RU"/>
        </w:rPr>
        <w:t xml:space="preserve"> направлен на реше</w:t>
      </w:r>
      <w:r w:rsidRPr="00927C1B">
        <w:rPr>
          <w:rFonts w:ascii="Times New Roman" w:eastAsia="Times New Roman" w:hAnsi="Times New Roman" w:cs="Times New Roman"/>
          <w:color w:val="000000"/>
          <w:kern w:val="0"/>
          <w:sz w:val="13"/>
          <w:szCs w:val="13"/>
          <w:shd w:val="clear" w:color="auto" w:fill="FFFFFF"/>
          <w:lang w:eastAsia="ru-RU"/>
        </w:rPr>
        <w:softHyphen/>
        <w:t>ние задач, связанных с организацией эксперимента, определением выборки исследования, подбором методов и методик, выявлением состояния изучаемой проблемы в практике высшей военной школы, определением исходного уров</w:t>
      </w:r>
      <w:r w:rsidRPr="00927C1B">
        <w:rPr>
          <w:rFonts w:ascii="Times New Roman" w:eastAsia="Times New Roman" w:hAnsi="Times New Roman" w:cs="Times New Roman"/>
          <w:color w:val="000000"/>
          <w:kern w:val="0"/>
          <w:sz w:val="13"/>
          <w:szCs w:val="13"/>
          <w:shd w:val="clear" w:color="auto" w:fill="FFFFFF"/>
          <w:lang w:eastAsia="ru-RU"/>
        </w:rPr>
        <w:softHyphen/>
        <w:t>ня социально-профессиональной адаптированности иностранных военнослу</w:t>
      </w:r>
      <w:r w:rsidRPr="00927C1B">
        <w:rPr>
          <w:rFonts w:ascii="Times New Roman" w:eastAsia="Times New Roman" w:hAnsi="Times New Roman" w:cs="Times New Roman"/>
          <w:color w:val="000000"/>
          <w:kern w:val="0"/>
          <w:sz w:val="13"/>
          <w:szCs w:val="13"/>
          <w:shd w:val="clear" w:color="auto" w:fill="FFFFFF"/>
          <w:lang w:eastAsia="ru-RU"/>
        </w:rPr>
        <w:softHyphen/>
        <w:t xml:space="preserve">жащих в военном вузе. </w:t>
      </w:r>
      <w:r w:rsidRPr="00927C1B">
        <w:rPr>
          <w:rFonts w:ascii="Times New Roman" w:eastAsia="Times New Roman" w:hAnsi="Times New Roman" w:cs="Times New Roman"/>
          <w:i/>
          <w:iCs/>
          <w:color w:val="000000"/>
          <w:kern w:val="0"/>
          <w:sz w:val="26"/>
          <w:szCs w:val="26"/>
          <w:shd w:val="clear" w:color="auto" w:fill="FFFFFF"/>
          <w:lang w:eastAsia="ru-RU"/>
        </w:rPr>
        <w:t>Формирующий этап</w:t>
      </w:r>
      <w:r w:rsidRPr="00927C1B">
        <w:rPr>
          <w:rFonts w:ascii="Times New Roman" w:eastAsia="Times New Roman" w:hAnsi="Times New Roman" w:cs="Times New Roman"/>
          <w:color w:val="000000"/>
          <w:kern w:val="0"/>
          <w:sz w:val="13"/>
          <w:szCs w:val="13"/>
          <w:shd w:val="clear" w:color="auto" w:fill="FFFFFF"/>
          <w:lang w:eastAsia="ru-RU"/>
        </w:rPr>
        <w:t xml:space="preserve"> включает непосредственное це</w:t>
      </w:r>
      <w:r w:rsidRPr="00927C1B">
        <w:rPr>
          <w:rFonts w:ascii="Times New Roman" w:eastAsia="Times New Roman" w:hAnsi="Times New Roman" w:cs="Times New Roman"/>
          <w:color w:val="000000"/>
          <w:kern w:val="0"/>
          <w:sz w:val="13"/>
          <w:szCs w:val="13"/>
          <w:shd w:val="clear" w:color="auto" w:fill="FFFFFF"/>
          <w:lang w:eastAsia="ru-RU"/>
        </w:rPr>
        <w:softHyphen/>
        <w:t>ленаправленное педагогическое воздействие с целью поиска решения изучае</w:t>
      </w:r>
      <w:r w:rsidRPr="00927C1B">
        <w:rPr>
          <w:rFonts w:ascii="Times New Roman" w:eastAsia="Times New Roman" w:hAnsi="Times New Roman" w:cs="Times New Roman"/>
          <w:color w:val="000000"/>
          <w:kern w:val="0"/>
          <w:sz w:val="13"/>
          <w:szCs w:val="13"/>
          <w:shd w:val="clear" w:color="auto" w:fill="FFFFFF"/>
          <w:lang w:eastAsia="ru-RU"/>
        </w:rPr>
        <w:softHyphen/>
        <w:t>мой проблемы, реализацию разработанной системы и педагогических условий ее функционирования. На этом этапе экспериментальные условия моделиру</w:t>
      </w:r>
      <w:r w:rsidRPr="00927C1B">
        <w:rPr>
          <w:rFonts w:ascii="Times New Roman" w:eastAsia="Times New Roman" w:hAnsi="Times New Roman" w:cs="Times New Roman"/>
          <w:color w:val="000000"/>
          <w:kern w:val="0"/>
          <w:sz w:val="13"/>
          <w:szCs w:val="13"/>
          <w:shd w:val="clear" w:color="auto" w:fill="FFFFFF"/>
          <w:lang w:eastAsia="ru-RU"/>
        </w:rPr>
        <w:softHyphen/>
        <w:t>ются и варьируются для выявления наиболее эффективного решения пробле</w:t>
      </w:r>
      <w:r w:rsidRPr="00927C1B">
        <w:rPr>
          <w:rFonts w:ascii="Times New Roman" w:eastAsia="Times New Roman" w:hAnsi="Times New Roman" w:cs="Times New Roman"/>
          <w:color w:val="000000"/>
          <w:kern w:val="0"/>
          <w:sz w:val="13"/>
          <w:szCs w:val="13"/>
          <w:shd w:val="clear" w:color="auto" w:fill="FFFFFF"/>
          <w:lang w:eastAsia="ru-RU"/>
        </w:rPr>
        <w:softHyphen/>
        <w:t xml:space="preserve">мы. </w:t>
      </w:r>
      <w:r w:rsidRPr="00927C1B">
        <w:rPr>
          <w:rFonts w:ascii="Times New Roman" w:eastAsia="Times New Roman" w:hAnsi="Times New Roman" w:cs="Times New Roman"/>
          <w:i/>
          <w:iCs/>
          <w:color w:val="000000"/>
          <w:kern w:val="0"/>
          <w:sz w:val="26"/>
          <w:szCs w:val="26"/>
          <w:shd w:val="clear" w:color="auto" w:fill="FFFFFF"/>
          <w:lang w:eastAsia="ru-RU"/>
        </w:rPr>
        <w:t>Контрольный этап</w:t>
      </w:r>
      <w:r w:rsidRPr="00927C1B">
        <w:rPr>
          <w:rFonts w:ascii="Times New Roman" w:eastAsia="Times New Roman" w:hAnsi="Times New Roman" w:cs="Times New Roman"/>
          <w:color w:val="000000"/>
          <w:kern w:val="0"/>
          <w:sz w:val="13"/>
          <w:szCs w:val="13"/>
          <w:shd w:val="clear" w:color="auto" w:fill="FFFFFF"/>
          <w:lang w:eastAsia="ru-RU"/>
        </w:rPr>
        <w:t xml:space="preserve"> нацелен на выявление результатов проведенного экс</w:t>
      </w:r>
      <w:r w:rsidRPr="00927C1B">
        <w:rPr>
          <w:rFonts w:ascii="Times New Roman" w:eastAsia="Times New Roman" w:hAnsi="Times New Roman" w:cs="Times New Roman"/>
          <w:color w:val="000000"/>
          <w:kern w:val="0"/>
          <w:sz w:val="13"/>
          <w:szCs w:val="13"/>
          <w:shd w:val="clear" w:color="auto" w:fill="FFFFFF"/>
          <w:lang w:eastAsia="ru-RU"/>
        </w:rPr>
        <w:softHyphen/>
        <w:t>перимента, их анализ и формулирование основных выводов по подтвержде</w:t>
      </w:r>
      <w:r w:rsidRPr="00927C1B">
        <w:rPr>
          <w:rFonts w:ascii="Times New Roman" w:eastAsia="Times New Roman" w:hAnsi="Times New Roman" w:cs="Times New Roman"/>
          <w:color w:val="000000"/>
          <w:kern w:val="0"/>
          <w:sz w:val="13"/>
          <w:szCs w:val="13"/>
          <w:shd w:val="clear" w:color="auto" w:fill="FFFFFF"/>
          <w:lang w:eastAsia="ru-RU"/>
        </w:rPr>
        <w:softHyphen/>
        <w:t>нию или опровержению гипотезы исследования. Анализ результатов исследо</w:t>
      </w:r>
      <w:r w:rsidRPr="00927C1B">
        <w:rPr>
          <w:rFonts w:ascii="Times New Roman" w:eastAsia="Times New Roman" w:hAnsi="Times New Roman" w:cs="Times New Roman"/>
          <w:color w:val="000000"/>
          <w:kern w:val="0"/>
          <w:sz w:val="13"/>
          <w:szCs w:val="13"/>
          <w:shd w:val="clear" w:color="auto" w:fill="FFFFFF"/>
          <w:lang w:eastAsia="ru-RU"/>
        </w:rPr>
        <w:softHyphen/>
        <w:t>вания подтвердил исследовательскую гипотезу о том, что реализация системы педагогического сопровождения социально-профессиональной адаптации иностранных военнослужащих в военном вузе и педагогических условий эф</w:t>
      </w:r>
      <w:r w:rsidRPr="00927C1B">
        <w:rPr>
          <w:rFonts w:ascii="Times New Roman" w:eastAsia="Times New Roman" w:hAnsi="Times New Roman" w:cs="Times New Roman"/>
          <w:color w:val="000000"/>
          <w:kern w:val="0"/>
          <w:sz w:val="13"/>
          <w:szCs w:val="13"/>
          <w:shd w:val="clear" w:color="auto" w:fill="FFFFFF"/>
          <w:lang w:eastAsia="ru-RU"/>
        </w:rPr>
        <w:softHyphen/>
        <w:t>фективности ее функционирования позволяют повысить уровень их социаль</w:t>
      </w:r>
      <w:r w:rsidRPr="00927C1B">
        <w:rPr>
          <w:rFonts w:ascii="Times New Roman" w:eastAsia="Times New Roman" w:hAnsi="Times New Roman" w:cs="Times New Roman"/>
          <w:color w:val="000000"/>
          <w:kern w:val="0"/>
          <w:sz w:val="13"/>
          <w:szCs w:val="13"/>
          <w:shd w:val="clear" w:color="auto" w:fill="FFFFFF"/>
          <w:lang w:eastAsia="ru-RU"/>
        </w:rPr>
        <w:softHyphen/>
        <w:t>но-профессиональной адаптированности.</w:t>
      </w:r>
    </w:p>
    <w:p w14:paraId="70D0D672" w14:textId="77777777" w:rsidR="00927C1B" w:rsidRPr="00927C1B" w:rsidRDefault="00927C1B" w:rsidP="00927C1B">
      <w:pPr>
        <w:tabs>
          <w:tab w:val="clear" w:pos="709"/>
        </w:tabs>
        <w:suppressAutoHyphens w:val="0"/>
        <w:spacing w:after="0" w:line="466" w:lineRule="exact"/>
        <w:ind w:firstLine="740"/>
        <w:rPr>
          <w:rFonts w:ascii="Times New Roman" w:eastAsia="Times New Roman" w:hAnsi="Times New Roman" w:cs="Times New Roman"/>
          <w:kern w:val="0"/>
          <w:sz w:val="13"/>
          <w:szCs w:val="13"/>
          <w:lang w:eastAsia="ru-RU"/>
        </w:rPr>
      </w:pPr>
      <w:r w:rsidRPr="00927C1B">
        <w:rPr>
          <w:rFonts w:ascii="Times New Roman" w:eastAsia="Times New Roman" w:hAnsi="Times New Roman" w:cs="Times New Roman"/>
          <w:color w:val="000000"/>
          <w:kern w:val="0"/>
          <w:sz w:val="13"/>
          <w:szCs w:val="13"/>
          <w:shd w:val="clear" w:color="auto" w:fill="FFFFFF"/>
          <w:lang w:eastAsia="ru-RU"/>
        </w:rPr>
        <w:t>Результаты теоретико-экспериментального исследования подтвержда</w:t>
      </w:r>
      <w:r w:rsidRPr="00927C1B">
        <w:rPr>
          <w:rFonts w:ascii="Times New Roman" w:eastAsia="Times New Roman" w:hAnsi="Times New Roman" w:cs="Times New Roman"/>
          <w:color w:val="000000"/>
          <w:kern w:val="0"/>
          <w:sz w:val="13"/>
          <w:szCs w:val="13"/>
          <w:shd w:val="clear" w:color="auto" w:fill="FFFFFF"/>
          <w:lang w:eastAsia="ru-RU"/>
        </w:rPr>
        <w:softHyphen/>
        <w:t xml:space="preserve">ют выдвинутую научную гипотезу и позволяют сделать следующие </w:t>
      </w:r>
      <w:r w:rsidRPr="00927C1B">
        <w:rPr>
          <w:rFonts w:ascii="Times New Roman" w:eastAsia="Times New Roman" w:hAnsi="Times New Roman" w:cs="Times New Roman"/>
          <w:b/>
          <w:bCs/>
          <w:color w:val="000000"/>
          <w:kern w:val="0"/>
          <w:sz w:val="26"/>
          <w:szCs w:val="26"/>
          <w:shd w:val="clear" w:color="auto" w:fill="FFFFFF"/>
          <w:lang w:eastAsia="ru-RU"/>
        </w:rPr>
        <w:t>общие выводы:</w:t>
      </w:r>
    </w:p>
    <w:p w14:paraId="16BFD98A" w14:textId="77777777" w:rsidR="00927C1B" w:rsidRPr="00927C1B" w:rsidRDefault="00927C1B" w:rsidP="00C55923">
      <w:pPr>
        <w:numPr>
          <w:ilvl w:val="0"/>
          <w:numId w:val="5"/>
        </w:numPr>
        <w:tabs>
          <w:tab w:val="clear" w:pos="709"/>
          <w:tab w:val="left" w:pos="1133"/>
        </w:tabs>
        <w:suppressAutoHyphens w:val="0"/>
        <w:spacing w:after="0" w:line="466" w:lineRule="exact"/>
        <w:jc w:val="left"/>
        <w:rPr>
          <w:rFonts w:ascii="Times New Roman" w:eastAsia="Times New Roman" w:hAnsi="Times New Roman" w:cs="Times New Roman"/>
          <w:kern w:val="0"/>
          <w:sz w:val="13"/>
          <w:szCs w:val="13"/>
          <w:lang w:eastAsia="ru-RU"/>
        </w:rPr>
      </w:pPr>
      <w:r w:rsidRPr="00927C1B">
        <w:rPr>
          <w:rFonts w:ascii="Times New Roman" w:eastAsia="Times New Roman" w:hAnsi="Times New Roman" w:cs="Times New Roman"/>
          <w:color w:val="000000"/>
          <w:kern w:val="0"/>
          <w:sz w:val="13"/>
          <w:szCs w:val="13"/>
          <w:shd w:val="clear" w:color="auto" w:fill="FFFFFF"/>
          <w:lang w:eastAsia="ru-RU"/>
        </w:rPr>
        <w:t>Актуальность исследуемой проблемы обусловлена потребностью обеспечения комплексной безопасности Российской Федерации в современных геополитических условиях, поиском новых форм военно</w:t>
      </w:r>
      <w:r w:rsidRPr="00927C1B">
        <w:rPr>
          <w:rFonts w:ascii="Times New Roman" w:eastAsia="Times New Roman" w:hAnsi="Times New Roman" w:cs="Times New Roman"/>
          <w:color w:val="000000"/>
          <w:kern w:val="0"/>
          <w:sz w:val="13"/>
          <w:szCs w:val="13"/>
          <w:shd w:val="clear" w:color="auto" w:fill="FFFFFF"/>
          <w:lang w:eastAsia="ru-RU"/>
        </w:rPr>
        <w:softHyphen/>
        <w:t>технического сотрудничества с иностранными государствами, поставками за рубеж российской военной техники и вооружения и необходимостью обуче</w:t>
      </w:r>
      <w:r w:rsidRPr="00927C1B">
        <w:rPr>
          <w:rFonts w:ascii="Times New Roman" w:eastAsia="Times New Roman" w:hAnsi="Times New Roman" w:cs="Times New Roman"/>
          <w:color w:val="000000"/>
          <w:kern w:val="0"/>
          <w:sz w:val="13"/>
          <w:szCs w:val="13"/>
          <w:shd w:val="clear" w:color="auto" w:fill="FFFFFF"/>
          <w:lang w:eastAsia="ru-RU"/>
        </w:rPr>
        <w:softHyphen/>
        <w:t>ния иностранных военных специалистов основам грамотной эксплуатации и ремонта данной оборонной продукции.</w:t>
      </w:r>
    </w:p>
    <w:p w14:paraId="59093C01" w14:textId="77777777" w:rsidR="00927C1B" w:rsidRPr="00927C1B" w:rsidRDefault="00927C1B" w:rsidP="00C55923">
      <w:pPr>
        <w:numPr>
          <w:ilvl w:val="0"/>
          <w:numId w:val="5"/>
        </w:numPr>
        <w:tabs>
          <w:tab w:val="clear" w:pos="709"/>
          <w:tab w:val="left" w:pos="1133"/>
        </w:tabs>
        <w:suppressAutoHyphens w:val="0"/>
        <w:spacing w:after="0" w:line="466" w:lineRule="exact"/>
        <w:jc w:val="left"/>
        <w:rPr>
          <w:rFonts w:ascii="Times New Roman" w:eastAsia="Times New Roman" w:hAnsi="Times New Roman" w:cs="Times New Roman"/>
          <w:kern w:val="0"/>
          <w:sz w:val="13"/>
          <w:szCs w:val="13"/>
          <w:lang w:eastAsia="ru-RU"/>
        </w:rPr>
      </w:pPr>
      <w:r w:rsidRPr="00927C1B">
        <w:rPr>
          <w:rFonts w:ascii="Times New Roman" w:eastAsia="Times New Roman" w:hAnsi="Times New Roman" w:cs="Times New Roman"/>
          <w:color w:val="000000"/>
          <w:kern w:val="0"/>
          <w:sz w:val="13"/>
          <w:szCs w:val="13"/>
          <w:shd w:val="clear" w:color="auto" w:fill="FFFFFF"/>
          <w:lang w:eastAsia="ru-RU"/>
        </w:rPr>
        <w:t>Историография проблемы педагогического сопровождения социаль</w:t>
      </w:r>
      <w:r w:rsidRPr="00927C1B">
        <w:rPr>
          <w:rFonts w:ascii="Times New Roman" w:eastAsia="Times New Roman" w:hAnsi="Times New Roman" w:cs="Times New Roman"/>
          <w:color w:val="000000"/>
          <w:kern w:val="0"/>
          <w:sz w:val="13"/>
          <w:szCs w:val="13"/>
          <w:shd w:val="clear" w:color="auto" w:fill="FFFFFF"/>
          <w:lang w:eastAsia="ru-RU"/>
        </w:rPr>
        <w:softHyphen/>
        <w:t>но-профессиональной адаптации иностранных военнослужащих в военном ву</w:t>
      </w:r>
      <w:r w:rsidRPr="00927C1B">
        <w:rPr>
          <w:rFonts w:ascii="Times New Roman" w:eastAsia="Times New Roman" w:hAnsi="Times New Roman" w:cs="Times New Roman"/>
          <w:color w:val="000000"/>
          <w:kern w:val="0"/>
          <w:sz w:val="13"/>
          <w:szCs w:val="13"/>
          <w:shd w:val="clear" w:color="auto" w:fill="FFFFFF"/>
          <w:lang w:eastAsia="ru-RU"/>
        </w:rPr>
        <w:softHyphen/>
        <w:t>зе охватывает пять основных периодов, выявленных на основе историко</w:t>
      </w:r>
      <w:r w:rsidRPr="00927C1B">
        <w:rPr>
          <w:rFonts w:ascii="Times New Roman" w:eastAsia="Times New Roman" w:hAnsi="Times New Roman" w:cs="Times New Roman"/>
          <w:color w:val="000000"/>
          <w:kern w:val="0"/>
          <w:sz w:val="13"/>
          <w:szCs w:val="13"/>
          <w:shd w:val="clear" w:color="auto" w:fill="FFFFFF"/>
          <w:lang w:eastAsia="ru-RU"/>
        </w:rPr>
        <w:softHyphen/>
        <w:t>педагогического анализа таких аспектов, как возникновение и развитие воен</w:t>
      </w:r>
      <w:r w:rsidRPr="00927C1B">
        <w:rPr>
          <w:rFonts w:ascii="Times New Roman" w:eastAsia="Times New Roman" w:hAnsi="Times New Roman" w:cs="Times New Roman"/>
          <w:color w:val="000000"/>
          <w:kern w:val="0"/>
          <w:sz w:val="13"/>
          <w:szCs w:val="13"/>
          <w:shd w:val="clear" w:color="auto" w:fill="FFFFFF"/>
          <w:lang w:eastAsia="ru-RU"/>
        </w:rPr>
        <w:softHyphen/>
        <w:t>ного образования в России, становление теории и практики обучения ино</w:t>
      </w:r>
      <w:r w:rsidRPr="00927C1B">
        <w:rPr>
          <w:rFonts w:ascii="Times New Roman" w:eastAsia="Times New Roman" w:hAnsi="Times New Roman" w:cs="Times New Roman"/>
          <w:color w:val="000000"/>
          <w:kern w:val="0"/>
          <w:sz w:val="13"/>
          <w:szCs w:val="13"/>
          <w:shd w:val="clear" w:color="auto" w:fill="FFFFFF"/>
          <w:lang w:eastAsia="ru-RU"/>
        </w:rPr>
        <w:softHyphen/>
        <w:t>странных военнослужащих, генезис теории педагогического сопровождения.</w:t>
      </w:r>
    </w:p>
    <w:p w14:paraId="524FC708" w14:textId="77777777" w:rsidR="00927C1B" w:rsidRPr="00927C1B" w:rsidRDefault="00927C1B" w:rsidP="00C55923">
      <w:pPr>
        <w:numPr>
          <w:ilvl w:val="0"/>
          <w:numId w:val="5"/>
        </w:numPr>
        <w:tabs>
          <w:tab w:val="clear" w:pos="709"/>
          <w:tab w:val="left" w:pos="1133"/>
        </w:tabs>
        <w:suppressAutoHyphens w:val="0"/>
        <w:spacing w:after="0" w:line="466" w:lineRule="exact"/>
        <w:jc w:val="left"/>
        <w:rPr>
          <w:rFonts w:ascii="Times New Roman" w:eastAsia="Times New Roman" w:hAnsi="Times New Roman" w:cs="Times New Roman"/>
          <w:kern w:val="0"/>
          <w:sz w:val="13"/>
          <w:szCs w:val="13"/>
          <w:lang w:eastAsia="ru-RU"/>
        </w:rPr>
      </w:pPr>
      <w:r w:rsidRPr="00927C1B">
        <w:rPr>
          <w:rFonts w:ascii="Times New Roman" w:eastAsia="Times New Roman" w:hAnsi="Times New Roman" w:cs="Times New Roman"/>
          <w:color w:val="000000"/>
          <w:kern w:val="0"/>
          <w:sz w:val="13"/>
          <w:szCs w:val="13"/>
          <w:shd w:val="clear" w:color="auto" w:fill="FFFFFF"/>
          <w:lang w:eastAsia="ru-RU"/>
        </w:rPr>
        <w:t xml:space="preserve">Теоретический анализ проблемы и результаты экспериментальной работы позволяют утверждать, что в традиционной системе высшего военного образования </w:t>
      </w:r>
      <w:r w:rsidRPr="00927C1B">
        <w:rPr>
          <w:rFonts w:ascii="Times New Roman" w:eastAsia="Times New Roman" w:hAnsi="Times New Roman" w:cs="Times New Roman"/>
          <w:color w:val="000000"/>
          <w:kern w:val="0"/>
          <w:sz w:val="13"/>
          <w:szCs w:val="13"/>
          <w:shd w:val="clear" w:color="auto" w:fill="FFFFFF"/>
          <w:lang w:eastAsia="ru-RU"/>
        </w:rPr>
        <w:lastRenderedPageBreak/>
        <w:t>проблема педагогического сопровождения социально</w:t>
      </w:r>
      <w:r w:rsidRPr="00927C1B">
        <w:rPr>
          <w:rFonts w:ascii="Times New Roman" w:eastAsia="Times New Roman" w:hAnsi="Times New Roman" w:cs="Times New Roman"/>
          <w:color w:val="000000"/>
          <w:kern w:val="0"/>
          <w:sz w:val="13"/>
          <w:szCs w:val="13"/>
          <w:shd w:val="clear" w:color="auto" w:fill="FFFFFF"/>
          <w:lang w:eastAsia="ru-RU"/>
        </w:rPr>
        <w:softHyphen/>
        <w:t>профессиональной адаптации иностранных военнослужащих в военном вузе решается недостаточно эффективно.</w:t>
      </w:r>
    </w:p>
    <w:p w14:paraId="5993617C" w14:textId="77777777" w:rsidR="00927C1B" w:rsidRPr="00927C1B" w:rsidRDefault="00927C1B" w:rsidP="00C55923">
      <w:pPr>
        <w:numPr>
          <w:ilvl w:val="0"/>
          <w:numId w:val="5"/>
        </w:numPr>
        <w:tabs>
          <w:tab w:val="clear" w:pos="709"/>
          <w:tab w:val="left" w:pos="1139"/>
        </w:tabs>
        <w:suppressAutoHyphens w:val="0"/>
        <w:spacing w:after="0" w:line="466" w:lineRule="exact"/>
        <w:jc w:val="left"/>
        <w:rPr>
          <w:rFonts w:ascii="Times New Roman" w:eastAsia="Times New Roman" w:hAnsi="Times New Roman" w:cs="Times New Roman"/>
          <w:kern w:val="0"/>
          <w:sz w:val="13"/>
          <w:szCs w:val="13"/>
          <w:lang w:eastAsia="ru-RU"/>
        </w:rPr>
      </w:pPr>
      <w:r w:rsidRPr="00927C1B">
        <w:rPr>
          <w:rFonts w:ascii="Times New Roman" w:eastAsia="Times New Roman" w:hAnsi="Times New Roman" w:cs="Times New Roman"/>
          <w:color w:val="000000"/>
          <w:kern w:val="0"/>
          <w:sz w:val="13"/>
          <w:szCs w:val="13"/>
          <w:shd w:val="clear" w:color="auto" w:fill="FFFFFF"/>
          <w:lang w:eastAsia="ru-RU"/>
        </w:rPr>
        <w:t>Результатом процесса социально-профессиональной адаптации иностранных военнослужащих в военном вузе выступает социально</w:t>
      </w:r>
      <w:r w:rsidRPr="00927C1B">
        <w:rPr>
          <w:rFonts w:ascii="Times New Roman" w:eastAsia="Times New Roman" w:hAnsi="Times New Roman" w:cs="Times New Roman"/>
          <w:color w:val="000000"/>
          <w:kern w:val="0"/>
          <w:sz w:val="13"/>
          <w:szCs w:val="13"/>
          <w:shd w:val="clear" w:color="auto" w:fill="FFFFFF"/>
          <w:lang w:eastAsia="ru-RU"/>
        </w:rPr>
        <w:softHyphen/>
        <w:t>профессиональная адаптированность, которая проявляется на четырех уров</w:t>
      </w:r>
      <w:r w:rsidRPr="00927C1B">
        <w:rPr>
          <w:rFonts w:ascii="Times New Roman" w:eastAsia="Times New Roman" w:hAnsi="Times New Roman" w:cs="Times New Roman"/>
          <w:color w:val="000000"/>
          <w:kern w:val="0"/>
          <w:sz w:val="13"/>
          <w:szCs w:val="13"/>
          <w:shd w:val="clear" w:color="auto" w:fill="FFFFFF"/>
          <w:lang w:eastAsia="ru-RU"/>
        </w:rPr>
        <w:softHyphen/>
        <w:t>нях (ознакомительном, ситуативно-адаптационном, ассимиляционном, иден</w:t>
      </w:r>
      <w:r w:rsidRPr="00927C1B">
        <w:rPr>
          <w:rFonts w:ascii="Times New Roman" w:eastAsia="Times New Roman" w:hAnsi="Times New Roman" w:cs="Times New Roman"/>
          <w:color w:val="000000"/>
          <w:kern w:val="0"/>
          <w:sz w:val="13"/>
          <w:szCs w:val="13"/>
          <w:shd w:val="clear" w:color="auto" w:fill="FFFFFF"/>
          <w:lang w:eastAsia="ru-RU"/>
        </w:rPr>
        <w:softHyphen/>
        <w:t>тификационном) и включает мотивационно-ориентировочный (ориентация на профессиональную задачу, мотивация достижения успеха, удовлетворен</w:t>
      </w:r>
      <w:r w:rsidRPr="00927C1B">
        <w:rPr>
          <w:rFonts w:ascii="Times New Roman" w:eastAsia="Times New Roman" w:hAnsi="Times New Roman" w:cs="Times New Roman"/>
          <w:color w:val="000000"/>
          <w:kern w:val="0"/>
          <w:sz w:val="13"/>
          <w:szCs w:val="13"/>
          <w:shd w:val="clear" w:color="auto" w:fill="FFFFFF"/>
          <w:lang w:eastAsia="ru-RU"/>
        </w:rPr>
        <w:softHyphen/>
        <w:t>ность обучением в военном вузе), коммуникативно-личностный (включен</w:t>
      </w:r>
      <w:r w:rsidRPr="00927C1B">
        <w:rPr>
          <w:rFonts w:ascii="Times New Roman" w:eastAsia="Times New Roman" w:hAnsi="Times New Roman" w:cs="Times New Roman"/>
          <w:color w:val="000000"/>
          <w:kern w:val="0"/>
          <w:sz w:val="13"/>
          <w:szCs w:val="13"/>
          <w:shd w:val="clear" w:color="auto" w:fill="FFFFFF"/>
          <w:lang w:eastAsia="ru-RU"/>
        </w:rPr>
        <w:softHyphen/>
        <w:t>ность в интернациональные межличностные отношения, уверенность в себе), функционально-деятельностный (успеваемость, самодисциплина), социаль</w:t>
      </w:r>
      <w:r w:rsidRPr="00927C1B">
        <w:rPr>
          <w:rFonts w:ascii="Times New Roman" w:eastAsia="Times New Roman" w:hAnsi="Times New Roman" w:cs="Times New Roman"/>
          <w:color w:val="000000"/>
          <w:kern w:val="0"/>
          <w:sz w:val="13"/>
          <w:szCs w:val="13"/>
          <w:shd w:val="clear" w:color="auto" w:fill="FFFFFF"/>
          <w:lang w:eastAsia="ru-RU"/>
        </w:rPr>
        <w:softHyphen/>
        <w:t>но-бытовой (принятие и освоение социальных норм российской культуры, социально-бытовое самочувствие) компоненты.</w:t>
      </w:r>
    </w:p>
    <w:p w14:paraId="060FBB40" w14:textId="77777777" w:rsidR="00927C1B" w:rsidRPr="00927C1B" w:rsidRDefault="00927C1B" w:rsidP="00C55923">
      <w:pPr>
        <w:numPr>
          <w:ilvl w:val="0"/>
          <w:numId w:val="5"/>
        </w:numPr>
        <w:tabs>
          <w:tab w:val="clear" w:pos="709"/>
          <w:tab w:val="left" w:pos="1139"/>
        </w:tabs>
        <w:suppressAutoHyphens w:val="0"/>
        <w:spacing w:after="0" w:line="466" w:lineRule="exact"/>
        <w:jc w:val="left"/>
        <w:rPr>
          <w:rFonts w:ascii="Times New Roman" w:eastAsia="Times New Roman" w:hAnsi="Times New Roman" w:cs="Times New Roman"/>
          <w:kern w:val="0"/>
          <w:sz w:val="13"/>
          <w:szCs w:val="13"/>
          <w:lang w:eastAsia="ru-RU"/>
        </w:rPr>
      </w:pPr>
      <w:r w:rsidRPr="00927C1B">
        <w:rPr>
          <w:rFonts w:ascii="Times New Roman" w:eastAsia="Times New Roman" w:hAnsi="Times New Roman" w:cs="Times New Roman"/>
          <w:color w:val="000000"/>
          <w:kern w:val="0"/>
          <w:sz w:val="13"/>
          <w:szCs w:val="13"/>
          <w:shd w:val="clear" w:color="auto" w:fill="FFFFFF"/>
          <w:lang w:eastAsia="ru-RU"/>
        </w:rPr>
        <w:t>Социально-профессиональная адаптированность иностранных воен</w:t>
      </w:r>
      <w:r w:rsidRPr="00927C1B">
        <w:rPr>
          <w:rFonts w:ascii="Times New Roman" w:eastAsia="Times New Roman" w:hAnsi="Times New Roman" w:cs="Times New Roman"/>
          <w:color w:val="000000"/>
          <w:kern w:val="0"/>
          <w:sz w:val="13"/>
          <w:szCs w:val="13"/>
          <w:shd w:val="clear" w:color="auto" w:fill="FFFFFF"/>
          <w:lang w:eastAsia="ru-RU"/>
        </w:rPr>
        <w:softHyphen/>
        <w:t>нослужащих в военном вузе представляет собой результат поэтапного освоения военнослужащими из других стран условий новой социальной среды россий</w:t>
      </w:r>
      <w:r w:rsidRPr="00927C1B">
        <w:rPr>
          <w:rFonts w:ascii="Times New Roman" w:eastAsia="Times New Roman" w:hAnsi="Times New Roman" w:cs="Times New Roman"/>
          <w:color w:val="000000"/>
          <w:kern w:val="0"/>
          <w:sz w:val="13"/>
          <w:szCs w:val="13"/>
          <w:shd w:val="clear" w:color="auto" w:fill="FFFFFF"/>
          <w:lang w:eastAsia="ru-RU"/>
        </w:rPr>
        <w:softHyphen/>
        <w:t>ского военного вуза, выражающийся в решении учебно-профессиональных за</w:t>
      </w:r>
      <w:r w:rsidRPr="00927C1B">
        <w:rPr>
          <w:rFonts w:ascii="Times New Roman" w:eastAsia="Times New Roman" w:hAnsi="Times New Roman" w:cs="Times New Roman"/>
          <w:color w:val="000000"/>
          <w:kern w:val="0"/>
          <w:sz w:val="13"/>
          <w:szCs w:val="13"/>
          <w:shd w:val="clear" w:color="auto" w:fill="FFFFFF"/>
          <w:lang w:eastAsia="ru-RU"/>
        </w:rPr>
        <w:softHyphen/>
        <w:t>дач и принятии норм военно-профессиональной деятельности.</w:t>
      </w:r>
    </w:p>
    <w:p w14:paraId="248F3AA0" w14:textId="77777777" w:rsidR="00927C1B" w:rsidRPr="00927C1B" w:rsidRDefault="00927C1B" w:rsidP="00C55923">
      <w:pPr>
        <w:numPr>
          <w:ilvl w:val="0"/>
          <w:numId w:val="5"/>
        </w:numPr>
        <w:tabs>
          <w:tab w:val="clear" w:pos="709"/>
          <w:tab w:val="left" w:pos="1139"/>
        </w:tabs>
        <w:suppressAutoHyphens w:val="0"/>
        <w:spacing w:after="0" w:line="466" w:lineRule="exact"/>
        <w:jc w:val="left"/>
        <w:rPr>
          <w:rFonts w:ascii="Times New Roman" w:eastAsia="Times New Roman" w:hAnsi="Times New Roman" w:cs="Times New Roman"/>
          <w:kern w:val="0"/>
          <w:sz w:val="13"/>
          <w:szCs w:val="13"/>
          <w:lang w:eastAsia="ru-RU"/>
        </w:rPr>
      </w:pPr>
      <w:r w:rsidRPr="00927C1B">
        <w:rPr>
          <w:rFonts w:ascii="Times New Roman" w:eastAsia="Times New Roman" w:hAnsi="Times New Roman" w:cs="Times New Roman"/>
          <w:color w:val="000000"/>
          <w:kern w:val="0"/>
          <w:sz w:val="13"/>
          <w:szCs w:val="13"/>
          <w:shd w:val="clear" w:color="auto" w:fill="FFFFFF"/>
          <w:lang w:eastAsia="ru-RU"/>
        </w:rPr>
        <w:t>Педагогическое сопровождение социально-профессиональной адап</w:t>
      </w:r>
      <w:r w:rsidRPr="00927C1B">
        <w:rPr>
          <w:rFonts w:ascii="Times New Roman" w:eastAsia="Times New Roman" w:hAnsi="Times New Roman" w:cs="Times New Roman"/>
          <w:color w:val="000000"/>
          <w:kern w:val="0"/>
          <w:sz w:val="13"/>
          <w:szCs w:val="13"/>
          <w:shd w:val="clear" w:color="auto" w:fill="FFFFFF"/>
          <w:lang w:eastAsia="ru-RU"/>
        </w:rPr>
        <w:softHyphen/>
        <w:t>тации иностранных военнослужащих в военном вузе - система профессиональ</w:t>
      </w:r>
      <w:r w:rsidRPr="00927C1B">
        <w:rPr>
          <w:rFonts w:ascii="Times New Roman" w:eastAsia="Times New Roman" w:hAnsi="Times New Roman" w:cs="Times New Roman"/>
          <w:color w:val="000000"/>
          <w:kern w:val="0"/>
          <w:sz w:val="13"/>
          <w:szCs w:val="13"/>
          <w:shd w:val="clear" w:color="auto" w:fill="FFFFFF"/>
          <w:lang w:eastAsia="ru-RU"/>
        </w:rPr>
        <w:softHyphen/>
        <w:t>ной деятельности командиров и преподавателей, направленная на создание ус</w:t>
      </w:r>
      <w:r w:rsidRPr="00927C1B">
        <w:rPr>
          <w:rFonts w:ascii="Times New Roman" w:eastAsia="Times New Roman" w:hAnsi="Times New Roman" w:cs="Times New Roman"/>
          <w:color w:val="000000"/>
          <w:kern w:val="0"/>
          <w:sz w:val="13"/>
          <w:szCs w:val="13"/>
          <w:shd w:val="clear" w:color="auto" w:fill="FFFFFF"/>
          <w:lang w:eastAsia="ru-RU"/>
        </w:rPr>
        <w:softHyphen/>
        <w:t>ловий для принятия иностранными военнослужащими норм, ценностей, требо</w:t>
      </w:r>
      <w:r w:rsidRPr="00927C1B">
        <w:rPr>
          <w:rFonts w:ascii="Times New Roman" w:eastAsia="Times New Roman" w:hAnsi="Times New Roman" w:cs="Times New Roman"/>
          <w:color w:val="000000"/>
          <w:kern w:val="0"/>
          <w:sz w:val="13"/>
          <w:szCs w:val="13"/>
          <w:shd w:val="clear" w:color="auto" w:fill="FFFFFF"/>
          <w:lang w:eastAsia="ru-RU"/>
        </w:rPr>
        <w:softHyphen/>
        <w:t>ваний новой социальной среды и специфики профессиональной деятельности.</w:t>
      </w:r>
    </w:p>
    <w:p w14:paraId="25C8E4B1" w14:textId="77777777" w:rsidR="00927C1B" w:rsidRPr="00927C1B" w:rsidRDefault="00927C1B" w:rsidP="00C55923">
      <w:pPr>
        <w:numPr>
          <w:ilvl w:val="0"/>
          <w:numId w:val="5"/>
        </w:numPr>
        <w:tabs>
          <w:tab w:val="clear" w:pos="709"/>
          <w:tab w:val="left" w:pos="1139"/>
        </w:tabs>
        <w:suppressAutoHyphens w:val="0"/>
        <w:spacing w:after="0" w:line="466" w:lineRule="exact"/>
        <w:jc w:val="left"/>
        <w:rPr>
          <w:rFonts w:ascii="Times New Roman" w:eastAsia="Times New Roman" w:hAnsi="Times New Roman" w:cs="Times New Roman"/>
          <w:kern w:val="0"/>
          <w:sz w:val="13"/>
          <w:szCs w:val="13"/>
          <w:lang w:eastAsia="ru-RU"/>
        </w:rPr>
      </w:pPr>
      <w:r w:rsidRPr="00927C1B">
        <w:rPr>
          <w:rFonts w:ascii="Times New Roman" w:eastAsia="Times New Roman" w:hAnsi="Times New Roman" w:cs="Times New Roman"/>
          <w:color w:val="000000"/>
          <w:kern w:val="0"/>
          <w:sz w:val="13"/>
          <w:szCs w:val="13"/>
          <w:shd w:val="clear" w:color="auto" w:fill="FFFFFF"/>
          <w:lang w:eastAsia="ru-RU"/>
        </w:rPr>
        <w:t>Система педагогического сопровождения направлена на повышение эффективности социально-профессиональной адаптации иностранных военно</w:t>
      </w:r>
      <w:r w:rsidRPr="00927C1B">
        <w:rPr>
          <w:rFonts w:ascii="Times New Roman" w:eastAsia="Times New Roman" w:hAnsi="Times New Roman" w:cs="Times New Roman"/>
          <w:color w:val="000000"/>
          <w:kern w:val="0"/>
          <w:sz w:val="13"/>
          <w:szCs w:val="13"/>
          <w:shd w:val="clear" w:color="auto" w:fill="FFFFFF"/>
          <w:lang w:eastAsia="ru-RU"/>
        </w:rPr>
        <w:softHyphen/>
        <w:t>служащих, разработана на основе системного, партисипативного и технологи</w:t>
      </w:r>
      <w:r w:rsidRPr="00927C1B">
        <w:rPr>
          <w:rFonts w:ascii="Times New Roman" w:eastAsia="Times New Roman" w:hAnsi="Times New Roman" w:cs="Times New Roman"/>
          <w:color w:val="000000"/>
          <w:kern w:val="0"/>
          <w:sz w:val="13"/>
          <w:szCs w:val="13"/>
          <w:shd w:val="clear" w:color="auto" w:fill="FFFFFF"/>
          <w:lang w:eastAsia="ru-RU"/>
        </w:rPr>
        <w:softHyphen/>
        <w:t>ческого подходов, включает совокупность организационно-педагогического, технологического и диагностико-аналитического компонентов, дидактическим ядром которых выступает дорожная карта педагогического сопровождения со</w:t>
      </w:r>
      <w:r w:rsidRPr="00927C1B">
        <w:rPr>
          <w:rFonts w:ascii="Times New Roman" w:eastAsia="Times New Roman" w:hAnsi="Times New Roman" w:cs="Times New Roman"/>
          <w:color w:val="000000"/>
          <w:kern w:val="0"/>
          <w:sz w:val="13"/>
          <w:szCs w:val="13"/>
          <w:shd w:val="clear" w:color="auto" w:fill="FFFFFF"/>
          <w:lang w:eastAsia="ru-RU"/>
        </w:rPr>
        <w:softHyphen/>
        <w:t>циально-профессиональной адаптации иностранных военнослужащих в воен</w:t>
      </w:r>
      <w:r w:rsidRPr="00927C1B">
        <w:rPr>
          <w:rFonts w:ascii="Times New Roman" w:eastAsia="Times New Roman" w:hAnsi="Times New Roman" w:cs="Times New Roman"/>
          <w:color w:val="000000"/>
          <w:kern w:val="0"/>
          <w:sz w:val="13"/>
          <w:szCs w:val="13"/>
          <w:shd w:val="clear" w:color="auto" w:fill="FFFFFF"/>
          <w:lang w:eastAsia="ru-RU"/>
        </w:rPr>
        <w:softHyphen/>
        <w:t>ном вузе. Авторская система обладает свойствами управляемости, централизо- ванности, интегративности и реализуется с учетом принципов тьюторской под</w:t>
      </w:r>
      <w:r w:rsidRPr="00927C1B">
        <w:rPr>
          <w:rFonts w:ascii="Times New Roman" w:eastAsia="Times New Roman" w:hAnsi="Times New Roman" w:cs="Times New Roman"/>
          <w:color w:val="000000"/>
          <w:kern w:val="0"/>
          <w:sz w:val="13"/>
          <w:szCs w:val="13"/>
          <w:shd w:val="clear" w:color="auto" w:fill="FFFFFF"/>
          <w:lang w:eastAsia="ru-RU"/>
        </w:rPr>
        <w:softHyphen/>
        <w:t>держки, диверсифицированной коммуникации, здоровьесбережения, воспита</w:t>
      </w:r>
      <w:r w:rsidRPr="00927C1B">
        <w:rPr>
          <w:rFonts w:ascii="Times New Roman" w:eastAsia="Times New Roman" w:hAnsi="Times New Roman" w:cs="Times New Roman"/>
          <w:color w:val="000000"/>
          <w:kern w:val="0"/>
          <w:sz w:val="13"/>
          <w:szCs w:val="13"/>
          <w:shd w:val="clear" w:color="auto" w:fill="FFFFFF"/>
          <w:lang w:eastAsia="ru-RU"/>
        </w:rPr>
        <w:softHyphen/>
        <w:t>ния общекультурных и профессиональных ценностей.</w:t>
      </w:r>
    </w:p>
    <w:p w14:paraId="26FA289A" w14:textId="77777777" w:rsidR="00927C1B" w:rsidRPr="00927C1B" w:rsidRDefault="00927C1B" w:rsidP="00C55923">
      <w:pPr>
        <w:numPr>
          <w:ilvl w:val="0"/>
          <w:numId w:val="5"/>
        </w:numPr>
        <w:tabs>
          <w:tab w:val="clear" w:pos="709"/>
          <w:tab w:val="left" w:pos="1138"/>
        </w:tabs>
        <w:suppressAutoHyphens w:val="0"/>
        <w:spacing w:after="0" w:line="466" w:lineRule="exact"/>
        <w:jc w:val="left"/>
        <w:rPr>
          <w:rFonts w:ascii="Times New Roman" w:eastAsia="Times New Roman" w:hAnsi="Times New Roman" w:cs="Times New Roman"/>
          <w:kern w:val="0"/>
          <w:sz w:val="13"/>
          <w:szCs w:val="13"/>
          <w:lang w:eastAsia="ru-RU"/>
        </w:rPr>
      </w:pPr>
      <w:r w:rsidRPr="00927C1B">
        <w:rPr>
          <w:rFonts w:ascii="Times New Roman" w:eastAsia="Times New Roman" w:hAnsi="Times New Roman" w:cs="Times New Roman"/>
          <w:color w:val="000000"/>
          <w:kern w:val="0"/>
          <w:sz w:val="13"/>
          <w:szCs w:val="13"/>
          <w:shd w:val="clear" w:color="auto" w:fill="FFFFFF"/>
          <w:lang w:eastAsia="ru-RU"/>
        </w:rPr>
        <w:t>Эффективность функционирования системы педагогического со</w:t>
      </w:r>
      <w:r w:rsidRPr="00927C1B">
        <w:rPr>
          <w:rFonts w:ascii="Times New Roman" w:eastAsia="Times New Roman" w:hAnsi="Times New Roman" w:cs="Times New Roman"/>
          <w:color w:val="000000"/>
          <w:kern w:val="0"/>
          <w:sz w:val="13"/>
          <w:szCs w:val="13"/>
          <w:shd w:val="clear" w:color="auto" w:fill="FFFFFF"/>
          <w:lang w:eastAsia="ru-RU"/>
        </w:rPr>
        <w:softHyphen/>
        <w:t>провождения социально-профессиональной адаптации иностранных военно</w:t>
      </w:r>
      <w:r w:rsidRPr="00927C1B">
        <w:rPr>
          <w:rFonts w:ascii="Times New Roman" w:eastAsia="Times New Roman" w:hAnsi="Times New Roman" w:cs="Times New Roman"/>
          <w:color w:val="000000"/>
          <w:kern w:val="0"/>
          <w:sz w:val="13"/>
          <w:szCs w:val="13"/>
          <w:shd w:val="clear" w:color="auto" w:fill="FFFFFF"/>
          <w:lang w:eastAsia="ru-RU"/>
        </w:rPr>
        <w:softHyphen/>
        <w:t>служащих в военном вузе повышается благодаря применению комплекса не</w:t>
      </w:r>
      <w:r w:rsidRPr="00927C1B">
        <w:rPr>
          <w:rFonts w:ascii="Times New Roman" w:eastAsia="Times New Roman" w:hAnsi="Times New Roman" w:cs="Times New Roman"/>
          <w:color w:val="000000"/>
          <w:kern w:val="0"/>
          <w:sz w:val="13"/>
          <w:szCs w:val="13"/>
          <w:shd w:val="clear" w:color="auto" w:fill="FFFFFF"/>
          <w:lang w:eastAsia="ru-RU"/>
        </w:rPr>
        <w:softHyphen/>
        <w:t>обходимых и достаточных педагогических условий: 1) обеспечение поли</w:t>
      </w:r>
      <w:r w:rsidRPr="00927C1B">
        <w:rPr>
          <w:rFonts w:ascii="Times New Roman" w:eastAsia="Times New Roman" w:hAnsi="Times New Roman" w:cs="Times New Roman"/>
          <w:color w:val="000000"/>
          <w:kern w:val="0"/>
          <w:sz w:val="13"/>
          <w:szCs w:val="13"/>
          <w:shd w:val="clear" w:color="auto" w:fill="FFFFFF"/>
          <w:lang w:eastAsia="ru-RU"/>
        </w:rPr>
        <w:softHyphen/>
        <w:t>культурного взаимодействия иностранных военнослужащих; 2) обучение в референтной языковой среде; 3) обеспечение индивидуального образова</w:t>
      </w:r>
      <w:r w:rsidRPr="00927C1B">
        <w:rPr>
          <w:rFonts w:ascii="Times New Roman" w:eastAsia="Times New Roman" w:hAnsi="Times New Roman" w:cs="Times New Roman"/>
          <w:color w:val="000000"/>
          <w:kern w:val="0"/>
          <w:sz w:val="13"/>
          <w:szCs w:val="13"/>
          <w:shd w:val="clear" w:color="auto" w:fill="FFFFFF"/>
          <w:lang w:eastAsia="ru-RU"/>
        </w:rPr>
        <w:softHyphen/>
        <w:t>тельного маршрута иностранных военнослужащих.</w:t>
      </w:r>
    </w:p>
    <w:p w14:paraId="65F46EAA" w14:textId="77777777" w:rsidR="00927C1B" w:rsidRPr="00927C1B" w:rsidRDefault="00927C1B" w:rsidP="00C55923">
      <w:pPr>
        <w:numPr>
          <w:ilvl w:val="0"/>
          <w:numId w:val="5"/>
        </w:numPr>
        <w:tabs>
          <w:tab w:val="clear" w:pos="709"/>
          <w:tab w:val="left" w:pos="1138"/>
        </w:tabs>
        <w:suppressAutoHyphens w:val="0"/>
        <w:spacing w:after="0" w:line="466" w:lineRule="exact"/>
        <w:jc w:val="left"/>
        <w:rPr>
          <w:rFonts w:ascii="Times New Roman" w:eastAsia="Times New Roman" w:hAnsi="Times New Roman" w:cs="Times New Roman"/>
          <w:kern w:val="0"/>
          <w:sz w:val="13"/>
          <w:szCs w:val="13"/>
          <w:lang w:eastAsia="ru-RU"/>
        </w:rPr>
      </w:pPr>
      <w:r w:rsidRPr="00927C1B">
        <w:rPr>
          <w:rFonts w:ascii="Times New Roman" w:eastAsia="Times New Roman" w:hAnsi="Times New Roman" w:cs="Times New Roman"/>
          <w:color w:val="000000"/>
          <w:kern w:val="0"/>
          <w:sz w:val="13"/>
          <w:szCs w:val="13"/>
          <w:shd w:val="clear" w:color="auto" w:fill="FFFFFF"/>
          <w:lang w:eastAsia="ru-RU"/>
        </w:rPr>
        <w:t>Проведенный педагогический эксперимент дал положительные ре</w:t>
      </w:r>
      <w:r w:rsidRPr="00927C1B">
        <w:rPr>
          <w:rFonts w:ascii="Times New Roman" w:eastAsia="Times New Roman" w:hAnsi="Times New Roman" w:cs="Times New Roman"/>
          <w:color w:val="000000"/>
          <w:kern w:val="0"/>
          <w:sz w:val="13"/>
          <w:szCs w:val="13"/>
          <w:shd w:val="clear" w:color="auto" w:fill="FFFFFF"/>
          <w:lang w:eastAsia="ru-RU"/>
        </w:rPr>
        <w:softHyphen/>
        <w:t>зультаты - повышение уровня социально-профессиональной адаптированно- сти иностранных военнослужащих в военном вузе, при этом наибольшую эффективность продемонстрировала реализация разработанной системы и комплекса всех выявленных педагогических условий ее функционирования.</w:t>
      </w:r>
    </w:p>
    <w:p w14:paraId="3DE15B11" w14:textId="6D465DFA" w:rsidR="00927C1B" w:rsidRPr="00927C1B" w:rsidRDefault="00927C1B" w:rsidP="00927C1B">
      <w:r w:rsidRPr="00927C1B">
        <w:rPr>
          <w:rFonts w:ascii="Times New Roman" w:eastAsia="Times New Roman" w:hAnsi="Times New Roman" w:cs="Microsoft Sans Serif"/>
          <w:color w:val="000000"/>
          <w:kern w:val="0"/>
          <w:sz w:val="13"/>
          <w:szCs w:val="13"/>
          <w:shd w:val="clear" w:color="auto" w:fill="FFFFFF"/>
          <w:lang w:eastAsia="ru-RU"/>
        </w:rPr>
        <w:t>Настоящее исследование не исчерпывает всех аспектов обозначенной в нем проблемы. Дальнейший научный поиск целесообразно вести в следующих направлениях: решение проблемы социально-профессиональной адаптации иностранных военнослужащих с учетом их культурно-национальных особен</w:t>
      </w:r>
      <w:r w:rsidRPr="00927C1B">
        <w:rPr>
          <w:rFonts w:ascii="Times New Roman" w:eastAsia="Times New Roman" w:hAnsi="Times New Roman" w:cs="Microsoft Sans Serif"/>
          <w:color w:val="000000"/>
          <w:kern w:val="0"/>
          <w:sz w:val="13"/>
          <w:szCs w:val="13"/>
          <w:shd w:val="clear" w:color="auto" w:fill="FFFFFF"/>
          <w:lang w:eastAsia="ru-RU"/>
        </w:rPr>
        <w:softHyphen/>
        <w:t>ностей, специфики приобретаемой в военном вузе профессиональной квали</w:t>
      </w:r>
      <w:r w:rsidRPr="00927C1B">
        <w:rPr>
          <w:rFonts w:ascii="Times New Roman" w:eastAsia="Times New Roman" w:hAnsi="Times New Roman" w:cs="Microsoft Sans Serif"/>
          <w:color w:val="000000"/>
          <w:kern w:val="0"/>
          <w:sz w:val="13"/>
          <w:szCs w:val="13"/>
          <w:shd w:val="clear" w:color="auto" w:fill="FFFFFF"/>
          <w:lang w:eastAsia="ru-RU"/>
        </w:rPr>
        <w:softHyphen/>
        <w:t>фикации; разработка коллективных, групповых и индивидуальных методик социально-профессиональной адаптации иностранных обучающихся; разра</w:t>
      </w:r>
      <w:r w:rsidRPr="00927C1B">
        <w:rPr>
          <w:rFonts w:ascii="Times New Roman" w:eastAsia="Times New Roman" w:hAnsi="Times New Roman" w:cs="Microsoft Sans Serif"/>
          <w:color w:val="000000"/>
          <w:kern w:val="0"/>
          <w:sz w:val="13"/>
          <w:szCs w:val="13"/>
          <w:shd w:val="clear" w:color="auto" w:fill="FFFFFF"/>
          <w:lang w:eastAsia="ru-RU"/>
        </w:rPr>
        <w:softHyphen/>
        <w:t>ботка унифицированной диагностической методики выявления уровня соци</w:t>
      </w:r>
      <w:r w:rsidRPr="00927C1B">
        <w:rPr>
          <w:rFonts w:ascii="Times New Roman" w:eastAsia="Times New Roman" w:hAnsi="Times New Roman" w:cs="Microsoft Sans Serif"/>
          <w:color w:val="000000"/>
          <w:kern w:val="0"/>
          <w:sz w:val="13"/>
          <w:szCs w:val="13"/>
          <w:shd w:val="clear" w:color="auto" w:fill="FFFFFF"/>
          <w:lang w:eastAsia="ru-RU"/>
        </w:rPr>
        <w:softHyphen/>
        <w:t>ально-профессиональной адаптированности иностранных военнослужащих.</w:t>
      </w:r>
    </w:p>
    <w:sectPr w:rsidR="00927C1B" w:rsidRPr="00927C1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2974C" w14:textId="77777777" w:rsidR="00C55923" w:rsidRDefault="00C55923">
      <w:pPr>
        <w:spacing w:after="0" w:line="240" w:lineRule="auto"/>
      </w:pPr>
      <w:r>
        <w:separator/>
      </w:r>
    </w:p>
  </w:endnote>
  <w:endnote w:type="continuationSeparator" w:id="0">
    <w:p w14:paraId="635B5BCE" w14:textId="77777777" w:rsidR="00C55923" w:rsidRDefault="00C55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E4666" w14:textId="77777777" w:rsidR="00C55923" w:rsidRDefault="00C55923"/>
    <w:p w14:paraId="0C8F9578" w14:textId="77777777" w:rsidR="00C55923" w:rsidRDefault="00C55923"/>
    <w:p w14:paraId="7B65CAF9" w14:textId="77777777" w:rsidR="00C55923" w:rsidRDefault="00C55923"/>
    <w:p w14:paraId="0B289D02" w14:textId="77777777" w:rsidR="00C55923" w:rsidRDefault="00C55923"/>
    <w:p w14:paraId="301C1498" w14:textId="77777777" w:rsidR="00C55923" w:rsidRDefault="00C55923"/>
    <w:p w14:paraId="404ECDE8" w14:textId="77777777" w:rsidR="00C55923" w:rsidRDefault="00C55923"/>
    <w:p w14:paraId="2A3E0A16" w14:textId="77777777" w:rsidR="00C55923" w:rsidRDefault="00C5592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D1E011" wp14:editId="018D9D8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BD321" w14:textId="77777777" w:rsidR="00C55923" w:rsidRDefault="00C559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D1E01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9BD321" w14:textId="77777777" w:rsidR="00C55923" w:rsidRDefault="00C559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15A870" w14:textId="77777777" w:rsidR="00C55923" w:rsidRDefault="00C55923"/>
    <w:p w14:paraId="3EEB9E3D" w14:textId="77777777" w:rsidR="00C55923" w:rsidRDefault="00C55923"/>
    <w:p w14:paraId="702263EC" w14:textId="77777777" w:rsidR="00C55923" w:rsidRDefault="00C5592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E21EF6" wp14:editId="6DCA9D0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0441C" w14:textId="77777777" w:rsidR="00C55923" w:rsidRDefault="00C55923"/>
                          <w:p w14:paraId="7B21A329" w14:textId="77777777" w:rsidR="00C55923" w:rsidRDefault="00C559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E21EF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60441C" w14:textId="77777777" w:rsidR="00C55923" w:rsidRDefault="00C55923"/>
                    <w:p w14:paraId="7B21A329" w14:textId="77777777" w:rsidR="00C55923" w:rsidRDefault="00C559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6045CC" w14:textId="77777777" w:rsidR="00C55923" w:rsidRDefault="00C55923"/>
    <w:p w14:paraId="7262A70E" w14:textId="77777777" w:rsidR="00C55923" w:rsidRDefault="00C55923">
      <w:pPr>
        <w:rPr>
          <w:sz w:val="2"/>
          <w:szCs w:val="2"/>
        </w:rPr>
      </w:pPr>
    </w:p>
    <w:p w14:paraId="4DAFBF58" w14:textId="77777777" w:rsidR="00C55923" w:rsidRDefault="00C55923"/>
    <w:p w14:paraId="6A4C652A" w14:textId="77777777" w:rsidR="00C55923" w:rsidRDefault="00C55923">
      <w:pPr>
        <w:spacing w:after="0" w:line="240" w:lineRule="auto"/>
      </w:pPr>
    </w:p>
  </w:footnote>
  <w:footnote w:type="continuationSeparator" w:id="0">
    <w:p w14:paraId="18B184E5" w14:textId="77777777" w:rsidR="00C55923" w:rsidRDefault="00C55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000BF"/>
    <w:multiLevelType w:val="multilevel"/>
    <w:tmpl w:val="000000B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6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23"/>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87317</TotalTime>
  <Pages>7</Pages>
  <Words>3267</Words>
  <Characters>18622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21846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3345</cp:revision>
  <cp:lastPrinted>2009-02-06T05:36:00Z</cp:lastPrinted>
  <dcterms:created xsi:type="dcterms:W3CDTF">2024-01-07T13:43:00Z</dcterms:created>
  <dcterms:modified xsi:type="dcterms:W3CDTF">2025-05-03T06:55:00Z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