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5B08"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Блинова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Наталия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Николаевна</w:t>
      </w:r>
      <w:r w:rsidRPr="00B76780">
        <w:rPr>
          <w:rFonts w:ascii="Helvetica" w:hAnsi="Helvetica" w:cs="Helvetica"/>
          <w:b/>
          <w:bCs/>
          <w:color w:val="222222"/>
          <w:sz w:val="21"/>
          <w:szCs w:val="21"/>
        </w:rPr>
        <w:t>.</w:t>
      </w:r>
    </w:p>
    <w:p w14:paraId="28A10D5C"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Влияние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синтез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кодирующей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тирозинаминотрансферазу</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 </w:t>
      </w:r>
      <w:r w:rsidRPr="00B76780">
        <w:rPr>
          <w:rFonts w:ascii="Helvetica" w:hAnsi="Helvetica" w:cs="Helvetica" w:hint="eastAsia"/>
          <w:b/>
          <w:bCs/>
          <w:color w:val="222222"/>
          <w:sz w:val="21"/>
          <w:szCs w:val="21"/>
        </w:rPr>
        <w:t>диссертация</w:t>
      </w:r>
      <w:r w:rsidRPr="00B76780">
        <w:rPr>
          <w:rFonts w:ascii="Helvetica" w:hAnsi="Helvetica" w:cs="Helvetica"/>
          <w:b/>
          <w:bCs/>
          <w:color w:val="222222"/>
          <w:sz w:val="21"/>
          <w:szCs w:val="21"/>
        </w:rPr>
        <w:t xml:space="preserve"> ... </w:t>
      </w:r>
      <w:r w:rsidRPr="00B76780">
        <w:rPr>
          <w:rFonts w:ascii="Helvetica" w:hAnsi="Helvetica" w:cs="Helvetica" w:hint="eastAsia"/>
          <w:b/>
          <w:bCs/>
          <w:color w:val="222222"/>
          <w:sz w:val="21"/>
          <w:szCs w:val="21"/>
        </w:rPr>
        <w:t>кандидата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биологических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наук</w:t>
      </w:r>
      <w:r w:rsidRPr="00B76780">
        <w:rPr>
          <w:rFonts w:ascii="Helvetica" w:hAnsi="Helvetica" w:cs="Helvetica"/>
          <w:b/>
          <w:bCs/>
          <w:color w:val="222222"/>
          <w:sz w:val="21"/>
          <w:szCs w:val="21"/>
        </w:rPr>
        <w:t xml:space="preserve"> : 03.00.04. - </w:t>
      </w:r>
      <w:r w:rsidRPr="00B76780">
        <w:rPr>
          <w:rFonts w:ascii="Helvetica" w:hAnsi="Helvetica" w:cs="Helvetica" w:hint="eastAsia"/>
          <w:b/>
          <w:bCs/>
          <w:color w:val="222222"/>
          <w:sz w:val="21"/>
          <w:szCs w:val="21"/>
        </w:rPr>
        <w:t>Новосибирск</w:t>
      </w:r>
      <w:r w:rsidRPr="00B76780">
        <w:rPr>
          <w:rFonts w:ascii="Helvetica" w:hAnsi="Helvetica" w:cs="Helvetica"/>
          <w:b/>
          <w:bCs/>
          <w:color w:val="222222"/>
          <w:sz w:val="21"/>
          <w:szCs w:val="21"/>
        </w:rPr>
        <w:t xml:space="preserve">, 1984. - 199 </w:t>
      </w:r>
      <w:r w:rsidRPr="00B76780">
        <w:rPr>
          <w:rFonts w:ascii="Helvetica" w:hAnsi="Helvetica" w:cs="Helvetica" w:hint="eastAsia"/>
          <w:b/>
          <w:bCs/>
          <w:color w:val="222222"/>
          <w:sz w:val="21"/>
          <w:szCs w:val="21"/>
        </w:rPr>
        <w:t>с</w:t>
      </w:r>
      <w:r w:rsidRPr="00B76780">
        <w:rPr>
          <w:rFonts w:ascii="Helvetica" w:hAnsi="Helvetica" w:cs="Helvetica"/>
          <w:b/>
          <w:bCs/>
          <w:color w:val="222222"/>
          <w:sz w:val="21"/>
          <w:szCs w:val="21"/>
        </w:rPr>
        <w:t xml:space="preserve">. : </w:t>
      </w:r>
      <w:r w:rsidRPr="00B76780">
        <w:rPr>
          <w:rFonts w:ascii="Helvetica" w:hAnsi="Helvetica" w:cs="Helvetica" w:hint="eastAsia"/>
          <w:b/>
          <w:bCs/>
          <w:color w:val="222222"/>
          <w:sz w:val="21"/>
          <w:szCs w:val="21"/>
        </w:rPr>
        <w:t>ил</w:t>
      </w:r>
      <w:r w:rsidRPr="00B76780">
        <w:rPr>
          <w:rFonts w:ascii="Helvetica" w:hAnsi="Helvetica" w:cs="Helvetica"/>
          <w:b/>
          <w:bCs/>
          <w:color w:val="222222"/>
          <w:sz w:val="21"/>
          <w:szCs w:val="21"/>
        </w:rPr>
        <w:t>.</w:t>
      </w:r>
    </w:p>
    <w:p w14:paraId="458A58E4"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больше</w:t>
      </w:r>
    </w:p>
    <w:p w14:paraId="6780EDD4"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Цитаты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текста</w:t>
      </w:r>
      <w:r w:rsidRPr="00B76780">
        <w:rPr>
          <w:rFonts w:ascii="Helvetica" w:hAnsi="Helvetica" w:cs="Helvetica"/>
          <w:b/>
          <w:bCs/>
          <w:color w:val="222222"/>
          <w:sz w:val="21"/>
          <w:szCs w:val="21"/>
        </w:rPr>
        <w:t>:</w:t>
      </w:r>
    </w:p>
    <w:p w14:paraId="5830D766"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стр</w:t>
      </w:r>
      <w:r w:rsidRPr="00B76780">
        <w:rPr>
          <w:rFonts w:ascii="Helvetica" w:hAnsi="Helvetica" w:cs="Helvetica"/>
          <w:b/>
          <w:bCs/>
          <w:color w:val="222222"/>
          <w:sz w:val="21"/>
          <w:szCs w:val="21"/>
        </w:rPr>
        <w:t>. 1</w:t>
      </w:r>
    </w:p>
    <w:p w14:paraId="64C447C8"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Министров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СССР</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УДК</w:t>
      </w:r>
      <w:r w:rsidRPr="00B76780">
        <w:rPr>
          <w:rFonts w:ascii="Helvetica" w:hAnsi="Helvetica" w:cs="Helvetica"/>
          <w:b/>
          <w:bCs/>
          <w:color w:val="222222"/>
          <w:sz w:val="21"/>
          <w:szCs w:val="21"/>
        </w:rPr>
        <w:t xml:space="preserve"> 577.17 : 577.155.2 </w:t>
      </w:r>
      <w:r w:rsidRPr="00B76780">
        <w:rPr>
          <w:rFonts w:ascii="Helvetica" w:hAnsi="Helvetica" w:cs="Helvetica" w:hint="eastAsia"/>
          <w:b/>
          <w:bCs/>
          <w:color w:val="222222"/>
          <w:sz w:val="21"/>
          <w:szCs w:val="21"/>
        </w:rPr>
        <w:t>Блинова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Наталия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Николаевна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ВЛИЯНИЕ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СИНТЕЗ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Щ</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ТИРОЗИНАМИНОТРАНСФЕРАЗУ</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03.00.04 - </w:t>
      </w:r>
      <w:r w:rsidRPr="00B76780">
        <w:rPr>
          <w:rFonts w:ascii="Helvetica" w:hAnsi="Helvetica" w:cs="Helvetica" w:hint="eastAsia"/>
          <w:b/>
          <w:bCs/>
          <w:color w:val="222222"/>
          <w:sz w:val="21"/>
          <w:szCs w:val="21"/>
        </w:rPr>
        <w:t>Биологическая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химия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Диссертация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соискание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ученой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степени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кадцвдата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биологических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наук</w:t>
      </w:r>
      <w:r w:rsidRPr="00B76780">
        <w:rPr>
          <w:rFonts w:ascii="Helvetica" w:hAnsi="Helvetica" w:cs="Helvetica"/>
          <w:b/>
          <w:bCs/>
          <w:color w:val="222222"/>
          <w:sz w:val="21"/>
          <w:szCs w:val="21"/>
        </w:rPr>
        <w:t xml:space="preserve"> 1^ (^jj-^ \ </w:t>
      </w:r>
      <w:r w:rsidRPr="00B76780">
        <w:rPr>
          <w:rFonts w:ascii="Helvetica" w:hAnsi="Helvetica" w:cs="Helvetica" w:hint="eastAsia"/>
          <w:b/>
          <w:bCs/>
          <w:color w:val="222222"/>
          <w:sz w:val="21"/>
          <w:szCs w:val="21"/>
        </w:rPr>
        <w:t>Научный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руководитель</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б</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н</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П</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Мертвецов</w:t>
      </w:r>
    </w:p>
    <w:p w14:paraId="5902BACB"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стр</w:t>
      </w:r>
      <w:r w:rsidRPr="00B76780">
        <w:rPr>
          <w:rFonts w:ascii="Helvetica" w:hAnsi="Helvetica" w:cs="Helvetica"/>
          <w:b/>
          <w:bCs/>
          <w:color w:val="222222"/>
          <w:sz w:val="21"/>
          <w:szCs w:val="21"/>
        </w:rPr>
        <w:t>. 9</w:t>
      </w:r>
    </w:p>
    <w:p w14:paraId="58C4D03E"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интшстных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иццуцированных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Впер</w:t>
      </w:r>
      <w:r w:rsidRPr="00B76780">
        <w:rPr>
          <w:rFonts w:ascii="Helvetica" w:hAnsi="Helvetica" w:cs="Helvetica"/>
          <w:b/>
          <w:bCs/>
          <w:color w:val="222222"/>
          <w:sz w:val="21"/>
          <w:szCs w:val="21"/>
        </w:rPr>
        <w:t xml:space="preserve">- -10 </w:t>
      </w:r>
      <w:r w:rsidRPr="00B76780">
        <w:rPr>
          <w:rFonts w:ascii="Helvetica" w:hAnsi="Helvetica" w:cs="Helvetica" w:hint="eastAsia"/>
          <w:b/>
          <w:bCs/>
          <w:color w:val="222222"/>
          <w:sz w:val="21"/>
          <w:szCs w:val="21"/>
        </w:rPr>
        <w:t>вые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методом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молекулярной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гибридизации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показано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что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через</w:t>
      </w:r>
      <w:r w:rsidRPr="00B76780">
        <w:rPr>
          <w:rFonts w:ascii="Helvetica" w:hAnsi="Helvetica" w:cs="Helvetica"/>
          <w:b/>
          <w:bCs/>
          <w:color w:val="222222"/>
          <w:sz w:val="21"/>
          <w:szCs w:val="21"/>
        </w:rPr>
        <w:t xml:space="preserve"> 4 </w:t>
      </w:r>
      <w:r w:rsidRPr="00B76780">
        <w:rPr>
          <w:rFonts w:ascii="Helvetica" w:hAnsi="Helvetica" w:cs="Helvetica" w:hint="eastAsia"/>
          <w:b/>
          <w:bCs/>
          <w:color w:val="222222"/>
          <w:sz w:val="21"/>
          <w:szCs w:val="21"/>
        </w:rPr>
        <w:t>часа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после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клетках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возрастает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3-4 </w:t>
      </w:r>
      <w:r w:rsidRPr="00B76780">
        <w:rPr>
          <w:rFonts w:ascii="Helvetica" w:hAnsi="Helvetica" w:cs="Helvetica" w:hint="eastAsia"/>
          <w:b/>
          <w:bCs/>
          <w:color w:val="222222"/>
          <w:sz w:val="21"/>
          <w:szCs w:val="21"/>
        </w:rPr>
        <w:t>раза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через</w:t>
      </w:r>
      <w:r w:rsidRPr="00B76780">
        <w:rPr>
          <w:rFonts w:ascii="Helvetica" w:hAnsi="Helvetica" w:cs="Helvetica"/>
          <w:b/>
          <w:bCs/>
          <w:color w:val="222222"/>
          <w:sz w:val="21"/>
          <w:szCs w:val="21"/>
        </w:rPr>
        <w:t xml:space="preserve"> 16 </w:t>
      </w:r>
      <w:r w:rsidRPr="00B76780">
        <w:rPr>
          <w:rFonts w:ascii="Helvetica" w:hAnsi="Helvetica" w:cs="Helvetica" w:hint="eastAsia"/>
          <w:b/>
          <w:bCs/>
          <w:color w:val="222222"/>
          <w:sz w:val="21"/>
          <w:szCs w:val="21"/>
        </w:rPr>
        <w:t>часов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возвращается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ходному</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уровню</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Таким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образом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настоящей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работе</w:t>
      </w:r>
    </w:p>
    <w:p w14:paraId="1175B3D7"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стр</w:t>
      </w:r>
      <w:r w:rsidRPr="00B76780">
        <w:rPr>
          <w:rFonts w:ascii="Helvetica" w:hAnsi="Helvetica" w:cs="Helvetica"/>
          <w:b/>
          <w:bCs/>
          <w:color w:val="222222"/>
          <w:sz w:val="21"/>
          <w:szCs w:val="21"/>
        </w:rPr>
        <w:t>. 144</w:t>
      </w:r>
    </w:p>
    <w:p w14:paraId="6B81065C"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колртчественном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контроле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его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экспрессии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Приме­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такого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рода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может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служить</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изменение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синтеза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под</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действием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настоящего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времени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влияние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глюкокортикоидов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процессы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накопления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полирибосомах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изменение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синтеза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распада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этих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мИ</w:t>
      </w:r>
      <w:r w:rsidRPr="00B76780">
        <w:rPr>
          <w:rFonts w:ascii="Helvetica" w:hAnsi="Helvetica" w:cs="Helvetica"/>
          <w:b/>
          <w:bCs/>
          <w:color w:val="222222"/>
          <w:sz w:val="21"/>
          <w:szCs w:val="21"/>
        </w:rPr>
        <w:t>1</w:t>
      </w:r>
      <w:r w:rsidRPr="00B76780">
        <w:rPr>
          <w:rFonts w:ascii="Helvetica" w:hAnsi="Helvetica" w:cs="Helvetica" w:hint="eastAsia"/>
          <w:b/>
          <w:bCs/>
          <w:color w:val="222222"/>
          <w:sz w:val="21"/>
          <w:szCs w:val="21"/>
        </w:rPr>
        <w:t>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изменение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функциональной</w:t>
      </w:r>
    </w:p>
    <w:p w14:paraId="4FDDEDA8" w14:textId="77777777" w:rsidR="00B76780" w:rsidRPr="00B76780" w:rsidRDefault="00B76780" w:rsidP="00B76780">
      <w:pPr>
        <w:rPr>
          <w:rFonts w:ascii="Helvetica" w:hAnsi="Helvetica" w:cs="Helvetica"/>
          <w:b/>
          <w:bCs/>
          <w:color w:val="222222"/>
          <w:sz w:val="21"/>
          <w:szCs w:val="21"/>
        </w:rPr>
      </w:pPr>
    </w:p>
    <w:p w14:paraId="0FF33826"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Оглавление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диссертации</w:t>
      </w:r>
    </w:p>
    <w:p w14:paraId="00BDD5C9"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кандидат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биологических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наук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Блинова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Наталия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Николаевна</w:t>
      </w:r>
    </w:p>
    <w:p w14:paraId="0DBF3A8B"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lastRenderedPageBreak/>
        <w:t>ВВЕДЕНИЕ</w:t>
      </w:r>
    </w:p>
    <w:p w14:paraId="7C3594A6" w14:textId="77777777" w:rsidR="00B76780" w:rsidRPr="00B76780" w:rsidRDefault="00B76780" w:rsidP="00B76780">
      <w:pPr>
        <w:rPr>
          <w:rFonts w:ascii="Helvetica" w:hAnsi="Helvetica" w:cs="Helvetica"/>
          <w:b/>
          <w:bCs/>
          <w:color w:val="222222"/>
          <w:sz w:val="21"/>
          <w:szCs w:val="21"/>
        </w:rPr>
      </w:pPr>
    </w:p>
    <w:p w14:paraId="2E94ABD0"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ГЛАВА</w:t>
      </w:r>
      <w:r w:rsidRPr="00B76780">
        <w:rPr>
          <w:rFonts w:ascii="Helvetica" w:hAnsi="Helvetica" w:cs="Helvetica"/>
          <w:b/>
          <w:bCs/>
          <w:color w:val="222222"/>
          <w:sz w:val="21"/>
          <w:szCs w:val="21"/>
        </w:rPr>
        <w:t xml:space="preserve"> I. </w:t>
      </w:r>
      <w:r w:rsidRPr="00B76780">
        <w:rPr>
          <w:rFonts w:ascii="Helvetica" w:hAnsi="Helvetica" w:cs="Helvetica" w:hint="eastAsia"/>
          <w:b/>
          <w:bCs/>
          <w:color w:val="222222"/>
          <w:sz w:val="21"/>
          <w:szCs w:val="21"/>
        </w:rPr>
        <w:t>ОБЗОР</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ЛИТЕРАТУРЫ</w:t>
      </w:r>
      <w:r w:rsidRPr="00B76780">
        <w:rPr>
          <w:rFonts w:ascii="Helvetica" w:hAnsi="Helvetica" w:cs="Helvetica"/>
          <w:b/>
          <w:bCs/>
          <w:color w:val="222222"/>
          <w:sz w:val="21"/>
          <w:szCs w:val="21"/>
        </w:rPr>
        <w:t>. II</w:t>
      </w:r>
    </w:p>
    <w:p w14:paraId="18902467" w14:textId="77777777" w:rsidR="00B76780" w:rsidRPr="00B76780" w:rsidRDefault="00B76780" w:rsidP="00B76780">
      <w:pPr>
        <w:rPr>
          <w:rFonts w:ascii="Helvetica" w:hAnsi="Helvetica" w:cs="Helvetica"/>
          <w:b/>
          <w:bCs/>
          <w:color w:val="222222"/>
          <w:sz w:val="21"/>
          <w:szCs w:val="21"/>
        </w:rPr>
      </w:pPr>
    </w:p>
    <w:p w14:paraId="6CD15516"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1.1. </w:t>
      </w:r>
      <w:r w:rsidRPr="00B76780">
        <w:rPr>
          <w:rFonts w:ascii="Helvetica" w:hAnsi="Helvetica" w:cs="Helvetica" w:hint="eastAsia"/>
          <w:b/>
          <w:bCs/>
          <w:color w:val="222222"/>
          <w:sz w:val="21"/>
          <w:szCs w:val="21"/>
        </w:rPr>
        <w:t>Общие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механизмы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действия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стероидных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гормонов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как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индукторов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синтеза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бежа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тканях</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мишенях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w:t>
      </w:r>
    </w:p>
    <w:p w14:paraId="35BA2CBF" w14:textId="77777777" w:rsidR="00B76780" w:rsidRPr="00B76780" w:rsidRDefault="00B76780" w:rsidP="00B76780">
      <w:pPr>
        <w:rPr>
          <w:rFonts w:ascii="Helvetica" w:hAnsi="Helvetica" w:cs="Helvetica"/>
          <w:b/>
          <w:bCs/>
          <w:color w:val="222222"/>
          <w:sz w:val="21"/>
          <w:szCs w:val="21"/>
        </w:rPr>
      </w:pPr>
    </w:p>
    <w:p w14:paraId="425369B0"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1.1.1. </w:t>
      </w:r>
      <w:r w:rsidRPr="00B76780">
        <w:rPr>
          <w:rFonts w:ascii="Helvetica" w:hAnsi="Helvetica" w:cs="Helvetica" w:hint="eastAsia"/>
          <w:b/>
          <w:bCs/>
          <w:color w:val="222222"/>
          <w:sz w:val="21"/>
          <w:szCs w:val="21"/>
        </w:rPr>
        <w:t>Ферментативная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индукция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как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механизм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регуляции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жизнедеятельности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организмов</w:t>
      </w:r>
    </w:p>
    <w:p w14:paraId="150A57A9" w14:textId="77777777" w:rsidR="00B76780" w:rsidRPr="00B76780" w:rsidRDefault="00B76780" w:rsidP="00B76780">
      <w:pPr>
        <w:rPr>
          <w:rFonts w:ascii="Helvetica" w:hAnsi="Helvetica" w:cs="Helvetica"/>
          <w:b/>
          <w:bCs/>
          <w:color w:val="222222"/>
          <w:sz w:val="21"/>
          <w:szCs w:val="21"/>
        </w:rPr>
      </w:pPr>
    </w:p>
    <w:p w14:paraId="48D1B640"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1.1.2. </w:t>
      </w:r>
      <w:r w:rsidRPr="00B76780">
        <w:rPr>
          <w:rFonts w:ascii="Helvetica" w:hAnsi="Helvetica" w:cs="Helvetica" w:hint="eastAsia"/>
          <w:b/>
          <w:bCs/>
          <w:color w:val="222222"/>
          <w:sz w:val="21"/>
          <w:szCs w:val="21"/>
        </w:rPr>
        <w:t>Механизмы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рецепции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стероидных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гормонов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клетках</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мишенях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животных</w:t>
      </w:r>
      <w:r w:rsidRPr="00B76780">
        <w:rPr>
          <w:rFonts w:ascii="Helvetica" w:hAnsi="Helvetica" w:cs="Helvetica"/>
          <w:b/>
          <w:bCs/>
          <w:color w:val="222222"/>
          <w:sz w:val="21"/>
          <w:szCs w:val="21"/>
        </w:rPr>
        <w:t>.</w:t>
      </w:r>
    </w:p>
    <w:p w14:paraId="30499682" w14:textId="77777777" w:rsidR="00B76780" w:rsidRPr="00B76780" w:rsidRDefault="00B76780" w:rsidP="00B76780">
      <w:pPr>
        <w:rPr>
          <w:rFonts w:ascii="Helvetica" w:hAnsi="Helvetica" w:cs="Helvetica"/>
          <w:b/>
          <w:bCs/>
          <w:color w:val="222222"/>
          <w:sz w:val="21"/>
          <w:szCs w:val="21"/>
        </w:rPr>
      </w:pPr>
    </w:p>
    <w:p w14:paraId="121FCA3A"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1.1.3. </w:t>
      </w:r>
      <w:r w:rsidRPr="00B76780">
        <w:rPr>
          <w:rFonts w:ascii="Helvetica" w:hAnsi="Helvetica" w:cs="Helvetica" w:hint="eastAsia"/>
          <w:b/>
          <w:bCs/>
          <w:color w:val="222222"/>
          <w:sz w:val="21"/>
          <w:szCs w:val="21"/>
        </w:rPr>
        <w:t>Механизмы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гормональной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ферментов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тканях</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мишенях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Использование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специфических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комплементарных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кДНК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для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исследования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синтеза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деградации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матричных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гормональной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индукции</w:t>
      </w:r>
      <w:r w:rsidRPr="00B76780">
        <w:rPr>
          <w:rFonts w:ascii="Helvetica" w:hAnsi="Helvetica" w:cs="Helvetica"/>
          <w:b/>
          <w:bCs/>
          <w:color w:val="222222"/>
          <w:sz w:val="21"/>
          <w:szCs w:val="21"/>
        </w:rPr>
        <w:t>.</w:t>
      </w:r>
    </w:p>
    <w:p w14:paraId="689DD41B" w14:textId="77777777" w:rsidR="00B76780" w:rsidRPr="00B76780" w:rsidRDefault="00B76780" w:rsidP="00B76780">
      <w:pPr>
        <w:rPr>
          <w:rFonts w:ascii="Helvetica" w:hAnsi="Helvetica" w:cs="Helvetica"/>
          <w:b/>
          <w:bCs/>
          <w:color w:val="222222"/>
          <w:sz w:val="21"/>
          <w:szCs w:val="21"/>
        </w:rPr>
      </w:pPr>
    </w:p>
    <w:p w14:paraId="09DF0320"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1.2. </w:t>
      </w:r>
      <w:r w:rsidRPr="00B76780">
        <w:rPr>
          <w:rFonts w:ascii="Helvetica" w:hAnsi="Helvetica" w:cs="Helvetica" w:hint="eastAsia"/>
          <w:b/>
          <w:bCs/>
          <w:color w:val="222222"/>
          <w:sz w:val="21"/>
          <w:szCs w:val="21"/>
        </w:rPr>
        <w:t>Влияние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глюкокортикоидов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состояние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белок</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синтезиру</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ющего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аппарата</w:t>
      </w:r>
      <w:r w:rsidRPr="00B76780">
        <w:rPr>
          <w:rFonts w:ascii="Helvetica" w:hAnsi="Helvetica" w:cs="Helvetica"/>
          <w:b/>
          <w:bCs/>
          <w:color w:val="222222"/>
          <w:sz w:val="21"/>
          <w:szCs w:val="21"/>
        </w:rPr>
        <w:t>.</w:t>
      </w:r>
    </w:p>
    <w:p w14:paraId="4B87AB01" w14:textId="77777777" w:rsidR="00B76780" w:rsidRPr="00B76780" w:rsidRDefault="00B76780" w:rsidP="00B76780">
      <w:pPr>
        <w:rPr>
          <w:rFonts w:ascii="Helvetica" w:hAnsi="Helvetica" w:cs="Helvetica"/>
          <w:b/>
          <w:bCs/>
          <w:color w:val="222222"/>
          <w:sz w:val="21"/>
          <w:szCs w:val="21"/>
        </w:rPr>
      </w:pPr>
    </w:p>
    <w:p w14:paraId="2EB83109"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1.2.1. </w:t>
      </w:r>
      <w:r w:rsidRPr="00B76780">
        <w:rPr>
          <w:rFonts w:ascii="Helvetica" w:hAnsi="Helvetica" w:cs="Helvetica" w:hint="eastAsia"/>
          <w:b/>
          <w:bCs/>
          <w:color w:val="222222"/>
          <w:sz w:val="21"/>
          <w:szCs w:val="21"/>
        </w:rPr>
        <w:t>Действие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глюкокортикоидов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различных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видов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клетках</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мишенях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процесс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транскрипции</w:t>
      </w:r>
    </w:p>
    <w:p w14:paraId="6B3E00C8" w14:textId="77777777" w:rsidR="00B76780" w:rsidRPr="00B76780" w:rsidRDefault="00B76780" w:rsidP="00B76780">
      <w:pPr>
        <w:rPr>
          <w:rFonts w:ascii="Helvetica" w:hAnsi="Helvetica" w:cs="Helvetica"/>
          <w:b/>
          <w:bCs/>
          <w:color w:val="222222"/>
          <w:sz w:val="21"/>
          <w:szCs w:val="21"/>
        </w:rPr>
      </w:pPr>
    </w:p>
    <w:p w14:paraId="44B0E2AE"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1.2.2. </w:t>
      </w:r>
      <w:r w:rsidRPr="00B76780">
        <w:rPr>
          <w:rFonts w:ascii="Helvetica" w:hAnsi="Helvetica" w:cs="Helvetica" w:hint="eastAsia"/>
          <w:b/>
          <w:bCs/>
          <w:color w:val="222222"/>
          <w:sz w:val="21"/>
          <w:szCs w:val="21"/>
        </w:rPr>
        <w:t>Влияние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глюкокортикоидов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посттранскрипционную</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модификацию</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полисомный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аппарат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кле</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тск</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мишеней</w:t>
      </w:r>
    </w:p>
    <w:p w14:paraId="50F507F3" w14:textId="77777777" w:rsidR="00B76780" w:rsidRPr="00B76780" w:rsidRDefault="00B76780" w:rsidP="00B76780">
      <w:pPr>
        <w:rPr>
          <w:rFonts w:ascii="Helvetica" w:hAnsi="Helvetica" w:cs="Helvetica"/>
          <w:b/>
          <w:bCs/>
          <w:color w:val="222222"/>
          <w:sz w:val="21"/>
          <w:szCs w:val="21"/>
        </w:rPr>
      </w:pPr>
    </w:p>
    <w:p w14:paraId="633ECDD7"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1.2.3. </w:t>
      </w:r>
      <w:r w:rsidRPr="00B76780">
        <w:rPr>
          <w:rFonts w:ascii="Helvetica" w:hAnsi="Helvetica" w:cs="Helvetica" w:hint="eastAsia"/>
          <w:b/>
          <w:bCs/>
          <w:color w:val="222222"/>
          <w:sz w:val="21"/>
          <w:szCs w:val="21"/>
        </w:rPr>
        <w:t>Действие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глюкокортикоидов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процессы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деградации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40'</w:t>
      </w:r>
    </w:p>
    <w:p w14:paraId="7B6BA5C4" w14:textId="77777777" w:rsidR="00B76780" w:rsidRPr="00B76780" w:rsidRDefault="00B76780" w:rsidP="00B76780">
      <w:pPr>
        <w:rPr>
          <w:rFonts w:ascii="Helvetica" w:hAnsi="Helvetica" w:cs="Helvetica"/>
          <w:b/>
          <w:bCs/>
          <w:color w:val="222222"/>
          <w:sz w:val="21"/>
          <w:szCs w:val="21"/>
        </w:rPr>
      </w:pPr>
    </w:p>
    <w:p w14:paraId="6BC34949"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lastRenderedPageBreak/>
        <w:t xml:space="preserve">1.3. </w:t>
      </w:r>
      <w:r w:rsidRPr="00B76780">
        <w:rPr>
          <w:rFonts w:ascii="Helvetica" w:hAnsi="Helvetica" w:cs="Helvetica" w:hint="eastAsia"/>
          <w:b/>
          <w:bCs/>
          <w:color w:val="222222"/>
          <w:sz w:val="21"/>
          <w:szCs w:val="21"/>
        </w:rPr>
        <w:t>Тирозинаминотрансфераза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как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модель</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для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исследования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механизмов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глюкокортикоидной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ферментов</w:t>
      </w:r>
    </w:p>
    <w:p w14:paraId="3DDF63BD" w14:textId="77777777" w:rsidR="00B76780" w:rsidRPr="00B76780" w:rsidRDefault="00B76780" w:rsidP="00B76780">
      <w:pPr>
        <w:rPr>
          <w:rFonts w:ascii="Helvetica" w:hAnsi="Helvetica" w:cs="Helvetica"/>
          <w:b/>
          <w:bCs/>
          <w:color w:val="222222"/>
          <w:sz w:val="21"/>
          <w:szCs w:val="21"/>
        </w:rPr>
      </w:pPr>
    </w:p>
    <w:p w14:paraId="3E022AFE"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ГЛАВА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МАТЕРИАЛЫ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МЕТОДЫ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ИССЛЕДОВАНИЯ</w:t>
      </w:r>
      <w:r w:rsidRPr="00B76780">
        <w:rPr>
          <w:rFonts w:ascii="Helvetica" w:hAnsi="Helvetica" w:cs="Helvetica"/>
          <w:b/>
          <w:bCs/>
          <w:color w:val="222222"/>
          <w:sz w:val="21"/>
          <w:szCs w:val="21"/>
        </w:rPr>
        <w:t>.</w:t>
      </w:r>
    </w:p>
    <w:p w14:paraId="74382A3D" w14:textId="77777777" w:rsidR="00B76780" w:rsidRPr="00B76780" w:rsidRDefault="00B76780" w:rsidP="00B76780">
      <w:pPr>
        <w:rPr>
          <w:rFonts w:ascii="Helvetica" w:hAnsi="Helvetica" w:cs="Helvetica"/>
          <w:b/>
          <w:bCs/>
          <w:color w:val="222222"/>
          <w:sz w:val="21"/>
          <w:szCs w:val="21"/>
        </w:rPr>
      </w:pPr>
    </w:p>
    <w:p w14:paraId="29B94971"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 </w:t>
      </w:r>
      <w:r w:rsidRPr="00B76780">
        <w:rPr>
          <w:rFonts w:ascii="Helvetica" w:hAnsi="Helvetica" w:cs="Helvetica" w:hint="eastAsia"/>
          <w:b/>
          <w:bCs/>
          <w:color w:val="222222"/>
          <w:sz w:val="21"/>
          <w:szCs w:val="21"/>
        </w:rPr>
        <w:t>Материалы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реактивы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использованные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экспериментах</w:t>
      </w:r>
      <w:r w:rsidRPr="00B76780">
        <w:rPr>
          <w:rFonts w:ascii="Helvetica" w:hAnsi="Helvetica" w:cs="Helvetica"/>
          <w:b/>
          <w:bCs/>
          <w:color w:val="222222"/>
          <w:sz w:val="21"/>
          <w:szCs w:val="21"/>
        </w:rPr>
        <w:t>.</w:t>
      </w:r>
    </w:p>
    <w:p w14:paraId="44434174" w14:textId="77777777" w:rsidR="00B76780" w:rsidRPr="00B76780" w:rsidRDefault="00B76780" w:rsidP="00B76780">
      <w:pPr>
        <w:rPr>
          <w:rFonts w:ascii="Helvetica" w:hAnsi="Helvetica" w:cs="Helvetica"/>
          <w:b/>
          <w:bCs/>
          <w:color w:val="222222"/>
          <w:sz w:val="21"/>
          <w:szCs w:val="21"/>
        </w:rPr>
      </w:pPr>
    </w:p>
    <w:p w14:paraId="6332CAF7"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2.2. </w:t>
      </w:r>
      <w:r w:rsidRPr="00B76780">
        <w:rPr>
          <w:rFonts w:ascii="Helvetica" w:hAnsi="Helvetica" w:cs="Helvetica" w:hint="eastAsia"/>
          <w:b/>
          <w:bCs/>
          <w:color w:val="222222"/>
          <w:sz w:val="21"/>
          <w:szCs w:val="21"/>
        </w:rPr>
        <w:t>Характеристика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подопытных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животных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Введение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гормонального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индуктора</w:t>
      </w:r>
      <w:r w:rsidRPr="00B76780">
        <w:rPr>
          <w:rFonts w:ascii="Helvetica" w:hAnsi="Helvetica" w:cs="Helvetica"/>
          <w:b/>
          <w:bCs/>
          <w:color w:val="222222"/>
          <w:sz w:val="21"/>
          <w:szCs w:val="21"/>
        </w:rPr>
        <w:t>.</w:t>
      </w:r>
    </w:p>
    <w:p w14:paraId="2EA15F0A" w14:textId="77777777" w:rsidR="00B76780" w:rsidRPr="00B76780" w:rsidRDefault="00B76780" w:rsidP="00B76780">
      <w:pPr>
        <w:rPr>
          <w:rFonts w:ascii="Helvetica" w:hAnsi="Helvetica" w:cs="Helvetica"/>
          <w:b/>
          <w:bCs/>
          <w:color w:val="222222"/>
          <w:sz w:val="21"/>
          <w:szCs w:val="21"/>
        </w:rPr>
      </w:pPr>
    </w:p>
    <w:p w14:paraId="7FC7DF64"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2.3. </w:t>
      </w:r>
      <w:r w:rsidRPr="00B76780">
        <w:rPr>
          <w:rFonts w:ascii="Helvetica" w:hAnsi="Helvetica" w:cs="Helvetica" w:hint="eastAsia"/>
          <w:b/>
          <w:bCs/>
          <w:color w:val="222222"/>
          <w:sz w:val="21"/>
          <w:szCs w:val="21"/>
        </w:rPr>
        <w:t>Хроматографические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методы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фракционирования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белков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p>
    <w:p w14:paraId="31D1FA96" w14:textId="77777777" w:rsidR="00B76780" w:rsidRPr="00B76780" w:rsidRDefault="00B76780" w:rsidP="00B76780">
      <w:pPr>
        <w:rPr>
          <w:rFonts w:ascii="Helvetica" w:hAnsi="Helvetica" w:cs="Helvetica"/>
          <w:b/>
          <w:bCs/>
          <w:color w:val="222222"/>
          <w:sz w:val="21"/>
          <w:szCs w:val="21"/>
        </w:rPr>
      </w:pPr>
    </w:p>
    <w:p w14:paraId="5F871EB0"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2.4. </w:t>
      </w:r>
      <w:r w:rsidRPr="00B76780">
        <w:rPr>
          <w:rFonts w:ascii="Helvetica" w:hAnsi="Helvetica" w:cs="Helvetica" w:hint="eastAsia"/>
          <w:b/>
          <w:bCs/>
          <w:color w:val="222222"/>
          <w:sz w:val="21"/>
          <w:szCs w:val="21"/>
        </w:rPr>
        <w:t>Определение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активности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p>
    <w:p w14:paraId="5DB129BE" w14:textId="77777777" w:rsidR="00B76780" w:rsidRPr="00B76780" w:rsidRDefault="00B76780" w:rsidP="00B76780">
      <w:pPr>
        <w:rPr>
          <w:rFonts w:ascii="Helvetica" w:hAnsi="Helvetica" w:cs="Helvetica"/>
          <w:b/>
          <w:bCs/>
          <w:color w:val="222222"/>
          <w:sz w:val="21"/>
          <w:szCs w:val="21"/>
        </w:rPr>
      </w:pPr>
    </w:p>
    <w:p w14:paraId="709B35C3"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2.5. </w:t>
      </w:r>
      <w:r w:rsidRPr="00B76780">
        <w:rPr>
          <w:rFonts w:ascii="Helvetica" w:hAnsi="Helvetica" w:cs="Helvetica" w:hint="eastAsia"/>
          <w:b/>
          <w:bCs/>
          <w:color w:val="222222"/>
          <w:sz w:val="21"/>
          <w:szCs w:val="21"/>
        </w:rPr>
        <w:t>Аналитический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электрофорез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белков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полиакрилашдном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Стр</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геле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ПААГ</w:t>
      </w:r>
      <w:r w:rsidRPr="00B76780">
        <w:rPr>
          <w:rFonts w:ascii="Helvetica" w:hAnsi="Helvetica" w:cs="Helvetica"/>
          <w:b/>
          <w:bCs/>
          <w:color w:val="222222"/>
          <w:sz w:val="21"/>
          <w:szCs w:val="21"/>
        </w:rPr>
        <w:t>)</w:t>
      </w:r>
    </w:p>
    <w:p w14:paraId="0D6A6E95" w14:textId="77777777" w:rsidR="00B76780" w:rsidRPr="00B76780" w:rsidRDefault="00B76780" w:rsidP="00B76780">
      <w:pPr>
        <w:rPr>
          <w:rFonts w:ascii="Helvetica" w:hAnsi="Helvetica" w:cs="Helvetica"/>
          <w:b/>
          <w:bCs/>
          <w:color w:val="222222"/>
          <w:sz w:val="21"/>
          <w:szCs w:val="21"/>
        </w:rPr>
      </w:pPr>
    </w:p>
    <w:p w14:paraId="4720FD9B"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2.6. </w:t>
      </w:r>
      <w:r w:rsidRPr="00B76780">
        <w:rPr>
          <w:rFonts w:ascii="Helvetica" w:hAnsi="Helvetica" w:cs="Helvetica" w:hint="eastAsia"/>
          <w:b/>
          <w:bCs/>
          <w:color w:val="222222"/>
          <w:sz w:val="21"/>
          <w:szCs w:val="21"/>
        </w:rPr>
        <w:t>Получение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моноспецифических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антител</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w:t>
      </w:r>
    </w:p>
    <w:p w14:paraId="57ADF4FB" w14:textId="77777777" w:rsidR="00B76780" w:rsidRPr="00B76780" w:rsidRDefault="00B76780" w:rsidP="00B76780">
      <w:pPr>
        <w:rPr>
          <w:rFonts w:ascii="Helvetica" w:hAnsi="Helvetica" w:cs="Helvetica"/>
          <w:b/>
          <w:bCs/>
          <w:color w:val="222222"/>
          <w:sz w:val="21"/>
          <w:szCs w:val="21"/>
        </w:rPr>
      </w:pPr>
    </w:p>
    <w:p w14:paraId="479C1A93"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2.6.1. </w:t>
      </w:r>
      <w:r w:rsidRPr="00B76780">
        <w:rPr>
          <w:rFonts w:ascii="Helvetica" w:hAnsi="Helvetica" w:cs="Helvetica" w:hint="eastAsia"/>
          <w:b/>
          <w:bCs/>
          <w:color w:val="222222"/>
          <w:sz w:val="21"/>
          <w:szCs w:val="21"/>
        </w:rPr>
        <w:t>Иммунизация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кроликов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очищенной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тирозинамино</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трансферазой</w:t>
      </w:r>
      <w:r w:rsidRPr="00B76780">
        <w:rPr>
          <w:rFonts w:ascii="Helvetica" w:hAnsi="Helvetica" w:cs="Helvetica"/>
          <w:b/>
          <w:bCs/>
          <w:color w:val="222222"/>
          <w:sz w:val="21"/>
          <w:szCs w:val="21"/>
        </w:rPr>
        <w:t xml:space="preserve"> . 5g</w:t>
      </w:r>
    </w:p>
    <w:p w14:paraId="4AB447A1" w14:textId="77777777" w:rsidR="00B76780" w:rsidRPr="00B76780" w:rsidRDefault="00B76780" w:rsidP="00B76780">
      <w:pPr>
        <w:rPr>
          <w:rFonts w:ascii="Helvetica" w:hAnsi="Helvetica" w:cs="Helvetica"/>
          <w:b/>
          <w:bCs/>
          <w:color w:val="222222"/>
          <w:sz w:val="21"/>
          <w:szCs w:val="21"/>
        </w:rPr>
      </w:pPr>
    </w:p>
    <w:p w14:paraId="012CB73F"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2.6.2. </w:t>
      </w:r>
      <w:r w:rsidRPr="00B76780">
        <w:rPr>
          <w:rFonts w:ascii="Helvetica" w:hAnsi="Helvetica" w:cs="Helvetica" w:hint="eastAsia"/>
          <w:b/>
          <w:bCs/>
          <w:color w:val="222222"/>
          <w:sz w:val="21"/>
          <w:szCs w:val="21"/>
        </w:rPr>
        <w:t>Выделение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суммарной</w:t>
      </w:r>
      <w:r w:rsidRPr="00B76780">
        <w:rPr>
          <w:rFonts w:ascii="Helvetica" w:hAnsi="Helvetica" w:cs="Helvetica"/>
          <w:b/>
          <w:bCs/>
          <w:color w:val="222222"/>
          <w:sz w:val="21"/>
          <w:szCs w:val="21"/>
        </w:rPr>
        <w:t xml:space="preserve"> )j -</w:t>
      </w:r>
      <w:r w:rsidRPr="00B76780">
        <w:rPr>
          <w:rFonts w:ascii="Helvetica" w:hAnsi="Helvetica" w:cs="Helvetica" w:hint="eastAsia"/>
          <w:b/>
          <w:bCs/>
          <w:color w:val="222222"/>
          <w:sz w:val="21"/>
          <w:szCs w:val="21"/>
        </w:rPr>
        <w:t>глобулиновой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фращин</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сыворотки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кроликов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иммунизированных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w:t>
      </w:r>
    </w:p>
    <w:p w14:paraId="2B7E9181" w14:textId="77777777" w:rsidR="00B76780" w:rsidRPr="00B76780" w:rsidRDefault="00B76780" w:rsidP="00B76780">
      <w:pPr>
        <w:rPr>
          <w:rFonts w:ascii="Helvetica" w:hAnsi="Helvetica" w:cs="Helvetica"/>
          <w:b/>
          <w:bCs/>
          <w:color w:val="222222"/>
          <w:sz w:val="21"/>
          <w:szCs w:val="21"/>
        </w:rPr>
      </w:pPr>
    </w:p>
    <w:p w14:paraId="31A0BC62"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2.7. </w:t>
      </w:r>
      <w:r w:rsidRPr="00B76780">
        <w:rPr>
          <w:rFonts w:ascii="Helvetica" w:hAnsi="Helvetica" w:cs="Helvetica" w:hint="eastAsia"/>
          <w:b/>
          <w:bCs/>
          <w:color w:val="222222"/>
          <w:sz w:val="21"/>
          <w:szCs w:val="21"/>
        </w:rPr>
        <w:t>Приготовление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вторых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антител</w:t>
      </w:r>
      <w:r w:rsidRPr="00B76780">
        <w:rPr>
          <w:rFonts w:ascii="Helvetica" w:hAnsi="Helvetica" w:cs="Helvetica"/>
          <w:b/>
          <w:bCs/>
          <w:color w:val="222222"/>
          <w:sz w:val="21"/>
          <w:szCs w:val="21"/>
        </w:rPr>
        <w:t xml:space="preserve"> ( Ij </w:t>
      </w:r>
      <w:r w:rsidRPr="00B76780">
        <w:rPr>
          <w:rFonts w:ascii="Helvetica" w:hAnsi="Helvetica" w:cs="Helvetica" w:hint="eastAsia"/>
          <w:b/>
          <w:bCs/>
          <w:color w:val="222222"/>
          <w:sz w:val="21"/>
          <w:szCs w:val="21"/>
        </w:rPr>
        <w:t>козла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против</w:t>
      </w:r>
      <w:r w:rsidRPr="00B76780">
        <w:rPr>
          <w:rFonts w:ascii="Helvetica" w:hAnsi="Helvetica" w:cs="Helvetica"/>
          <w:b/>
          <w:bCs/>
          <w:color w:val="222222"/>
          <w:sz w:val="21"/>
          <w:szCs w:val="21"/>
        </w:rPr>
        <w:t xml:space="preserve"> Icj </w:t>
      </w:r>
      <w:r w:rsidRPr="00B76780">
        <w:rPr>
          <w:rFonts w:ascii="Helvetica" w:hAnsi="Helvetica" w:cs="Helvetica" w:hint="eastAsia"/>
          <w:b/>
          <w:bCs/>
          <w:color w:val="222222"/>
          <w:sz w:val="21"/>
          <w:szCs w:val="21"/>
        </w:rPr>
        <w:t>кролика</w:t>
      </w:r>
      <w:r w:rsidRPr="00B76780">
        <w:rPr>
          <w:rFonts w:ascii="Helvetica" w:hAnsi="Helvetica" w:cs="Helvetica"/>
          <w:b/>
          <w:bCs/>
          <w:color w:val="222222"/>
          <w:sz w:val="21"/>
          <w:szCs w:val="21"/>
        </w:rPr>
        <w:t>)</w:t>
      </w:r>
    </w:p>
    <w:p w14:paraId="7E67DB9E" w14:textId="77777777" w:rsidR="00B76780" w:rsidRPr="00B76780" w:rsidRDefault="00B76780" w:rsidP="00B76780">
      <w:pPr>
        <w:rPr>
          <w:rFonts w:ascii="Helvetica" w:hAnsi="Helvetica" w:cs="Helvetica"/>
          <w:b/>
          <w:bCs/>
          <w:color w:val="222222"/>
          <w:sz w:val="21"/>
          <w:szCs w:val="21"/>
        </w:rPr>
      </w:pPr>
    </w:p>
    <w:p w14:paraId="7161470D"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lastRenderedPageBreak/>
        <w:t xml:space="preserve">2.8. </w:t>
      </w:r>
      <w:r w:rsidRPr="00B76780">
        <w:rPr>
          <w:rFonts w:ascii="Helvetica" w:hAnsi="Helvetica" w:cs="Helvetica" w:hint="eastAsia"/>
          <w:b/>
          <w:bCs/>
          <w:color w:val="222222"/>
          <w:sz w:val="21"/>
          <w:szCs w:val="21"/>
        </w:rPr>
        <w:t>Методы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иммунохимического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анализа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антител</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очищенных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белков</w:t>
      </w:r>
    </w:p>
    <w:p w14:paraId="3BEFAFB0" w14:textId="77777777" w:rsidR="00B76780" w:rsidRPr="00B76780" w:rsidRDefault="00B76780" w:rsidP="00B76780">
      <w:pPr>
        <w:rPr>
          <w:rFonts w:ascii="Helvetica" w:hAnsi="Helvetica" w:cs="Helvetica"/>
          <w:b/>
          <w:bCs/>
          <w:color w:val="222222"/>
          <w:sz w:val="21"/>
          <w:szCs w:val="21"/>
        </w:rPr>
      </w:pPr>
    </w:p>
    <w:p w14:paraId="7533D76A"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2.8.1. </w:t>
      </w:r>
      <w:r w:rsidRPr="00B76780">
        <w:rPr>
          <w:rFonts w:ascii="Helvetica" w:hAnsi="Helvetica" w:cs="Helvetica" w:hint="eastAsia"/>
          <w:b/>
          <w:bCs/>
          <w:color w:val="222222"/>
          <w:sz w:val="21"/>
          <w:szCs w:val="21"/>
        </w:rPr>
        <w:t>Двойная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иммунодиффузия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агаровом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геле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Оуктерлони</w:t>
      </w:r>
    </w:p>
    <w:p w14:paraId="60DBED99" w14:textId="77777777" w:rsidR="00B76780" w:rsidRPr="00B76780" w:rsidRDefault="00B76780" w:rsidP="00B76780">
      <w:pPr>
        <w:rPr>
          <w:rFonts w:ascii="Helvetica" w:hAnsi="Helvetica" w:cs="Helvetica"/>
          <w:b/>
          <w:bCs/>
          <w:color w:val="222222"/>
          <w:sz w:val="21"/>
          <w:szCs w:val="21"/>
        </w:rPr>
      </w:pPr>
    </w:p>
    <w:p w14:paraId="7036FC97"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2.8.2. </w:t>
      </w:r>
      <w:r w:rsidRPr="00B76780">
        <w:rPr>
          <w:rFonts w:ascii="Helvetica" w:hAnsi="Helvetica" w:cs="Helvetica" w:hint="eastAsia"/>
          <w:b/>
          <w:bCs/>
          <w:color w:val="222222"/>
          <w:sz w:val="21"/>
          <w:szCs w:val="21"/>
        </w:rPr>
        <w:t>Аналитический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иммуноэлектрофорез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агаровом</w:t>
      </w:r>
    </w:p>
    <w:p w14:paraId="08853049" w14:textId="77777777" w:rsidR="00B76780" w:rsidRPr="00B76780" w:rsidRDefault="00B76780" w:rsidP="00B76780">
      <w:pPr>
        <w:rPr>
          <w:rFonts w:ascii="Helvetica" w:hAnsi="Helvetica" w:cs="Helvetica"/>
          <w:b/>
          <w:bCs/>
          <w:color w:val="222222"/>
          <w:sz w:val="21"/>
          <w:szCs w:val="21"/>
        </w:rPr>
      </w:pPr>
    </w:p>
    <w:p w14:paraId="789A04B5"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2.8.3. </w:t>
      </w:r>
      <w:r w:rsidRPr="00B76780">
        <w:rPr>
          <w:rFonts w:ascii="Helvetica" w:hAnsi="Helvetica" w:cs="Helvetica" w:hint="eastAsia"/>
          <w:b/>
          <w:bCs/>
          <w:color w:val="222222"/>
          <w:sz w:val="21"/>
          <w:szCs w:val="21"/>
        </w:rPr>
        <w:t>Выявление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специфической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активности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имму</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нопреципитатах</w:t>
      </w:r>
      <w:r w:rsidRPr="00B76780">
        <w:rPr>
          <w:rFonts w:ascii="Helvetica" w:hAnsi="Helvetica" w:cs="Helvetica"/>
          <w:b/>
          <w:bCs/>
          <w:color w:val="222222"/>
          <w:sz w:val="21"/>
          <w:szCs w:val="21"/>
        </w:rPr>
        <w:t>.</w:t>
      </w:r>
    </w:p>
    <w:p w14:paraId="47B389B1" w14:textId="77777777" w:rsidR="00B76780" w:rsidRPr="00B76780" w:rsidRDefault="00B76780" w:rsidP="00B76780">
      <w:pPr>
        <w:rPr>
          <w:rFonts w:ascii="Helvetica" w:hAnsi="Helvetica" w:cs="Helvetica"/>
          <w:b/>
          <w:bCs/>
          <w:color w:val="222222"/>
          <w:sz w:val="21"/>
          <w:szCs w:val="21"/>
        </w:rPr>
      </w:pPr>
    </w:p>
    <w:p w14:paraId="4DB6218B"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2.8.4. </w:t>
      </w:r>
      <w:r w:rsidRPr="00B76780">
        <w:rPr>
          <w:rFonts w:ascii="Helvetica" w:hAnsi="Helvetica" w:cs="Helvetica" w:hint="eastAsia"/>
          <w:b/>
          <w:bCs/>
          <w:color w:val="222222"/>
          <w:sz w:val="21"/>
          <w:szCs w:val="21"/>
        </w:rPr>
        <w:t>Радиоактивное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мечение</w:t>
      </w:r>
      <w:r w:rsidRPr="00B76780">
        <w:rPr>
          <w:rFonts w:ascii="Helvetica" w:hAnsi="Helvetica" w:cs="Helvetica"/>
          <w:b/>
          <w:bCs/>
          <w:color w:val="222222"/>
          <w:sz w:val="21"/>
          <w:szCs w:val="21"/>
        </w:rPr>
        <w:t xml:space="preserve"> jf -</w:t>
      </w:r>
      <w:r w:rsidRPr="00B76780">
        <w:rPr>
          <w:rFonts w:ascii="Helvetica" w:hAnsi="Helvetica" w:cs="Helvetica" w:hint="eastAsia"/>
          <w:b/>
          <w:bCs/>
          <w:color w:val="222222"/>
          <w:sz w:val="21"/>
          <w:szCs w:val="21"/>
        </w:rPr>
        <w:t>глобулинов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кролика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специфичных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w:t>
      </w:r>
    </w:p>
    <w:p w14:paraId="5F31ADF5" w14:textId="77777777" w:rsidR="00B76780" w:rsidRPr="00B76780" w:rsidRDefault="00B76780" w:rsidP="00B76780">
      <w:pPr>
        <w:rPr>
          <w:rFonts w:ascii="Helvetica" w:hAnsi="Helvetica" w:cs="Helvetica"/>
          <w:b/>
          <w:bCs/>
          <w:color w:val="222222"/>
          <w:sz w:val="21"/>
          <w:szCs w:val="21"/>
        </w:rPr>
      </w:pPr>
    </w:p>
    <w:p w14:paraId="0FEB6F64"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2.9. </w:t>
      </w:r>
      <w:r w:rsidRPr="00B76780">
        <w:rPr>
          <w:rFonts w:ascii="Helvetica" w:hAnsi="Helvetica" w:cs="Helvetica" w:hint="eastAsia"/>
          <w:b/>
          <w:bCs/>
          <w:color w:val="222222"/>
          <w:sz w:val="21"/>
          <w:szCs w:val="21"/>
        </w:rPr>
        <w:t>Получение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иммуносорбентов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для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фракционирования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p>
    <w:p w14:paraId="561D0B92" w14:textId="77777777" w:rsidR="00B76780" w:rsidRPr="00B76780" w:rsidRDefault="00B76780" w:rsidP="00B76780">
      <w:pPr>
        <w:rPr>
          <w:rFonts w:ascii="Helvetica" w:hAnsi="Helvetica" w:cs="Helvetica"/>
          <w:b/>
          <w:bCs/>
          <w:color w:val="222222"/>
          <w:sz w:val="21"/>
          <w:szCs w:val="21"/>
        </w:rPr>
      </w:pPr>
    </w:p>
    <w:p w14:paraId="3351BB61"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2.10. </w:t>
      </w:r>
      <w:r w:rsidRPr="00B76780">
        <w:rPr>
          <w:rFonts w:ascii="Helvetica" w:hAnsi="Helvetica" w:cs="Helvetica" w:hint="eastAsia"/>
          <w:b/>
          <w:bCs/>
          <w:color w:val="222222"/>
          <w:sz w:val="21"/>
          <w:szCs w:val="21"/>
        </w:rPr>
        <w:t>Выделение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суммарных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p>
    <w:p w14:paraId="618E3BD2" w14:textId="77777777" w:rsidR="00B76780" w:rsidRPr="00B76780" w:rsidRDefault="00B76780" w:rsidP="00B76780">
      <w:pPr>
        <w:rPr>
          <w:rFonts w:ascii="Helvetica" w:hAnsi="Helvetica" w:cs="Helvetica"/>
          <w:b/>
          <w:bCs/>
          <w:color w:val="222222"/>
          <w:sz w:val="21"/>
          <w:szCs w:val="21"/>
        </w:rPr>
      </w:pPr>
    </w:p>
    <w:p w14:paraId="2899E159"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2.11. </w:t>
      </w:r>
      <w:r w:rsidRPr="00B76780">
        <w:rPr>
          <w:rFonts w:ascii="Helvetica" w:hAnsi="Helvetica" w:cs="Helvetica" w:hint="eastAsia"/>
          <w:b/>
          <w:bCs/>
          <w:color w:val="222222"/>
          <w:sz w:val="21"/>
          <w:szCs w:val="21"/>
        </w:rPr>
        <w:t>Седиментационный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анализ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p>
    <w:p w14:paraId="3266E90D" w14:textId="77777777" w:rsidR="00B76780" w:rsidRPr="00B76780" w:rsidRDefault="00B76780" w:rsidP="00B76780">
      <w:pPr>
        <w:rPr>
          <w:rFonts w:ascii="Helvetica" w:hAnsi="Helvetica" w:cs="Helvetica"/>
          <w:b/>
          <w:bCs/>
          <w:color w:val="222222"/>
          <w:sz w:val="21"/>
          <w:szCs w:val="21"/>
        </w:rPr>
      </w:pPr>
    </w:p>
    <w:p w14:paraId="310769C5"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2.12. </w:t>
      </w:r>
      <w:r w:rsidRPr="00B76780">
        <w:rPr>
          <w:rFonts w:ascii="Helvetica" w:hAnsi="Helvetica" w:cs="Helvetica" w:hint="eastAsia"/>
          <w:b/>
          <w:bCs/>
          <w:color w:val="222222"/>
          <w:sz w:val="21"/>
          <w:szCs w:val="21"/>
        </w:rPr>
        <w:t>Приготовление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У</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сефарозы</w:t>
      </w:r>
      <w:r w:rsidRPr="00B76780">
        <w:rPr>
          <w:rFonts w:ascii="Helvetica" w:hAnsi="Helvetica" w:cs="Helvetica"/>
          <w:b/>
          <w:bCs/>
          <w:color w:val="222222"/>
          <w:sz w:val="21"/>
          <w:szCs w:val="21"/>
        </w:rPr>
        <w:t xml:space="preserve"> 4</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w:t>
      </w:r>
    </w:p>
    <w:p w14:paraId="04718070" w14:textId="77777777" w:rsidR="00B76780" w:rsidRPr="00B76780" w:rsidRDefault="00B76780" w:rsidP="00B76780">
      <w:pPr>
        <w:rPr>
          <w:rFonts w:ascii="Helvetica" w:hAnsi="Helvetica" w:cs="Helvetica"/>
          <w:b/>
          <w:bCs/>
          <w:color w:val="222222"/>
          <w:sz w:val="21"/>
          <w:szCs w:val="21"/>
        </w:rPr>
      </w:pPr>
    </w:p>
    <w:p w14:paraId="1159024F"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2.13. </w:t>
      </w:r>
      <w:r w:rsidRPr="00B76780">
        <w:rPr>
          <w:rFonts w:ascii="Helvetica" w:hAnsi="Helvetica" w:cs="Helvetica" w:hint="eastAsia"/>
          <w:b/>
          <w:bCs/>
          <w:color w:val="222222"/>
          <w:sz w:val="21"/>
          <w:szCs w:val="21"/>
        </w:rPr>
        <w:t>Выделение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путем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аффинной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хроматографии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У</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сефарозе</w:t>
      </w:r>
      <w:r w:rsidRPr="00B76780">
        <w:rPr>
          <w:rFonts w:ascii="Helvetica" w:hAnsi="Helvetica" w:cs="Helvetica"/>
          <w:b/>
          <w:bCs/>
          <w:color w:val="222222"/>
          <w:sz w:val="21"/>
          <w:szCs w:val="21"/>
        </w:rPr>
        <w:t xml:space="preserve"> 4</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w:t>
      </w:r>
    </w:p>
    <w:p w14:paraId="1EBA5E54" w14:textId="77777777" w:rsidR="00B76780" w:rsidRPr="00B76780" w:rsidRDefault="00B76780" w:rsidP="00B76780">
      <w:pPr>
        <w:rPr>
          <w:rFonts w:ascii="Helvetica" w:hAnsi="Helvetica" w:cs="Helvetica"/>
          <w:b/>
          <w:bCs/>
          <w:color w:val="222222"/>
          <w:sz w:val="21"/>
          <w:szCs w:val="21"/>
        </w:rPr>
      </w:pPr>
    </w:p>
    <w:p w14:paraId="6EC176E2"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2.14. </w:t>
      </w:r>
      <w:r w:rsidRPr="00B76780">
        <w:rPr>
          <w:rFonts w:ascii="Helvetica" w:hAnsi="Helvetica" w:cs="Helvetica" w:hint="eastAsia"/>
          <w:b/>
          <w:bCs/>
          <w:color w:val="222222"/>
          <w:sz w:val="21"/>
          <w:szCs w:val="21"/>
        </w:rPr>
        <w:t>Определение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удельной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радиоактивности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полисомной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w:t>
      </w:r>
    </w:p>
    <w:p w14:paraId="0EFAA90D" w14:textId="77777777" w:rsidR="00B76780" w:rsidRPr="00B76780" w:rsidRDefault="00B76780" w:rsidP="00B76780">
      <w:pPr>
        <w:rPr>
          <w:rFonts w:ascii="Helvetica" w:hAnsi="Helvetica" w:cs="Helvetica"/>
          <w:b/>
          <w:bCs/>
          <w:color w:val="222222"/>
          <w:sz w:val="21"/>
          <w:szCs w:val="21"/>
        </w:rPr>
      </w:pPr>
    </w:p>
    <w:p w14:paraId="41340F65"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lastRenderedPageBreak/>
        <w:t xml:space="preserve">2.15. </w:t>
      </w:r>
      <w:r w:rsidRPr="00B76780">
        <w:rPr>
          <w:rFonts w:ascii="Helvetica" w:hAnsi="Helvetica" w:cs="Helvetica" w:hint="eastAsia"/>
          <w:b/>
          <w:bCs/>
          <w:color w:val="222222"/>
          <w:sz w:val="21"/>
          <w:szCs w:val="21"/>
        </w:rPr>
        <w:t>Определение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удельной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радиоактивности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пула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уридиновых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нуклеотидов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p>
    <w:p w14:paraId="053F6DF6" w14:textId="77777777" w:rsidR="00B76780" w:rsidRPr="00B76780" w:rsidRDefault="00B76780" w:rsidP="00B76780">
      <w:pPr>
        <w:rPr>
          <w:rFonts w:ascii="Helvetica" w:hAnsi="Helvetica" w:cs="Helvetica"/>
          <w:b/>
          <w:bCs/>
          <w:color w:val="222222"/>
          <w:sz w:val="21"/>
          <w:szCs w:val="21"/>
        </w:rPr>
      </w:pPr>
    </w:p>
    <w:p w14:paraId="6D6A28CB"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2.16. </w:t>
      </w:r>
      <w:r w:rsidRPr="00B76780">
        <w:rPr>
          <w:rFonts w:ascii="Helvetica" w:hAnsi="Helvetica" w:cs="Helvetica" w:hint="eastAsia"/>
          <w:b/>
          <w:bCs/>
          <w:color w:val="222222"/>
          <w:sz w:val="21"/>
          <w:szCs w:val="21"/>
        </w:rPr>
        <w:t>Седиментационный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анализ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градиенте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плотности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сахарозы</w:t>
      </w:r>
    </w:p>
    <w:p w14:paraId="1CABD6F4" w14:textId="77777777" w:rsidR="00B76780" w:rsidRPr="00B76780" w:rsidRDefault="00B76780" w:rsidP="00B76780">
      <w:pPr>
        <w:rPr>
          <w:rFonts w:ascii="Helvetica" w:hAnsi="Helvetica" w:cs="Helvetica"/>
          <w:b/>
          <w:bCs/>
          <w:color w:val="222222"/>
          <w:sz w:val="21"/>
          <w:szCs w:val="21"/>
        </w:rPr>
      </w:pPr>
    </w:p>
    <w:p w14:paraId="07621501"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2.17. </w:t>
      </w:r>
      <w:r w:rsidRPr="00B76780">
        <w:rPr>
          <w:rFonts w:ascii="Helvetica" w:hAnsi="Helvetica" w:cs="Helvetica" w:hint="eastAsia"/>
          <w:b/>
          <w:bCs/>
          <w:color w:val="222222"/>
          <w:sz w:val="21"/>
          <w:szCs w:val="21"/>
        </w:rPr>
        <w:t>Электрофоретический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анализ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препаратов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агароз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Стр</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гелях</w:t>
      </w:r>
      <w:r w:rsidRPr="00B76780">
        <w:rPr>
          <w:rFonts w:ascii="Helvetica" w:hAnsi="Helvetica" w:cs="Helvetica"/>
          <w:b/>
          <w:bCs/>
          <w:color w:val="222222"/>
          <w:sz w:val="21"/>
          <w:szCs w:val="21"/>
        </w:rPr>
        <w:t>.</w:t>
      </w:r>
    </w:p>
    <w:p w14:paraId="58CC69FB" w14:textId="77777777" w:rsidR="00B76780" w:rsidRPr="00B76780" w:rsidRDefault="00B76780" w:rsidP="00B76780">
      <w:pPr>
        <w:rPr>
          <w:rFonts w:ascii="Helvetica" w:hAnsi="Helvetica" w:cs="Helvetica"/>
          <w:b/>
          <w:bCs/>
          <w:color w:val="222222"/>
          <w:sz w:val="21"/>
          <w:szCs w:val="21"/>
        </w:rPr>
      </w:pPr>
    </w:p>
    <w:p w14:paraId="350A98E0"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2.18. </w:t>
      </w:r>
      <w:r w:rsidRPr="00B76780">
        <w:rPr>
          <w:rFonts w:ascii="Helvetica" w:hAnsi="Helvetica" w:cs="Helvetica" w:hint="eastAsia"/>
          <w:b/>
          <w:bCs/>
          <w:color w:val="222222"/>
          <w:sz w:val="21"/>
          <w:szCs w:val="21"/>
        </w:rPr>
        <w:t>Получение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бесклеточной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белок</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синтезирущей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системы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экстракта</w:t>
      </w:r>
      <w:r w:rsidRPr="00B76780">
        <w:rPr>
          <w:rFonts w:ascii="Helvetica" w:hAnsi="Helvetica" w:cs="Helvetica"/>
          <w:b/>
          <w:bCs/>
          <w:color w:val="222222"/>
          <w:sz w:val="21"/>
          <w:szCs w:val="21"/>
        </w:rPr>
        <w:t xml:space="preserve"> S 30)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зародышей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пшеницы</w:t>
      </w:r>
      <w:r w:rsidRPr="00B76780">
        <w:rPr>
          <w:rFonts w:ascii="Helvetica" w:hAnsi="Helvetica" w:cs="Helvetica"/>
          <w:b/>
          <w:bCs/>
          <w:color w:val="222222"/>
          <w:sz w:val="21"/>
          <w:szCs w:val="21"/>
        </w:rPr>
        <w:t>.</w:t>
      </w:r>
    </w:p>
    <w:p w14:paraId="7297A948" w14:textId="77777777" w:rsidR="00B76780" w:rsidRPr="00B76780" w:rsidRDefault="00B76780" w:rsidP="00B76780">
      <w:pPr>
        <w:rPr>
          <w:rFonts w:ascii="Helvetica" w:hAnsi="Helvetica" w:cs="Helvetica"/>
          <w:b/>
          <w:bCs/>
          <w:color w:val="222222"/>
          <w:sz w:val="21"/>
          <w:szCs w:val="21"/>
        </w:rPr>
      </w:pPr>
    </w:p>
    <w:p w14:paraId="3F461C2D"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2.19. </w:t>
      </w:r>
      <w:r w:rsidRPr="00B76780">
        <w:rPr>
          <w:rFonts w:ascii="Helvetica" w:hAnsi="Helvetica" w:cs="Helvetica" w:hint="eastAsia"/>
          <w:b/>
          <w:bCs/>
          <w:color w:val="222222"/>
          <w:sz w:val="21"/>
          <w:szCs w:val="21"/>
        </w:rPr>
        <w:t>Трансляция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полисомной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бесклеточной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системе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зародышей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пшеницы</w:t>
      </w:r>
    </w:p>
    <w:p w14:paraId="7FB3CF46" w14:textId="77777777" w:rsidR="00B76780" w:rsidRPr="00B76780" w:rsidRDefault="00B76780" w:rsidP="00B76780">
      <w:pPr>
        <w:rPr>
          <w:rFonts w:ascii="Helvetica" w:hAnsi="Helvetica" w:cs="Helvetica"/>
          <w:b/>
          <w:bCs/>
          <w:color w:val="222222"/>
          <w:sz w:val="21"/>
          <w:szCs w:val="21"/>
        </w:rPr>
      </w:pPr>
    </w:p>
    <w:p w14:paraId="3023A3F8"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2</w:t>
      </w:r>
      <w:r w:rsidRPr="00B76780">
        <w:rPr>
          <w:rFonts w:ascii="Helvetica" w:hAnsi="Helvetica" w:cs="Helvetica" w:hint="eastAsia"/>
          <w:b/>
          <w:bCs/>
          <w:color w:val="222222"/>
          <w:sz w:val="21"/>
          <w:szCs w:val="21"/>
        </w:rPr>
        <w:t>Л</w:t>
      </w:r>
      <w:r w:rsidRPr="00B76780">
        <w:rPr>
          <w:rFonts w:ascii="Helvetica" w:hAnsi="Helvetica" w:cs="Helvetica"/>
          <w:b/>
          <w:bCs/>
          <w:color w:val="222222"/>
          <w:sz w:val="21"/>
          <w:szCs w:val="21"/>
        </w:rPr>
        <w:t xml:space="preserve">9.1. </w:t>
      </w:r>
      <w:r w:rsidRPr="00B76780">
        <w:rPr>
          <w:rFonts w:ascii="Helvetica" w:hAnsi="Helvetica" w:cs="Helvetica" w:hint="eastAsia"/>
          <w:b/>
          <w:bCs/>
          <w:color w:val="222222"/>
          <w:sz w:val="21"/>
          <w:szCs w:val="21"/>
        </w:rPr>
        <w:t>Электрофоретический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анализ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продуктов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трансляции</w:t>
      </w:r>
    </w:p>
    <w:p w14:paraId="62563E87" w14:textId="77777777" w:rsidR="00B76780" w:rsidRPr="00B76780" w:rsidRDefault="00B76780" w:rsidP="00B76780">
      <w:pPr>
        <w:rPr>
          <w:rFonts w:ascii="Helvetica" w:hAnsi="Helvetica" w:cs="Helvetica"/>
          <w:b/>
          <w:bCs/>
          <w:color w:val="222222"/>
          <w:sz w:val="21"/>
          <w:szCs w:val="21"/>
        </w:rPr>
      </w:pPr>
    </w:p>
    <w:p w14:paraId="21A9AE4A"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2.19.2. </w:t>
      </w:r>
      <w:r w:rsidRPr="00B76780">
        <w:rPr>
          <w:rFonts w:ascii="Helvetica" w:hAnsi="Helvetica" w:cs="Helvetica" w:hint="eastAsia"/>
          <w:b/>
          <w:bCs/>
          <w:color w:val="222222"/>
          <w:sz w:val="21"/>
          <w:szCs w:val="21"/>
        </w:rPr>
        <w:t>Иммунопреципитация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продуктов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трансляции</w:t>
      </w:r>
    </w:p>
    <w:p w14:paraId="05902048" w14:textId="77777777" w:rsidR="00B76780" w:rsidRPr="00B76780" w:rsidRDefault="00B76780" w:rsidP="00B76780">
      <w:pPr>
        <w:rPr>
          <w:rFonts w:ascii="Helvetica" w:hAnsi="Helvetica" w:cs="Helvetica"/>
          <w:b/>
          <w:bCs/>
          <w:color w:val="222222"/>
          <w:sz w:val="21"/>
          <w:szCs w:val="21"/>
        </w:rPr>
      </w:pPr>
    </w:p>
    <w:p w14:paraId="05332401"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2.20. </w:t>
      </w:r>
      <w:r w:rsidRPr="00B76780">
        <w:rPr>
          <w:rFonts w:ascii="Helvetica" w:hAnsi="Helvetica" w:cs="Helvetica" w:hint="eastAsia"/>
          <w:b/>
          <w:bCs/>
          <w:color w:val="222222"/>
          <w:sz w:val="21"/>
          <w:szCs w:val="21"/>
        </w:rPr>
        <w:t>Выделение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специфической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p>
    <w:p w14:paraId="15F8F689" w14:textId="77777777" w:rsidR="00B76780" w:rsidRPr="00B76780" w:rsidRDefault="00B76780" w:rsidP="00B76780">
      <w:pPr>
        <w:rPr>
          <w:rFonts w:ascii="Helvetica" w:hAnsi="Helvetica" w:cs="Helvetica"/>
          <w:b/>
          <w:bCs/>
          <w:color w:val="222222"/>
          <w:sz w:val="21"/>
          <w:szCs w:val="21"/>
        </w:rPr>
      </w:pPr>
    </w:p>
    <w:p w14:paraId="0B1693C7"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2.21. </w:t>
      </w:r>
      <w:r w:rsidRPr="00B76780">
        <w:rPr>
          <w:rFonts w:ascii="Helvetica" w:hAnsi="Helvetica" w:cs="Helvetica" w:hint="eastAsia"/>
          <w:b/>
          <w:bCs/>
          <w:color w:val="222222"/>
          <w:sz w:val="21"/>
          <w:szCs w:val="21"/>
        </w:rPr>
        <w:t>Синтез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комплементарной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w:t>
      </w:r>
    </w:p>
    <w:p w14:paraId="7C3000FF" w14:textId="77777777" w:rsidR="00B76780" w:rsidRPr="00B76780" w:rsidRDefault="00B76780" w:rsidP="00B76780">
      <w:pPr>
        <w:rPr>
          <w:rFonts w:ascii="Helvetica" w:hAnsi="Helvetica" w:cs="Helvetica"/>
          <w:b/>
          <w:bCs/>
          <w:color w:val="222222"/>
          <w:sz w:val="21"/>
          <w:szCs w:val="21"/>
        </w:rPr>
      </w:pPr>
    </w:p>
    <w:p w14:paraId="58A33052"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2.22. </w:t>
      </w:r>
      <w:r w:rsidRPr="00B76780">
        <w:rPr>
          <w:rFonts w:ascii="Helvetica" w:hAnsi="Helvetica" w:cs="Helvetica" w:hint="eastAsia"/>
          <w:b/>
          <w:bCs/>
          <w:color w:val="222222"/>
          <w:sz w:val="21"/>
          <w:szCs w:val="21"/>
        </w:rPr>
        <w:t>Центрифугирование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кДНК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щелочном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градиенте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плотности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сахарозы</w:t>
      </w:r>
      <w:r w:rsidRPr="00B76780">
        <w:rPr>
          <w:rFonts w:ascii="Helvetica" w:hAnsi="Helvetica" w:cs="Helvetica"/>
          <w:b/>
          <w:bCs/>
          <w:color w:val="222222"/>
          <w:sz w:val="21"/>
          <w:szCs w:val="21"/>
        </w:rPr>
        <w:t>.</w:t>
      </w:r>
    </w:p>
    <w:p w14:paraId="07819308" w14:textId="77777777" w:rsidR="00B76780" w:rsidRPr="00B76780" w:rsidRDefault="00B76780" w:rsidP="00B76780">
      <w:pPr>
        <w:rPr>
          <w:rFonts w:ascii="Helvetica" w:hAnsi="Helvetica" w:cs="Helvetica"/>
          <w:b/>
          <w:bCs/>
          <w:color w:val="222222"/>
          <w:sz w:val="21"/>
          <w:szCs w:val="21"/>
        </w:rPr>
      </w:pPr>
    </w:p>
    <w:p w14:paraId="10F25A33"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2.23. </w:t>
      </w:r>
      <w:r w:rsidRPr="00B76780">
        <w:rPr>
          <w:rFonts w:ascii="Helvetica" w:hAnsi="Helvetica" w:cs="Helvetica" w:hint="eastAsia"/>
          <w:b/>
          <w:bCs/>
          <w:color w:val="222222"/>
          <w:sz w:val="21"/>
          <w:szCs w:val="21"/>
        </w:rPr>
        <w:t>Электрофорез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препаратов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кДНК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агарозных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гелях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мочевиной</w:t>
      </w:r>
    </w:p>
    <w:p w14:paraId="3C7B0429" w14:textId="77777777" w:rsidR="00B76780" w:rsidRPr="00B76780" w:rsidRDefault="00B76780" w:rsidP="00B76780">
      <w:pPr>
        <w:rPr>
          <w:rFonts w:ascii="Helvetica" w:hAnsi="Helvetica" w:cs="Helvetica"/>
          <w:b/>
          <w:bCs/>
          <w:color w:val="222222"/>
          <w:sz w:val="21"/>
          <w:szCs w:val="21"/>
        </w:rPr>
      </w:pPr>
    </w:p>
    <w:p w14:paraId="565B641F"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lastRenderedPageBreak/>
        <w:t xml:space="preserve">2.24. </w:t>
      </w:r>
      <w:r w:rsidRPr="00B76780">
        <w:rPr>
          <w:rFonts w:ascii="Helvetica" w:hAnsi="Helvetica" w:cs="Helvetica" w:hint="eastAsia"/>
          <w:b/>
          <w:bCs/>
          <w:color w:val="222222"/>
          <w:sz w:val="21"/>
          <w:szCs w:val="21"/>
        </w:rPr>
        <w:t>Гибридизация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кДНК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суммарной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p>
    <w:p w14:paraId="0B1CE131" w14:textId="77777777" w:rsidR="00B76780" w:rsidRPr="00B76780" w:rsidRDefault="00B76780" w:rsidP="00B76780">
      <w:pPr>
        <w:rPr>
          <w:rFonts w:ascii="Helvetica" w:hAnsi="Helvetica" w:cs="Helvetica"/>
          <w:b/>
          <w:bCs/>
          <w:color w:val="222222"/>
          <w:sz w:val="21"/>
          <w:szCs w:val="21"/>
        </w:rPr>
      </w:pPr>
    </w:p>
    <w:p w14:paraId="6DF7C5CD"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выделенной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p>
    <w:p w14:paraId="556C41BB" w14:textId="77777777" w:rsidR="00B76780" w:rsidRPr="00B76780" w:rsidRDefault="00B76780" w:rsidP="00B76780">
      <w:pPr>
        <w:rPr>
          <w:rFonts w:ascii="Helvetica" w:hAnsi="Helvetica" w:cs="Helvetica"/>
          <w:b/>
          <w:bCs/>
          <w:color w:val="222222"/>
          <w:sz w:val="21"/>
          <w:szCs w:val="21"/>
        </w:rPr>
      </w:pPr>
    </w:p>
    <w:p w14:paraId="3522914E"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ГЛАВА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Ш</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РЕЗУЛЬТАТЫ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ЭКСПШШНТАЛЬНОГО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ИССЛЕДОВАНИЯ</w:t>
      </w:r>
      <w:r w:rsidRPr="00B76780">
        <w:rPr>
          <w:rFonts w:ascii="Helvetica" w:hAnsi="Helvetica" w:cs="Helvetica"/>
          <w:b/>
          <w:bCs/>
          <w:color w:val="222222"/>
          <w:sz w:val="21"/>
          <w:szCs w:val="21"/>
        </w:rPr>
        <w:t>.</w:t>
      </w:r>
    </w:p>
    <w:p w14:paraId="0A2D262B" w14:textId="77777777" w:rsidR="00B76780" w:rsidRPr="00B76780" w:rsidRDefault="00B76780" w:rsidP="00B76780">
      <w:pPr>
        <w:rPr>
          <w:rFonts w:ascii="Helvetica" w:hAnsi="Helvetica" w:cs="Helvetica"/>
          <w:b/>
          <w:bCs/>
          <w:color w:val="222222"/>
          <w:sz w:val="21"/>
          <w:szCs w:val="21"/>
        </w:rPr>
      </w:pPr>
    </w:p>
    <w:p w14:paraId="011E0861"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3.1. </w:t>
      </w:r>
      <w:r w:rsidRPr="00B76780">
        <w:rPr>
          <w:rFonts w:ascii="Helvetica" w:hAnsi="Helvetica" w:cs="Helvetica" w:hint="eastAsia"/>
          <w:b/>
          <w:bCs/>
          <w:color w:val="222222"/>
          <w:sz w:val="21"/>
          <w:szCs w:val="21"/>
        </w:rPr>
        <w:t>Выделение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очистка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анодного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изофермента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p>
    <w:p w14:paraId="78343306" w14:textId="77777777" w:rsidR="00B76780" w:rsidRPr="00B76780" w:rsidRDefault="00B76780" w:rsidP="00B76780">
      <w:pPr>
        <w:rPr>
          <w:rFonts w:ascii="Helvetica" w:hAnsi="Helvetica" w:cs="Helvetica"/>
          <w:b/>
          <w:bCs/>
          <w:color w:val="222222"/>
          <w:sz w:val="21"/>
          <w:szCs w:val="21"/>
        </w:rPr>
      </w:pPr>
    </w:p>
    <w:p w14:paraId="05965975"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3.2. </w:t>
      </w:r>
      <w:r w:rsidRPr="00B76780">
        <w:rPr>
          <w:rFonts w:ascii="Helvetica" w:hAnsi="Helvetica" w:cs="Helvetica" w:hint="eastAsia"/>
          <w:b/>
          <w:bCs/>
          <w:color w:val="222222"/>
          <w:sz w:val="21"/>
          <w:szCs w:val="21"/>
        </w:rPr>
        <w:t>Получение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специфических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гипериммунных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сывороток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анодному</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изоферменту</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очистка</w:t>
      </w:r>
      <w:r w:rsidRPr="00B76780">
        <w:rPr>
          <w:rFonts w:ascii="Helvetica" w:hAnsi="Helvetica" w:cs="Helvetica"/>
          <w:b/>
          <w:bCs/>
          <w:color w:val="222222"/>
          <w:sz w:val="21"/>
          <w:szCs w:val="21"/>
        </w:rPr>
        <w:t xml:space="preserve"> ft -</w:t>
      </w:r>
      <w:r w:rsidRPr="00B76780">
        <w:rPr>
          <w:rFonts w:ascii="Helvetica" w:hAnsi="Helvetica" w:cs="Helvetica" w:hint="eastAsia"/>
          <w:b/>
          <w:bCs/>
          <w:color w:val="222222"/>
          <w:sz w:val="21"/>
          <w:szCs w:val="21"/>
        </w:rPr>
        <w:t>глобулинов</w:t>
      </w:r>
    </w:p>
    <w:p w14:paraId="73F28849" w14:textId="77777777" w:rsidR="00B76780" w:rsidRPr="00B76780" w:rsidRDefault="00B76780" w:rsidP="00B76780">
      <w:pPr>
        <w:rPr>
          <w:rFonts w:ascii="Helvetica" w:hAnsi="Helvetica" w:cs="Helvetica"/>
          <w:b/>
          <w:bCs/>
          <w:color w:val="222222"/>
          <w:sz w:val="21"/>
          <w:szCs w:val="21"/>
        </w:rPr>
      </w:pPr>
    </w:p>
    <w:p w14:paraId="3A634DDC"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3.3. </w:t>
      </w:r>
      <w:r w:rsidRPr="00B76780">
        <w:rPr>
          <w:rFonts w:ascii="Helvetica" w:hAnsi="Helvetica" w:cs="Helvetica" w:hint="eastAsia"/>
          <w:b/>
          <w:bCs/>
          <w:color w:val="222222"/>
          <w:sz w:val="21"/>
          <w:szCs w:val="21"/>
        </w:rPr>
        <w:t>Влияние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метаболизм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матричную</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активность</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полисомной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p>
    <w:p w14:paraId="0EAEB5C9" w14:textId="77777777" w:rsidR="00B76780" w:rsidRPr="00B76780" w:rsidRDefault="00B76780" w:rsidP="00B76780">
      <w:pPr>
        <w:rPr>
          <w:rFonts w:ascii="Helvetica" w:hAnsi="Helvetica" w:cs="Helvetica"/>
          <w:b/>
          <w:bCs/>
          <w:color w:val="222222"/>
          <w:sz w:val="21"/>
          <w:szCs w:val="21"/>
        </w:rPr>
      </w:pPr>
    </w:p>
    <w:p w14:paraId="5F8090B9"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3.3.1. </w:t>
      </w:r>
      <w:r w:rsidRPr="00B76780">
        <w:rPr>
          <w:rFonts w:ascii="Helvetica" w:hAnsi="Helvetica" w:cs="Helvetica" w:hint="eastAsia"/>
          <w:b/>
          <w:bCs/>
          <w:color w:val="222222"/>
          <w:sz w:val="21"/>
          <w:szCs w:val="21"/>
        </w:rPr>
        <w:t>Результаты</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седиментационного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анализа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выделенных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интактных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индуцированных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p>
    <w:p w14:paraId="623CE598" w14:textId="77777777" w:rsidR="00B76780" w:rsidRPr="00B76780" w:rsidRDefault="00B76780" w:rsidP="00B76780">
      <w:pPr>
        <w:rPr>
          <w:rFonts w:ascii="Helvetica" w:hAnsi="Helvetica" w:cs="Helvetica"/>
          <w:b/>
          <w:bCs/>
          <w:color w:val="222222"/>
          <w:sz w:val="21"/>
          <w:szCs w:val="21"/>
        </w:rPr>
      </w:pPr>
    </w:p>
    <w:p w14:paraId="5540D0A2"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3.3.2. </w:t>
      </w:r>
      <w:r w:rsidRPr="00B76780">
        <w:rPr>
          <w:rFonts w:ascii="Helvetica" w:hAnsi="Helvetica" w:cs="Helvetica" w:hint="eastAsia"/>
          <w:b/>
          <w:bCs/>
          <w:color w:val="222222"/>
          <w:sz w:val="21"/>
          <w:szCs w:val="21"/>
        </w:rPr>
        <w:t>Выделение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суммарной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Изменение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содержания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меченой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полирибосомах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введении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гидрокортизона</w:t>
      </w:r>
    </w:p>
    <w:p w14:paraId="3290BD94" w14:textId="77777777" w:rsidR="00B76780" w:rsidRPr="00B76780" w:rsidRDefault="00B76780" w:rsidP="00B76780">
      <w:pPr>
        <w:rPr>
          <w:rFonts w:ascii="Helvetica" w:hAnsi="Helvetica" w:cs="Helvetica"/>
          <w:b/>
          <w:bCs/>
          <w:color w:val="222222"/>
          <w:sz w:val="21"/>
          <w:szCs w:val="21"/>
        </w:rPr>
      </w:pPr>
    </w:p>
    <w:p w14:paraId="75C5B1BA"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3.3.3. </w:t>
      </w:r>
      <w:r w:rsidRPr="00B76780">
        <w:rPr>
          <w:rFonts w:ascii="Helvetica" w:hAnsi="Helvetica" w:cs="Helvetica" w:hint="eastAsia"/>
          <w:b/>
          <w:bCs/>
          <w:color w:val="222222"/>
          <w:sz w:val="21"/>
          <w:szCs w:val="21"/>
        </w:rPr>
        <w:t>Характеристика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удельной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радиоактивности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пула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уридиновых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нуклеотидов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введении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гидрокортизона</w:t>
      </w:r>
    </w:p>
    <w:p w14:paraId="3C401A0B" w14:textId="77777777" w:rsidR="00B76780" w:rsidRPr="00B76780" w:rsidRDefault="00B76780" w:rsidP="00B76780">
      <w:pPr>
        <w:rPr>
          <w:rFonts w:ascii="Helvetica" w:hAnsi="Helvetica" w:cs="Helvetica"/>
          <w:b/>
          <w:bCs/>
          <w:color w:val="222222"/>
          <w:sz w:val="21"/>
          <w:szCs w:val="21"/>
        </w:rPr>
      </w:pPr>
    </w:p>
    <w:p w14:paraId="0233DA03"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3.3.4. </w:t>
      </w:r>
      <w:r w:rsidRPr="00B76780">
        <w:rPr>
          <w:rFonts w:ascii="Helvetica" w:hAnsi="Helvetica" w:cs="Helvetica" w:hint="eastAsia"/>
          <w:b/>
          <w:bCs/>
          <w:color w:val="222222"/>
          <w:sz w:val="21"/>
          <w:szCs w:val="21"/>
        </w:rPr>
        <w:t>Изменения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удельной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радиоактивности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полисо</w:t>
      </w:r>
      <w:r w:rsidRPr="00B76780">
        <w:rPr>
          <w:rFonts w:ascii="Helvetica" w:hAnsi="Helvetica" w:cs="Helvetica" w:hint="eastAsia"/>
          <w:b/>
          <w:bCs/>
          <w:color w:val="222222"/>
          <w:sz w:val="21"/>
          <w:szCs w:val="21"/>
        </w:rPr>
        <w:lastRenderedPageBreak/>
        <w:t>мной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динамике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гидрокортизоном</w:t>
      </w:r>
    </w:p>
    <w:p w14:paraId="1A3F598B" w14:textId="77777777" w:rsidR="00B76780" w:rsidRPr="00B76780" w:rsidRDefault="00B76780" w:rsidP="00B76780">
      <w:pPr>
        <w:rPr>
          <w:rFonts w:ascii="Helvetica" w:hAnsi="Helvetica" w:cs="Helvetica"/>
          <w:b/>
          <w:bCs/>
          <w:color w:val="222222"/>
          <w:sz w:val="21"/>
          <w:szCs w:val="21"/>
        </w:rPr>
      </w:pPr>
    </w:p>
    <w:p w14:paraId="0B5AE2AC"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3.3.5. </w:t>
      </w:r>
      <w:r w:rsidRPr="00B76780">
        <w:rPr>
          <w:rFonts w:ascii="Helvetica" w:hAnsi="Helvetica" w:cs="Helvetica" w:hint="eastAsia"/>
          <w:b/>
          <w:bCs/>
          <w:color w:val="222222"/>
          <w:sz w:val="21"/>
          <w:szCs w:val="21"/>
        </w:rPr>
        <w:t>Включение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предшественников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полисомнуто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содержащую</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норме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гидрокортизоном</w:t>
      </w:r>
      <w:r w:rsidRPr="00B76780">
        <w:rPr>
          <w:rFonts w:ascii="Helvetica" w:hAnsi="Helvetica" w:cs="Helvetica"/>
          <w:b/>
          <w:bCs/>
          <w:color w:val="222222"/>
          <w:sz w:val="21"/>
          <w:szCs w:val="21"/>
        </w:rPr>
        <w:t>.</w:t>
      </w:r>
    </w:p>
    <w:p w14:paraId="38B69B4E" w14:textId="77777777" w:rsidR="00B76780" w:rsidRPr="00B76780" w:rsidRDefault="00B76780" w:rsidP="00B76780">
      <w:pPr>
        <w:rPr>
          <w:rFonts w:ascii="Helvetica" w:hAnsi="Helvetica" w:cs="Helvetica"/>
          <w:b/>
          <w:bCs/>
          <w:color w:val="222222"/>
          <w:sz w:val="21"/>
          <w:szCs w:val="21"/>
        </w:rPr>
      </w:pPr>
    </w:p>
    <w:p w14:paraId="5070C95D"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3.3.6. </w:t>
      </w:r>
      <w:r w:rsidRPr="00B76780">
        <w:rPr>
          <w:rFonts w:ascii="Helvetica" w:hAnsi="Helvetica" w:cs="Helvetica" w:hint="eastAsia"/>
          <w:b/>
          <w:bCs/>
          <w:color w:val="222222"/>
          <w:sz w:val="21"/>
          <w:szCs w:val="21"/>
        </w:rPr>
        <w:t>Изменения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трансляционной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активности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полисом</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под</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действием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гидрокортизона</w:t>
      </w:r>
      <w:r w:rsidRPr="00B76780">
        <w:rPr>
          <w:rFonts w:ascii="Helvetica" w:hAnsi="Helvetica" w:cs="Helvetica"/>
          <w:b/>
          <w:bCs/>
          <w:color w:val="222222"/>
          <w:sz w:val="21"/>
          <w:szCs w:val="21"/>
        </w:rPr>
        <w:t xml:space="preserve"> . </w:t>
      </w:r>
      <w:r w:rsidRPr="00B76780">
        <w:rPr>
          <w:rFonts w:ascii="Helvetica" w:hAnsi="Helvetica" w:cs="Helvetica" w:hint="eastAsia"/>
          <w:b/>
          <w:bCs/>
          <w:color w:val="222222"/>
          <w:sz w:val="21"/>
          <w:szCs w:val="21"/>
        </w:rPr>
        <w:t>НО</w:t>
      </w:r>
    </w:p>
    <w:p w14:paraId="11E9E04F" w14:textId="77777777" w:rsidR="00B76780" w:rsidRPr="00B76780" w:rsidRDefault="00B76780" w:rsidP="00B76780">
      <w:pPr>
        <w:rPr>
          <w:rFonts w:ascii="Helvetica" w:hAnsi="Helvetica" w:cs="Helvetica"/>
          <w:b/>
          <w:bCs/>
          <w:color w:val="222222"/>
          <w:sz w:val="21"/>
          <w:szCs w:val="21"/>
        </w:rPr>
      </w:pPr>
    </w:p>
    <w:p w14:paraId="544F0346"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3.4. </w:t>
      </w:r>
      <w:r w:rsidRPr="00B76780">
        <w:rPr>
          <w:rFonts w:ascii="Helvetica" w:hAnsi="Helvetica" w:cs="Helvetica" w:hint="eastAsia"/>
          <w:b/>
          <w:bCs/>
          <w:color w:val="222222"/>
          <w:sz w:val="21"/>
          <w:szCs w:val="21"/>
        </w:rPr>
        <w:t>Определение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синтеза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специфического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продукта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осаждаемого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антителами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трансляции</w:t>
      </w:r>
      <w:r w:rsidRPr="00B76780">
        <w:rPr>
          <w:rFonts w:ascii="Helvetica" w:hAnsi="Helvetica" w:cs="Helvetica"/>
          <w:b/>
          <w:bCs/>
          <w:color w:val="222222"/>
          <w:sz w:val="21"/>
          <w:szCs w:val="21"/>
        </w:rPr>
        <w:t xml:space="preserve"> in vitro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интактных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индуцированных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животных</w:t>
      </w:r>
      <w:r w:rsidRPr="00B76780">
        <w:rPr>
          <w:rFonts w:ascii="Helvetica" w:hAnsi="Helvetica" w:cs="Helvetica"/>
          <w:b/>
          <w:bCs/>
          <w:color w:val="222222"/>
          <w:sz w:val="21"/>
          <w:szCs w:val="21"/>
        </w:rPr>
        <w:t>.</w:t>
      </w:r>
    </w:p>
    <w:p w14:paraId="763D86B1" w14:textId="77777777" w:rsidR="00B76780" w:rsidRPr="00B76780" w:rsidRDefault="00B76780" w:rsidP="00B76780">
      <w:pPr>
        <w:rPr>
          <w:rFonts w:ascii="Helvetica" w:hAnsi="Helvetica" w:cs="Helvetica"/>
          <w:b/>
          <w:bCs/>
          <w:color w:val="222222"/>
          <w:sz w:val="21"/>
          <w:szCs w:val="21"/>
        </w:rPr>
      </w:pPr>
    </w:p>
    <w:p w14:paraId="31653494"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3.5. </w:t>
      </w:r>
      <w:r w:rsidRPr="00B76780">
        <w:rPr>
          <w:rFonts w:ascii="Helvetica" w:hAnsi="Helvetica" w:cs="Helvetica" w:hint="eastAsia"/>
          <w:b/>
          <w:bCs/>
          <w:color w:val="222222"/>
          <w:sz w:val="21"/>
          <w:szCs w:val="21"/>
        </w:rPr>
        <w:t>Выделение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специфической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исследование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полученного</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препарата</w:t>
      </w:r>
    </w:p>
    <w:p w14:paraId="129EEA69" w14:textId="77777777" w:rsidR="00B76780" w:rsidRPr="00B76780" w:rsidRDefault="00B76780" w:rsidP="00B76780">
      <w:pPr>
        <w:rPr>
          <w:rFonts w:ascii="Helvetica" w:hAnsi="Helvetica" w:cs="Helvetica"/>
          <w:b/>
          <w:bCs/>
          <w:color w:val="222222"/>
          <w:sz w:val="21"/>
          <w:szCs w:val="21"/>
        </w:rPr>
      </w:pPr>
    </w:p>
    <w:p w14:paraId="75936D0C"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3.5.1. </w:t>
      </w:r>
      <w:r w:rsidRPr="00B76780">
        <w:rPr>
          <w:rFonts w:ascii="Helvetica" w:hAnsi="Helvetica" w:cs="Helvetica" w:hint="eastAsia"/>
          <w:b/>
          <w:bCs/>
          <w:color w:val="222222"/>
          <w:sz w:val="21"/>
          <w:szCs w:val="21"/>
        </w:rPr>
        <w:t>Выявление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фракции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синтезирующих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w:t>
      </w:r>
    </w:p>
    <w:p w14:paraId="33CB5A53" w14:textId="77777777" w:rsidR="00B76780" w:rsidRPr="00B76780" w:rsidRDefault="00B76780" w:rsidP="00B76780">
      <w:pPr>
        <w:rPr>
          <w:rFonts w:ascii="Helvetica" w:hAnsi="Helvetica" w:cs="Helvetica"/>
          <w:b/>
          <w:bCs/>
          <w:color w:val="222222"/>
          <w:sz w:val="21"/>
          <w:szCs w:val="21"/>
        </w:rPr>
      </w:pPr>
    </w:p>
    <w:p w14:paraId="1B54EA76"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3.5.2. </w:t>
      </w:r>
      <w:r w:rsidRPr="00B76780">
        <w:rPr>
          <w:rFonts w:ascii="Helvetica" w:hAnsi="Helvetica" w:cs="Helvetica" w:hint="eastAsia"/>
          <w:b/>
          <w:bCs/>
          <w:color w:val="222222"/>
          <w:sz w:val="21"/>
          <w:szCs w:val="21"/>
        </w:rPr>
        <w:t>Выделение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специфической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полирибосом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p>
    <w:p w14:paraId="23B36F36" w14:textId="77777777" w:rsidR="00B76780" w:rsidRPr="00B76780" w:rsidRDefault="00B76780" w:rsidP="00B76780">
      <w:pPr>
        <w:rPr>
          <w:rFonts w:ascii="Helvetica" w:hAnsi="Helvetica" w:cs="Helvetica"/>
          <w:b/>
          <w:bCs/>
          <w:color w:val="222222"/>
          <w:sz w:val="21"/>
          <w:szCs w:val="21"/>
        </w:rPr>
      </w:pPr>
    </w:p>
    <w:p w14:paraId="35BE22E4"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3.5.3. </w:t>
      </w:r>
      <w:r w:rsidRPr="00B76780">
        <w:rPr>
          <w:rFonts w:ascii="Helvetica" w:hAnsi="Helvetica" w:cs="Helvetica" w:hint="eastAsia"/>
          <w:b/>
          <w:bCs/>
          <w:color w:val="222222"/>
          <w:sz w:val="21"/>
          <w:szCs w:val="21"/>
        </w:rPr>
        <w:t>Определение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размеров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методом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центрифугирования</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градиенте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плотности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сахарозы</w:t>
      </w:r>
      <w:r w:rsidRPr="00B76780">
        <w:rPr>
          <w:rFonts w:ascii="Helvetica" w:hAnsi="Helvetica" w:cs="Helvetica"/>
          <w:b/>
          <w:bCs/>
          <w:color w:val="222222"/>
          <w:sz w:val="21"/>
          <w:szCs w:val="21"/>
        </w:rPr>
        <w:t xml:space="preserve"> . jqq</w:t>
      </w:r>
    </w:p>
    <w:p w14:paraId="5A4D481D" w14:textId="77777777" w:rsidR="00B76780" w:rsidRPr="00B76780" w:rsidRDefault="00B76780" w:rsidP="00B76780">
      <w:pPr>
        <w:rPr>
          <w:rFonts w:ascii="Helvetica" w:hAnsi="Helvetica" w:cs="Helvetica"/>
          <w:b/>
          <w:bCs/>
          <w:color w:val="222222"/>
          <w:sz w:val="21"/>
          <w:szCs w:val="21"/>
        </w:rPr>
      </w:pPr>
    </w:p>
    <w:p w14:paraId="61D45EB8"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3.5.4. </w:t>
      </w:r>
      <w:r w:rsidRPr="00B76780">
        <w:rPr>
          <w:rFonts w:ascii="Helvetica" w:hAnsi="Helvetica" w:cs="Helvetica" w:hint="eastAsia"/>
          <w:b/>
          <w:bCs/>
          <w:color w:val="222222"/>
          <w:sz w:val="21"/>
          <w:szCs w:val="21"/>
        </w:rPr>
        <w:t>Измерение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матричной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активности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препаратов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бесклеточной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системе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синтеза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белка</w:t>
      </w:r>
    </w:p>
    <w:p w14:paraId="2B429F0C" w14:textId="77777777" w:rsidR="00B76780" w:rsidRPr="00B76780" w:rsidRDefault="00B76780" w:rsidP="00B76780">
      <w:pPr>
        <w:rPr>
          <w:rFonts w:ascii="Helvetica" w:hAnsi="Helvetica" w:cs="Helvetica"/>
          <w:b/>
          <w:bCs/>
          <w:color w:val="222222"/>
          <w:sz w:val="21"/>
          <w:szCs w:val="21"/>
        </w:rPr>
      </w:pPr>
    </w:p>
    <w:p w14:paraId="35DC5FE9"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3.5.5. </w:t>
      </w:r>
      <w:r w:rsidRPr="00B76780">
        <w:rPr>
          <w:rFonts w:ascii="Helvetica" w:hAnsi="Helvetica" w:cs="Helvetica" w:hint="eastAsia"/>
          <w:b/>
          <w:bCs/>
          <w:color w:val="222222"/>
          <w:sz w:val="21"/>
          <w:szCs w:val="21"/>
        </w:rPr>
        <w:t>Исследование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матричных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свойств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системе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обратной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транскрипции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Анализ</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размеров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w:t>
      </w:r>
      <w:r w:rsidRPr="00B76780">
        <w:rPr>
          <w:rFonts w:ascii="Helvetica" w:hAnsi="Helvetica" w:cs="Helvetica" w:hint="eastAsia"/>
          <w:b/>
          <w:bCs/>
          <w:color w:val="222222"/>
          <w:sz w:val="21"/>
          <w:szCs w:val="21"/>
        </w:rPr>
        <w:lastRenderedPageBreak/>
        <w:t>лученной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комплементарной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ДНК</w:t>
      </w:r>
    </w:p>
    <w:p w14:paraId="62582B3C" w14:textId="77777777" w:rsidR="00B76780" w:rsidRPr="00B76780" w:rsidRDefault="00B76780" w:rsidP="00B76780">
      <w:pPr>
        <w:rPr>
          <w:rFonts w:ascii="Helvetica" w:hAnsi="Helvetica" w:cs="Helvetica"/>
          <w:b/>
          <w:bCs/>
          <w:color w:val="222222"/>
          <w:sz w:val="21"/>
          <w:szCs w:val="21"/>
        </w:rPr>
      </w:pPr>
    </w:p>
    <w:p w14:paraId="6B7F8279"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b/>
          <w:bCs/>
          <w:color w:val="222222"/>
          <w:sz w:val="21"/>
          <w:szCs w:val="21"/>
        </w:rPr>
        <w:t xml:space="preserve">3.6. </w:t>
      </w:r>
      <w:r w:rsidRPr="00B76780">
        <w:rPr>
          <w:rFonts w:ascii="Helvetica" w:hAnsi="Helvetica" w:cs="Helvetica" w:hint="eastAsia"/>
          <w:b/>
          <w:bCs/>
          <w:color w:val="222222"/>
          <w:sz w:val="21"/>
          <w:szCs w:val="21"/>
        </w:rPr>
        <w:t>Сравнение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концентрации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клетках</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печени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крыс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динамике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индукции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гидрокортизоном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методом</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гибридизации</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суммарной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поли</w:t>
      </w:r>
      <w:r w:rsidRPr="00B76780">
        <w:rPr>
          <w:rFonts w:ascii="Helvetica" w:hAnsi="Helvetica" w:cs="Helvetica"/>
          <w:b/>
          <w:bCs/>
          <w:color w:val="222222"/>
          <w:sz w:val="21"/>
          <w:szCs w:val="21"/>
        </w:rPr>
        <w:t>-</w:t>
      </w:r>
      <w:r w:rsidRPr="00B76780">
        <w:rPr>
          <w:rFonts w:ascii="Helvetica" w:hAnsi="Helvetica" w:cs="Helvetica" w:hint="eastAsia"/>
          <w:b/>
          <w:bCs/>
          <w:color w:val="222222"/>
          <w:sz w:val="21"/>
          <w:szCs w:val="21"/>
        </w:rPr>
        <w:t>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содержащей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с</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высокомеченой</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кДНК</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ТАТ</w:t>
      </w:r>
      <w:r w:rsidRPr="00B76780">
        <w:rPr>
          <w:rFonts w:ascii="Helvetica" w:hAnsi="Helvetica" w:cs="Helvetica"/>
          <w:b/>
          <w:bCs/>
          <w:color w:val="222222"/>
          <w:sz w:val="21"/>
          <w:szCs w:val="21"/>
        </w:rPr>
        <w:t>.</w:t>
      </w:r>
    </w:p>
    <w:p w14:paraId="15BD4875" w14:textId="77777777" w:rsidR="00B76780" w:rsidRPr="00B76780" w:rsidRDefault="00B76780" w:rsidP="00B76780">
      <w:pPr>
        <w:rPr>
          <w:rFonts w:ascii="Helvetica" w:hAnsi="Helvetica" w:cs="Helvetica"/>
          <w:b/>
          <w:bCs/>
          <w:color w:val="222222"/>
          <w:sz w:val="21"/>
          <w:szCs w:val="21"/>
        </w:rPr>
      </w:pPr>
    </w:p>
    <w:p w14:paraId="19916495" w14:textId="77777777" w:rsidR="00B76780" w:rsidRPr="00B76780" w:rsidRDefault="00B76780" w:rsidP="00B76780">
      <w:pPr>
        <w:rPr>
          <w:rFonts w:ascii="Helvetica" w:hAnsi="Helvetica" w:cs="Helvetica"/>
          <w:b/>
          <w:bCs/>
          <w:color w:val="222222"/>
          <w:sz w:val="21"/>
          <w:szCs w:val="21"/>
        </w:rPr>
      </w:pPr>
      <w:r w:rsidRPr="00B76780">
        <w:rPr>
          <w:rFonts w:ascii="Helvetica" w:hAnsi="Helvetica" w:cs="Helvetica" w:hint="eastAsia"/>
          <w:b/>
          <w:bCs/>
          <w:color w:val="222222"/>
          <w:sz w:val="21"/>
          <w:szCs w:val="21"/>
        </w:rPr>
        <w:t>ГЛАВА</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Г</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ОБСУЖДЕНИЕ</w:t>
      </w:r>
      <w:r w:rsidRPr="00B76780">
        <w:rPr>
          <w:rFonts w:ascii="Helvetica" w:hAnsi="Helvetica" w:cs="Helvetica"/>
          <w:b/>
          <w:bCs/>
          <w:color w:val="222222"/>
          <w:sz w:val="21"/>
          <w:szCs w:val="21"/>
        </w:rPr>
        <w:t xml:space="preserve"> </w:t>
      </w:r>
      <w:r w:rsidRPr="00B76780">
        <w:rPr>
          <w:rFonts w:ascii="Helvetica" w:hAnsi="Helvetica" w:cs="Helvetica" w:hint="eastAsia"/>
          <w:b/>
          <w:bCs/>
          <w:color w:val="222222"/>
          <w:sz w:val="21"/>
          <w:szCs w:val="21"/>
        </w:rPr>
        <w:t>РЕЗУЛЬТАТОВ</w:t>
      </w:r>
      <w:r w:rsidRPr="00B76780">
        <w:rPr>
          <w:rFonts w:ascii="Helvetica" w:hAnsi="Helvetica" w:cs="Helvetica"/>
          <w:b/>
          <w:bCs/>
          <w:color w:val="222222"/>
          <w:sz w:val="21"/>
          <w:szCs w:val="21"/>
        </w:rPr>
        <w:t>.</w:t>
      </w:r>
    </w:p>
    <w:p w14:paraId="79CC64D1" w14:textId="77777777" w:rsidR="00B76780" w:rsidRPr="00B76780" w:rsidRDefault="00B76780" w:rsidP="00B76780">
      <w:pPr>
        <w:rPr>
          <w:rFonts w:ascii="Helvetica" w:hAnsi="Helvetica" w:cs="Helvetica"/>
          <w:b/>
          <w:bCs/>
          <w:color w:val="222222"/>
          <w:sz w:val="21"/>
          <w:szCs w:val="21"/>
        </w:rPr>
      </w:pPr>
    </w:p>
    <w:p w14:paraId="109CC004" w14:textId="3144AB13" w:rsidR="00484EB4" w:rsidRPr="00B76780" w:rsidRDefault="00B76780" w:rsidP="00B76780">
      <w:r w:rsidRPr="00B76780">
        <w:rPr>
          <w:rFonts w:ascii="Helvetica" w:hAnsi="Helvetica" w:cs="Helvetica" w:hint="eastAsia"/>
          <w:b/>
          <w:bCs/>
          <w:color w:val="222222"/>
          <w:sz w:val="21"/>
          <w:szCs w:val="21"/>
        </w:rPr>
        <w:t>Выводы</w:t>
      </w:r>
      <w:r w:rsidRPr="00B76780">
        <w:rPr>
          <w:rFonts w:ascii="Helvetica" w:hAnsi="Helvetica" w:cs="Helvetica"/>
          <w:b/>
          <w:bCs/>
          <w:color w:val="222222"/>
          <w:sz w:val="21"/>
          <w:szCs w:val="21"/>
        </w:rPr>
        <w:t>.</w:t>
      </w:r>
    </w:p>
    <w:sectPr w:rsidR="00484EB4" w:rsidRPr="00B767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1F1B" w14:textId="77777777" w:rsidR="00F52143" w:rsidRDefault="00F52143">
      <w:pPr>
        <w:spacing w:after="0" w:line="240" w:lineRule="auto"/>
      </w:pPr>
      <w:r>
        <w:separator/>
      </w:r>
    </w:p>
  </w:endnote>
  <w:endnote w:type="continuationSeparator" w:id="0">
    <w:p w14:paraId="341A7628" w14:textId="77777777" w:rsidR="00F52143" w:rsidRDefault="00F5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D9E4" w14:textId="77777777" w:rsidR="00F52143" w:rsidRDefault="00F52143"/>
    <w:p w14:paraId="19EBAE23" w14:textId="77777777" w:rsidR="00F52143" w:rsidRDefault="00F52143"/>
    <w:p w14:paraId="018431EF" w14:textId="77777777" w:rsidR="00F52143" w:rsidRDefault="00F52143"/>
    <w:p w14:paraId="477C60A9" w14:textId="77777777" w:rsidR="00F52143" w:rsidRDefault="00F52143"/>
    <w:p w14:paraId="09950E23" w14:textId="77777777" w:rsidR="00F52143" w:rsidRDefault="00F52143"/>
    <w:p w14:paraId="364C1262" w14:textId="77777777" w:rsidR="00F52143" w:rsidRDefault="00F52143"/>
    <w:p w14:paraId="1F69FFE3" w14:textId="77777777" w:rsidR="00F52143" w:rsidRDefault="00F521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045705" wp14:editId="768B2C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9AE61" w14:textId="77777777" w:rsidR="00F52143" w:rsidRDefault="00F52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0457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89AE61" w14:textId="77777777" w:rsidR="00F52143" w:rsidRDefault="00F52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8A697A" w14:textId="77777777" w:rsidR="00F52143" w:rsidRDefault="00F52143"/>
    <w:p w14:paraId="18FD4823" w14:textId="77777777" w:rsidR="00F52143" w:rsidRDefault="00F52143"/>
    <w:p w14:paraId="47C51FE3" w14:textId="77777777" w:rsidR="00F52143" w:rsidRDefault="00F521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44F027" wp14:editId="73BDE8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7EDB3" w14:textId="77777777" w:rsidR="00F52143" w:rsidRDefault="00F52143"/>
                          <w:p w14:paraId="7186B022" w14:textId="77777777" w:rsidR="00F52143" w:rsidRDefault="00F52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44F0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97EDB3" w14:textId="77777777" w:rsidR="00F52143" w:rsidRDefault="00F52143"/>
                    <w:p w14:paraId="7186B022" w14:textId="77777777" w:rsidR="00F52143" w:rsidRDefault="00F52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6511A4" w14:textId="77777777" w:rsidR="00F52143" w:rsidRDefault="00F52143"/>
    <w:p w14:paraId="7062BA09" w14:textId="77777777" w:rsidR="00F52143" w:rsidRDefault="00F52143">
      <w:pPr>
        <w:rPr>
          <w:sz w:val="2"/>
          <w:szCs w:val="2"/>
        </w:rPr>
      </w:pPr>
    </w:p>
    <w:p w14:paraId="1687D60C" w14:textId="77777777" w:rsidR="00F52143" w:rsidRDefault="00F52143"/>
    <w:p w14:paraId="742B37B0" w14:textId="77777777" w:rsidR="00F52143" w:rsidRDefault="00F52143">
      <w:pPr>
        <w:spacing w:after="0" w:line="240" w:lineRule="auto"/>
      </w:pPr>
    </w:p>
  </w:footnote>
  <w:footnote w:type="continuationSeparator" w:id="0">
    <w:p w14:paraId="3E5F3969" w14:textId="77777777" w:rsidR="00F52143" w:rsidRDefault="00F5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3"/>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203756</TotalTime>
  <Pages>8</Pages>
  <Words>974</Words>
  <Characters>5553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1372</cp:revision>
  <cp:lastPrinted>2009-02-06T05:36:00Z</cp:lastPrinted>
  <dcterms:created xsi:type="dcterms:W3CDTF">2024-01-07T13:43:00Z</dcterms:created>
  <dcterms:modified xsi:type="dcterms:W3CDTF">2025-11-09T21:50:00Z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