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9292" w14:textId="1E1DE090" w:rsidR="00EE5276" w:rsidRDefault="008A2878" w:rsidP="008A2878">
      <w:r w:rsidRPr="008A2878">
        <w:rPr>
          <w:rFonts w:hint="eastAsia"/>
        </w:rPr>
        <w:t>Брыков</w:t>
      </w:r>
      <w:r w:rsidRPr="008A2878">
        <w:t xml:space="preserve"> </w:t>
      </w:r>
      <w:r w:rsidRPr="008A2878">
        <w:rPr>
          <w:rFonts w:hint="eastAsia"/>
        </w:rPr>
        <w:t>Борис</w:t>
      </w:r>
      <w:r w:rsidRPr="008A2878">
        <w:t xml:space="preserve"> </w:t>
      </w:r>
      <w:r w:rsidRPr="008A2878">
        <w:rPr>
          <w:rFonts w:hint="eastAsia"/>
        </w:rPr>
        <w:t>Александрович</w:t>
      </w:r>
      <w:r>
        <w:t xml:space="preserve"> </w:t>
      </w:r>
      <w:r w:rsidRPr="008A2878">
        <w:rPr>
          <w:rFonts w:hint="eastAsia"/>
        </w:rPr>
        <w:t>Клиентоориентированная</w:t>
      </w:r>
      <w:r w:rsidRPr="008A2878">
        <w:t xml:space="preserve"> </w:t>
      </w:r>
      <w:r w:rsidRPr="008A2878">
        <w:rPr>
          <w:rFonts w:hint="eastAsia"/>
        </w:rPr>
        <w:t>модель</w:t>
      </w:r>
      <w:r w:rsidRPr="008A2878">
        <w:t xml:space="preserve"> </w:t>
      </w:r>
      <w:r w:rsidRPr="008A2878">
        <w:rPr>
          <w:rFonts w:hint="eastAsia"/>
        </w:rPr>
        <w:t>кредитования</w:t>
      </w:r>
      <w:r w:rsidRPr="008A2878">
        <w:t xml:space="preserve"> </w:t>
      </w:r>
      <w:r w:rsidRPr="008A2878">
        <w:rPr>
          <w:rFonts w:hint="eastAsia"/>
        </w:rPr>
        <w:t>субъектов</w:t>
      </w:r>
      <w:r w:rsidRPr="008A2878">
        <w:t xml:space="preserve"> </w:t>
      </w:r>
      <w:r w:rsidRPr="008A2878">
        <w:rPr>
          <w:rFonts w:hint="eastAsia"/>
        </w:rPr>
        <w:t>малого</w:t>
      </w:r>
      <w:r w:rsidRPr="008A2878">
        <w:t xml:space="preserve"> </w:t>
      </w:r>
      <w:r w:rsidRPr="008A2878">
        <w:rPr>
          <w:rFonts w:hint="eastAsia"/>
        </w:rPr>
        <w:t>и</w:t>
      </w:r>
      <w:r w:rsidRPr="008A2878">
        <w:t xml:space="preserve"> </w:t>
      </w:r>
      <w:r w:rsidRPr="008A2878">
        <w:rPr>
          <w:rFonts w:hint="eastAsia"/>
        </w:rPr>
        <w:t>среднего</w:t>
      </w:r>
      <w:r w:rsidRPr="008A2878">
        <w:t xml:space="preserve"> </w:t>
      </w:r>
      <w:r w:rsidRPr="008A2878">
        <w:rPr>
          <w:rFonts w:hint="eastAsia"/>
        </w:rPr>
        <w:t>предпринимательства</w:t>
      </w:r>
    </w:p>
    <w:p w14:paraId="62D38391" w14:textId="77777777" w:rsidR="008A2878" w:rsidRDefault="008A2878" w:rsidP="008A2878">
      <w:r>
        <w:rPr>
          <w:rFonts w:hint="eastAsia"/>
        </w:rPr>
        <w:t>ОГЛАВЛЕНИЕ</w:t>
      </w:r>
      <w:r>
        <w:t xml:space="preserve"> </w:t>
      </w:r>
      <w:r>
        <w:rPr>
          <w:rFonts w:hint="eastAsia"/>
        </w:rPr>
        <w:t>ДИССЕРТАЦИИ</w:t>
      </w:r>
    </w:p>
    <w:p w14:paraId="676B2C1D" w14:textId="77777777" w:rsidR="008A2878" w:rsidRDefault="008A2878" w:rsidP="008A2878">
      <w:r>
        <w:rPr>
          <w:rFonts w:hint="eastAsia"/>
        </w:rPr>
        <w:t>кандидат</w:t>
      </w:r>
      <w:r>
        <w:t xml:space="preserve"> </w:t>
      </w:r>
      <w:r>
        <w:rPr>
          <w:rFonts w:hint="eastAsia"/>
        </w:rPr>
        <w:t>наук</w:t>
      </w:r>
      <w:r>
        <w:t xml:space="preserve"> </w:t>
      </w:r>
      <w:r>
        <w:rPr>
          <w:rFonts w:hint="eastAsia"/>
        </w:rPr>
        <w:t>Брыков</w:t>
      </w:r>
      <w:r>
        <w:t xml:space="preserve"> </w:t>
      </w:r>
      <w:r>
        <w:rPr>
          <w:rFonts w:hint="eastAsia"/>
        </w:rPr>
        <w:t>Борис</w:t>
      </w:r>
      <w:r>
        <w:t xml:space="preserve"> </w:t>
      </w:r>
      <w:r>
        <w:rPr>
          <w:rFonts w:hint="eastAsia"/>
        </w:rPr>
        <w:t>Александрович</w:t>
      </w:r>
    </w:p>
    <w:p w14:paraId="15883798" w14:textId="77777777" w:rsidR="008A2878" w:rsidRDefault="008A2878" w:rsidP="008A2878">
      <w:r>
        <w:rPr>
          <w:rFonts w:hint="eastAsia"/>
        </w:rPr>
        <w:t>ВВЕДЕНИЕ</w:t>
      </w:r>
    </w:p>
    <w:p w14:paraId="25C97AA4" w14:textId="77777777" w:rsidR="008A2878" w:rsidRDefault="008A2878" w:rsidP="008A2878"/>
    <w:p w14:paraId="3D72B6CD" w14:textId="77777777" w:rsidR="008A2878" w:rsidRDefault="008A2878" w:rsidP="008A287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МОДЕЛИ</w:t>
      </w:r>
      <w:r>
        <w:t xml:space="preserve"> </w:t>
      </w:r>
      <w:r>
        <w:rPr>
          <w:rFonts w:hint="eastAsia"/>
        </w:rPr>
        <w:t>КРЕДИТОВАНИЯ</w:t>
      </w:r>
      <w:r>
        <w:t xml:space="preserve"> </w:t>
      </w:r>
      <w:r>
        <w:rPr>
          <w:rFonts w:hint="eastAsia"/>
        </w:rPr>
        <w:t>СУБЪЕКТОВ</w:t>
      </w:r>
      <w:r>
        <w:t xml:space="preserve"> </w:t>
      </w:r>
      <w:r>
        <w:rPr>
          <w:rFonts w:hint="eastAsia"/>
        </w:rPr>
        <w:t>МСП</w:t>
      </w:r>
    </w:p>
    <w:p w14:paraId="74DBAC6A" w14:textId="77777777" w:rsidR="008A2878" w:rsidRDefault="008A2878" w:rsidP="008A2878"/>
    <w:p w14:paraId="2A724576" w14:textId="77777777" w:rsidR="008A2878" w:rsidRDefault="008A2878" w:rsidP="008A2878">
      <w:r>
        <w:t xml:space="preserve">1.1 </w:t>
      </w:r>
      <w:r>
        <w:rPr>
          <w:rFonts w:hint="eastAsia"/>
        </w:rPr>
        <w:t>Типы</w:t>
      </w:r>
      <w:r>
        <w:t xml:space="preserve"> </w:t>
      </w:r>
      <w:r>
        <w:rPr>
          <w:rFonts w:hint="eastAsia"/>
        </w:rPr>
        <w:t>действующих</w:t>
      </w:r>
      <w:r>
        <w:t xml:space="preserve"> </w:t>
      </w:r>
      <w:r>
        <w:rPr>
          <w:rFonts w:hint="eastAsia"/>
        </w:rPr>
        <w:t>моделей</w:t>
      </w:r>
      <w:r>
        <w:t xml:space="preserve"> </w:t>
      </w:r>
      <w:r>
        <w:rPr>
          <w:rFonts w:hint="eastAsia"/>
        </w:rPr>
        <w:t>кредитования</w:t>
      </w:r>
      <w:r>
        <w:t xml:space="preserve"> </w:t>
      </w:r>
      <w:r>
        <w:rPr>
          <w:rFonts w:hint="eastAsia"/>
        </w:rPr>
        <w:t>субъектов</w:t>
      </w:r>
      <w:r>
        <w:t xml:space="preserve"> </w:t>
      </w:r>
      <w:r>
        <w:rPr>
          <w:rFonts w:hint="eastAsia"/>
        </w:rPr>
        <w:t>МСП</w:t>
      </w:r>
      <w:r>
        <w:t xml:space="preserve"> </w:t>
      </w:r>
      <w:r>
        <w:rPr>
          <w:rFonts w:hint="eastAsia"/>
        </w:rPr>
        <w:t>и</w:t>
      </w:r>
      <w:r>
        <w:t xml:space="preserve"> </w:t>
      </w:r>
      <w:r>
        <w:rPr>
          <w:rFonts w:hint="eastAsia"/>
        </w:rPr>
        <w:t>содержание</w:t>
      </w:r>
      <w:r>
        <w:t xml:space="preserve"> </w:t>
      </w:r>
      <w:r>
        <w:rPr>
          <w:rFonts w:hint="eastAsia"/>
        </w:rPr>
        <w:t>их</w:t>
      </w:r>
      <w:r>
        <w:t xml:space="preserve"> </w:t>
      </w:r>
      <w:r>
        <w:rPr>
          <w:rFonts w:hint="eastAsia"/>
        </w:rPr>
        <w:t>элементов</w:t>
      </w:r>
    </w:p>
    <w:p w14:paraId="7CDF8985" w14:textId="77777777" w:rsidR="008A2878" w:rsidRDefault="008A2878" w:rsidP="008A2878"/>
    <w:p w14:paraId="26ABA25D" w14:textId="77777777" w:rsidR="008A2878" w:rsidRDefault="008A2878" w:rsidP="008A2878">
      <w:r>
        <w:t xml:space="preserve">1.2 </w:t>
      </w:r>
      <w:r>
        <w:rPr>
          <w:rFonts w:hint="eastAsia"/>
        </w:rPr>
        <w:t>Особенности</w:t>
      </w:r>
      <w:r>
        <w:t xml:space="preserve"> </w:t>
      </w:r>
      <w:r>
        <w:rPr>
          <w:rFonts w:hint="eastAsia"/>
        </w:rPr>
        <w:t>субъектов</w:t>
      </w:r>
      <w:r>
        <w:t xml:space="preserve"> </w:t>
      </w:r>
      <w:r>
        <w:rPr>
          <w:rFonts w:hint="eastAsia"/>
        </w:rPr>
        <w:t>МСП</w:t>
      </w:r>
      <w:r>
        <w:t xml:space="preserve"> </w:t>
      </w:r>
      <w:r>
        <w:rPr>
          <w:rFonts w:hint="eastAsia"/>
        </w:rPr>
        <w:t>и</w:t>
      </w:r>
      <w:r>
        <w:t xml:space="preserve"> </w:t>
      </w:r>
      <w:r>
        <w:rPr>
          <w:rFonts w:hint="eastAsia"/>
        </w:rPr>
        <w:t>влияние</w:t>
      </w:r>
      <w:r>
        <w:t xml:space="preserve"> </w:t>
      </w:r>
      <w:r>
        <w:rPr>
          <w:rFonts w:hint="eastAsia"/>
        </w:rPr>
        <w:t>их</w:t>
      </w:r>
      <w:r>
        <w:t xml:space="preserve"> </w:t>
      </w:r>
      <w:r>
        <w:rPr>
          <w:rFonts w:hint="eastAsia"/>
        </w:rPr>
        <w:t>деятельности</w:t>
      </w:r>
      <w:r>
        <w:t xml:space="preserve"> </w:t>
      </w:r>
      <w:r>
        <w:rPr>
          <w:rFonts w:hint="eastAsia"/>
        </w:rPr>
        <w:t>на</w:t>
      </w:r>
      <w:r>
        <w:t xml:space="preserve"> </w:t>
      </w:r>
      <w:r>
        <w:rPr>
          <w:rFonts w:hint="eastAsia"/>
        </w:rPr>
        <w:t>выбор</w:t>
      </w:r>
      <w:r>
        <w:t xml:space="preserve"> </w:t>
      </w:r>
      <w:r>
        <w:rPr>
          <w:rFonts w:hint="eastAsia"/>
        </w:rPr>
        <w:t>модели</w:t>
      </w:r>
      <w:r>
        <w:t xml:space="preserve"> </w:t>
      </w:r>
      <w:r>
        <w:rPr>
          <w:rFonts w:hint="eastAsia"/>
        </w:rPr>
        <w:t>кредитования</w:t>
      </w:r>
    </w:p>
    <w:p w14:paraId="218084C2" w14:textId="77777777" w:rsidR="008A2878" w:rsidRDefault="008A2878" w:rsidP="008A2878"/>
    <w:p w14:paraId="5A71B814" w14:textId="77777777" w:rsidR="008A2878" w:rsidRDefault="008A2878" w:rsidP="008A2878">
      <w:r>
        <w:t xml:space="preserve">1.3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применения</w:t>
      </w:r>
      <w:r>
        <w:t xml:space="preserve"> </w:t>
      </w:r>
      <w:r>
        <w:rPr>
          <w:rFonts w:hint="eastAsia"/>
        </w:rPr>
        <w:t>различных</w:t>
      </w:r>
      <w:r>
        <w:t xml:space="preserve"> </w:t>
      </w:r>
      <w:r>
        <w:rPr>
          <w:rFonts w:hint="eastAsia"/>
        </w:rPr>
        <w:t>моделей</w:t>
      </w:r>
      <w:r>
        <w:t xml:space="preserve"> </w:t>
      </w:r>
      <w:r>
        <w:rPr>
          <w:rFonts w:hint="eastAsia"/>
        </w:rPr>
        <w:t>при</w:t>
      </w:r>
    </w:p>
    <w:p w14:paraId="57AFBA8B" w14:textId="77777777" w:rsidR="008A2878" w:rsidRDefault="008A2878" w:rsidP="008A2878"/>
    <w:p w14:paraId="0B945A30" w14:textId="77777777" w:rsidR="008A2878" w:rsidRDefault="008A2878" w:rsidP="008A2878">
      <w:r>
        <w:rPr>
          <w:rFonts w:hint="eastAsia"/>
        </w:rPr>
        <w:t>кредитовании</w:t>
      </w:r>
      <w:r>
        <w:t xml:space="preserve"> </w:t>
      </w:r>
      <w:r>
        <w:rPr>
          <w:rFonts w:hint="eastAsia"/>
        </w:rPr>
        <w:t>субъектов</w:t>
      </w:r>
      <w:r>
        <w:t xml:space="preserve"> </w:t>
      </w:r>
      <w:r>
        <w:rPr>
          <w:rFonts w:hint="eastAsia"/>
        </w:rPr>
        <w:t>МСП</w:t>
      </w:r>
    </w:p>
    <w:p w14:paraId="5554A84C" w14:textId="77777777" w:rsidR="008A2878" w:rsidRDefault="008A2878" w:rsidP="008A2878"/>
    <w:p w14:paraId="2BC942AD" w14:textId="77777777" w:rsidR="008A2878" w:rsidRDefault="008A2878" w:rsidP="008A2878">
      <w:r>
        <w:rPr>
          <w:rFonts w:hint="eastAsia"/>
        </w:rPr>
        <w:t>ГЛАВА</w:t>
      </w:r>
      <w:r>
        <w:t xml:space="preserve"> 2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КРЕДИТОВАНИЯ</w:t>
      </w:r>
      <w:r>
        <w:t xml:space="preserve"> </w:t>
      </w:r>
      <w:r>
        <w:rPr>
          <w:rFonts w:hint="eastAsia"/>
        </w:rPr>
        <w:t>СУБЪЕКТОВ</w:t>
      </w:r>
      <w:r>
        <w:t xml:space="preserve"> </w:t>
      </w:r>
      <w:r>
        <w:rPr>
          <w:rFonts w:hint="eastAsia"/>
        </w:rPr>
        <w:t>МСП</w:t>
      </w:r>
    </w:p>
    <w:p w14:paraId="630FC33C" w14:textId="77777777" w:rsidR="008A2878" w:rsidRDefault="008A2878" w:rsidP="008A2878"/>
    <w:p w14:paraId="6EC1AD36" w14:textId="77777777" w:rsidR="008A2878" w:rsidRDefault="008A2878" w:rsidP="008A2878">
      <w:r>
        <w:t xml:space="preserve">2.1 </w:t>
      </w:r>
      <w:r>
        <w:rPr>
          <w:rFonts w:hint="eastAsia"/>
        </w:rPr>
        <w:t>Особенности</w:t>
      </w:r>
      <w:r>
        <w:t xml:space="preserve"> </w:t>
      </w:r>
      <w:r>
        <w:rPr>
          <w:rFonts w:hint="eastAsia"/>
        </w:rPr>
        <w:t>реализации</w:t>
      </w:r>
      <w:r>
        <w:t xml:space="preserve"> </w:t>
      </w:r>
      <w:r>
        <w:rPr>
          <w:rFonts w:hint="eastAsia"/>
        </w:rPr>
        <w:t>принципов</w:t>
      </w:r>
      <w:r>
        <w:t xml:space="preserve"> </w:t>
      </w:r>
      <w:r>
        <w:rPr>
          <w:rFonts w:hint="eastAsia"/>
        </w:rPr>
        <w:t>кредитования</w:t>
      </w:r>
      <w:r>
        <w:t xml:space="preserve"> </w:t>
      </w:r>
      <w:r>
        <w:rPr>
          <w:rFonts w:hint="eastAsia"/>
        </w:rPr>
        <w:t>при</w:t>
      </w:r>
      <w:r>
        <w:t xml:space="preserve"> </w:t>
      </w:r>
      <w:r>
        <w:rPr>
          <w:rFonts w:hint="eastAsia"/>
        </w:rPr>
        <w:t>кредитном</w:t>
      </w:r>
      <w:r>
        <w:t xml:space="preserve"> </w:t>
      </w:r>
      <w:r>
        <w:rPr>
          <w:rFonts w:hint="eastAsia"/>
        </w:rPr>
        <w:t>обслуживании</w:t>
      </w:r>
      <w:r>
        <w:t xml:space="preserve"> </w:t>
      </w:r>
      <w:r>
        <w:rPr>
          <w:rFonts w:hint="eastAsia"/>
        </w:rPr>
        <w:t>субъектов</w:t>
      </w:r>
      <w:r>
        <w:t xml:space="preserve"> </w:t>
      </w:r>
      <w:r>
        <w:rPr>
          <w:rFonts w:hint="eastAsia"/>
        </w:rPr>
        <w:t>МСП</w:t>
      </w:r>
    </w:p>
    <w:p w14:paraId="171ED759" w14:textId="77777777" w:rsidR="008A2878" w:rsidRDefault="008A2878" w:rsidP="008A2878"/>
    <w:p w14:paraId="15382602" w14:textId="77777777" w:rsidR="008A2878" w:rsidRDefault="008A2878" w:rsidP="008A2878">
      <w:r>
        <w:t xml:space="preserve">2.2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зарубежных</w:t>
      </w:r>
      <w:r>
        <w:t xml:space="preserve"> </w:t>
      </w:r>
      <w:r>
        <w:rPr>
          <w:rFonts w:hint="eastAsia"/>
        </w:rPr>
        <w:t>моделей</w:t>
      </w:r>
      <w:r>
        <w:t xml:space="preserve"> </w:t>
      </w:r>
      <w:r>
        <w:rPr>
          <w:rFonts w:hint="eastAsia"/>
        </w:rPr>
        <w:t>кредитования</w:t>
      </w:r>
      <w:r>
        <w:t xml:space="preserve"> </w:t>
      </w:r>
      <w:r>
        <w:rPr>
          <w:rFonts w:hint="eastAsia"/>
        </w:rPr>
        <w:t>субъектов</w:t>
      </w:r>
      <w:r>
        <w:t xml:space="preserve"> </w:t>
      </w:r>
      <w:r>
        <w:rPr>
          <w:rFonts w:hint="eastAsia"/>
        </w:rPr>
        <w:t>МСП</w:t>
      </w:r>
    </w:p>
    <w:p w14:paraId="2616E8CE" w14:textId="77777777" w:rsidR="008A2878" w:rsidRDefault="008A2878" w:rsidP="008A2878"/>
    <w:p w14:paraId="57EDE4A7" w14:textId="77777777" w:rsidR="008A2878" w:rsidRDefault="008A2878" w:rsidP="008A2878">
      <w:r>
        <w:t xml:space="preserve">2.3 </w:t>
      </w:r>
      <w:r>
        <w:rPr>
          <w:rFonts w:hint="eastAsia"/>
        </w:rPr>
        <w:t>Перспективы</w:t>
      </w:r>
      <w:r>
        <w:t xml:space="preserve"> </w:t>
      </w:r>
      <w:r>
        <w:rPr>
          <w:rFonts w:hint="eastAsia"/>
        </w:rPr>
        <w:t>развития</w:t>
      </w:r>
      <w:r>
        <w:t xml:space="preserve"> </w:t>
      </w:r>
      <w:r>
        <w:rPr>
          <w:rFonts w:hint="eastAsia"/>
        </w:rPr>
        <w:t>продуктов</w:t>
      </w:r>
      <w:r>
        <w:t xml:space="preserve">, </w:t>
      </w:r>
      <w:r>
        <w:rPr>
          <w:rFonts w:hint="eastAsia"/>
        </w:rPr>
        <w:t>бизнес</w:t>
      </w:r>
      <w:r>
        <w:t>-</w:t>
      </w:r>
      <w:r>
        <w:rPr>
          <w:rFonts w:hint="eastAsia"/>
        </w:rPr>
        <w:t>процессов</w:t>
      </w:r>
      <w:r>
        <w:t xml:space="preserve"> </w:t>
      </w:r>
      <w:r>
        <w:rPr>
          <w:rFonts w:hint="eastAsia"/>
        </w:rPr>
        <w:t>и</w:t>
      </w:r>
      <w:r>
        <w:t xml:space="preserve"> </w:t>
      </w:r>
      <w:r>
        <w:rPr>
          <w:rFonts w:hint="eastAsia"/>
        </w:rPr>
        <w:t>управления</w:t>
      </w:r>
    </w:p>
    <w:p w14:paraId="5C69AEE3" w14:textId="77777777" w:rsidR="008A2878" w:rsidRDefault="008A2878" w:rsidP="008A2878"/>
    <w:p w14:paraId="5D671A99" w14:textId="77777777" w:rsidR="008A2878" w:rsidRDefault="008A2878" w:rsidP="008A2878">
      <w:r>
        <w:rPr>
          <w:rFonts w:hint="eastAsia"/>
        </w:rPr>
        <w:t>рисками</w:t>
      </w:r>
      <w:r>
        <w:t xml:space="preserve"> </w:t>
      </w:r>
      <w:r>
        <w:rPr>
          <w:rFonts w:hint="eastAsia"/>
        </w:rPr>
        <w:t>в</w:t>
      </w:r>
      <w:r>
        <w:t xml:space="preserve"> </w:t>
      </w:r>
      <w:r>
        <w:rPr>
          <w:rFonts w:hint="eastAsia"/>
        </w:rPr>
        <w:t>рамках</w:t>
      </w:r>
      <w:r>
        <w:t xml:space="preserve"> </w:t>
      </w:r>
      <w:r>
        <w:rPr>
          <w:rFonts w:hint="eastAsia"/>
        </w:rPr>
        <w:t>клиентоориентированной</w:t>
      </w:r>
      <w:r>
        <w:t xml:space="preserve"> </w:t>
      </w:r>
      <w:r>
        <w:rPr>
          <w:rFonts w:hint="eastAsia"/>
        </w:rPr>
        <w:t>модели</w:t>
      </w:r>
      <w:r>
        <w:t xml:space="preserve"> </w:t>
      </w:r>
      <w:r>
        <w:rPr>
          <w:rFonts w:hint="eastAsia"/>
        </w:rPr>
        <w:t>кредитования</w:t>
      </w:r>
    </w:p>
    <w:p w14:paraId="57743B25" w14:textId="77777777" w:rsidR="008A2878" w:rsidRDefault="008A2878" w:rsidP="008A2878"/>
    <w:p w14:paraId="210DD2EF" w14:textId="77777777" w:rsidR="008A2878" w:rsidRDefault="008A2878" w:rsidP="008A2878">
      <w:r>
        <w:rPr>
          <w:rFonts w:hint="eastAsia"/>
        </w:rPr>
        <w:t>ГЛАВА</w:t>
      </w:r>
      <w:r>
        <w:t xml:space="preserve"> 3 </w:t>
      </w:r>
      <w:r>
        <w:rPr>
          <w:rFonts w:hint="eastAsia"/>
        </w:rPr>
        <w:t>РАЦИОНАЛИЗАЦИЯ</w:t>
      </w:r>
      <w:r>
        <w:t xml:space="preserve"> </w:t>
      </w:r>
      <w:r>
        <w:rPr>
          <w:rFonts w:hint="eastAsia"/>
        </w:rPr>
        <w:t>КЛИЕНТООРИЕНТИРОВАННОЙ</w:t>
      </w:r>
      <w:r>
        <w:t xml:space="preserve"> </w:t>
      </w:r>
      <w:r>
        <w:rPr>
          <w:rFonts w:hint="eastAsia"/>
        </w:rPr>
        <w:t>МОДЕЛИ</w:t>
      </w:r>
      <w:r>
        <w:t xml:space="preserve"> </w:t>
      </w:r>
      <w:r>
        <w:rPr>
          <w:rFonts w:hint="eastAsia"/>
        </w:rPr>
        <w:t>КРЕДИТОВАНИЯ</w:t>
      </w:r>
      <w:r>
        <w:t xml:space="preserve"> </w:t>
      </w:r>
      <w:r>
        <w:rPr>
          <w:rFonts w:hint="eastAsia"/>
        </w:rPr>
        <w:t>СУБЪЕКТОВ</w:t>
      </w:r>
      <w:r>
        <w:t xml:space="preserve"> </w:t>
      </w:r>
      <w:r>
        <w:rPr>
          <w:rFonts w:hint="eastAsia"/>
        </w:rPr>
        <w:t>МСП</w:t>
      </w:r>
    </w:p>
    <w:p w14:paraId="2A61E228" w14:textId="77777777" w:rsidR="008A2878" w:rsidRDefault="008A2878" w:rsidP="008A2878"/>
    <w:p w14:paraId="082DEF60" w14:textId="77777777" w:rsidR="008A2878" w:rsidRDefault="008A2878" w:rsidP="008A2878">
      <w:r>
        <w:t xml:space="preserve">3.1 </w:t>
      </w:r>
      <w:r>
        <w:rPr>
          <w:rFonts w:hint="eastAsia"/>
        </w:rPr>
        <w:t>Общее</w:t>
      </w:r>
      <w:r>
        <w:t xml:space="preserve"> </w:t>
      </w:r>
      <w:r>
        <w:rPr>
          <w:rFonts w:hint="eastAsia"/>
        </w:rPr>
        <w:t>содержание</w:t>
      </w:r>
      <w:r>
        <w:t xml:space="preserve"> </w:t>
      </w:r>
      <w:r>
        <w:rPr>
          <w:rFonts w:hint="eastAsia"/>
        </w:rPr>
        <w:t>клиентоориентированной</w:t>
      </w:r>
      <w:r>
        <w:t xml:space="preserve"> </w:t>
      </w:r>
      <w:r>
        <w:rPr>
          <w:rFonts w:hint="eastAsia"/>
        </w:rPr>
        <w:t>модели</w:t>
      </w:r>
      <w:r>
        <w:t xml:space="preserve"> </w:t>
      </w:r>
      <w:r>
        <w:rPr>
          <w:rFonts w:hint="eastAsia"/>
        </w:rPr>
        <w:t>кредитования</w:t>
      </w:r>
      <w:r>
        <w:t xml:space="preserve"> </w:t>
      </w:r>
      <w:r>
        <w:rPr>
          <w:rFonts w:hint="eastAsia"/>
        </w:rPr>
        <w:t>субъектов</w:t>
      </w:r>
      <w:r>
        <w:t xml:space="preserve"> </w:t>
      </w:r>
      <w:r>
        <w:rPr>
          <w:rFonts w:hint="eastAsia"/>
        </w:rPr>
        <w:t>МСП</w:t>
      </w:r>
    </w:p>
    <w:p w14:paraId="6544FD5B" w14:textId="77777777" w:rsidR="008A2878" w:rsidRDefault="008A2878" w:rsidP="008A2878"/>
    <w:p w14:paraId="22B870D7" w14:textId="77777777" w:rsidR="008A2878" w:rsidRDefault="008A2878" w:rsidP="008A2878">
      <w:r>
        <w:t xml:space="preserve">3.2 </w:t>
      </w:r>
      <w:r>
        <w:rPr>
          <w:rFonts w:hint="eastAsia"/>
        </w:rPr>
        <w:t>Модернизация</w:t>
      </w:r>
      <w:r>
        <w:t xml:space="preserve"> </w:t>
      </w:r>
      <w:r>
        <w:rPr>
          <w:rFonts w:hint="eastAsia"/>
        </w:rPr>
        <w:t>кредитования</w:t>
      </w:r>
      <w:r>
        <w:t xml:space="preserve"> </w:t>
      </w:r>
      <w:r>
        <w:rPr>
          <w:rFonts w:hint="eastAsia"/>
        </w:rPr>
        <w:t>субъектов</w:t>
      </w:r>
      <w:r>
        <w:t xml:space="preserve"> </w:t>
      </w:r>
      <w:r>
        <w:rPr>
          <w:rFonts w:hint="eastAsia"/>
        </w:rPr>
        <w:t>МСП</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рамках</w:t>
      </w:r>
    </w:p>
    <w:p w14:paraId="18CDA759" w14:textId="77777777" w:rsidR="008A2878" w:rsidRDefault="008A2878" w:rsidP="008A2878"/>
    <w:p w14:paraId="2499C080" w14:textId="77777777" w:rsidR="008A2878" w:rsidRDefault="008A2878" w:rsidP="008A2878">
      <w:r>
        <w:rPr>
          <w:rFonts w:hint="eastAsia"/>
        </w:rPr>
        <w:t>клиентоориентированной</w:t>
      </w:r>
      <w:r>
        <w:t xml:space="preserve"> </w:t>
      </w:r>
      <w:r>
        <w:rPr>
          <w:rFonts w:hint="eastAsia"/>
        </w:rPr>
        <w:t>модели</w:t>
      </w:r>
    </w:p>
    <w:p w14:paraId="397AA6B2" w14:textId="77777777" w:rsidR="008A2878" w:rsidRDefault="008A2878" w:rsidP="008A2878"/>
    <w:p w14:paraId="3159DD59" w14:textId="77777777" w:rsidR="008A2878" w:rsidRDefault="008A2878" w:rsidP="008A2878">
      <w:r>
        <w:rPr>
          <w:rFonts w:hint="eastAsia"/>
        </w:rPr>
        <w:t>ЗАКЛЮЧЕНИЕ</w:t>
      </w:r>
    </w:p>
    <w:p w14:paraId="5F8D5B46" w14:textId="77777777" w:rsidR="008A2878" w:rsidRDefault="008A2878" w:rsidP="008A2878"/>
    <w:p w14:paraId="4CF37242" w14:textId="77777777" w:rsidR="008A2878" w:rsidRDefault="008A2878" w:rsidP="008A2878">
      <w:r>
        <w:rPr>
          <w:rFonts w:hint="eastAsia"/>
        </w:rPr>
        <w:t>СПИСОК</w:t>
      </w:r>
      <w:r>
        <w:t xml:space="preserve"> </w:t>
      </w:r>
      <w:r>
        <w:rPr>
          <w:rFonts w:hint="eastAsia"/>
        </w:rPr>
        <w:t>ЛИТЕРАТУРЫ</w:t>
      </w:r>
    </w:p>
    <w:p w14:paraId="3273220C" w14:textId="77777777" w:rsidR="008A2878" w:rsidRDefault="008A2878" w:rsidP="008A2878"/>
    <w:p w14:paraId="05EDF88F" w14:textId="77777777" w:rsidR="008A2878" w:rsidRDefault="008A2878" w:rsidP="008A2878">
      <w:r>
        <w:rPr>
          <w:rFonts w:hint="eastAsia"/>
        </w:rPr>
        <w:t>СПИСОК</w:t>
      </w:r>
      <w:r>
        <w:t xml:space="preserve"> </w:t>
      </w:r>
      <w:r>
        <w:rPr>
          <w:rFonts w:hint="eastAsia"/>
        </w:rPr>
        <w:t>ИЛЛЮСТРАТИВНОГО</w:t>
      </w:r>
      <w:r>
        <w:t xml:space="preserve"> </w:t>
      </w:r>
      <w:r>
        <w:rPr>
          <w:rFonts w:hint="eastAsia"/>
        </w:rPr>
        <w:t>МАТЕРИАЛА</w:t>
      </w:r>
    </w:p>
    <w:p w14:paraId="15654365" w14:textId="77777777" w:rsidR="008A2878" w:rsidRDefault="008A2878" w:rsidP="008A2878"/>
    <w:p w14:paraId="68D72B11" w14:textId="77777777" w:rsidR="008A2878" w:rsidRDefault="008A2878" w:rsidP="008A2878">
      <w:r>
        <w:rPr>
          <w:rFonts w:hint="eastAsia"/>
        </w:rPr>
        <w:t>ПРИЛОЖЕНИЕ</w:t>
      </w:r>
      <w:r>
        <w:t xml:space="preserve"> </w:t>
      </w:r>
      <w:r>
        <w:rPr>
          <w:rFonts w:hint="eastAsia"/>
        </w:rPr>
        <w:t>А</w:t>
      </w:r>
      <w:r>
        <w:t xml:space="preserve"> </w:t>
      </w:r>
      <w:r>
        <w:rPr>
          <w:rFonts w:hint="eastAsia"/>
        </w:rPr>
        <w:t>Продукты</w:t>
      </w:r>
      <w:r>
        <w:t xml:space="preserve"> </w:t>
      </w:r>
      <w:r>
        <w:rPr>
          <w:rFonts w:hint="eastAsia"/>
        </w:rPr>
        <w:t>российских</w:t>
      </w:r>
      <w:r>
        <w:t xml:space="preserve"> </w:t>
      </w:r>
      <w:r>
        <w:rPr>
          <w:rFonts w:hint="eastAsia"/>
        </w:rPr>
        <w:t>банков</w:t>
      </w:r>
      <w:r>
        <w:t xml:space="preserve"> </w:t>
      </w:r>
      <w:r>
        <w:rPr>
          <w:rFonts w:hint="eastAsia"/>
        </w:rPr>
        <w:t>для</w:t>
      </w:r>
      <w:r>
        <w:t xml:space="preserve"> </w:t>
      </w:r>
      <w:r>
        <w:rPr>
          <w:rFonts w:hint="eastAsia"/>
        </w:rPr>
        <w:t>субъектов</w:t>
      </w:r>
      <w:r>
        <w:t xml:space="preserve"> </w:t>
      </w:r>
      <w:r>
        <w:rPr>
          <w:rFonts w:hint="eastAsia"/>
        </w:rPr>
        <w:t>МСП</w:t>
      </w:r>
    </w:p>
    <w:p w14:paraId="219C1FEB" w14:textId="77777777" w:rsidR="008A2878" w:rsidRDefault="008A2878" w:rsidP="008A2878"/>
    <w:p w14:paraId="62599268" w14:textId="7D812DB2" w:rsidR="008A2878" w:rsidRPr="008A2878" w:rsidRDefault="008A2878" w:rsidP="008A2878">
      <w:r>
        <w:rPr>
          <w:rFonts w:hint="eastAsia"/>
        </w:rPr>
        <w:t>ПРИЛОЖЕНИЕ</w:t>
      </w:r>
      <w:r>
        <w:t xml:space="preserve"> </w:t>
      </w:r>
      <w:r>
        <w:rPr>
          <w:rFonts w:hint="eastAsia"/>
        </w:rPr>
        <w:t>Б</w:t>
      </w:r>
      <w:r>
        <w:t xml:space="preserve"> </w:t>
      </w:r>
      <w:r>
        <w:rPr>
          <w:rFonts w:hint="eastAsia"/>
        </w:rPr>
        <w:t>Сравнение</w:t>
      </w:r>
      <w:r>
        <w:t xml:space="preserve"> </w:t>
      </w:r>
      <w:r>
        <w:rPr>
          <w:rFonts w:hint="eastAsia"/>
        </w:rPr>
        <w:t>подходов</w:t>
      </w:r>
      <w:r>
        <w:t xml:space="preserve"> </w:t>
      </w:r>
      <w:r>
        <w:rPr>
          <w:rFonts w:hint="eastAsia"/>
        </w:rPr>
        <w:t>МСФО</w:t>
      </w:r>
      <w:r>
        <w:t xml:space="preserve"> </w:t>
      </w:r>
      <w:r>
        <w:rPr>
          <w:rFonts w:hint="eastAsia"/>
        </w:rPr>
        <w:t>и</w:t>
      </w:r>
      <w:r>
        <w:t xml:space="preserve"> </w:t>
      </w:r>
      <w:r>
        <w:rPr>
          <w:rFonts w:hint="eastAsia"/>
        </w:rPr>
        <w:t>РСБУ</w:t>
      </w:r>
    </w:p>
    <w:sectPr w:rsidR="008A2878" w:rsidRPr="008A2878" w:rsidSect="007949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5557" w14:textId="77777777" w:rsidR="007949E8" w:rsidRDefault="007949E8">
      <w:pPr>
        <w:spacing w:after="0" w:line="240" w:lineRule="auto"/>
      </w:pPr>
      <w:r>
        <w:separator/>
      </w:r>
    </w:p>
  </w:endnote>
  <w:endnote w:type="continuationSeparator" w:id="0">
    <w:p w14:paraId="66B27544" w14:textId="77777777" w:rsidR="007949E8" w:rsidRDefault="0079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C55D" w14:textId="77777777" w:rsidR="007949E8" w:rsidRDefault="007949E8"/>
    <w:p w14:paraId="5BE25FB8" w14:textId="77777777" w:rsidR="007949E8" w:rsidRDefault="007949E8"/>
    <w:p w14:paraId="167EF501" w14:textId="77777777" w:rsidR="007949E8" w:rsidRDefault="007949E8"/>
    <w:p w14:paraId="1F89F511" w14:textId="77777777" w:rsidR="007949E8" w:rsidRDefault="007949E8"/>
    <w:p w14:paraId="0A8B4E84" w14:textId="77777777" w:rsidR="007949E8" w:rsidRDefault="007949E8"/>
    <w:p w14:paraId="1D4FE06B" w14:textId="77777777" w:rsidR="007949E8" w:rsidRDefault="007949E8"/>
    <w:p w14:paraId="1C6120C5" w14:textId="77777777" w:rsidR="007949E8" w:rsidRDefault="007949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91BD2" wp14:editId="469D40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62E9" w14:textId="77777777" w:rsidR="007949E8" w:rsidRDefault="00794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91B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3262E9" w14:textId="77777777" w:rsidR="007949E8" w:rsidRDefault="00794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2EC5F" w14:textId="77777777" w:rsidR="007949E8" w:rsidRDefault="007949E8"/>
    <w:p w14:paraId="1DA2EB4E" w14:textId="77777777" w:rsidR="007949E8" w:rsidRDefault="007949E8"/>
    <w:p w14:paraId="0E29CD4E" w14:textId="77777777" w:rsidR="007949E8" w:rsidRDefault="007949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C40A59" wp14:editId="10CDA6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A8E9E" w14:textId="77777777" w:rsidR="007949E8" w:rsidRDefault="007949E8"/>
                          <w:p w14:paraId="1D3E2914" w14:textId="77777777" w:rsidR="007949E8" w:rsidRDefault="00794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40A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FA8E9E" w14:textId="77777777" w:rsidR="007949E8" w:rsidRDefault="007949E8"/>
                    <w:p w14:paraId="1D3E2914" w14:textId="77777777" w:rsidR="007949E8" w:rsidRDefault="00794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5E520" w14:textId="77777777" w:rsidR="007949E8" w:rsidRDefault="007949E8"/>
    <w:p w14:paraId="0123FAE2" w14:textId="77777777" w:rsidR="007949E8" w:rsidRDefault="007949E8">
      <w:pPr>
        <w:rPr>
          <w:sz w:val="2"/>
          <w:szCs w:val="2"/>
        </w:rPr>
      </w:pPr>
    </w:p>
    <w:p w14:paraId="5C5C6620" w14:textId="77777777" w:rsidR="007949E8" w:rsidRDefault="007949E8"/>
    <w:p w14:paraId="5FC6B20A" w14:textId="77777777" w:rsidR="007949E8" w:rsidRDefault="007949E8">
      <w:pPr>
        <w:spacing w:after="0" w:line="240" w:lineRule="auto"/>
      </w:pPr>
    </w:p>
  </w:footnote>
  <w:footnote w:type="continuationSeparator" w:id="0">
    <w:p w14:paraId="2B71F89E" w14:textId="77777777" w:rsidR="007949E8" w:rsidRDefault="0079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9E8"/>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14697</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2280</cp:revision>
  <cp:lastPrinted>2009-02-06T05:36:00Z</cp:lastPrinted>
  <dcterms:created xsi:type="dcterms:W3CDTF">2024-04-09T10:20:00Z</dcterms:created>
  <dcterms:modified xsi:type="dcterms:W3CDTF">2024-04-26T19:29:00Z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