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321B" w14:textId="33442186" w:rsidR="003B1CE3" w:rsidRDefault="000E2015" w:rsidP="000E2015">
      <w:pPr>
        <w:rPr>
          <w:rFonts w:ascii="Times New Roman" w:eastAsia="Arial Unicode MS" w:hAnsi="Times New Roman" w:cs="Times New Roman"/>
          <w:b/>
          <w:bCs/>
          <w:color w:val="000000"/>
          <w:kern w:val="0"/>
          <w:sz w:val="28"/>
          <w:szCs w:val="28"/>
          <w:lang w:eastAsia="ru-RU" w:bidi="uk-UA"/>
        </w:rPr>
      </w:pPr>
      <w:r w:rsidRPr="000E2015">
        <w:rPr>
          <w:rFonts w:ascii="Times New Roman" w:eastAsia="Arial Unicode MS" w:hAnsi="Times New Roman" w:cs="Times New Roman" w:hint="eastAsia"/>
          <w:b/>
          <w:bCs/>
          <w:color w:val="000000"/>
          <w:kern w:val="0"/>
          <w:sz w:val="28"/>
          <w:szCs w:val="28"/>
          <w:lang w:eastAsia="ru-RU" w:bidi="uk-UA"/>
        </w:rPr>
        <w:t>Плучевский</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Андрей</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Метод</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автоматического</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распознавания</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пешеходов</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в</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дорожной</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сцене</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по</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многокомпонентной</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доплеровской</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спектрограмме</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для</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радиолокационных</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систем</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беспилотного</w:t>
      </w:r>
      <w:r w:rsidRPr="000E2015">
        <w:rPr>
          <w:rFonts w:ascii="Times New Roman" w:eastAsia="Arial Unicode MS" w:hAnsi="Times New Roman" w:cs="Times New Roman"/>
          <w:b/>
          <w:bCs/>
          <w:color w:val="000000"/>
          <w:kern w:val="0"/>
          <w:sz w:val="28"/>
          <w:szCs w:val="28"/>
          <w:lang w:eastAsia="ru-RU" w:bidi="uk-UA"/>
        </w:rPr>
        <w:t xml:space="preserve"> </w:t>
      </w:r>
      <w:r w:rsidRPr="000E2015">
        <w:rPr>
          <w:rFonts w:ascii="Times New Roman" w:eastAsia="Arial Unicode MS" w:hAnsi="Times New Roman" w:cs="Times New Roman" w:hint="eastAsia"/>
          <w:b/>
          <w:bCs/>
          <w:color w:val="000000"/>
          <w:kern w:val="0"/>
          <w:sz w:val="28"/>
          <w:szCs w:val="28"/>
          <w:lang w:eastAsia="ru-RU" w:bidi="uk-UA"/>
        </w:rPr>
        <w:t>автотранспорта</w:t>
      </w:r>
    </w:p>
    <w:p w14:paraId="7A1F5539" w14:textId="77777777" w:rsidR="000E2015" w:rsidRDefault="000E2015" w:rsidP="000E2015">
      <w:r>
        <w:rPr>
          <w:rFonts w:hint="eastAsia"/>
        </w:rPr>
        <w:t>ОГЛАВЛЕНИЕ</w:t>
      </w:r>
      <w:r>
        <w:t xml:space="preserve"> </w:t>
      </w:r>
      <w:r>
        <w:rPr>
          <w:rFonts w:hint="eastAsia"/>
        </w:rPr>
        <w:t>ДИССЕРТАЦИИ</w:t>
      </w:r>
    </w:p>
    <w:p w14:paraId="1F156A7D" w14:textId="77777777" w:rsidR="000E2015" w:rsidRDefault="000E2015" w:rsidP="000E2015">
      <w:r>
        <w:rPr>
          <w:rFonts w:hint="eastAsia"/>
        </w:rPr>
        <w:t>кандидат</w:t>
      </w:r>
      <w:r>
        <w:t xml:space="preserve"> </w:t>
      </w:r>
      <w:r>
        <w:rPr>
          <w:rFonts w:hint="eastAsia"/>
        </w:rPr>
        <w:t>наук</w:t>
      </w:r>
      <w:r>
        <w:t xml:space="preserve"> </w:t>
      </w:r>
      <w:r>
        <w:rPr>
          <w:rFonts w:hint="eastAsia"/>
        </w:rPr>
        <w:t>Плучевский</w:t>
      </w:r>
      <w:r>
        <w:t xml:space="preserve"> </w:t>
      </w:r>
      <w:r>
        <w:rPr>
          <w:rFonts w:hint="eastAsia"/>
        </w:rPr>
        <w:t>Андрей</w:t>
      </w:r>
      <w:r>
        <w:t xml:space="preserve"> </w:t>
      </w:r>
      <w:r>
        <w:rPr>
          <w:rFonts w:hint="eastAsia"/>
        </w:rPr>
        <w:t>Владимирович</w:t>
      </w:r>
    </w:p>
    <w:p w14:paraId="13A2FDC7" w14:textId="77777777" w:rsidR="000E2015" w:rsidRDefault="000E2015" w:rsidP="000E2015">
      <w:r>
        <w:rPr>
          <w:rFonts w:hint="eastAsia"/>
        </w:rPr>
        <w:t>Введение</w:t>
      </w:r>
    </w:p>
    <w:p w14:paraId="6EEE6FE4" w14:textId="77777777" w:rsidR="000E2015" w:rsidRDefault="000E2015" w:rsidP="000E2015"/>
    <w:p w14:paraId="4C476B4C" w14:textId="77777777" w:rsidR="000E2015" w:rsidRDefault="000E2015" w:rsidP="000E2015">
      <w:r>
        <w:t xml:space="preserve">1. </w:t>
      </w:r>
      <w:r>
        <w:rPr>
          <w:rFonts w:hint="eastAsia"/>
        </w:rPr>
        <w:t>Обзор</w:t>
      </w:r>
      <w:r>
        <w:t xml:space="preserve"> </w:t>
      </w:r>
      <w:r>
        <w:rPr>
          <w:rFonts w:hint="eastAsia"/>
        </w:rPr>
        <w:t>методов</w:t>
      </w:r>
      <w:r>
        <w:t xml:space="preserve"> </w:t>
      </w:r>
      <w:r>
        <w:rPr>
          <w:rFonts w:hint="eastAsia"/>
        </w:rPr>
        <w:t>распознавания</w:t>
      </w:r>
      <w:r>
        <w:t xml:space="preserve"> </w:t>
      </w:r>
      <w:r>
        <w:rPr>
          <w:rFonts w:hint="eastAsia"/>
        </w:rPr>
        <w:t>объектов</w:t>
      </w:r>
      <w:r>
        <w:t xml:space="preserve"> </w:t>
      </w:r>
      <w:r>
        <w:rPr>
          <w:rFonts w:hint="eastAsia"/>
        </w:rPr>
        <w:t>в</w:t>
      </w:r>
      <w:r>
        <w:t xml:space="preserve"> </w:t>
      </w:r>
      <w:r>
        <w:rPr>
          <w:rFonts w:hint="eastAsia"/>
        </w:rPr>
        <w:t>радиолокационных</w:t>
      </w:r>
      <w:r>
        <w:t xml:space="preserve"> </w:t>
      </w:r>
      <w:r>
        <w:rPr>
          <w:rFonts w:hint="eastAsia"/>
        </w:rPr>
        <w:t>системах</w:t>
      </w:r>
    </w:p>
    <w:p w14:paraId="6AEC2AFB" w14:textId="77777777" w:rsidR="000E2015" w:rsidRDefault="000E2015" w:rsidP="000E2015"/>
    <w:p w14:paraId="0139E05D" w14:textId="77777777" w:rsidR="000E2015" w:rsidRDefault="000E2015" w:rsidP="000E2015">
      <w:r>
        <w:t xml:space="preserve">1.1. </w:t>
      </w:r>
      <w:r>
        <w:rPr>
          <w:rFonts w:hint="eastAsia"/>
        </w:rPr>
        <w:t>Общая</w:t>
      </w:r>
      <w:r>
        <w:t xml:space="preserve"> </w:t>
      </w:r>
      <w:r>
        <w:rPr>
          <w:rFonts w:hint="eastAsia"/>
        </w:rPr>
        <w:t>постановка</w:t>
      </w:r>
      <w:r>
        <w:t xml:space="preserve"> </w:t>
      </w:r>
      <w:r>
        <w:rPr>
          <w:rFonts w:hint="eastAsia"/>
        </w:rPr>
        <w:t>проблемы</w:t>
      </w:r>
    </w:p>
    <w:p w14:paraId="246108F5" w14:textId="77777777" w:rsidR="000E2015" w:rsidRDefault="000E2015" w:rsidP="000E2015"/>
    <w:p w14:paraId="39A1692F" w14:textId="77777777" w:rsidR="000E2015" w:rsidRDefault="000E2015" w:rsidP="000E2015">
      <w:r>
        <w:t xml:space="preserve">1.2. </w:t>
      </w:r>
      <w:r>
        <w:rPr>
          <w:rFonts w:hint="eastAsia"/>
        </w:rPr>
        <w:t>Существующие</w:t>
      </w:r>
      <w:r>
        <w:t xml:space="preserve"> </w:t>
      </w:r>
      <w:r>
        <w:rPr>
          <w:rFonts w:hint="eastAsia"/>
        </w:rPr>
        <w:t>устройства</w:t>
      </w:r>
      <w:r>
        <w:t xml:space="preserve"> </w:t>
      </w:r>
      <w:r>
        <w:rPr>
          <w:rFonts w:hint="eastAsia"/>
        </w:rPr>
        <w:t>обнаружения</w:t>
      </w:r>
      <w:r>
        <w:t xml:space="preserve"> </w:t>
      </w:r>
      <w:r>
        <w:rPr>
          <w:rFonts w:hint="eastAsia"/>
        </w:rPr>
        <w:t>и</w:t>
      </w:r>
      <w:r>
        <w:t xml:space="preserve"> </w:t>
      </w:r>
      <w:r>
        <w:rPr>
          <w:rFonts w:hint="eastAsia"/>
        </w:rPr>
        <w:t>распознавания</w:t>
      </w:r>
      <w:r>
        <w:t xml:space="preserve">, </w:t>
      </w:r>
      <w:r>
        <w:rPr>
          <w:rFonts w:hint="eastAsia"/>
        </w:rPr>
        <w:t>использующиеся</w:t>
      </w:r>
      <w:r>
        <w:t xml:space="preserve"> </w:t>
      </w:r>
      <w:r>
        <w:rPr>
          <w:rFonts w:hint="eastAsia"/>
        </w:rPr>
        <w:t>в</w:t>
      </w:r>
      <w:r>
        <w:t xml:space="preserve"> </w:t>
      </w:r>
      <w:r>
        <w:rPr>
          <w:rFonts w:hint="eastAsia"/>
        </w:rPr>
        <w:t>беспилотных</w:t>
      </w:r>
      <w:r>
        <w:t xml:space="preserve"> </w:t>
      </w:r>
      <w:r>
        <w:rPr>
          <w:rFonts w:hint="eastAsia"/>
        </w:rPr>
        <w:t>транспортных</w:t>
      </w:r>
      <w:r>
        <w:t xml:space="preserve"> </w:t>
      </w:r>
      <w:r>
        <w:rPr>
          <w:rFonts w:hint="eastAsia"/>
        </w:rPr>
        <w:t>средствах</w:t>
      </w:r>
    </w:p>
    <w:p w14:paraId="004D0EAD" w14:textId="77777777" w:rsidR="000E2015" w:rsidRDefault="000E2015" w:rsidP="000E2015"/>
    <w:p w14:paraId="2738AF82" w14:textId="77777777" w:rsidR="000E2015" w:rsidRDefault="000E2015" w:rsidP="000E2015">
      <w:r>
        <w:t xml:space="preserve">1.2.1. </w:t>
      </w:r>
      <w:r>
        <w:rPr>
          <w:rFonts w:hint="eastAsia"/>
        </w:rPr>
        <w:t>Методы</w:t>
      </w:r>
      <w:r>
        <w:t xml:space="preserve"> </w:t>
      </w:r>
      <w:r>
        <w:rPr>
          <w:rFonts w:hint="eastAsia"/>
        </w:rPr>
        <w:t>регистрации</w:t>
      </w:r>
      <w:r>
        <w:t xml:space="preserve"> </w:t>
      </w:r>
      <w:r>
        <w:rPr>
          <w:rFonts w:hint="eastAsia"/>
        </w:rPr>
        <w:t>оптического</w:t>
      </w:r>
      <w:r>
        <w:t xml:space="preserve"> </w:t>
      </w:r>
      <w:r>
        <w:rPr>
          <w:rFonts w:hint="eastAsia"/>
        </w:rPr>
        <w:t>изображения</w:t>
      </w:r>
    </w:p>
    <w:p w14:paraId="44B1CB98" w14:textId="77777777" w:rsidR="000E2015" w:rsidRDefault="000E2015" w:rsidP="000E2015"/>
    <w:p w14:paraId="73DC6560" w14:textId="77777777" w:rsidR="000E2015" w:rsidRDefault="000E2015" w:rsidP="000E2015">
      <w:r>
        <w:t xml:space="preserve">1.2.2. </w:t>
      </w:r>
      <w:r>
        <w:rPr>
          <w:rFonts w:hint="eastAsia"/>
        </w:rPr>
        <w:t>Методы</w:t>
      </w:r>
      <w:r>
        <w:t xml:space="preserve"> </w:t>
      </w:r>
      <w:r>
        <w:rPr>
          <w:rFonts w:hint="eastAsia"/>
        </w:rPr>
        <w:t>лазерного</w:t>
      </w:r>
      <w:r>
        <w:t xml:space="preserve"> </w:t>
      </w:r>
      <w:r>
        <w:rPr>
          <w:rFonts w:hint="eastAsia"/>
        </w:rPr>
        <w:t>дистанционного</w:t>
      </w:r>
      <w:r>
        <w:t xml:space="preserve"> </w:t>
      </w:r>
      <w:r>
        <w:rPr>
          <w:rFonts w:hint="eastAsia"/>
        </w:rPr>
        <w:t>зондирования</w:t>
      </w:r>
    </w:p>
    <w:p w14:paraId="692A07F0" w14:textId="77777777" w:rsidR="000E2015" w:rsidRDefault="000E2015" w:rsidP="000E2015"/>
    <w:p w14:paraId="0C7F69F7" w14:textId="77777777" w:rsidR="000E2015" w:rsidRDefault="000E2015" w:rsidP="000E2015">
      <w:r>
        <w:t xml:space="preserve">1.2.3. </w:t>
      </w:r>
      <w:r>
        <w:rPr>
          <w:rFonts w:hint="eastAsia"/>
        </w:rPr>
        <w:t>Методы</w:t>
      </w:r>
      <w:r>
        <w:t xml:space="preserve"> </w:t>
      </w:r>
      <w:r>
        <w:rPr>
          <w:rFonts w:hint="eastAsia"/>
        </w:rPr>
        <w:t>ультразвуковой</w:t>
      </w:r>
      <w:r>
        <w:t xml:space="preserve"> </w:t>
      </w:r>
      <w:r>
        <w:rPr>
          <w:rFonts w:hint="eastAsia"/>
        </w:rPr>
        <w:t>локации</w:t>
      </w:r>
    </w:p>
    <w:p w14:paraId="0F10F22A" w14:textId="77777777" w:rsidR="000E2015" w:rsidRDefault="000E2015" w:rsidP="000E2015"/>
    <w:p w14:paraId="1826E909" w14:textId="77777777" w:rsidR="000E2015" w:rsidRDefault="000E2015" w:rsidP="000E2015">
      <w:r>
        <w:t xml:space="preserve">1.2.4. </w:t>
      </w:r>
      <w:r>
        <w:rPr>
          <w:rFonts w:hint="eastAsia"/>
        </w:rPr>
        <w:t>Радиолокационные</w:t>
      </w:r>
      <w:r>
        <w:t xml:space="preserve"> </w:t>
      </w:r>
      <w:r>
        <w:rPr>
          <w:rFonts w:hint="eastAsia"/>
        </w:rPr>
        <w:t>методы</w:t>
      </w:r>
      <w:r>
        <w:t xml:space="preserve"> </w:t>
      </w:r>
      <w:r>
        <w:rPr>
          <w:rFonts w:hint="eastAsia"/>
        </w:rPr>
        <w:t>измерений</w:t>
      </w:r>
    </w:p>
    <w:p w14:paraId="27C6C574" w14:textId="77777777" w:rsidR="000E2015" w:rsidRDefault="000E2015" w:rsidP="000E2015"/>
    <w:p w14:paraId="0F91BC0D" w14:textId="77777777" w:rsidR="000E2015" w:rsidRDefault="000E2015" w:rsidP="000E2015">
      <w:r>
        <w:t xml:space="preserve">1.2.5. </w:t>
      </w:r>
      <w:r>
        <w:rPr>
          <w:rFonts w:hint="eastAsia"/>
        </w:rPr>
        <w:t>Сравнительный</w:t>
      </w:r>
      <w:r>
        <w:t xml:space="preserve"> </w:t>
      </w:r>
      <w:r>
        <w:rPr>
          <w:rFonts w:hint="eastAsia"/>
        </w:rPr>
        <w:t>анализ</w:t>
      </w:r>
      <w:r>
        <w:t xml:space="preserve"> </w:t>
      </w:r>
      <w:r>
        <w:rPr>
          <w:rFonts w:hint="eastAsia"/>
        </w:rPr>
        <w:t>методов</w:t>
      </w:r>
    </w:p>
    <w:p w14:paraId="64E7E815" w14:textId="77777777" w:rsidR="000E2015" w:rsidRDefault="000E2015" w:rsidP="000E2015"/>
    <w:p w14:paraId="2FBF51A9" w14:textId="77777777" w:rsidR="000E2015" w:rsidRDefault="000E2015" w:rsidP="000E2015">
      <w:r>
        <w:t xml:space="preserve">1.3. </w:t>
      </w:r>
      <w:r>
        <w:rPr>
          <w:rFonts w:hint="eastAsia"/>
        </w:rPr>
        <w:t>Радиолокационные</w:t>
      </w:r>
      <w:r>
        <w:t xml:space="preserve"> </w:t>
      </w:r>
      <w:r>
        <w:rPr>
          <w:rFonts w:hint="eastAsia"/>
        </w:rPr>
        <w:t>методы</w:t>
      </w:r>
      <w:r>
        <w:t xml:space="preserve"> </w:t>
      </w:r>
      <w:r>
        <w:rPr>
          <w:rFonts w:hint="eastAsia"/>
        </w:rPr>
        <w:t>распознавания</w:t>
      </w:r>
      <w:r>
        <w:t xml:space="preserve"> </w:t>
      </w:r>
      <w:r>
        <w:rPr>
          <w:rFonts w:hint="eastAsia"/>
        </w:rPr>
        <w:t>в</w:t>
      </w:r>
      <w:r>
        <w:t xml:space="preserve"> </w:t>
      </w:r>
      <w:r>
        <w:rPr>
          <w:rFonts w:hint="eastAsia"/>
        </w:rPr>
        <w:t>автотранспортных</w:t>
      </w:r>
      <w:r>
        <w:t xml:space="preserve"> </w:t>
      </w:r>
      <w:r>
        <w:rPr>
          <w:rFonts w:hint="eastAsia"/>
        </w:rPr>
        <w:t>системах</w:t>
      </w:r>
      <w:r>
        <w:t xml:space="preserve"> </w:t>
      </w:r>
      <w:r>
        <w:rPr>
          <w:rFonts w:hint="eastAsia"/>
        </w:rPr>
        <w:t>и</w:t>
      </w:r>
      <w:r>
        <w:t xml:space="preserve"> </w:t>
      </w:r>
      <w:r>
        <w:rPr>
          <w:rFonts w:hint="eastAsia"/>
        </w:rPr>
        <w:t>условия</w:t>
      </w:r>
      <w:r>
        <w:t xml:space="preserve"> </w:t>
      </w:r>
      <w:r>
        <w:rPr>
          <w:rFonts w:hint="eastAsia"/>
        </w:rPr>
        <w:t>их</w:t>
      </w:r>
      <w:r>
        <w:t xml:space="preserve"> </w:t>
      </w:r>
      <w:r>
        <w:rPr>
          <w:rFonts w:hint="eastAsia"/>
        </w:rPr>
        <w:t>использования</w:t>
      </w:r>
    </w:p>
    <w:p w14:paraId="59AC86AD" w14:textId="77777777" w:rsidR="000E2015" w:rsidRDefault="000E2015" w:rsidP="000E2015"/>
    <w:p w14:paraId="4AB78339" w14:textId="77777777" w:rsidR="000E2015" w:rsidRDefault="000E2015" w:rsidP="000E2015">
      <w:r>
        <w:t xml:space="preserve">1.3.1. </w:t>
      </w:r>
      <w:r>
        <w:rPr>
          <w:rFonts w:hint="eastAsia"/>
        </w:rPr>
        <w:t>Специфика</w:t>
      </w:r>
      <w:r>
        <w:t xml:space="preserve"> </w:t>
      </w:r>
      <w:r>
        <w:rPr>
          <w:rFonts w:hint="eastAsia"/>
        </w:rPr>
        <w:t>автомобильных</w:t>
      </w:r>
      <w:r>
        <w:t xml:space="preserve"> </w:t>
      </w:r>
      <w:r>
        <w:rPr>
          <w:rFonts w:hint="eastAsia"/>
        </w:rPr>
        <w:t>радиолокаторов</w:t>
      </w:r>
    </w:p>
    <w:p w14:paraId="7D31FC84" w14:textId="77777777" w:rsidR="000E2015" w:rsidRDefault="000E2015" w:rsidP="000E2015"/>
    <w:p w14:paraId="01B159DB" w14:textId="77777777" w:rsidR="000E2015" w:rsidRDefault="000E2015" w:rsidP="000E2015">
      <w:r>
        <w:lastRenderedPageBreak/>
        <w:t xml:space="preserve">1.3.2. </w:t>
      </w:r>
      <w:r>
        <w:rPr>
          <w:rFonts w:hint="eastAsia"/>
        </w:rPr>
        <w:t>Основные</w:t>
      </w:r>
      <w:r>
        <w:t xml:space="preserve"> </w:t>
      </w:r>
      <w:r>
        <w:rPr>
          <w:rFonts w:hint="eastAsia"/>
        </w:rPr>
        <w:t>способы</w:t>
      </w:r>
      <w:r>
        <w:t xml:space="preserve"> </w:t>
      </w:r>
      <w:r>
        <w:rPr>
          <w:rFonts w:hint="eastAsia"/>
        </w:rPr>
        <w:t>получения</w:t>
      </w:r>
      <w:r>
        <w:t xml:space="preserve"> </w:t>
      </w:r>
      <w:r>
        <w:rPr>
          <w:rFonts w:hint="eastAsia"/>
        </w:rPr>
        <w:t>радиолокационной</w:t>
      </w:r>
      <w:r>
        <w:t xml:space="preserve"> </w:t>
      </w:r>
      <w:r>
        <w:rPr>
          <w:rFonts w:hint="eastAsia"/>
        </w:rPr>
        <w:t>информации</w:t>
      </w:r>
    </w:p>
    <w:p w14:paraId="0BD0CA74" w14:textId="77777777" w:rsidR="000E2015" w:rsidRDefault="000E2015" w:rsidP="000E2015"/>
    <w:p w14:paraId="63F377D7" w14:textId="77777777" w:rsidR="000E2015" w:rsidRDefault="000E2015" w:rsidP="000E2015">
      <w:r>
        <w:t xml:space="preserve">1.3.2.1. </w:t>
      </w:r>
      <w:r>
        <w:rPr>
          <w:rFonts w:hint="eastAsia"/>
        </w:rPr>
        <w:t>Импульсный</w:t>
      </w:r>
      <w:r>
        <w:t xml:space="preserve"> </w:t>
      </w:r>
      <w:r>
        <w:rPr>
          <w:rFonts w:hint="eastAsia"/>
        </w:rPr>
        <w:t>метод</w:t>
      </w:r>
      <w:r>
        <w:t xml:space="preserve"> </w:t>
      </w:r>
      <w:r>
        <w:rPr>
          <w:rFonts w:hint="eastAsia"/>
        </w:rPr>
        <w:t>оценки</w:t>
      </w:r>
      <w:r>
        <w:t xml:space="preserve"> </w:t>
      </w:r>
      <w:r>
        <w:rPr>
          <w:rFonts w:hint="eastAsia"/>
        </w:rPr>
        <w:t>дальности</w:t>
      </w:r>
    </w:p>
    <w:p w14:paraId="0E4970AE" w14:textId="77777777" w:rsidR="000E2015" w:rsidRDefault="000E2015" w:rsidP="000E2015"/>
    <w:p w14:paraId="327477E3" w14:textId="77777777" w:rsidR="000E2015" w:rsidRDefault="000E2015" w:rsidP="000E2015">
      <w:r>
        <w:t xml:space="preserve">1.3.2.2. </w:t>
      </w:r>
      <w:r>
        <w:rPr>
          <w:rFonts w:hint="eastAsia"/>
        </w:rPr>
        <w:t>Частотный</w:t>
      </w:r>
      <w:r>
        <w:t xml:space="preserve"> </w:t>
      </w:r>
      <w:r>
        <w:rPr>
          <w:rFonts w:hint="eastAsia"/>
        </w:rPr>
        <w:t>метод</w:t>
      </w:r>
      <w:r>
        <w:t xml:space="preserve"> </w:t>
      </w:r>
      <w:r>
        <w:rPr>
          <w:rFonts w:hint="eastAsia"/>
        </w:rPr>
        <w:t>оценки</w:t>
      </w:r>
      <w:r>
        <w:t xml:space="preserve"> </w:t>
      </w:r>
      <w:r>
        <w:rPr>
          <w:rFonts w:hint="eastAsia"/>
        </w:rPr>
        <w:t>дальности</w:t>
      </w:r>
    </w:p>
    <w:p w14:paraId="39280D8A" w14:textId="77777777" w:rsidR="000E2015" w:rsidRDefault="000E2015" w:rsidP="000E2015"/>
    <w:p w14:paraId="509C4B50" w14:textId="77777777" w:rsidR="000E2015" w:rsidRDefault="000E2015" w:rsidP="000E2015">
      <w:r>
        <w:t xml:space="preserve">1.3.2.3. </w:t>
      </w:r>
      <w:r>
        <w:rPr>
          <w:rFonts w:hint="eastAsia"/>
        </w:rPr>
        <w:t>Оценка</w:t>
      </w:r>
      <w:r>
        <w:t xml:space="preserve"> </w:t>
      </w:r>
      <w:r>
        <w:rPr>
          <w:rFonts w:hint="eastAsia"/>
        </w:rPr>
        <w:t>угла</w:t>
      </w:r>
      <w:r>
        <w:t xml:space="preserve"> </w:t>
      </w:r>
      <w:r>
        <w:rPr>
          <w:rFonts w:hint="eastAsia"/>
        </w:rPr>
        <w:t>прихода</w:t>
      </w:r>
      <w:r>
        <w:t xml:space="preserve"> </w:t>
      </w:r>
      <w:r>
        <w:rPr>
          <w:rFonts w:hint="eastAsia"/>
        </w:rPr>
        <w:t>сигнала</w:t>
      </w:r>
    </w:p>
    <w:p w14:paraId="17021049" w14:textId="77777777" w:rsidR="000E2015" w:rsidRDefault="000E2015" w:rsidP="000E2015"/>
    <w:p w14:paraId="45377A4A" w14:textId="77777777" w:rsidR="000E2015" w:rsidRDefault="000E2015" w:rsidP="000E2015">
      <w:r>
        <w:t xml:space="preserve">1.3.3.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разрабатываемым</w:t>
      </w:r>
      <w:r>
        <w:t xml:space="preserve"> </w:t>
      </w:r>
      <w:r>
        <w:rPr>
          <w:rFonts w:hint="eastAsia"/>
        </w:rPr>
        <w:t>методам</w:t>
      </w:r>
      <w:r>
        <w:t xml:space="preserve"> </w:t>
      </w:r>
      <w:r>
        <w:rPr>
          <w:rFonts w:hint="eastAsia"/>
        </w:rPr>
        <w:t>обработки</w:t>
      </w:r>
      <w:r>
        <w:t xml:space="preserve"> </w:t>
      </w:r>
      <w:r>
        <w:rPr>
          <w:rFonts w:hint="eastAsia"/>
        </w:rPr>
        <w:t>сигналов</w:t>
      </w:r>
    </w:p>
    <w:p w14:paraId="7C5B4471" w14:textId="77777777" w:rsidR="000E2015" w:rsidRDefault="000E2015" w:rsidP="000E2015"/>
    <w:p w14:paraId="545DA1E7" w14:textId="77777777" w:rsidR="000E2015" w:rsidRDefault="000E2015" w:rsidP="000E2015">
      <w:r>
        <w:t xml:space="preserve">1.4. </w:t>
      </w:r>
      <w:r>
        <w:rPr>
          <w:rFonts w:hint="eastAsia"/>
        </w:rPr>
        <w:t>Обзор</w:t>
      </w:r>
      <w:r>
        <w:t xml:space="preserve"> </w:t>
      </w:r>
      <w:r>
        <w:rPr>
          <w:rFonts w:hint="eastAsia"/>
        </w:rPr>
        <w:t>принципов</w:t>
      </w:r>
      <w:r>
        <w:t xml:space="preserve"> </w:t>
      </w:r>
      <w:r>
        <w:rPr>
          <w:rFonts w:hint="eastAsia"/>
        </w:rPr>
        <w:t>распознавания</w:t>
      </w:r>
      <w:r>
        <w:t xml:space="preserve"> </w:t>
      </w:r>
      <w:r>
        <w:rPr>
          <w:rFonts w:hint="eastAsia"/>
        </w:rPr>
        <w:t>цели</w:t>
      </w:r>
      <w:r>
        <w:t xml:space="preserve"> </w:t>
      </w:r>
      <w:r>
        <w:rPr>
          <w:rFonts w:hint="eastAsia"/>
        </w:rPr>
        <w:t>с</w:t>
      </w:r>
      <w:r>
        <w:t xml:space="preserve"> </w:t>
      </w:r>
      <w:r>
        <w:rPr>
          <w:rFonts w:hint="eastAsia"/>
        </w:rPr>
        <w:t>помощью</w:t>
      </w:r>
      <w:r>
        <w:t xml:space="preserve"> </w:t>
      </w:r>
      <w:r>
        <w:rPr>
          <w:rFonts w:hint="eastAsia"/>
        </w:rPr>
        <w:t>радиолокатора</w:t>
      </w:r>
    </w:p>
    <w:p w14:paraId="271908B1" w14:textId="77777777" w:rsidR="000E2015" w:rsidRDefault="000E2015" w:rsidP="000E2015"/>
    <w:p w14:paraId="066F25C0" w14:textId="77777777" w:rsidR="000E2015" w:rsidRDefault="000E2015" w:rsidP="000E2015">
      <w:r>
        <w:t xml:space="preserve">1.4.1.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задаче</w:t>
      </w:r>
      <w:r>
        <w:t xml:space="preserve"> </w:t>
      </w:r>
      <w:r>
        <w:rPr>
          <w:rFonts w:hint="eastAsia"/>
        </w:rPr>
        <w:t>распознавания</w:t>
      </w:r>
    </w:p>
    <w:p w14:paraId="7107FA1C" w14:textId="77777777" w:rsidR="000E2015" w:rsidRDefault="000E2015" w:rsidP="000E2015"/>
    <w:p w14:paraId="5A12E953" w14:textId="77777777" w:rsidR="000E2015" w:rsidRDefault="000E2015" w:rsidP="000E2015">
      <w:r>
        <w:t xml:space="preserve">1.4.2. </w:t>
      </w:r>
      <w:r>
        <w:rPr>
          <w:rFonts w:hint="eastAsia"/>
        </w:rPr>
        <w:t>Принятие</w:t>
      </w:r>
      <w:r>
        <w:t xml:space="preserve"> </w:t>
      </w:r>
      <w:r>
        <w:rPr>
          <w:rFonts w:hint="eastAsia"/>
        </w:rPr>
        <w:t>решений</w:t>
      </w:r>
    </w:p>
    <w:p w14:paraId="228DF763" w14:textId="77777777" w:rsidR="000E2015" w:rsidRDefault="000E2015" w:rsidP="000E2015"/>
    <w:p w14:paraId="3B584976" w14:textId="77777777" w:rsidR="000E2015" w:rsidRDefault="000E2015" w:rsidP="000E2015">
      <w:r>
        <w:t xml:space="preserve">1.4.2.1. </w:t>
      </w:r>
      <w:r>
        <w:rPr>
          <w:rFonts w:hint="eastAsia"/>
        </w:rPr>
        <w:t>Описание</w:t>
      </w:r>
      <w:r>
        <w:t xml:space="preserve"> </w:t>
      </w:r>
      <w:r>
        <w:rPr>
          <w:rFonts w:hint="eastAsia"/>
        </w:rPr>
        <w:t>задачи</w:t>
      </w:r>
      <w:r>
        <w:t xml:space="preserve"> </w:t>
      </w:r>
      <w:r>
        <w:rPr>
          <w:rFonts w:hint="eastAsia"/>
        </w:rPr>
        <w:t>приятия</w:t>
      </w:r>
      <w:r>
        <w:t xml:space="preserve"> </w:t>
      </w:r>
      <w:r>
        <w:rPr>
          <w:rFonts w:hint="eastAsia"/>
        </w:rPr>
        <w:t>решений</w:t>
      </w:r>
    </w:p>
    <w:p w14:paraId="45070C0F" w14:textId="77777777" w:rsidR="000E2015" w:rsidRDefault="000E2015" w:rsidP="000E2015"/>
    <w:p w14:paraId="3A666D46" w14:textId="77777777" w:rsidR="000E2015" w:rsidRDefault="000E2015" w:rsidP="000E2015">
      <w:r>
        <w:t xml:space="preserve">1.4.2.2. </w:t>
      </w:r>
      <w:r>
        <w:rPr>
          <w:rFonts w:hint="eastAsia"/>
        </w:rPr>
        <w:t>Качество</w:t>
      </w:r>
      <w:r>
        <w:t xml:space="preserve"> </w:t>
      </w:r>
      <w:r>
        <w:rPr>
          <w:rFonts w:hint="eastAsia"/>
        </w:rPr>
        <w:t>обнаружения</w:t>
      </w:r>
      <w:r>
        <w:t xml:space="preserve"> </w:t>
      </w:r>
      <w:r>
        <w:rPr>
          <w:rFonts w:hint="eastAsia"/>
        </w:rPr>
        <w:t>сигналов</w:t>
      </w:r>
    </w:p>
    <w:p w14:paraId="067AD765" w14:textId="77777777" w:rsidR="000E2015" w:rsidRDefault="000E2015" w:rsidP="000E2015"/>
    <w:p w14:paraId="31A603AD" w14:textId="77777777" w:rsidR="000E2015" w:rsidRDefault="000E2015" w:rsidP="000E2015">
      <w:r>
        <w:t xml:space="preserve">1.4.3. </w:t>
      </w:r>
      <w:r>
        <w:rPr>
          <w:rFonts w:hint="eastAsia"/>
        </w:rPr>
        <w:t>Обзор</w:t>
      </w:r>
      <w:r>
        <w:t xml:space="preserve"> </w:t>
      </w:r>
      <w:r>
        <w:rPr>
          <w:rFonts w:hint="eastAsia"/>
        </w:rPr>
        <w:t>методов</w:t>
      </w:r>
      <w:r>
        <w:t xml:space="preserve"> </w:t>
      </w:r>
      <w:r>
        <w:rPr>
          <w:rFonts w:hint="eastAsia"/>
        </w:rPr>
        <w:t>машинного</w:t>
      </w:r>
      <w:r>
        <w:t xml:space="preserve"> </w:t>
      </w:r>
      <w:r>
        <w:rPr>
          <w:rFonts w:hint="eastAsia"/>
        </w:rPr>
        <w:t>обучения</w:t>
      </w:r>
    </w:p>
    <w:p w14:paraId="48E7D059" w14:textId="77777777" w:rsidR="000E2015" w:rsidRDefault="000E2015" w:rsidP="000E2015"/>
    <w:p w14:paraId="0030D1A2" w14:textId="77777777" w:rsidR="000E2015" w:rsidRDefault="000E2015" w:rsidP="000E2015">
      <w:r>
        <w:t xml:space="preserve">1.4.3.1. </w:t>
      </w:r>
      <w:r>
        <w:rPr>
          <w:rFonts w:hint="eastAsia"/>
        </w:rPr>
        <w:t>Метод</w:t>
      </w:r>
      <w:r>
        <w:t xml:space="preserve"> </w:t>
      </w:r>
      <w:r>
        <w:rPr>
          <w:rFonts w:hint="eastAsia"/>
        </w:rPr>
        <w:t>ближайшего</w:t>
      </w:r>
      <w:r>
        <w:t xml:space="preserve"> </w:t>
      </w:r>
      <w:r>
        <w:rPr>
          <w:rFonts w:hint="eastAsia"/>
        </w:rPr>
        <w:t>среднего</w:t>
      </w:r>
    </w:p>
    <w:p w14:paraId="6BE6EB85" w14:textId="77777777" w:rsidR="000E2015" w:rsidRDefault="000E2015" w:rsidP="000E2015"/>
    <w:p w14:paraId="14E64BF3" w14:textId="77777777" w:rsidR="000E2015" w:rsidRDefault="000E2015" w:rsidP="000E2015">
      <w:r>
        <w:t xml:space="preserve">1.4.3.2. </w:t>
      </w:r>
      <w:r>
        <w:rPr>
          <w:rFonts w:hint="eastAsia"/>
        </w:rPr>
        <w:t>Метод</w:t>
      </w:r>
      <w:r>
        <w:t xml:space="preserve"> </w:t>
      </w:r>
      <w:r>
        <w:rPr>
          <w:rFonts w:hint="eastAsia"/>
        </w:rPr>
        <w:t>опорных</w:t>
      </w:r>
      <w:r>
        <w:t xml:space="preserve"> </w:t>
      </w:r>
      <w:r>
        <w:rPr>
          <w:rFonts w:hint="eastAsia"/>
        </w:rPr>
        <w:t>векторов</w:t>
      </w:r>
    </w:p>
    <w:p w14:paraId="61FC6A17" w14:textId="77777777" w:rsidR="000E2015" w:rsidRDefault="000E2015" w:rsidP="000E2015"/>
    <w:p w14:paraId="2B7ED2C4" w14:textId="77777777" w:rsidR="000E2015" w:rsidRDefault="000E2015" w:rsidP="000E2015">
      <w:r>
        <w:t xml:space="preserve">1.4.3.3. </w:t>
      </w:r>
      <w:r>
        <w:rPr>
          <w:rFonts w:hint="eastAsia"/>
        </w:rPr>
        <w:t>Нейронные</w:t>
      </w:r>
      <w:r>
        <w:t xml:space="preserve"> </w:t>
      </w:r>
      <w:r>
        <w:rPr>
          <w:rFonts w:hint="eastAsia"/>
        </w:rPr>
        <w:t>сети</w:t>
      </w:r>
    </w:p>
    <w:p w14:paraId="3B687DF3" w14:textId="77777777" w:rsidR="000E2015" w:rsidRDefault="000E2015" w:rsidP="000E2015"/>
    <w:p w14:paraId="32B49777" w14:textId="77777777" w:rsidR="000E2015" w:rsidRDefault="000E2015" w:rsidP="000E2015">
      <w:r>
        <w:t xml:space="preserve">1.4.4. </w:t>
      </w:r>
      <w:r>
        <w:rPr>
          <w:rFonts w:hint="eastAsia"/>
        </w:rPr>
        <w:t>Информационные</w:t>
      </w:r>
      <w:r>
        <w:t xml:space="preserve"> </w:t>
      </w:r>
      <w:r>
        <w:rPr>
          <w:rFonts w:hint="eastAsia"/>
        </w:rPr>
        <w:t>параметры</w:t>
      </w:r>
      <w:r>
        <w:t xml:space="preserve"> </w:t>
      </w:r>
      <w:r>
        <w:rPr>
          <w:rFonts w:hint="eastAsia"/>
        </w:rPr>
        <w:t>распознаваемого</w:t>
      </w:r>
      <w:r>
        <w:t xml:space="preserve"> </w:t>
      </w:r>
      <w:r>
        <w:rPr>
          <w:rFonts w:hint="eastAsia"/>
        </w:rPr>
        <w:t>о</w:t>
      </w:r>
      <w:r>
        <w:rPr>
          <w:rFonts w:hint="eastAsia"/>
        </w:rPr>
        <w:lastRenderedPageBreak/>
        <w:t>бъекта</w:t>
      </w:r>
      <w:r>
        <w:t xml:space="preserve">, </w:t>
      </w:r>
      <w:r>
        <w:rPr>
          <w:rFonts w:hint="eastAsia"/>
        </w:rPr>
        <w:t>доступные</w:t>
      </w:r>
      <w:r>
        <w:t xml:space="preserve"> </w:t>
      </w:r>
      <w:r>
        <w:rPr>
          <w:rFonts w:hint="eastAsia"/>
        </w:rPr>
        <w:t>для</w:t>
      </w:r>
      <w:r>
        <w:t xml:space="preserve"> </w:t>
      </w:r>
      <w:r>
        <w:rPr>
          <w:rFonts w:hint="eastAsia"/>
        </w:rPr>
        <w:t>измерения</w:t>
      </w:r>
      <w:r>
        <w:t xml:space="preserve"> </w:t>
      </w:r>
      <w:r>
        <w:rPr>
          <w:rFonts w:hint="eastAsia"/>
        </w:rPr>
        <w:t>в</w:t>
      </w:r>
      <w:r>
        <w:t xml:space="preserve"> </w:t>
      </w:r>
      <w:r>
        <w:rPr>
          <w:rFonts w:hint="eastAsia"/>
        </w:rPr>
        <w:t>радиолокационных</w:t>
      </w:r>
      <w:r>
        <w:t xml:space="preserve"> </w:t>
      </w:r>
      <w:r>
        <w:rPr>
          <w:rFonts w:hint="eastAsia"/>
        </w:rPr>
        <w:t>системах</w:t>
      </w:r>
    </w:p>
    <w:p w14:paraId="55236EF2" w14:textId="77777777" w:rsidR="000E2015" w:rsidRDefault="000E2015" w:rsidP="000E2015"/>
    <w:p w14:paraId="4B641507" w14:textId="77777777" w:rsidR="000E2015" w:rsidRDefault="000E2015" w:rsidP="000E2015">
      <w:r>
        <w:t xml:space="preserve">1.4.4.1. </w:t>
      </w:r>
      <w:r>
        <w:rPr>
          <w:rFonts w:hint="eastAsia"/>
        </w:rPr>
        <w:t>Энергетические</w:t>
      </w:r>
      <w:r>
        <w:t xml:space="preserve"> </w:t>
      </w:r>
      <w:r>
        <w:rPr>
          <w:rFonts w:hint="eastAsia"/>
        </w:rPr>
        <w:t>признаки</w:t>
      </w:r>
    </w:p>
    <w:p w14:paraId="59878296" w14:textId="77777777" w:rsidR="000E2015" w:rsidRDefault="000E2015" w:rsidP="000E2015"/>
    <w:p w14:paraId="3EA9948D" w14:textId="77777777" w:rsidR="000E2015" w:rsidRDefault="000E2015" w:rsidP="000E2015">
      <w:r>
        <w:t xml:space="preserve">1.4.4.2. </w:t>
      </w:r>
      <w:r>
        <w:rPr>
          <w:rFonts w:hint="eastAsia"/>
        </w:rPr>
        <w:t>Признаки</w:t>
      </w:r>
      <w:r>
        <w:t xml:space="preserve"> </w:t>
      </w:r>
      <w:r>
        <w:rPr>
          <w:rFonts w:hint="eastAsia"/>
        </w:rPr>
        <w:t>на</w:t>
      </w:r>
      <w:r>
        <w:t xml:space="preserve"> </w:t>
      </w:r>
      <w:r>
        <w:rPr>
          <w:rFonts w:hint="eastAsia"/>
        </w:rPr>
        <w:t>основе</w:t>
      </w:r>
      <w:r>
        <w:t xml:space="preserve"> </w:t>
      </w:r>
      <w:r>
        <w:rPr>
          <w:rFonts w:hint="eastAsia"/>
        </w:rPr>
        <w:t>размеров</w:t>
      </w:r>
      <w:r>
        <w:t xml:space="preserve"> </w:t>
      </w:r>
      <w:r>
        <w:rPr>
          <w:rFonts w:hint="eastAsia"/>
        </w:rPr>
        <w:t>объекта</w:t>
      </w:r>
    </w:p>
    <w:p w14:paraId="0AB4B9D2" w14:textId="77777777" w:rsidR="000E2015" w:rsidRDefault="000E2015" w:rsidP="000E2015"/>
    <w:p w14:paraId="52496389" w14:textId="77777777" w:rsidR="000E2015" w:rsidRDefault="000E2015" w:rsidP="000E2015">
      <w:r>
        <w:t xml:space="preserve">1.4.4.3. </w:t>
      </w:r>
      <w:r>
        <w:rPr>
          <w:rFonts w:hint="eastAsia"/>
        </w:rPr>
        <w:t>Признаки</w:t>
      </w:r>
      <w:r>
        <w:t xml:space="preserve"> </w:t>
      </w:r>
      <w:r>
        <w:rPr>
          <w:rFonts w:hint="eastAsia"/>
        </w:rPr>
        <w:t>на</w:t>
      </w:r>
      <w:r>
        <w:t xml:space="preserve"> </w:t>
      </w:r>
      <w:r>
        <w:rPr>
          <w:rFonts w:hint="eastAsia"/>
        </w:rPr>
        <w:t>основе</w:t>
      </w:r>
      <w:r>
        <w:t xml:space="preserve"> </w:t>
      </w:r>
      <w:r>
        <w:rPr>
          <w:rFonts w:hint="eastAsia"/>
        </w:rPr>
        <w:t>эффекта</w:t>
      </w:r>
      <w:r>
        <w:t xml:space="preserve"> </w:t>
      </w:r>
      <w:r>
        <w:rPr>
          <w:rFonts w:hint="eastAsia"/>
        </w:rPr>
        <w:t>Доплера</w:t>
      </w:r>
    </w:p>
    <w:p w14:paraId="647C6C17" w14:textId="77777777" w:rsidR="000E2015" w:rsidRDefault="000E2015" w:rsidP="000E2015"/>
    <w:p w14:paraId="144B88B9" w14:textId="77777777" w:rsidR="000E2015" w:rsidRDefault="000E2015" w:rsidP="000E2015">
      <w:r>
        <w:t xml:space="preserve">1.4.4.4. </w:t>
      </w:r>
      <w:r>
        <w:rPr>
          <w:rFonts w:hint="eastAsia"/>
        </w:rPr>
        <w:t>Поляризационные</w:t>
      </w:r>
      <w:r>
        <w:t xml:space="preserve"> </w:t>
      </w:r>
      <w:r>
        <w:rPr>
          <w:rFonts w:hint="eastAsia"/>
        </w:rPr>
        <w:t>признаки</w:t>
      </w:r>
      <w:r>
        <w:t xml:space="preserve"> </w:t>
      </w:r>
      <w:r>
        <w:rPr>
          <w:rFonts w:hint="eastAsia"/>
        </w:rPr>
        <w:t>объекта</w:t>
      </w:r>
    </w:p>
    <w:p w14:paraId="30C8D6EF" w14:textId="77777777" w:rsidR="000E2015" w:rsidRDefault="000E2015" w:rsidP="000E2015"/>
    <w:p w14:paraId="23EA4B5E" w14:textId="77777777" w:rsidR="000E2015" w:rsidRDefault="000E2015" w:rsidP="000E2015">
      <w:r>
        <w:t xml:space="preserve">1.4.5.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распознавания</w:t>
      </w:r>
      <w:r>
        <w:t xml:space="preserve"> </w:t>
      </w:r>
      <w:r>
        <w:rPr>
          <w:rFonts w:hint="eastAsia"/>
        </w:rPr>
        <w:t>радиолокационных</w:t>
      </w:r>
      <w:r>
        <w:t xml:space="preserve"> </w:t>
      </w:r>
      <w:r>
        <w:rPr>
          <w:rFonts w:hint="eastAsia"/>
        </w:rPr>
        <w:t>целей</w:t>
      </w:r>
    </w:p>
    <w:p w14:paraId="6E5A25FE" w14:textId="77777777" w:rsidR="000E2015" w:rsidRDefault="000E2015" w:rsidP="000E2015"/>
    <w:p w14:paraId="1370811B" w14:textId="77777777" w:rsidR="000E2015" w:rsidRDefault="000E2015" w:rsidP="000E2015">
      <w:r>
        <w:t xml:space="preserve">1.5. </w:t>
      </w:r>
      <w:r>
        <w:rPr>
          <w:rFonts w:hint="eastAsia"/>
        </w:rPr>
        <w:t>Использование</w:t>
      </w:r>
      <w:r>
        <w:t xml:space="preserve"> </w:t>
      </w:r>
      <w:r>
        <w:rPr>
          <w:rFonts w:hint="eastAsia"/>
        </w:rPr>
        <w:t>доплеровской</w:t>
      </w:r>
      <w:r>
        <w:t xml:space="preserve"> </w:t>
      </w:r>
      <w:r>
        <w:rPr>
          <w:rFonts w:hint="eastAsia"/>
        </w:rPr>
        <w:t>спектрограммы</w:t>
      </w:r>
      <w:r>
        <w:t xml:space="preserve"> </w:t>
      </w:r>
      <w:r>
        <w:rPr>
          <w:rFonts w:hint="eastAsia"/>
        </w:rPr>
        <w:t>для</w:t>
      </w:r>
      <w:r>
        <w:t xml:space="preserve"> </w:t>
      </w:r>
      <w:r>
        <w:rPr>
          <w:rFonts w:hint="eastAsia"/>
        </w:rPr>
        <w:t>распознавания</w:t>
      </w:r>
    </w:p>
    <w:p w14:paraId="5E1597CA" w14:textId="77777777" w:rsidR="000E2015" w:rsidRDefault="000E2015" w:rsidP="000E2015"/>
    <w:p w14:paraId="7D6CF5F3" w14:textId="77777777" w:rsidR="000E2015" w:rsidRDefault="000E2015" w:rsidP="000E2015">
      <w:r>
        <w:t xml:space="preserve">1.5.1. </w:t>
      </w:r>
      <w:r>
        <w:rPr>
          <w:rFonts w:hint="eastAsia"/>
        </w:rPr>
        <w:t>Эффект</w:t>
      </w:r>
      <w:r>
        <w:t xml:space="preserve"> </w:t>
      </w:r>
      <w:r>
        <w:rPr>
          <w:rFonts w:hint="eastAsia"/>
        </w:rPr>
        <w:t>микро</w:t>
      </w:r>
      <w:r>
        <w:t>-</w:t>
      </w:r>
      <w:r>
        <w:rPr>
          <w:rFonts w:hint="eastAsia"/>
        </w:rPr>
        <w:t>Доплера</w:t>
      </w:r>
    </w:p>
    <w:p w14:paraId="582455C0" w14:textId="77777777" w:rsidR="000E2015" w:rsidRDefault="000E2015" w:rsidP="000E2015"/>
    <w:p w14:paraId="04FA84F0" w14:textId="77777777" w:rsidR="000E2015" w:rsidRDefault="000E2015" w:rsidP="000E2015">
      <w:r>
        <w:t xml:space="preserve">1.5.2. </w:t>
      </w:r>
      <w:r>
        <w:rPr>
          <w:rFonts w:hint="eastAsia"/>
        </w:rPr>
        <w:t>Существующие</w:t>
      </w:r>
      <w:r>
        <w:t xml:space="preserve"> </w:t>
      </w:r>
      <w:r>
        <w:rPr>
          <w:rFonts w:hint="eastAsia"/>
        </w:rPr>
        <w:t>модели</w:t>
      </w:r>
      <w:r>
        <w:t xml:space="preserve"> </w:t>
      </w:r>
      <w:r>
        <w:rPr>
          <w:rFonts w:hint="eastAsia"/>
        </w:rPr>
        <w:t>исследуемых</w:t>
      </w:r>
      <w:r>
        <w:t xml:space="preserve"> </w:t>
      </w:r>
      <w:r>
        <w:rPr>
          <w:rFonts w:hint="eastAsia"/>
        </w:rPr>
        <w:t>объектов</w:t>
      </w:r>
    </w:p>
    <w:p w14:paraId="19CAAB07" w14:textId="77777777" w:rsidR="000E2015" w:rsidRDefault="000E2015" w:rsidP="000E2015"/>
    <w:p w14:paraId="0F0FFC18" w14:textId="77777777" w:rsidR="000E2015" w:rsidRDefault="000E2015" w:rsidP="000E2015">
      <w:r>
        <w:t xml:space="preserve">1.5.2.1. </w:t>
      </w:r>
      <w:r>
        <w:rPr>
          <w:rFonts w:hint="eastAsia"/>
        </w:rPr>
        <w:t>Модель</w:t>
      </w:r>
      <w:r>
        <w:t xml:space="preserve"> </w:t>
      </w:r>
      <w:r>
        <w:rPr>
          <w:rFonts w:hint="eastAsia"/>
        </w:rPr>
        <w:t>сигнала</w:t>
      </w:r>
      <w:r>
        <w:t xml:space="preserve"> </w:t>
      </w:r>
      <w:r>
        <w:rPr>
          <w:rFonts w:hint="eastAsia"/>
        </w:rPr>
        <w:t>микро</w:t>
      </w:r>
      <w:r>
        <w:t>-</w:t>
      </w:r>
      <w:r>
        <w:rPr>
          <w:rFonts w:hint="eastAsia"/>
        </w:rPr>
        <w:t>Доплера</w:t>
      </w:r>
      <w:r>
        <w:t xml:space="preserve"> </w:t>
      </w:r>
      <w:r>
        <w:rPr>
          <w:rFonts w:hint="eastAsia"/>
        </w:rPr>
        <w:t>пешехода</w:t>
      </w:r>
    </w:p>
    <w:p w14:paraId="7346E24F" w14:textId="77777777" w:rsidR="000E2015" w:rsidRDefault="000E2015" w:rsidP="000E2015"/>
    <w:p w14:paraId="0164D662" w14:textId="77777777" w:rsidR="000E2015" w:rsidRDefault="000E2015" w:rsidP="000E2015">
      <w:r>
        <w:t xml:space="preserve">1.5.2.2. </w:t>
      </w:r>
      <w:r>
        <w:rPr>
          <w:rFonts w:hint="eastAsia"/>
        </w:rPr>
        <w:t>Модель</w:t>
      </w:r>
      <w:r>
        <w:t xml:space="preserve"> </w:t>
      </w:r>
      <w:r>
        <w:rPr>
          <w:rFonts w:hint="eastAsia"/>
        </w:rPr>
        <w:t>сигнала</w:t>
      </w:r>
      <w:r>
        <w:t xml:space="preserve"> </w:t>
      </w:r>
      <w:r>
        <w:rPr>
          <w:rFonts w:hint="eastAsia"/>
        </w:rPr>
        <w:t>микро</w:t>
      </w:r>
      <w:r>
        <w:t>-</w:t>
      </w:r>
      <w:r>
        <w:rPr>
          <w:rFonts w:hint="eastAsia"/>
        </w:rPr>
        <w:t>Доплера</w:t>
      </w:r>
      <w:r>
        <w:t xml:space="preserve"> </w:t>
      </w:r>
      <w:r>
        <w:rPr>
          <w:rFonts w:hint="eastAsia"/>
        </w:rPr>
        <w:t>автомобиля</w:t>
      </w:r>
    </w:p>
    <w:p w14:paraId="14810D73" w14:textId="77777777" w:rsidR="000E2015" w:rsidRDefault="000E2015" w:rsidP="000E2015"/>
    <w:p w14:paraId="35EDAFD3" w14:textId="77777777" w:rsidR="000E2015" w:rsidRDefault="000E2015" w:rsidP="000E2015">
      <w:r>
        <w:t xml:space="preserve">1.5.3. </w:t>
      </w:r>
      <w:r>
        <w:rPr>
          <w:rFonts w:hint="eastAsia"/>
        </w:rPr>
        <w:t>Методы</w:t>
      </w:r>
      <w:r>
        <w:t xml:space="preserve"> </w:t>
      </w:r>
      <w:r>
        <w:rPr>
          <w:rFonts w:hint="eastAsia"/>
        </w:rPr>
        <w:t>анализа</w:t>
      </w:r>
      <w:r>
        <w:t xml:space="preserve"> </w:t>
      </w:r>
      <w:r>
        <w:rPr>
          <w:rFonts w:hint="eastAsia"/>
        </w:rPr>
        <w:t>спектрограммы</w:t>
      </w:r>
      <w:r>
        <w:t xml:space="preserve"> </w:t>
      </w:r>
      <w:r>
        <w:rPr>
          <w:rFonts w:hint="eastAsia"/>
        </w:rPr>
        <w:t>сигнала</w:t>
      </w:r>
      <w:r>
        <w:t xml:space="preserve"> </w:t>
      </w:r>
      <w:r>
        <w:rPr>
          <w:rFonts w:hint="eastAsia"/>
        </w:rPr>
        <w:t>микро</w:t>
      </w:r>
      <w:r>
        <w:t>-</w:t>
      </w:r>
      <w:r>
        <w:rPr>
          <w:rFonts w:hint="eastAsia"/>
        </w:rPr>
        <w:t>Доплера</w:t>
      </w:r>
    </w:p>
    <w:p w14:paraId="7A7EF5B9" w14:textId="77777777" w:rsidR="000E2015" w:rsidRDefault="000E2015" w:rsidP="000E2015"/>
    <w:p w14:paraId="73A5A80D" w14:textId="77777777" w:rsidR="000E2015" w:rsidRDefault="000E2015" w:rsidP="000E2015">
      <w:r>
        <w:t xml:space="preserve">1.5.3.1. </w:t>
      </w:r>
      <w:r>
        <w:rPr>
          <w:rFonts w:hint="eastAsia"/>
        </w:rPr>
        <w:t>Методы</w:t>
      </w:r>
      <w:r>
        <w:t xml:space="preserve"> </w:t>
      </w:r>
      <w:r>
        <w:rPr>
          <w:rFonts w:hint="eastAsia"/>
        </w:rPr>
        <w:t>перехода</w:t>
      </w:r>
      <w:r>
        <w:t xml:space="preserve"> </w:t>
      </w:r>
      <w:r>
        <w:rPr>
          <w:rFonts w:hint="eastAsia"/>
        </w:rPr>
        <w:t>в</w:t>
      </w:r>
      <w:r>
        <w:t xml:space="preserve"> </w:t>
      </w:r>
      <w:r>
        <w:rPr>
          <w:rFonts w:hint="eastAsia"/>
        </w:rPr>
        <w:t>другое</w:t>
      </w:r>
      <w:r>
        <w:t xml:space="preserve"> </w:t>
      </w:r>
      <w:r>
        <w:rPr>
          <w:rFonts w:hint="eastAsia"/>
        </w:rPr>
        <w:t>пространство</w:t>
      </w:r>
    </w:p>
    <w:p w14:paraId="352CDFA7" w14:textId="77777777" w:rsidR="000E2015" w:rsidRDefault="000E2015" w:rsidP="000E2015"/>
    <w:p w14:paraId="158CD6EC" w14:textId="77777777" w:rsidR="000E2015" w:rsidRDefault="000E2015" w:rsidP="000E2015">
      <w:r>
        <w:t xml:space="preserve">1.5.3.2. </w:t>
      </w:r>
      <w:r>
        <w:rPr>
          <w:rFonts w:hint="eastAsia"/>
        </w:rPr>
        <w:t>Методы</w:t>
      </w:r>
      <w:r>
        <w:t xml:space="preserve"> </w:t>
      </w:r>
      <w:r>
        <w:rPr>
          <w:rFonts w:hint="eastAsia"/>
        </w:rPr>
        <w:t>перехода</w:t>
      </w:r>
      <w:r>
        <w:t xml:space="preserve"> </w:t>
      </w:r>
      <w:r>
        <w:rPr>
          <w:rFonts w:hint="eastAsia"/>
        </w:rPr>
        <w:t>к</w:t>
      </w:r>
      <w:r>
        <w:t xml:space="preserve"> </w:t>
      </w:r>
      <w:r>
        <w:rPr>
          <w:rFonts w:hint="eastAsia"/>
        </w:rPr>
        <w:t>другим</w:t>
      </w:r>
      <w:r>
        <w:t xml:space="preserve"> </w:t>
      </w:r>
      <w:r>
        <w:rPr>
          <w:rFonts w:hint="eastAsia"/>
        </w:rPr>
        <w:t>переменным</w:t>
      </w:r>
    </w:p>
    <w:p w14:paraId="571DD9A0" w14:textId="77777777" w:rsidR="000E2015" w:rsidRDefault="000E2015" w:rsidP="000E2015"/>
    <w:p w14:paraId="2F32AA50" w14:textId="77777777" w:rsidR="000E2015" w:rsidRDefault="000E2015" w:rsidP="000E2015">
      <w:r>
        <w:lastRenderedPageBreak/>
        <w:t xml:space="preserve">1.5.4. </w:t>
      </w:r>
      <w:r>
        <w:rPr>
          <w:rFonts w:hint="eastAsia"/>
        </w:rPr>
        <w:t>Методы</w:t>
      </w:r>
      <w:r>
        <w:t xml:space="preserve"> </w:t>
      </w:r>
      <w:r>
        <w:rPr>
          <w:rFonts w:hint="eastAsia"/>
        </w:rPr>
        <w:t>распознавания</w:t>
      </w:r>
      <w:r>
        <w:t xml:space="preserve"> </w:t>
      </w:r>
      <w:r>
        <w:rPr>
          <w:rFonts w:hint="eastAsia"/>
        </w:rPr>
        <w:t>по</w:t>
      </w:r>
      <w:r>
        <w:t xml:space="preserve"> </w:t>
      </w:r>
      <w:r>
        <w:rPr>
          <w:rFonts w:hint="eastAsia"/>
        </w:rPr>
        <w:t>сигналу</w:t>
      </w:r>
      <w:r>
        <w:t xml:space="preserve"> </w:t>
      </w:r>
      <w:r>
        <w:rPr>
          <w:rFonts w:hint="eastAsia"/>
        </w:rPr>
        <w:t>микро</w:t>
      </w:r>
      <w:r>
        <w:t>-</w:t>
      </w:r>
      <w:r>
        <w:rPr>
          <w:rFonts w:hint="eastAsia"/>
        </w:rPr>
        <w:t>Доплера</w:t>
      </w:r>
    </w:p>
    <w:p w14:paraId="45BC9B13" w14:textId="77777777" w:rsidR="000E2015" w:rsidRDefault="000E2015" w:rsidP="000E2015"/>
    <w:p w14:paraId="6F9603D6" w14:textId="77777777" w:rsidR="000E2015" w:rsidRDefault="000E2015" w:rsidP="000E2015">
      <w:r>
        <w:t xml:space="preserve">1.6. </w:t>
      </w:r>
      <w:r>
        <w:rPr>
          <w:rFonts w:hint="eastAsia"/>
        </w:rPr>
        <w:t>Выводы</w:t>
      </w:r>
      <w:r>
        <w:t xml:space="preserve"> </w:t>
      </w:r>
      <w:r>
        <w:rPr>
          <w:rFonts w:hint="eastAsia"/>
        </w:rPr>
        <w:t>по</w:t>
      </w:r>
      <w:r>
        <w:t xml:space="preserve"> </w:t>
      </w:r>
      <w:r>
        <w:rPr>
          <w:rFonts w:hint="eastAsia"/>
        </w:rPr>
        <w:t>главе</w:t>
      </w:r>
    </w:p>
    <w:p w14:paraId="691E2412" w14:textId="77777777" w:rsidR="000E2015" w:rsidRDefault="000E2015" w:rsidP="000E2015"/>
    <w:p w14:paraId="445AC624" w14:textId="77777777" w:rsidR="000E2015" w:rsidRDefault="000E2015" w:rsidP="000E2015">
      <w:r>
        <w:t xml:space="preserve">2. </w:t>
      </w:r>
      <w:r>
        <w:rPr>
          <w:rFonts w:hint="eastAsia"/>
        </w:rPr>
        <w:t>Алгоритм</w:t>
      </w:r>
      <w:r>
        <w:t xml:space="preserve"> </w:t>
      </w:r>
      <w:r>
        <w:rPr>
          <w:rFonts w:hint="eastAsia"/>
        </w:rPr>
        <w:t>распознавания</w:t>
      </w:r>
      <w:r>
        <w:t xml:space="preserve"> </w:t>
      </w:r>
      <w:r>
        <w:rPr>
          <w:rFonts w:hint="eastAsia"/>
        </w:rPr>
        <w:t>пешеходов</w:t>
      </w:r>
      <w:r>
        <w:t xml:space="preserve"> </w:t>
      </w:r>
      <w:r>
        <w:rPr>
          <w:rFonts w:hint="eastAsia"/>
        </w:rPr>
        <w:t>по</w:t>
      </w:r>
      <w:r>
        <w:t xml:space="preserve"> </w:t>
      </w:r>
      <w:r>
        <w:rPr>
          <w:rFonts w:hint="eastAsia"/>
        </w:rPr>
        <w:t>многокомпонентной</w:t>
      </w:r>
      <w:r>
        <w:t xml:space="preserve"> </w:t>
      </w:r>
      <w:r>
        <w:rPr>
          <w:rFonts w:hint="eastAsia"/>
        </w:rPr>
        <w:t>доплеровской</w:t>
      </w:r>
      <w:r>
        <w:t xml:space="preserve"> </w:t>
      </w:r>
      <w:r>
        <w:rPr>
          <w:rFonts w:hint="eastAsia"/>
        </w:rPr>
        <w:t>спектрограмме</w:t>
      </w:r>
    </w:p>
    <w:p w14:paraId="697039BA" w14:textId="77777777" w:rsidR="000E2015" w:rsidRDefault="000E2015" w:rsidP="000E2015"/>
    <w:p w14:paraId="11638EEE" w14:textId="77777777" w:rsidR="000E2015" w:rsidRDefault="000E2015" w:rsidP="000E2015">
      <w:r>
        <w:t xml:space="preserve">2.1. </w:t>
      </w:r>
      <w:r>
        <w:rPr>
          <w:rFonts w:hint="eastAsia"/>
        </w:rPr>
        <w:t>Сравнительный</w:t>
      </w:r>
      <w:r>
        <w:t xml:space="preserve"> </w:t>
      </w:r>
      <w:r>
        <w:rPr>
          <w:rFonts w:hint="eastAsia"/>
        </w:rPr>
        <w:t>анализ</w:t>
      </w:r>
      <w:r>
        <w:t xml:space="preserve"> </w:t>
      </w:r>
      <w:r>
        <w:rPr>
          <w:rFonts w:hint="eastAsia"/>
        </w:rPr>
        <w:t>моделей</w:t>
      </w:r>
      <w:r>
        <w:t xml:space="preserve"> </w:t>
      </w:r>
      <w:r>
        <w:rPr>
          <w:rFonts w:hint="eastAsia"/>
        </w:rPr>
        <w:t>объектов</w:t>
      </w:r>
      <w:r>
        <w:t xml:space="preserve"> </w:t>
      </w:r>
      <w:r>
        <w:rPr>
          <w:rFonts w:hint="eastAsia"/>
        </w:rPr>
        <w:t>дорожной</w:t>
      </w:r>
      <w:r>
        <w:t xml:space="preserve"> </w:t>
      </w:r>
      <w:r>
        <w:rPr>
          <w:rFonts w:hint="eastAsia"/>
        </w:rPr>
        <w:t>сцены</w:t>
      </w:r>
    </w:p>
    <w:p w14:paraId="336F0BB1" w14:textId="77777777" w:rsidR="000E2015" w:rsidRDefault="000E2015" w:rsidP="000E2015"/>
    <w:p w14:paraId="462046DD" w14:textId="77777777" w:rsidR="000E2015" w:rsidRDefault="000E2015" w:rsidP="000E2015">
      <w:r>
        <w:t xml:space="preserve">2.1.1. </w:t>
      </w:r>
      <w:r>
        <w:rPr>
          <w:rFonts w:hint="eastAsia"/>
        </w:rPr>
        <w:t>Анализ</w:t>
      </w:r>
      <w:r>
        <w:t xml:space="preserve"> </w:t>
      </w:r>
      <w:r>
        <w:rPr>
          <w:rFonts w:hint="eastAsia"/>
        </w:rPr>
        <w:t>упрощенных</w:t>
      </w:r>
      <w:r>
        <w:t xml:space="preserve"> </w:t>
      </w:r>
      <w:r>
        <w:rPr>
          <w:rFonts w:hint="eastAsia"/>
        </w:rPr>
        <w:t>спектрограмм</w:t>
      </w:r>
    </w:p>
    <w:p w14:paraId="5F4B63A6" w14:textId="77777777" w:rsidR="000E2015" w:rsidRDefault="000E2015" w:rsidP="000E2015"/>
    <w:p w14:paraId="6A3ACF90" w14:textId="77777777" w:rsidR="000E2015" w:rsidRDefault="000E2015" w:rsidP="000E2015">
      <w:r>
        <w:t xml:space="preserve">2.1.1.1. </w:t>
      </w:r>
      <w:r>
        <w:rPr>
          <w:rFonts w:hint="eastAsia"/>
        </w:rPr>
        <w:t>Упрощенная</w:t>
      </w:r>
      <w:r>
        <w:t xml:space="preserve"> </w:t>
      </w:r>
      <w:r>
        <w:rPr>
          <w:rFonts w:hint="eastAsia"/>
        </w:rPr>
        <w:t>модель</w:t>
      </w:r>
      <w:r>
        <w:t xml:space="preserve"> </w:t>
      </w:r>
      <w:r>
        <w:rPr>
          <w:rFonts w:hint="eastAsia"/>
        </w:rPr>
        <w:t>сигнала</w:t>
      </w:r>
      <w:r>
        <w:t xml:space="preserve"> </w:t>
      </w:r>
      <w:r>
        <w:rPr>
          <w:rFonts w:hint="eastAsia"/>
        </w:rPr>
        <w:t>микро</w:t>
      </w:r>
      <w:r>
        <w:t>-</w:t>
      </w:r>
      <w:r>
        <w:rPr>
          <w:rFonts w:hint="eastAsia"/>
        </w:rPr>
        <w:t>Доплера</w:t>
      </w:r>
      <w:r>
        <w:t xml:space="preserve"> </w:t>
      </w:r>
      <w:r>
        <w:rPr>
          <w:rFonts w:hint="eastAsia"/>
        </w:rPr>
        <w:t>пешехода</w:t>
      </w:r>
    </w:p>
    <w:p w14:paraId="6D39B59B" w14:textId="77777777" w:rsidR="000E2015" w:rsidRDefault="000E2015" w:rsidP="000E2015"/>
    <w:p w14:paraId="59F8E388" w14:textId="77777777" w:rsidR="000E2015" w:rsidRDefault="000E2015" w:rsidP="000E2015">
      <w:r>
        <w:t xml:space="preserve">2.1.1.2. </w:t>
      </w:r>
      <w:r>
        <w:rPr>
          <w:rFonts w:hint="eastAsia"/>
        </w:rPr>
        <w:t>Упрощенная</w:t>
      </w:r>
      <w:r>
        <w:t xml:space="preserve"> </w:t>
      </w:r>
      <w:r>
        <w:rPr>
          <w:rFonts w:hint="eastAsia"/>
        </w:rPr>
        <w:t>модель</w:t>
      </w:r>
      <w:r>
        <w:t xml:space="preserve"> </w:t>
      </w:r>
      <w:r>
        <w:rPr>
          <w:rFonts w:hint="eastAsia"/>
        </w:rPr>
        <w:t>сигнала</w:t>
      </w:r>
      <w:r>
        <w:t xml:space="preserve"> </w:t>
      </w:r>
      <w:r>
        <w:rPr>
          <w:rFonts w:hint="eastAsia"/>
        </w:rPr>
        <w:t>микро</w:t>
      </w:r>
      <w:r>
        <w:t>-</w:t>
      </w:r>
      <w:r>
        <w:rPr>
          <w:rFonts w:hint="eastAsia"/>
        </w:rPr>
        <w:t>Доплера</w:t>
      </w:r>
      <w:r>
        <w:t xml:space="preserve"> </w:t>
      </w:r>
      <w:r>
        <w:rPr>
          <w:rFonts w:hint="eastAsia"/>
        </w:rPr>
        <w:t>автомобиля</w:t>
      </w:r>
    </w:p>
    <w:p w14:paraId="3C3DCBB9" w14:textId="77777777" w:rsidR="000E2015" w:rsidRDefault="000E2015" w:rsidP="000E2015"/>
    <w:p w14:paraId="29BD4097" w14:textId="77777777" w:rsidR="000E2015" w:rsidRDefault="000E2015" w:rsidP="000E2015">
      <w:r>
        <w:t xml:space="preserve">2.2. </w:t>
      </w:r>
      <w:r>
        <w:rPr>
          <w:rFonts w:hint="eastAsia"/>
        </w:rPr>
        <w:t>Алгоритм</w:t>
      </w:r>
      <w:r>
        <w:t xml:space="preserve"> </w:t>
      </w:r>
      <w:r>
        <w:rPr>
          <w:rFonts w:hint="eastAsia"/>
        </w:rPr>
        <w:t>выделения</w:t>
      </w:r>
      <w:r>
        <w:t xml:space="preserve"> </w:t>
      </w:r>
      <w:r>
        <w:rPr>
          <w:rFonts w:hint="eastAsia"/>
        </w:rPr>
        <w:t>признака</w:t>
      </w:r>
    </w:p>
    <w:p w14:paraId="5C63A62A" w14:textId="77777777" w:rsidR="000E2015" w:rsidRDefault="000E2015" w:rsidP="000E2015"/>
    <w:p w14:paraId="75EA73C5" w14:textId="77777777" w:rsidR="000E2015" w:rsidRDefault="000E2015" w:rsidP="000E2015">
      <w:r>
        <w:t xml:space="preserve">2.3. </w:t>
      </w:r>
      <w:r>
        <w:rPr>
          <w:rFonts w:hint="eastAsia"/>
        </w:rPr>
        <w:t>Алгоритм</w:t>
      </w:r>
      <w:r>
        <w:t xml:space="preserve"> </w:t>
      </w:r>
      <w:r>
        <w:rPr>
          <w:rFonts w:hint="eastAsia"/>
        </w:rPr>
        <w:t>принятия</w:t>
      </w:r>
      <w:r>
        <w:t xml:space="preserve"> </w:t>
      </w:r>
      <w:r>
        <w:rPr>
          <w:rFonts w:hint="eastAsia"/>
        </w:rPr>
        <w:t>решений</w:t>
      </w:r>
    </w:p>
    <w:p w14:paraId="3E683697" w14:textId="77777777" w:rsidR="000E2015" w:rsidRDefault="000E2015" w:rsidP="000E2015"/>
    <w:p w14:paraId="3F031998" w14:textId="77777777" w:rsidR="000E2015" w:rsidRDefault="000E2015" w:rsidP="000E2015">
      <w:r>
        <w:t xml:space="preserve">2.4. </w:t>
      </w:r>
      <w:r>
        <w:rPr>
          <w:rFonts w:hint="eastAsia"/>
        </w:rPr>
        <w:t>Общая</w:t>
      </w:r>
      <w:r>
        <w:t xml:space="preserve"> </w:t>
      </w:r>
      <w:r>
        <w:rPr>
          <w:rFonts w:hint="eastAsia"/>
        </w:rPr>
        <w:t>структура</w:t>
      </w:r>
      <w:r>
        <w:t xml:space="preserve"> </w:t>
      </w:r>
      <w:r>
        <w:rPr>
          <w:rFonts w:hint="eastAsia"/>
        </w:rPr>
        <w:t>алгоритма</w:t>
      </w:r>
    </w:p>
    <w:p w14:paraId="74F9B4C8" w14:textId="77777777" w:rsidR="000E2015" w:rsidRDefault="000E2015" w:rsidP="000E2015"/>
    <w:p w14:paraId="2A995152" w14:textId="77777777" w:rsidR="000E2015" w:rsidRDefault="000E2015" w:rsidP="000E2015">
      <w:r>
        <w:t xml:space="preserve">2.5. </w:t>
      </w:r>
      <w:r>
        <w:rPr>
          <w:rFonts w:hint="eastAsia"/>
        </w:rPr>
        <w:t>Аналитические</w:t>
      </w:r>
      <w:r>
        <w:t xml:space="preserve"> </w:t>
      </w:r>
      <w:r>
        <w:rPr>
          <w:rFonts w:hint="eastAsia"/>
        </w:rPr>
        <w:t>характеристики</w:t>
      </w:r>
      <w:r>
        <w:t xml:space="preserve"> </w:t>
      </w:r>
      <w:r>
        <w:rPr>
          <w:rFonts w:hint="eastAsia"/>
        </w:rPr>
        <w:t>алгоритма</w:t>
      </w:r>
    </w:p>
    <w:p w14:paraId="56D18995" w14:textId="77777777" w:rsidR="000E2015" w:rsidRDefault="000E2015" w:rsidP="000E2015"/>
    <w:p w14:paraId="3F980E51" w14:textId="77777777" w:rsidR="000E2015" w:rsidRDefault="000E2015" w:rsidP="000E2015">
      <w:r>
        <w:t xml:space="preserve">2.6. </w:t>
      </w:r>
      <w:r>
        <w:rPr>
          <w:rFonts w:hint="eastAsia"/>
        </w:rPr>
        <w:t>Условия</w:t>
      </w:r>
      <w:r>
        <w:t xml:space="preserve"> </w:t>
      </w:r>
      <w:r>
        <w:rPr>
          <w:rFonts w:hint="eastAsia"/>
        </w:rPr>
        <w:t>работоспособности</w:t>
      </w:r>
      <w:r>
        <w:t xml:space="preserve"> </w:t>
      </w:r>
      <w:r>
        <w:rPr>
          <w:rFonts w:hint="eastAsia"/>
        </w:rPr>
        <w:t>алгоритма</w:t>
      </w:r>
    </w:p>
    <w:p w14:paraId="476A1690" w14:textId="77777777" w:rsidR="000E2015" w:rsidRDefault="000E2015" w:rsidP="000E2015"/>
    <w:p w14:paraId="4BF063AF" w14:textId="77777777" w:rsidR="000E2015" w:rsidRDefault="000E2015" w:rsidP="000E2015">
      <w:r>
        <w:t xml:space="preserve">2.7. </w:t>
      </w:r>
      <w:r>
        <w:rPr>
          <w:rFonts w:hint="eastAsia"/>
        </w:rPr>
        <w:t>Схема</w:t>
      </w:r>
      <w:r>
        <w:t xml:space="preserve"> </w:t>
      </w:r>
      <w:r>
        <w:rPr>
          <w:rFonts w:hint="eastAsia"/>
        </w:rPr>
        <w:t>применения</w:t>
      </w:r>
      <w:r>
        <w:t xml:space="preserve"> </w:t>
      </w:r>
      <w:r>
        <w:rPr>
          <w:rFonts w:hint="eastAsia"/>
        </w:rPr>
        <w:t>алгоритма</w:t>
      </w:r>
      <w:r>
        <w:t xml:space="preserve"> </w:t>
      </w:r>
      <w:r>
        <w:rPr>
          <w:rFonts w:hint="eastAsia"/>
        </w:rPr>
        <w:t>в</w:t>
      </w:r>
      <w:r>
        <w:t xml:space="preserve"> </w:t>
      </w:r>
      <w:r>
        <w:rPr>
          <w:rFonts w:hint="eastAsia"/>
        </w:rPr>
        <w:t>целостном</w:t>
      </w:r>
      <w:r>
        <w:t xml:space="preserve"> </w:t>
      </w:r>
      <w:r>
        <w:rPr>
          <w:rFonts w:hint="eastAsia"/>
        </w:rPr>
        <w:t>радиолокационном</w:t>
      </w:r>
      <w:r>
        <w:t xml:space="preserve"> </w:t>
      </w:r>
      <w:r>
        <w:rPr>
          <w:rFonts w:hint="eastAsia"/>
        </w:rPr>
        <w:t>комплексе</w:t>
      </w:r>
    </w:p>
    <w:p w14:paraId="602D1474" w14:textId="77777777" w:rsidR="000E2015" w:rsidRDefault="000E2015" w:rsidP="000E2015"/>
    <w:p w14:paraId="3C7684DA" w14:textId="77777777" w:rsidR="000E2015" w:rsidRDefault="000E2015" w:rsidP="000E2015">
      <w:r>
        <w:t xml:space="preserve">2.8. </w:t>
      </w:r>
      <w:r>
        <w:rPr>
          <w:rFonts w:hint="eastAsia"/>
        </w:rPr>
        <w:t>Выводы</w:t>
      </w:r>
      <w:r>
        <w:t xml:space="preserve"> </w:t>
      </w:r>
      <w:r>
        <w:rPr>
          <w:rFonts w:hint="eastAsia"/>
        </w:rPr>
        <w:t>по</w:t>
      </w:r>
      <w:r>
        <w:t xml:space="preserve"> </w:t>
      </w:r>
      <w:r>
        <w:rPr>
          <w:rFonts w:hint="eastAsia"/>
        </w:rPr>
        <w:t>главе</w:t>
      </w:r>
    </w:p>
    <w:p w14:paraId="29D36973" w14:textId="77777777" w:rsidR="000E2015" w:rsidRDefault="000E2015" w:rsidP="000E2015"/>
    <w:p w14:paraId="2E813AD8" w14:textId="77777777" w:rsidR="000E2015" w:rsidRDefault="000E2015" w:rsidP="000E2015">
      <w:r>
        <w:t xml:space="preserve">3. </w:t>
      </w:r>
      <w:r>
        <w:rPr>
          <w:rFonts w:hint="eastAsia"/>
        </w:rPr>
        <w:t>Практическая</w:t>
      </w:r>
      <w:r>
        <w:t xml:space="preserve"> </w:t>
      </w:r>
      <w:r>
        <w:rPr>
          <w:rFonts w:hint="eastAsia"/>
        </w:rPr>
        <w:t>реализация</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p>
    <w:p w14:paraId="2EBB30AF" w14:textId="77777777" w:rsidR="000E2015" w:rsidRDefault="000E2015" w:rsidP="000E2015"/>
    <w:p w14:paraId="5E477699" w14:textId="77777777" w:rsidR="000E2015" w:rsidRDefault="000E2015" w:rsidP="000E2015">
      <w:r>
        <w:t xml:space="preserve">3.1. </w:t>
      </w:r>
      <w:r>
        <w:rPr>
          <w:rFonts w:hint="eastAsia"/>
        </w:rPr>
        <w:t>Предварительная</w:t>
      </w:r>
      <w:r>
        <w:t xml:space="preserve"> </w:t>
      </w:r>
      <w:r>
        <w:rPr>
          <w:rFonts w:hint="eastAsia"/>
        </w:rPr>
        <w:t>обработка</w:t>
      </w:r>
      <w:r>
        <w:t xml:space="preserve"> </w:t>
      </w:r>
      <w:r>
        <w:rPr>
          <w:rFonts w:hint="eastAsia"/>
        </w:rPr>
        <w:t>экспериментальных</w:t>
      </w:r>
      <w:r>
        <w:t xml:space="preserve"> </w:t>
      </w:r>
      <w:r>
        <w:rPr>
          <w:rFonts w:hint="eastAsia"/>
        </w:rPr>
        <w:t>данных</w:t>
      </w:r>
    </w:p>
    <w:p w14:paraId="769DC14B" w14:textId="77777777" w:rsidR="000E2015" w:rsidRDefault="000E2015" w:rsidP="000E2015"/>
    <w:p w14:paraId="1D0D41CD" w14:textId="77777777" w:rsidR="000E2015" w:rsidRDefault="000E2015" w:rsidP="000E2015">
      <w:r>
        <w:t xml:space="preserve">3.2. </w:t>
      </w:r>
      <w:r>
        <w:rPr>
          <w:rFonts w:hint="eastAsia"/>
        </w:rPr>
        <w:t>Описание</w:t>
      </w:r>
      <w:r>
        <w:t xml:space="preserve"> </w:t>
      </w:r>
      <w:r>
        <w:rPr>
          <w:rFonts w:hint="eastAsia"/>
        </w:rPr>
        <w:t>экспериментальной</w:t>
      </w:r>
      <w:r>
        <w:t xml:space="preserve"> </w:t>
      </w:r>
      <w:r>
        <w:rPr>
          <w:rFonts w:hint="eastAsia"/>
        </w:rPr>
        <w:t>установки</w:t>
      </w:r>
    </w:p>
    <w:p w14:paraId="20A20A26" w14:textId="77777777" w:rsidR="000E2015" w:rsidRDefault="000E2015" w:rsidP="000E2015"/>
    <w:p w14:paraId="036C21E2" w14:textId="77777777" w:rsidR="000E2015" w:rsidRDefault="000E2015" w:rsidP="000E2015">
      <w:r>
        <w:t xml:space="preserve">3.3. </w:t>
      </w:r>
      <w:r>
        <w:rPr>
          <w:rFonts w:hint="eastAsia"/>
        </w:rPr>
        <w:t>Описание</w:t>
      </w:r>
      <w:r>
        <w:t xml:space="preserve"> </w:t>
      </w:r>
      <w:r>
        <w:rPr>
          <w:rFonts w:hint="eastAsia"/>
        </w:rPr>
        <w:t>методики</w:t>
      </w:r>
      <w:r>
        <w:t xml:space="preserve"> </w:t>
      </w:r>
      <w:r>
        <w:rPr>
          <w:rFonts w:hint="eastAsia"/>
        </w:rPr>
        <w:t>проведения</w:t>
      </w:r>
      <w:r>
        <w:t xml:space="preserve"> </w:t>
      </w:r>
      <w:r>
        <w:rPr>
          <w:rFonts w:hint="eastAsia"/>
        </w:rPr>
        <w:t>эксперимента</w:t>
      </w:r>
    </w:p>
    <w:p w14:paraId="665C98EA" w14:textId="77777777" w:rsidR="000E2015" w:rsidRDefault="000E2015" w:rsidP="000E2015"/>
    <w:p w14:paraId="09634398" w14:textId="77777777" w:rsidR="000E2015" w:rsidRDefault="000E2015" w:rsidP="000E2015">
      <w:r>
        <w:t xml:space="preserve">3.4. </w:t>
      </w:r>
      <w:r>
        <w:rPr>
          <w:rFonts w:hint="eastAsia"/>
        </w:rPr>
        <w:t>Результаты</w:t>
      </w:r>
      <w:r>
        <w:t xml:space="preserve"> </w:t>
      </w:r>
      <w:r>
        <w:rPr>
          <w:rFonts w:hint="eastAsia"/>
        </w:rPr>
        <w:t>эксперимента</w:t>
      </w:r>
    </w:p>
    <w:p w14:paraId="4024D7FD" w14:textId="77777777" w:rsidR="000E2015" w:rsidRDefault="000E2015" w:rsidP="000E2015"/>
    <w:p w14:paraId="607EE079" w14:textId="77777777" w:rsidR="000E2015" w:rsidRDefault="000E2015" w:rsidP="000E2015">
      <w:r>
        <w:t xml:space="preserve">3.5. </w:t>
      </w:r>
      <w:r>
        <w:rPr>
          <w:rFonts w:hint="eastAsia"/>
        </w:rPr>
        <w:t>Выводы</w:t>
      </w:r>
      <w:r>
        <w:t xml:space="preserve"> </w:t>
      </w:r>
      <w:r>
        <w:rPr>
          <w:rFonts w:hint="eastAsia"/>
        </w:rPr>
        <w:t>по</w:t>
      </w:r>
      <w:r>
        <w:t xml:space="preserve"> </w:t>
      </w:r>
      <w:r>
        <w:rPr>
          <w:rFonts w:hint="eastAsia"/>
        </w:rPr>
        <w:t>главе</w:t>
      </w:r>
    </w:p>
    <w:p w14:paraId="7E765A72" w14:textId="77777777" w:rsidR="000E2015" w:rsidRDefault="000E2015" w:rsidP="000E2015"/>
    <w:p w14:paraId="1D78B51D" w14:textId="77777777" w:rsidR="000E2015" w:rsidRDefault="000E2015" w:rsidP="000E2015">
      <w:r>
        <w:rPr>
          <w:rFonts w:hint="eastAsia"/>
        </w:rPr>
        <w:t>Заключение</w:t>
      </w:r>
    </w:p>
    <w:p w14:paraId="3AC8CA04" w14:textId="77777777" w:rsidR="000E2015" w:rsidRDefault="000E2015" w:rsidP="000E2015"/>
    <w:p w14:paraId="43FAC2EF" w14:textId="77777777" w:rsidR="000E2015" w:rsidRDefault="000E2015" w:rsidP="000E2015">
      <w:r>
        <w:rPr>
          <w:rFonts w:hint="eastAsia"/>
        </w:rPr>
        <w:t>Список</w:t>
      </w:r>
      <w:r>
        <w:t xml:space="preserve"> </w:t>
      </w:r>
      <w:r>
        <w:rPr>
          <w:rFonts w:hint="eastAsia"/>
        </w:rPr>
        <w:t>использованных</w:t>
      </w:r>
      <w:r>
        <w:t xml:space="preserve"> </w:t>
      </w:r>
      <w:r>
        <w:rPr>
          <w:rFonts w:hint="eastAsia"/>
        </w:rPr>
        <w:t>источников</w:t>
      </w:r>
    </w:p>
    <w:p w14:paraId="06152F9B" w14:textId="77777777" w:rsidR="000E2015" w:rsidRDefault="000E2015" w:rsidP="000E2015"/>
    <w:p w14:paraId="75D00C8C" w14:textId="77777777" w:rsidR="000E2015" w:rsidRDefault="000E2015" w:rsidP="000E2015">
      <w:r>
        <w:rPr>
          <w:rFonts w:hint="eastAsia"/>
        </w:rPr>
        <w:t>ПРИЛОЖЕНИЕ</w:t>
      </w:r>
      <w:r>
        <w:t xml:space="preserve"> </w:t>
      </w:r>
      <w:r>
        <w:rPr>
          <w:rFonts w:hint="eastAsia"/>
        </w:rPr>
        <w:t>А</w:t>
      </w:r>
    </w:p>
    <w:p w14:paraId="497E3C63" w14:textId="77777777" w:rsidR="000E2015" w:rsidRDefault="000E2015" w:rsidP="000E2015"/>
    <w:p w14:paraId="0ADF809A" w14:textId="77777777" w:rsidR="000E2015" w:rsidRDefault="000E2015" w:rsidP="000E2015">
      <w:r>
        <w:rPr>
          <w:rFonts w:hint="eastAsia"/>
        </w:rPr>
        <w:t>ПРИЛОЖЕНИЕ</w:t>
      </w:r>
      <w:r>
        <w:t xml:space="preserve"> </w:t>
      </w:r>
      <w:r>
        <w:rPr>
          <w:rFonts w:hint="eastAsia"/>
        </w:rPr>
        <w:t>Б</w:t>
      </w:r>
    </w:p>
    <w:p w14:paraId="3B55573B" w14:textId="77777777" w:rsidR="000E2015" w:rsidRDefault="000E2015" w:rsidP="000E2015"/>
    <w:p w14:paraId="5400509E" w14:textId="77777777" w:rsidR="000E2015" w:rsidRDefault="000E2015" w:rsidP="000E2015">
      <w:r>
        <w:rPr>
          <w:rFonts w:hint="eastAsia"/>
        </w:rPr>
        <w:t>ПРИЛОЖЕНИЕ</w:t>
      </w:r>
      <w:r>
        <w:t xml:space="preserve"> </w:t>
      </w:r>
      <w:r>
        <w:rPr>
          <w:rFonts w:hint="eastAsia"/>
        </w:rPr>
        <w:t>В</w:t>
      </w:r>
    </w:p>
    <w:p w14:paraId="2B21A39A" w14:textId="77777777" w:rsidR="000E2015" w:rsidRDefault="000E2015" w:rsidP="000E2015"/>
    <w:p w14:paraId="01974969" w14:textId="448E1B7E" w:rsidR="000E2015" w:rsidRPr="000E2015" w:rsidRDefault="000E2015" w:rsidP="000E2015">
      <w:r>
        <w:rPr>
          <w:rFonts w:hint="eastAsia"/>
        </w:rPr>
        <w:t>ПРИЛОЖЕНИЕ</w:t>
      </w:r>
      <w:r>
        <w:t xml:space="preserve"> </w:t>
      </w:r>
      <w:r>
        <w:rPr>
          <w:rFonts w:hint="eastAsia"/>
        </w:rPr>
        <w:t>Г</w:t>
      </w:r>
    </w:p>
    <w:sectPr w:rsidR="000E2015" w:rsidRPr="000E2015" w:rsidSect="00B854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7B45" w14:textId="77777777" w:rsidR="00B854D3" w:rsidRDefault="00B854D3">
      <w:pPr>
        <w:spacing w:after="0" w:line="240" w:lineRule="auto"/>
      </w:pPr>
      <w:r>
        <w:separator/>
      </w:r>
    </w:p>
  </w:endnote>
  <w:endnote w:type="continuationSeparator" w:id="0">
    <w:p w14:paraId="2CBDD1EA" w14:textId="77777777" w:rsidR="00B854D3" w:rsidRDefault="00B8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BCAD" w14:textId="77777777" w:rsidR="00B854D3" w:rsidRDefault="00B854D3"/>
    <w:p w14:paraId="42CEE175" w14:textId="77777777" w:rsidR="00B854D3" w:rsidRDefault="00B854D3"/>
    <w:p w14:paraId="15AC3094" w14:textId="77777777" w:rsidR="00B854D3" w:rsidRDefault="00B854D3"/>
    <w:p w14:paraId="09D066E6" w14:textId="77777777" w:rsidR="00B854D3" w:rsidRDefault="00B854D3"/>
    <w:p w14:paraId="1B0843D3" w14:textId="77777777" w:rsidR="00B854D3" w:rsidRDefault="00B854D3"/>
    <w:p w14:paraId="271EA6F5" w14:textId="77777777" w:rsidR="00B854D3" w:rsidRDefault="00B854D3"/>
    <w:p w14:paraId="5DF7CC69" w14:textId="77777777" w:rsidR="00B854D3" w:rsidRDefault="00B854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13A834" wp14:editId="1B28BE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BEE0B" w14:textId="77777777" w:rsidR="00B854D3" w:rsidRDefault="00B854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13A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0BEE0B" w14:textId="77777777" w:rsidR="00B854D3" w:rsidRDefault="00B854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69B5F5" w14:textId="77777777" w:rsidR="00B854D3" w:rsidRDefault="00B854D3"/>
    <w:p w14:paraId="20763B5E" w14:textId="77777777" w:rsidR="00B854D3" w:rsidRDefault="00B854D3"/>
    <w:p w14:paraId="72D043F0" w14:textId="77777777" w:rsidR="00B854D3" w:rsidRDefault="00B854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2374D4" wp14:editId="3C45AC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DA971" w14:textId="77777777" w:rsidR="00B854D3" w:rsidRDefault="00B854D3"/>
                          <w:p w14:paraId="2FDA2E0A" w14:textId="77777777" w:rsidR="00B854D3" w:rsidRDefault="00B854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374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7DA971" w14:textId="77777777" w:rsidR="00B854D3" w:rsidRDefault="00B854D3"/>
                    <w:p w14:paraId="2FDA2E0A" w14:textId="77777777" w:rsidR="00B854D3" w:rsidRDefault="00B854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CB3045" w14:textId="77777777" w:rsidR="00B854D3" w:rsidRDefault="00B854D3"/>
    <w:p w14:paraId="20079811" w14:textId="77777777" w:rsidR="00B854D3" w:rsidRDefault="00B854D3">
      <w:pPr>
        <w:rPr>
          <w:sz w:val="2"/>
          <w:szCs w:val="2"/>
        </w:rPr>
      </w:pPr>
    </w:p>
    <w:p w14:paraId="5E618536" w14:textId="77777777" w:rsidR="00B854D3" w:rsidRDefault="00B854D3"/>
    <w:p w14:paraId="5E405BEE" w14:textId="77777777" w:rsidR="00B854D3" w:rsidRDefault="00B854D3">
      <w:pPr>
        <w:spacing w:after="0" w:line="240" w:lineRule="auto"/>
      </w:pPr>
    </w:p>
  </w:footnote>
  <w:footnote w:type="continuationSeparator" w:id="0">
    <w:p w14:paraId="5070CA30" w14:textId="77777777" w:rsidR="00B854D3" w:rsidRDefault="00B85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D3"/>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19599</TotalTime>
  <Pages>5</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2546</cp:revision>
  <cp:lastPrinted>2009-02-06T05:36:00Z</cp:lastPrinted>
  <dcterms:created xsi:type="dcterms:W3CDTF">2024-01-07T13:43:00Z</dcterms:created>
  <dcterms:modified xsi:type="dcterms:W3CDTF">2024-02-09T12:36:00Z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