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35D8F" w:rsidRDefault="00835D8F" w:rsidP="00835D8F">
      <w:r w:rsidRPr="00167AD8">
        <w:rPr>
          <w:rFonts w:ascii="Times New Roman" w:eastAsia="Times New Roman" w:hAnsi="Times New Roman" w:cs="Times New Roman"/>
          <w:b/>
          <w:bCs/>
          <w:sz w:val="24"/>
          <w:szCs w:val="24"/>
          <w:lang w:eastAsia="ru-RU"/>
        </w:rPr>
        <w:t>Соловйов Олександр Віталійович,</w:t>
      </w:r>
      <w:r w:rsidRPr="00167AD8">
        <w:rPr>
          <w:rFonts w:ascii="Times New Roman" w:eastAsia="Times New Roman" w:hAnsi="Times New Roman" w:cs="Times New Roman"/>
          <w:bCs/>
          <w:sz w:val="24"/>
          <w:szCs w:val="24"/>
          <w:lang w:eastAsia="ru-RU"/>
        </w:rPr>
        <w:t xml:space="preserve"> інженер ТОВ “Укрспецком. </w:t>
      </w:r>
      <w:r w:rsidRPr="00167AD8">
        <w:rPr>
          <w:rFonts w:ascii="Times New Roman" w:eastAsia="Times New Roman" w:hAnsi="Times New Roman" w:cs="Times New Roman"/>
          <w:bCs/>
          <w:iCs/>
          <w:sz w:val="24"/>
          <w:szCs w:val="24"/>
          <w:lang w:eastAsia="ru-RU"/>
        </w:rPr>
        <w:t>Назва дисертації</w:t>
      </w:r>
      <w:r w:rsidRPr="00167AD8">
        <w:rPr>
          <w:rFonts w:ascii="Times New Roman" w:eastAsia="Times New Roman" w:hAnsi="Times New Roman" w:cs="Times New Roman"/>
          <w:sz w:val="24"/>
          <w:szCs w:val="24"/>
          <w:lang w:eastAsia="ru-RU"/>
        </w:rPr>
        <w:t xml:space="preserve">: “Метод оптимізації функціонування VoIP мережі на основі вибору маршруту голосового виклику”. </w:t>
      </w:r>
      <w:r w:rsidRPr="00167AD8">
        <w:rPr>
          <w:rFonts w:ascii="Times New Roman" w:eastAsia="Times New Roman" w:hAnsi="Times New Roman" w:cs="Times New Roman"/>
          <w:bCs/>
          <w:iCs/>
          <w:sz w:val="24"/>
          <w:szCs w:val="24"/>
          <w:lang w:eastAsia="ru-RU"/>
        </w:rPr>
        <w:t>Шифр та назва спеціальності</w:t>
      </w:r>
      <w:r w:rsidRPr="00167AD8">
        <w:rPr>
          <w:rFonts w:ascii="Times New Roman" w:eastAsia="Times New Roman" w:hAnsi="Times New Roman" w:cs="Times New Roman"/>
          <w:sz w:val="24"/>
          <w:szCs w:val="24"/>
          <w:lang w:eastAsia="ru-RU"/>
        </w:rPr>
        <w:t xml:space="preserve"> – 05.12.02 – телекомунікаційні системи та мережі. Спецрада Д 26.062.19 Національного авіаційного університету</w:t>
      </w:r>
    </w:p>
    <w:sectPr w:rsidR="00925CD0" w:rsidRPr="00835D8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768D3-883F-47B7-A508-681DD143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2020-07-04T06:50:00Z</dcterms:created>
  <dcterms:modified xsi:type="dcterms:W3CDTF">2020-07-06T21:41:00Z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