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B2498" w14:textId="77777777" w:rsidR="005B4BF7" w:rsidRDefault="005B4BF7" w:rsidP="005B4BF7">
      <w:pPr>
        <w:pStyle w:val="afffffffffffffffffffffffffff5"/>
        <w:rPr>
          <w:rFonts w:ascii="Verdana" w:hAnsi="Verdana"/>
          <w:color w:val="000000"/>
          <w:sz w:val="21"/>
          <w:szCs w:val="21"/>
        </w:rPr>
      </w:pPr>
      <w:r>
        <w:rPr>
          <w:rFonts w:ascii="Helvetica" w:hAnsi="Helvetica" w:cs="Helvetica"/>
          <w:b/>
          <w:bCs w:val="0"/>
          <w:color w:val="222222"/>
          <w:sz w:val="21"/>
          <w:szCs w:val="21"/>
        </w:rPr>
        <w:t>Рощупкин, Владимир Тимофеевич.</w:t>
      </w:r>
    </w:p>
    <w:p w14:paraId="5E27B881" w14:textId="77777777" w:rsidR="005B4BF7" w:rsidRDefault="005B4BF7" w:rsidP="005B4BF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Эволюция авторитетных режимов в Латинской </w:t>
      </w:r>
      <w:proofErr w:type="gramStart"/>
      <w:r>
        <w:rPr>
          <w:rFonts w:ascii="Helvetica" w:hAnsi="Helvetica" w:cs="Helvetica"/>
          <w:caps/>
          <w:color w:val="222222"/>
          <w:sz w:val="21"/>
          <w:szCs w:val="21"/>
        </w:rPr>
        <w:t>Америке :</w:t>
      </w:r>
      <w:proofErr w:type="gramEnd"/>
      <w:r>
        <w:rPr>
          <w:rFonts w:ascii="Helvetica" w:hAnsi="Helvetica" w:cs="Helvetica"/>
          <w:caps/>
          <w:color w:val="222222"/>
          <w:sz w:val="21"/>
          <w:szCs w:val="21"/>
        </w:rPr>
        <w:t xml:space="preserve"> диссертация ... кандидата политических наук : 23.00.02. - Москва, 1998. - 160 с.</w:t>
      </w:r>
    </w:p>
    <w:p w14:paraId="34DE0C2C" w14:textId="77777777" w:rsidR="005B4BF7" w:rsidRDefault="005B4BF7" w:rsidP="005B4BF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Рощупкин, Владимир Тимофеевич</w:t>
      </w:r>
    </w:p>
    <w:p w14:paraId="4585CF9F" w14:textId="77777777" w:rsidR="005B4BF7" w:rsidRDefault="005B4BF7" w:rsidP="005B4B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97AE639" w14:textId="77777777" w:rsidR="005B4BF7" w:rsidRDefault="005B4BF7" w:rsidP="005B4B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Сущность и основные формы авторитарных режимов.</w:t>
      </w:r>
    </w:p>
    <w:p w14:paraId="3ADEDBEB" w14:textId="77777777" w:rsidR="005B4BF7" w:rsidRDefault="005B4BF7" w:rsidP="005B4B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Авторитарные режимы - важнейшая категория политологии.</w:t>
      </w:r>
    </w:p>
    <w:p w14:paraId="12A79D97" w14:textId="77777777" w:rsidR="005B4BF7" w:rsidRDefault="005B4BF7" w:rsidP="005B4B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авторитарных режимов в Латинской Америке и факторы, влияющие на их формирование.</w:t>
      </w:r>
    </w:p>
    <w:p w14:paraId="43556DD1" w14:textId="77777777" w:rsidR="005B4BF7" w:rsidRDefault="005B4BF7" w:rsidP="005B4B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Военно-диктаторские режимы в Латинской Америке.</w:t>
      </w:r>
    </w:p>
    <w:p w14:paraId="3F62BB19" w14:textId="77777777" w:rsidR="005B4BF7" w:rsidRDefault="005B4BF7" w:rsidP="005B4B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Сущность военно-диктаторских режимов и их реакционный характер.</w:t>
      </w:r>
    </w:p>
    <w:p w14:paraId="49B0958F" w14:textId="77777777" w:rsidR="005B4BF7" w:rsidRDefault="005B4BF7" w:rsidP="005B4B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Роль </w:t>
      </w:r>
      <w:proofErr w:type="spellStart"/>
      <w:proofErr w:type="gramStart"/>
      <w:r>
        <w:rPr>
          <w:rFonts w:ascii="Arial" w:hAnsi="Arial" w:cs="Arial"/>
          <w:color w:val="333333"/>
          <w:sz w:val="21"/>
          <w:szCs w:val="21"/>
        </w:rPr>
        <w:t>арм»ш</w:t>
      </w:r>
      <w:proofErr w:type="spellEnd"/>
      <w:proofErr w:type="gramEnd"/>
      <w:r>
        <w:rPr>
          <w:rFonts w:ascii="Arial" w:hAnsi="Arial" w:cs="Arial"/>
          <w:color w:val="333333"/>
          <w:sz w:val="21"/>
          <w:szCs w:val="21"/>
        </w:rPr>
        <w:t xml:space="preserve"> в политической жизни латиноамериканских стран.</w:t>
      </w:r>
    </w:p>
    <w:p w14:paraId="166662DF" w14:textId="77777777" w:rsidR="005B4BF7" w:rsidRDefault="005B4BF7" w:rsidP="005B4B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Эволюция латиноамериканских военных режимов: от диктатуры к гражданскому правлению.</w:t>
      </w:r>
    </w:p>
    <w:p w14:paraId="70EBC945" w14:textId="77777777" w:rsidR="005B4BF7" w:rsidRDefault="005B4BF7" w:rsidP="005B4B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Модернизация военно-диктаторских режимов и «авторитаризм развития».</w:t>
      </w:r>
    </w:p>
    <w:p w14:paraId="2095481E" w14:textId="77777777" w:rsidR="005B4BF7" w:rsidRDefault="005B4BF7" w:rsidP="005B4B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Формирование неолиберальной модели общества и проблемы демократии.</w:t>
      </w:r>
    </w:p>
    <w:p w14:paraId="19FC57AE" w14:textId="77777777" w:rsidR="005B4BF7" w:rsidRDefault="005B4BF7" w:rsidP="005B4B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Особенности президентской власти и политической системы.</w:t>
      </w:r>
    </w:p>
    <w:p w14:paraId="7823CDB0" w14:textId="68111E4F" w:rsidR="00F37380" w:rsidRPr="005B4BF7" w:rsidRDefault="00F37380" w:rsidP="005B4BF7"/>
    <w:sectPr w:rsidR="00F37380" w:rsidRPr="005B4BF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AD72" w14:textId="77777777" w:rsidR="002045C0" w:rsidRDefault="002045C0">
      <w:pPr>
        <w:spacing w:after="0" w:line="240" w:lineRule="auto"/>
      </w:pPr>
      <w:r>
        <w:separator/>
      </w:r>
    </w:p>
  </w:endnote>
  <w:endnote w:type="continuationSeparator" w:id="0">
    <w:p w14:paraId="463EEFBA" w14:textId="77777777" w:rsidR="002045C0" w:rsidRDefault="00204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5D13F" w14:textId="77777777" w:rsidR="002045C0" w:rsidRDefault="002045C0"/>
    <w:p w14:paraId="3749357B" w14:textId="77777777" w:rsidR="002045C0" w:rsidRDefault="002045C0"/>
    <w:p w14:paraId="0E957020" w14:textId="77777777" w:rsidR="002045C0" w:rsidRDefault="002045C0"/>
    <w:p w14:paraId="15FB3732" w14:textId="77777777" w:rsidR="002045C0" w:rsidRDefault="002045C0"/>
    <w:p w14:paraId="61813C26" w14:textId="77777777" w:rsidR="002045C0" w:rsidRDefault="002045C0"/>
    <w:p w14:paraId="35ED667B" w14:textId="77777777" w:rsidR="002045C0" w:rsidRDefault="002045C0"/>
    <w:p w14:paraId="6F814D01" w14:textId="77777777" w:rsidR="002045C0" w:rsidRDefault="002045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F809FD" wp14:editId="60A42C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D4C5C" w14:textId="77777777" w:rsidR="002045C0" w:rsidRDefault="002045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F809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3D4C5C" w14:textId="77777777" w:rsidR="002045C0" w:rsidRDefault="002045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7414C6" w14:textId="77777777" w:rsidR="002045C0" w:rsidRDefault="002045C0"/>
    <w:p w14:paraId="564DE20B" w14:textId="77777777" w:rsidR="002045C0" w:rsidRDefault="002045C0"/>
    <w:p w14:paraId="04E5B257" w14:textId="77777777" w:rsidR="002045C0" w:rsidRDefault="002045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5A0117" wp14:editId="38E88A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583EC" w14:textId="77777777" w:rsidR="002045C0" w:rsidRDefault="002045C0"/>
                          <w:p w14:paraId="3562F7A3" w14:textId="77777777" w:rsidR="002045C0" w:rsidRDefault="002045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5A01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C583EC" w14:textId="77777777" w:rsidR="002045C0" w:rsidRDefault="002045C0"/>
                    <w:p w14:paraId="3562F7A3" w14:textId="77777777" w:rsidR="002045C0" w:rsidRDefault="002045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F76E1F" w14:textId="77777777" w:rsidR="002045C0" w:rsidRDefault="002045C0"/>
    <w:p w14:paraId="01489626" w14:textId="77777777" w:rsidR="002045C0" w:rsidRDefault="002045C0">
      <w:pPr>
        <w:rPr>
          <w:sz w:val="2"/>
          <w:szCs w:val="2"/>
        </w:rPr>
      </w:pPr>
    </w:p>
    <w:p w14:paraId="58B4DF15" w14:textId="77777777" w:rsidR="002045C0" w:rsidRDefault="002045C0"/>
    <w:p w14:paraId="2DDF1A13" w14:textId="77777777" w:rsidR="002045C0" w:rsidRDefault="002045C0">
      <w:pPr>
        <w:spacing w:after="0" w:line="240" w:lineRule="auto"/>
      </w:pPr>
    </w:p>
  </w:footnote>
  <w:footnote w:type="continuationSeparator" w:id="0">
    <w:p w14:paraId="789A334D" w14:textId="77777777" w:rsidR="002045C0" w:rsidRDefault="00204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C0"/>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80137</TotalTime>
  <Pages>1</Pages>
  <Words>141</Words>
  <Characters>806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2643</cp:revision>
  <cp:lastPrinted>2009-02-06T05:36:00Z</cp:lastPrinted>
  <dcterms:created xsi:type="dcterms:W3CDTF">2024-01-07T13:43:00Z</dcterms:created>
  <dcterms:modified xsi:type="dcterms:W3CDTF">2025-04-23T16:30:00Z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