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6F3" w:rsidRDefault="00CE16F3" w:rsidP="00CE16F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Войцешин Василь Петрович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молодший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науковий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співробітник</w:t>
      </w:r>
    </w:p>
    <w:p w:rsidR="00CE16F3" w:rsidRDefault="00CE16F3" w:rsidP="00CE16F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науково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дослідної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частини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Західноукраїнського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p>
    <w:p w:rsidR="00CE16F3" w:rsidRDefault="00CE16F3" w:rsidP="00CE16F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Фіскальне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регулювання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експортного</w:t>
      </w:r>
    </w:p>
    <w:p w:rsidR="00CE16F3" w:rsidRDefault="00CE16F3" w:rsidP="00CE16F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потенціалу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(072 </w:t>
      </w:r>
      <w:r>
        <w:rPr>
          <w:rFonts w:ascii="CIDFont+F4" w:eastAsia="CIDFont+F4" w:hAnsi="CIDFont+F3" w:cs="CIDFont+F4" w:hint="eastAsia"/>
          <w:kern w:val="0"/>
          <w:sz w:val="28"/>
          <w:szCs w:val="28"/>
          <w:lang w:eastAsia="ru-RU"/>
        </w:rPr>
        <w:t>Фінанси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банківська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справа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страхування</w:t>
      </w:r>
      <w:r>
        <w:rPr>
          <w:rFonts w:ascii="CIDFont+F4" w:eastAsia="CIDFont+F4" w:hAnsi="CIDFont+F3" w:cs="CIDFont+F4"/>
          <w:kern w:val="0"/>
          <w:sz w:val="28"/>
          <w:szCs w:val="28"/>
          <w:lang w:eastAsia="ru-RU"/>
        </w:rPr>
        <w:t>).</w:t>
      </w:r>
    </w:p>
    <w:p w:rsidR="00CE16F3" w:rsidRDefault="00CE16F3" w:rsidP="00CE16F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58.082.014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Західноукраїнському</w:t>
      </w:r>
    </w:p>
    <w:p w:rsidR="00F239A4" w:rsidRPr="00CE16F3" w:rsidRDefault="00CE16F3" w:rsidP="00CE16F3">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F239A4" w:rsidRPr="00CE16F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AB030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AB0305">
                <w:pPr>
                  <w:spacing w:line="240" w:lineRule="auto"/>
                </w:pPr>
                <w:fldSimple w:instr=" PAGE \* MERGEFORMAT ">
                  <w:r w:rsidR="00CE16F3" w:rsidRPr="00CE16F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AB030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AB0305">
                  <w:pPr>
                    <w:spacing w:line="240" w:lineRule="auto"/>
                  </w:pPr>
                  <w:fldSimple w:instr=" PAGE \* MERGEFORMAT ">
                    <w:r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AB030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AB0305">
                  <w:pPr>
                    <w:pStyle w:val="1ffffff7"/>
                    <w:spacing w:line="240" w:lineRule="auto"/>
                  </w:pPr>
                  <w:fldSimple w:instr=" PAGE \* MERGEFORMAT ">
                    <w:r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7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70"/>
    <o:shapelayout v:ext="edit">
      <o:idmap v:ext="edit" data="1,597"/>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4FE692-2042-4571-A5D8-094149D84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51</Words>
  <Characters>291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2021-11-28T11:32:00Z</dcterms:created>
  <dcterms:modified xsi:type="dcterms:W3CDTF">2021-11-28T18:37:00Z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