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4ED435" w14:textId="77777777" w:rsidR="00CE7952" w:rsidRPr="00CE7952" w:rsidRDefault="00CE7952" w:rsidP="00CE7952">
      <w:pPr>
        <w:rPr>
          <w:rFonts w:ascii="Helvetica" w:hAnsi="Helvetica" w:cs="Helvetica"/>
          <w:b/>
          <w:bCs/>
          <w:color w:val="222222"/>
          <w:sz w:val="21"/>
          <w:szCs w:val="21"/>
        </w:rPr>
      </w:pPr>
      <w:r w:rsidRPr="00CE7952">
        <w:rPr>
          <w:rFonts w:ascii="Helvetica" w:hAnsi="Helvetica" w:cs="Helvetica" w:hint="eastAsia"/>
          <w:b/>
          <w:bCs/>
          <w:color w:val="222222"/>
          <w:sz w:val="21"/>
          <w:szCs w:val="21"/>
        </w:rPr>
        <w:t>Загородная</w:t>
      </w:r>
      <w:r w:rsidRPr="00CE7952">
        <w:rPr>
          <w:rFonts w:ascii="Helvetica" w:hAnsi="Helvetica" w:cs="Helvetica"/>
          <w:b/>
          <w:bCs/>
          <w:color w:val="222222"/>
          <w:sz w:val="21"/>
          <w:szCs w:val="21"/>
        </w:rPr>
        <w:t xml:space="preserve">, </w:t>
      </w:r>
      <w:r w:rsidRPr="00CE7952">
        <w:rPr>
          <w:rFonts w:ascii="Helvetica" w:hAnsi="Helvetica" w:cs="Helvetica" w:hint="eastAsia"/>
          <w:b/>
          <w:bCs/>
          <w:color w:val="222222"/>
          <w:sz w:val="21"/>
          <w:szCs w:val="21"/>
        </w:rPr>
        <w:t>Галина</w:t>
      </w:r>
      <w:r w:rsidRPr="00CE7952">
        <w:rPr>
          <w:rFonts w:ascii="Helvetica" w:hAnsi="Helvetica" w:cs="Helvetica"/>
          <w:b/>
          <w:bCs/>
          <w:color w:val="222222"/>
          <w:sz w:val="21"/>
          <w:szCs w:val="21"/>
        </w:rPr>
        <w:t xml:space="preserve"> </w:t>
      </w:r>
      <w:r w:rsidRPr="00CE7952">
        <w:rPr>
          <w:rFonts w:ascii="Helvetica" w:hAnsi="Helvetica" w:cs="Helvetica" w:hint="eastAsia"/>
          <w:b/>
          <w:bCs/>
          <w:color w:val="222222"/>
          <w:sz w:val="21"/>
          <w:szCs w:val="21"/>
        </w:rPr>
        <w:t>Ивановна</w:t>
      </w:r>
      <w:r w:rsidRPr="00CE7952">
        <w:rPr>
          <w:rFonts w:ascii="Helvetica" w:hAnsi="Helvetica" w:cs="Helvetica"/>
          <w:b/>
          <w:bCs/>
          <w:color w:val="222222"/>
          <w:sz w:val="21"/>
          <w:szCs w:val="21"/>
        </w:rPr>
        <w:t>.</w:t>
      </w:r>
    </w:p>
    <w:p w14:paraId="2E2FB715" w14:textId="77777777" w:rsidR="00CE7952" w:rsidRPr="00CE7952" w:rsidRDefault="00CE7952" w:rsidP="00CE7952">
      <w:pPr>
        <w:rPr>
          <w:rFonts w:ascii="Helvetica" w:hAnsi="Helvetica" w:cs="Helvetica"/>
          <w:b/>
          <w:bCs/>
          <w:color w:val="222222"/>
          <w:sz w:val="21"/>
          <w:szCs w:val="21"/>
        </w:rPr>
      </w:pPr>
      <w:r w:rsidRPr="00CE7952">
        <w:rPr>
          <w:rFonts w:ascii="Helvetica" w:hAnsi="Helvetica" w:cs="Helvetica" w:hint="eastAsia"/>
          <w:b/>
          <w:bCs/>
          <w:color w:val="222222"/>
          <w:sz w:val="21"/>
          <w:szCs w:val="21"/>
        </w:rPr>
        <w:t>Микробиологическое</w:t>
      </w:r>
      <w:r w:rsidRPr="00CE7952">
        <w:rPr>
          <w:rFonts w:ascii="Helvetica" w:hAnsi="Helvetica" w:cs="Helvetica"/>
          <w:b/>
          <w:bCs/>
          <w:color w:val="222222"/>
          <w:sz w:val="21"/>
          <w:szCs w:val="21"/>
        </w:rPr>
        <w:t xml:space="preserve"> </w:t>
      </w:r>
      <w:r w:rsidRPr="00CE7952">
        <w:rPr>
          <w:rFonts w:ascii="Helvetica" w:hAnsi="Helvetica" w:cs="Helvetica" w:hint="eastAsia"/>
          <w:b/>
          <w:bCs/>
          <w:color w:val="222222"/>
          <w:sz w:val="21"/>
          <w:szCs w:val="21"/>
        </w:rPr>
        <w:t>обоснование</w:t>
      </w:r>
      <w:r w:rsidRPr="00CE7952">
        <w:rPr>
          <w:rFonts w:ascii="Helvetica" w:hAnsi="Helvetica" w:cs="Helvetica"/>
          <w:b/>
          <w:bCs/>
          <w:color w:val="222222"/>
          <w:sz w:val="21"/>
          <w:szCs w:val="21"/>
        </w:rPr>
        <w:t xml:space="preserve"> </w:t>
      </w:r>
      <w:r w:rsidRPr="00CE7952">
        <w:rPr>
          <w:rFonts w:ascii="Helvetica" w:hAnsi="Helvetica" w:cs="Helvetica" w:hint="eastAsia"/>
          <w:b/>
          <w:bCs/>
          <w:color w:val="222222"/>
          <w:sz w:val="21"/>
          <w:szCs w:val="21"/>
        </w:rPr>
        <w:t>технологии</w:t>
      </w:r>
      <w:r w:rsidRPr="00CE7952">
        <w:rPr>
          <w:rFonts w:ascii="Helvetica" w:hAnsi="Helvetica" w:cs="Helvetica"/>
          <w:b/>
          <w:bCs/>
          <w:color w:val="222222"/>
          <w:sz w:val="21"/>
          <w:szCs w:val="21"/>
        </w:rPr>
        <w:t xml:space="preserve"> </w:t>
      </w:r>
      <w:r w:rsidRPr="00CE7952">
        <w:rPr>
          <w:rFonts w:ascii="Helvetica" w:hAnsi="Helvetica" w:cs="Helvetica" w:hint="eastAsia"/>
          <w:b/>
          <w:bCs/>
          <w:color w:val="222222"/>
          <w:sz w:val="21"/>
          <w:szCs w:val="21"/>
        </w:rPr>
        <w:t>продуктов</w:t>
      </w:r>
      <w:r w:rsidRPr="00CE7952">
        <w:rPr>
          <w:rFonts w:ascii="Helvetica" w:hAnsi="Helvetica" w:cs="Helvetica"/>
          <w:b/>
          <w:bCs/>
          <w:color w:val="222222"/>
          <w:sz w:val="21"/>
          <w:szCs w:val="21"/>
        </w:rPr>
        <w:t xml:space="preserve"> </w:t>
      </w:r>
      <w:r w:rsidRPr="00CE7952">
        <w:rPr>
          <w:rFonts w:ascii="Helvetica" w:hAnsi="Helvetica" w:cs="Helvetica" w:hint="eastAsia"/>
          <w:b/>
          <w:bCs/>
          <w:color w:val="222222"/>
          <w:sz w:val="21"/>
          <w:szCs w:val="21"/>
        </w:rPr>
        <w:t>молочнокислого</w:t>
      </w:r>
      <w:r w:rsidRPr="00CE7952">
        <w:rPr>
          <w:rFonts w:ascii="Helvetica" w:hAnsi="Helvetica" w:cs="Helvetica"/>
          <w:b/>
          <w:bCs/>
          <w:color w:val="222222"/>
          <w:sz w:val="21"/>
          <w:szCs w:val="21"/>
        </w:rPr>
        <w:t xml:space="preserve"> </w:t>
      </w:r>
      <w:r w:rsidRPr="00CE7952">
        <w:rPr>
          <w:rFonts w:ascii="Helvetica" w:hAnsi="Helvetica" w:cs="Helvetica" w:hint="eastAsia"/>
          <w:b/>
          <w:bCs/>
          <w:color w:val="222222"/>
          <w:sz w:val="21"/>
          <w:szCs w:val="21"/>
        </w:rPr>
        <w:t>брожения</w:t>
      </w:r>
      <w:r w:rsidRPr="00CE7952">
        <w:rPr>
          <w:rFonts w:ascii="Helvetica" w:hAnsi="Helvetica" w:cs="Helvetica"/>
          <w:b/>
          <w:bCs/>
          <w:color w:val="222222"/>
          <w:sz w:val="21"/>
          <w:szCs w:val="21"/>
        </w:rPr>
        <w:t xml:space="preserve"> </w:t>
      </w:r>
      <w:r w:rsidRPr="00CE7952">
        <w:rPr>
          <w:rFonts w:ascii="Helvetica" w:hAnsi="Helvetica" w:cs="Helvetica" w:hint="eastAsia"/>
          <w:b/>
          <w:bCs/>
          <w:color w:val="222222"/>
          <w:sz w:val="21"/>
          <w:szCs w:val="21"/>
        </w:rPr>
        <w:t>с</w:t>
      </w:r>
      <w:r w:rsidRPr="00CE7952">
        <w:rPr>
          <w:rFonts w:ascii="Helvetica" w:hAnsi="Helvetica" w:cs="Helvetica"/>
          <w:b/>
          <w:bCs/>
          <w:color w:val="222222"/>
          <w:sz w:val="21"/>
          <w:szCs w:val="21"/>
        </w:rPr>
        <w:t xml:space="preserve"> </w:t>
      </w:r>
      <w:r w:rsidRPr="00CE7952">
        <w:rPr>
          <w:rFonts w:ascii="Helvetica" w:hAnsi="Helvetica" w:cs="Helvetica" w:hint="eastAsia"/>
          <w:b/>
          <w:bCs/>
          <w:color w:val="222222"/>
          <w:sz w:val="21"/>
          <w:szCs w:val="21"/>
        </w:rPr>
        <w:t>добавками</w:t>
      </w:r>
      <w:r w:rsidRPr="00CE7952">
        <w:rPr>
          <w:rFonts w:ascii="Helvetica" w:hAnsi="Helvetica" w:cs="Helvetica"/>
          <w:b/>
          <w:bCs/>
          <w:color w:val="222222"/>
          <w:sz w:val="21"/>
          <w:szCs w:val="21"/>
        </w:rPr>
        <w:t xml:space="preserve"> </w:t>
      </w:r>
      <w:r w:rsidRPr="00CE7952">
        <w:rPr>
          <w:rFonts w:ascii="Helvetica" w:hAnsi="Helvetica" w:cs="Helvetica" w:hint="eastAsia"/>
          <w:b/>
          <w:bCs/>
          <w:color w:val="222222"/>
          <w:sz w:val="21"/>
          <w:szCs w:val="21"/>
        </w:rPr>
        <w:t>из</w:t>
      </w:r>
      <w:r w:rsidRPr="00CE7952">
        <w:rPr>
          <w:rFonts w:ascii="Helvetica" w:hAnsi="Helvetica" w:cs="Helvetica"/>
          <w:b/>
          <w:bCs/>
          <w:color w:val="222222"/>
          <w:sz w:val="21"/>
          <w:szCs w:val="21"/>
        </w:rPr>
        <w:t xml:space="preserve"> </w:t>
      </w:r>
      <w:r w:rsidRPr="00CE7952">
        <w:rPr>
          <w:rFonts w:ascii="Helvetica" w:hAnsi="Helvetica" w:cs="Helvetica" w:hint="eastAsia"/>
          <w:b/>
          <w:bCs/>
          <w:color w:val="222222"/>
          <w:sz w:val="21"/>
          <w:szCs w:val="21"/>
        </w:rPr>
        <w:t>морских</w:t>
      </w:r>
      <w:r w:rsidRPr="00CE7952">
        <w:rPr>
          <w:rFonts w:ascii="Helvetica" w:hAnsi="Helvetica" w:cs="Helvetica"/>
          <w:b/>
          <w:bCs/>
          <w:color w:val="222222"/>
          <w:sz w:val="21"/>
          <w:szCs w:val="21"/>
        </w:rPr>
        <w:t xml:space="preserve"> </w:t>
      </w:r>
      <w:r w:rsidRPr="00CE7952">
        <w:rPr>
          <w:rFonts w:ascii="Helvetica" w:hAnsi="Helvetica" w:cs="Helvetica" w:hint="eastAsia"/>
          <w:b/>
          <w:bCs/>
          <w:color w:val="222222"/>
          <w:sz w:val="21"/>
          <w:szCs w:val="21"/>
        </w:rPr>
        <w:t>гидробионтов</w:t>
      </w:r>
      <w:r w:rsidRPr="00CE7952">
        <w:rPr>
          <w:rFonts w:ascii="Helvetica" w:hAnsi="Helvetica" w:cs="Helvetica"/>
          <w:b/>
          <w:bCs/>
          <w:color w:val="222222"/>
          <w:sz w:val="21"/>
          <w:szCs w:val="21"/>
        </w:rPr>
        <w:t xml:space="preserve"> : </w:t>
      </w:r>
      <w:r w:rsidRPr="00CE7952">
        <w:rPr>
          <w:rFonts w:ascii="Helvetica" w:hAnsi="Helvetica" w:cs="Helvetica" w:hint="eastAsia"/>
          <w:b/>
          <w:bCs/>
          <w:color w:val="222222"/>
          <w:sz w:val="21"/>
          <w:szCs w:val="21"/>
        </w:rPr>
        <w:t>диссертация</w:t>
      </w:r>
      <w:r w:rsidRPr="00CE7952">
        <w:rPr>
          <w:rFonts w:ascii="Helvetica" w:hAnsi="Helvetica" w:cs="Helvetica"/>
          <w:b/>
          <w:bCs/>
          <w:color w:val="222222"/>
          <w:sz w:val="21"/>
          <w:szCs w:val="21"/>
        </w:rPr>
        <w:t xml:space="preserve"> ... </w:t>
      </w:r>
      <w:r w:rsidRPr="00CE7952">
        <w:rPr>
          <w:rFonts w:ascii="Helvetica" w:hAnsi="Helvetica" w:cs="Helvetica" w:hint="eastAsia"/>
          <w:b/>
          <w:bCs/>
          <w:color w:val="222222"/>
          <w:sz w:val="21"/>
          <w:szCs w:val="21"/>
        </w:rPr>
        <w:t>кандидата</w:t>
      </w:r>
      <w:r w:rsidRPr="00CE7952">
        <w:rPr>
          <w:rFonts w:ascii="Helvetica" w:hAnsi="Helvetica" w:cs="Helvetica"/>
          <w:b/>
          <w:bCs/>
          <w:color w:val="222222"/>
          <w:sz w:val="21"/>
          <w:szCs w:val="21"/>
        </w:rPr>
        <w:t xml:space="preserve"> </w:t>
      </w:r>
      <w:r w:rsidRPr="00CE7952">
        <w:rPr>
          <w:rFonts w:ascii="Helvetica" w:hAnsi="Helvetica" w:cs="Helvetica" w:hint="eastAsia"/>
          <w:b/>
          <w:bCs/>
          <w:color w:val="222222"/>
          <w:sz w:val="21"/>
          <w:szCs w:val="21"/>
        </w:rPr>
        <w:t>биологических</w:t>
      </w:r>
      <w:r w:rsidRPr="00CE7952">
        <w:rPr>
          <w:rFonts w:ascii="Helvetica" w:hAnsi="Helvetica" w:cs="Helvetica"/>
          <w:b/>
          <w:bCs/>
          <w:color w:val="222222"/>
          <w:sz w:val="21"/>
          <w:szCs w:val="21"/>
        </w:rPr>
        <w:t xml:space="preserve"> </w:t>
      </w:r>
      <w:r w:rsidRPr="00CE7952">
        <w:rPr>
          <w:rFonts w:ascii="Helvetica" w:hAnsi="Helvetica" w:cs="Helvetica" w:hint="eastAsia"/>
          <w:b/>
          <w:bCs/>
          <w:color w:val="222222"/>
          <w:sz w:val="21"/>
          <w:szCs w:val="21"/>
        </w:rPr>
        <w:t>наук</w:t>
      </w:r>
      <w:r w:rsidRPr="00CE7952">
        <w:rPr>
          <w:rFonts w:ascii="Helvetica" w:hAnsi="Helvetica" w:cs="Helvetica"/>
          <w:b/>
          <w:bCs/>
          <w:color w:val="222222"/>
          <w:sz w:val="21"/>
          <w:szCs w:val="21"/>
        </w:rPr>
        <w:t xml:space="preserve"> : 03.00.07. - </w:t>
      </w:r>
      <w:r w:rsidRPr="00CE7952">
        <w:rPr>
          <w:rFonts w:ascii="Helvetica" w:hAnsi="Helvetica" w:cs="Helvetica" w:hint="eastAsia"/>
          <w:b/>
          <w:bCs/>
          <w:color w:val="222222"/>
          <w:sz w:val="21"/>
          <w:szCs w:val="21"/>
        </w:rPr>
        <w:t>Владивосток</w:t>
      </w:r>
      <w:r w:rsidRPr="00CE7952">
        <w:rPr>
          <w:rFonts w:ascii="Helvetica" w:hAnsi="Helvetica" w:cs="Helvetica"/>
          <w:b/>
          <w:bCs/>
          <w:color w:val="222222"/>
          <w:sz w:val="21"/>
          <w:szCs w:val="21"/>
        </w:rPr>
        <w:t xml:space="preserve">, 1999. - 162 </w:t>
      </w:r>
      <w:r w:rsidRPr="00CE7952">
        <w:rPr>
          <w:rFonts w:ascii="Helvetica" w:hAnsi="Helvetica" w:cs="Helvetica" w:hint="eastAsia"/>
          <w:b/>
          <w:bCs/>
          <w:color w:val="222222"/>
          <w:sz w:val="21"/>
          <w:szCs w:val="21"/>
        </w:rPr>
        <w:t>с</w:t>
      </w:r>
      <w:r w:rsidRPr="00CE7952">
        <w:rPr>
          <w:rFonts w:ascii="Helvetica" w:hAnsi="Helvetica" w:cs="Helvetica"/>
          <w:b/>
          <w:bCs/>
          <w:color w:val="222222"/>
          <w:sz w:val="21"/>
          <w:szCs w:val="21"/>
        </w:rPr>
        <w:t>.</w:t>
      </w:r>
    </w:p>
    <w:p w14:paraId="778F6DD7" w14:textId="77777777" w:rsidR="00CE7952" w:rsidRPr="00CE7952" w:rsidRDefault="00CE7952" w:rsidP="00CE7952">
      <w:pPr>
        <w:rPr>
          <w:rFonts w:ascii="Helvetica" w:hAnsi="Helvetica" w:cs="Helvetica"/>
          <w:b/>
          <w:bCs/>
          <w:color w:val="222222"/>
          <w:sz w:val="21"/>
          <w:szCs w:val="21"/>
        </w:rPr>
      </w:pPr>
      <w:r w:rsidRPr="00CE7952">
        <w:rPr>
          <w:rFonts w:ascii="Helvetica" w:hAnsi="Helvetica" w:cs="Helvetica" w:hint="eastAsia"/>
          <w:b/>
          <w:bCs/>
          <w:color w:val="222222"/>
          <w:sz w:val="21"/>
          <w:szCs w:val="21"/>
        </w:rPr>
        <w:t>больше</w:t>
      </w:r>
    </w:p>
    <w:p w14:paraId="5475C50E" w14:textId="77777777" w:rsidR="00CE7952" w:rsidRPr="00CE7952" w:rsidRDefault="00CE7952" w:rsidP="00CE7952">
      <w:pPr>
        <w:rPr>
          <w:rFonts w:ascii="Helvetica" w:hAnsi="Helvetica" w:cs="Helvetica"/>
          <w:b/>
          <w:bCs/>
          <w:color w:val="222222"/>
          <w:sz w:val="21"/>
          <w:szCs w:val="21"/>
        </w:rPr>
      </w:pPr>
      <w:r w:rsidRPr="00CE7952">
        <w:rPr>
          <w:rFonts w:ascii="Helvetica" w:hAnsi="Helvetica" w:cs="Helvetica" w:hint="eastAsia"/>
          <w:b/>
          <w:bCs/>
          <w:color w:val="222222"/>
          <w:sz w:val="21"/>
          <w:szCs w:val="21"/>
        </w:rPr>
        <w:t>Цитаты</w:t>
      </w:r>
      <w:r w:rsidRPr="00CE7952">
        <w:rPr>
          <w:rFonts w:ascii="Helvetica" w:hAnsi="Helvetica" w:cs="Helvetica"/>
          <w:b/>
          <w:bCs/>
          <w:color w:val="222222"/>
          <w:sz w:val="21"/>
          <w:szCs w:val="21"/>
        </w:rPr>
        <w:t xml:space="preserve"> </w:t>
      </w:r>
      <w:r w:rsidRPr="00CE7952">
        <w:rPr>
          <w:rFonts w:ascii="Helvetica" w:hAnsi="Helvetica" w:cs="Helvetica" w:hint="eastAsia"/>
          <w:b/>
          <w:bCs/>
          <w:color w:val="222222"/>
          <w:sz w:val="21"/>
          <w:szCs w:val="21"/>
        </w:rPr>
        <w:t>из</w:t>
      </w:r>
      <w:r w:rsidRPr="00CE7952">
        <w:rPr>
          <w:rFonts w:ascii="Helvetica" w:hAnsi="Helvetica" w:cs="Helvetica"/>
          <w:b/>
          <w:bCs/>
          <w:color w:val="222222"/>
          <w:sz w:val="21"/>
          <w:szCs w:val="21"/>
        </w:rPr>
        <w:t xml:space="preserve"> </w:t>
      </w:r>
      <w:r w:rsidRPr="00CE7952">
        <w:rPr>
          <w:rFonts w:ascii="Helvetica" w:hAnsi="Helvetica" w:cs="Helvetica" w:hint="eastAsia"/>
          <w:b/>
          <w:bCs/>
          <w:color w:val="222222"/>
          <w:sz w:val="21"/>
          <w:szCs w:val="21"/>
        </w:rPr>
        <w:t>текста</w:t>
      </w:r>
      <w:r w:rsidRPr="00CE7952">
        <w:rPr>
          <w:rFonts w:ascii="Helvetica" w:hAnsi="Helvetica" w:cs="Helvetica"/>
          <w:b/>
          <w:bCs/>
          <w:color w:val="222222"/>
          <w:sz w:val="21"/>
          <w:szCs w:val="21"/>
        </w:rPr>
        <w:t>:</w:t>
      </w:r>
    </w:p>
    <w:p w14:paraId="45159A8E" w14:textId="77777777" w:rsidR="00CE7952" w:rsidRPr="00CE7952" w:rsidRDefault="00CE7952" w:rsidP="00CE7952">
      <w:pPr>
        <w:rPr>
          <w:rFonts w:ascii="Helvetica" w:hAnsi="Helvetica" w:cs="Helvetica"/>
          <w:b/>
          <w:bCs/>
          <w:color w:val="222222"/>
          <w:sz w:val="21"/>
          <w:szCs w:val="21"/>
        </w:rPr>
      </w:pPr>
      <w:r w:rsidRPr="00CE7952">
        <w:rPr>
          <w:rFonts w:ascii="Helvetica" w:hAnsi="Helvetica" w:cs="Helvetica" w:hint="eastAsia"/>
          <w:b/>
          <w:bCs/>
          <w:color w:val="222222"/>
          <w:sz w:val="21"/>
          <w:szCs w:val="21"/>
        </w:rPr>
        <w:t>стр</w:t>
      </w:r>
      <w:r w:rsidRPr="00CE7952">
        <w:rPr>
          <w:rFonts w:ascii="Helvetica" w:hAnsi="Helvetica" w:cs="Helvetica"/>
          <w:b/>
          <w:bCs/>
          <w:color w:val="222222"/>
          <w:sz w:val="21"/>
          <w:szCs w:val="21"/>
        </w:rPr>
        <w:t>. 1</w:t>
      </w:r>
    </w:p>
    <w:p w14:paraId="68D705B6" w14:textId="77777777" w:rsidR="00CE7952" w:rsidRPr="00CE7952" w:rsidRDefault="00CE7952" w:rsidP="00CE7952">
      <w:pPr>
        <w:rPr>
          <w:rFonts w:ascii="Helvetica" w:hAnsi="Helvetica" w:cs="Helvetica"/>
          <w:b/>
          <w:bCs/>
          <w:color w:val="222222"/>
          <w:sz w:val="21"/>
          <w:szCs w:val="21"/>
        </w:rPr>
      </w:pPr>
      <w:r w:rsidRPr="00CE7952">
        <w:rPr>
          <w:rFonts w:ascii="Helvetica" w:hAnsi="Helvetica" w:cs="Helvetica" w:hint="eastAsia"/>
          <w:b/>
          <w:bCs/>
          <w:color w:val="222222"/>
          <w:sz w:val="21"/>
          <w:szCs w:val="21"/>
        </w:rPr>
        <w:t>КОМИТЕТ</w:t>
      </w:r>
      <w:r w:rsidRPr="00CE7952">
        <w:rPr>
          <w:rFonts w:ascii="Helvetica" w:hAnsi="Helvetica" w:cs="Helvetica"/>
          <w:b/>
          <w:bCs/>
          <w:color w:val="222222"/>
          <w:sz w:val="21"/>
          <w:szCs w:val="21"/>
        </w:rPr>
        <w:t xml:space="preserve"> </w:t>
      </w:r>
      <w:r w:rsidRPr="00CE7952">
        <w:rPr>
          <w:rFonts w:ascii="Helvetica" w:hAnsi="Helvetica" w:cs="Helvetica" w:hint="eastAsia"/>
          <w:b/>
          <w:bCs/>
          <w:color w:val="222222"/>
          <w:sz w:val="21"/>
          <w:szCs w:val="21"/>
        </w:rPr>
        <w:t>РОССИЙСКОЙ</w:t>
      </w:r>
      <w:r w:rsidRPr="00CE7952">
        <w:rPr>
          <w:rFonts w:ascii="Helvetica" w:hAnsi="Helvetica" w:cs="Helvetica"/>
          <w:b/>
          <w:bCs/>
          <w:color w:val="222222"/>
          <w:sz w:val="21"/>
          <w:szCs w:val="21"/>
        </w:rPr>
        <w:t xml:space="preserve"> </w:t>
      </w:r>
      <w:r w:rsidRPr="00CE7952">
        <w:rPr>
          <w:rFonts w:ascii="Helvetica" w:hAnsi="Helvetica" w:cs="Helvetica" w:hint="eastAsia"/>
          <w:b/>
          <w:bCs/>
          <w:color w:val="222222"/>
          <w:sz w:val="21"/>
          <w:szCs w:val="21"/>
        </w:rPr>
        <w:t>ФЕДЕРАЦИИ</w:t>
      </w:r>
      <w:r w:rsidRPr="00CE7952">
        <w:rPr>
          <w:rFonts w:ascii="Helvetica" w:hAnsi="Helvetica" w:cs="Helvetica"/>
          <w:b/>
          <w:bCs/>
          <w:color w:val="222222"/>
          <w:sz w:val="21"/>
          <w:szCs w:val="21"/>
        </w:rPr>
        <w:t xml:space="preserve"> </w:t>
      </w:r>
      <w:r w:rsidRPr="00CE7952">
        <w:rPr>
          <w:rFonts w:ascii="Helvetica" w:hAnsi="Helvetica" w:cs="Helvetica" w:hint="eastAsia"/>
          <w:b/>
          <w:bCs/>
          <w:color w:val="222222"/>
          <w:sz w:val="21"/>
          <w:szCs w:val="21"/>
        </w:rPr>
        <w:t>ПО</w:t>
      </w:r>
      <w:r w:rsidRPr="00CE7952">
        <w:rPr>
          <w:rFonts w:ascii="Helvetica" w:hAnsi="Helvetica" w:cs="Helvetica"/>
          <w:b/>
          <w:bCs/>
          <w:color w:val="222222"/>
          <w:sz w:val="21"/>
          <w:szCs w:val="21"/>
        </w:rPr>
        <w:t xml:space="preserve"> </w:t>
      </w:r>
      <w:r w:rsidRPr="00CE7952">
        <w:rPr>
          <w:rFonts w:ascii="Helvetica" w:hAnsi="Helvetica" w:cs="Helvetica" w:hint="eastAsia"/>
          <w:b/>
          <w:bCs/>
          <w:color w:val="222222"/>
          <w:sz w:val="21"/>
          <w:szCs w:val="21"/>
        </w:rPr>
        <w:t>РЫБОЛОВСТВУ</w:t>
      </w:r>
      <w:r w:rsidRPr="00CE7952">
        <w:rPr>
          <w:rFonts w:ascii="Helvetica" w:hAnsi="Helvetica" w:cs="Helvetica"/>
          <w:b/>
          <w:bCs/>
          <w:color w:val="222222"/>
          <w:sz w:val="21"/>
          <w:szCs w:val="21"/>
        </w:rPr>
        <w:t xml:space="preserve"> </w:t>
      </w:r>
      <w:r w:rsidRPr="00CE7952">
        <w:rPr>
          <w:rFonts w:ascii="Helvetica" w:hAnsi="Helvetica" w:cs="Helvetica" w:hint="eastAsia"/>
          <w:b/>
          <w:bCs/>
          <w:color w:val="222222"/>
          <w:sz w:val="21"/>
          <w:szCs w:val="21"/>
        </w:rPr>
        <w:t>Тихоокеанский</w:t>
      </w:r>
      <w:r w:rsidRPr="00CE7952">
        <w:rPr>
          <w:rFonts w:ascii="Helvetica" w:hAnsi="Helvetica" w:cs="Helvetica"/>
          <w:b/>
          <w:bCs/>
          <w:color w:val="222222"/>
          <w:sz w:val="21"/>
          <w:szCs w:val="21"/>
        </w:rPr>
        <w:t xml:space="preserve"> </w:t>
      </w:r>
      <w:r w:rsidRPr="00CE7952">
        <w:rPr>
          <w:rFonts w:ascii="Helvetica" w:hAnsi="Helvetica" w:cs="Helvetica" w:hint="eastAsia"/>
          <w:b/>
          <w:bCs/>
          <w:color w:val="222222"/>
          <w:sz w:val="21"/>
          <w:szCs w:val="21"/>
        </w:rPr>
        <w:t>научно</w:t>
      </w:r>
      <w:r w:rsidRPr="00CE7952">
        <w:rPr>
          <w:rFonts w:ascii="Helvetica" w:hAnsi="Helvetica" w:cs="Helvetica"/>
          <w:b/>
          <w:bCs/>
          <w:color w:val="222222"/>
          <w:sz w:val="21"/>
          <w:szCs w:val="21"/>
        </w:rPr>
        <w:t>-</w:t>
      </w:r>
      <w:r w:rsidRPr="00CE7952">
        <w:rPr>
          <w:rFonts w:ascii="Helvetica" w:hAnsi="Helvetica" w:cs="Helvetica" w:hint="eastAsia"/>
          <w:b/>
          <w:bCs/>
          <w:color w:val="222222"/>
          <w:sz w:val="21"/>
          <w:szCs w:val="21"/>
        </w:rPr>
        <w:t>исследовательский</w:t>
      </w:r>
      <w:r w:rsidRPr="00CE7952">
        <w:rPr>
          <w:rFonts w:ascii="Helvetica" w:hAnsi="Helvetica" w:cs="Helvetica"/>
          <w:b/>
          <w:bCs/>
          <w:color w:val="222222"/>
          <w:sz w:val="21"/>
          <w:szCs w:val="21"/>
        </w:rPr>
        <w:t xml:space="preserve"> </w:t>
      </w:r>
      <w:r w:rsidRPr="00CE7952">
        <w:rPr>
          <w:rFonts w:ascii="Helvetica" w:hAnsi="Helvetica" w:cs="Helvetica" w:hint="eastAsia"/>
          <w:b/>
          <w:bCs/>
          <w:color w:val="222222"/>
          <w:sz w:val="21"/>
          <w:szCs w:val="21"/>
        </w:rPr>
        <w:t>рыбохозяйственный</w:t>
      </w:r>
      <w:r w:rsidRPr="00CE7952">
        <w:rPr>
          <w:rFonts w:ascii="Helvetica" w:hAnsi="Helvetica" w:cs="Helvetica"/>
          <w:b/>
          <w:bCs/>
          <w:color w:val="222222"/>
          <w:sz w:val="21"/>
          <w:szCs w:val="21"/>
        </w:rPr>
        <w:t xml:space="preserve"> </w:t>
      </w:r>
      <w:r w:rsidRPr="00CE7952">
        <w:rPr>
          <w:rFonts w:ascii="Helvetica" w:hAnsi="Helvetica" w:cs="Helvetica" w:hint="eastAsia"/>
          <w:b/>
          <w:bCs/>
          <w:color w:val="222222"/>
          <w:sz w:val="21"/>
          <w:szCs w:val="21"/>
        </w:rPr>
        <w:t>центр</w:t>
      </w:r>
      <w:r w:rsidRPr="00CE7952">
        <w:rPr>
          <w:rFonts w:ascii="Helvetica" w:hAnsi="Helvetica" w:cs="Helvetica"/>
          <w:b/>
          <w:bCs/>
          <w:color w:val="222222"/>
          <w:sz w:val="21"/>
          <w:szCs w:val="21"/>
        </w:rPr>
        <w:t xml:space="preserve"> (</w:t>
      </w:r>
      <w:r w:rsidRPr="00CE7952">
        <w:rPr>
          <w:rFonts w:ascii="Helvetica" w:hAnsi="Helvetica" w:cs="Helvetica" w:hint="eastAsia"/>
          <w:b/>
          <w:bCs/>
          <w:color w:val="222222"/>
          <w:sz w:val="21"/>
          <w:szCs w:val="21"/>
        </w:rPr>
        <w:t>ТИНРО</w:t>
      </w:r>
      <w:r w:rsidRPr="00CE7952">
        <w:rPr>
          <w:rFonts w:ascii="Helvetica" w:hAnsi="Helvetica" w:cs="Helvetica"/>
          <w:b/>
          <w:bCs/>
          <w:color w:val="222222"/>
          <w:sz w:val="21"/>
          <w:szCs w:val="21"/>
        </w:rPr>
        <w:t>-</w:t>
      </w:r>
      <w:r w:rsidRPr="00CE7952">
        <w:rPr>
          <w:rFonts w:ascii="Helvetica" w:hAnsi="Helvetica" w:cs="Helvetica" w:hint="eastAsia"/>
          <w:b/>
          <w:bCs/>
          <w:color w:val="222222"/>
          <w:sz w:val="21"/>
          <w:szCs w:val="21"/>
        </w:rPr>
        <w:t>центр</w:t>
      </w:r>
      <w:r w:rsidRPr="00CE7952">
        <w:rPr>
          <w:rFonts w:ascii="Helvetica" w:hAnsi="Helvetica" w:cs="Helvetica"/>
          <w:b/>
          <w:bCs/>
          <w:color w:val="222222"/>
          <w:sz w:val="21"/>
          <w:szCs w:val="21"/>
        </w:rPr>
        <w:t xml:space="preserve">) </w:t>
      </w:r>
      <w:r w:rsidRPr="00CE7952">
        <w:rPr>
          <w:rFonts w:ascii="Helvetica" w:hAnsi="Helvetica" w:cs="Helvetica" w:hint="eastAsia"/>
          <w:b/>
          <w:bCs/>
          <w:color w:val="222222"/>
          <w:sz w:val="21"/>
          <w:szCs w:val="21"/>
        </w:rPr>
        <w:t>На</w:t>
      </w:r>
      <w:r w:rsidRPr="00CE7952">
        <w:rPr>
          <w:rFonts w:ascii="Helvetica" w:hAnsi="Helvetica" w:cs="Helvetica"/>
          <w:b/>
          <w:bCs/>
          <w:color w:val="222222"/>
          <w:sz w:val="21"/>
          <w:szCs w:val="21"/>
        </w:rPr>
        <w:t xml:space="preserve"> </w:t>
      </w:r>
      <w:r w:rsidRPr="00CE7952">
        <w:rPr>
          <w:rFonts w:ascii="Helvetica" w:hAnsi="Helvetica" w:cs="Helvetica" w:hint="eastAsia"/>
          <w:b/>
          <w:bCs/>
          <w:color w:val="222222"/>
          <w:sz w:val="21"/>
          <w:szCs w:val="21"/>
        </w:rPr>
        <w:t>правах</w:t>
      </w:r>
      <w:r w:rsidRPr="00CE7952">
        <w:rPr>
          <w:rFonts w:ascii="Helvetica" w:hAnsi="Helvetica" w:cs="Helvetica"/>
          <w:b/>
          <w:bCs/>
          <w:color w:val="222222"/>
          <w:sz w:val="21"/>
          <w:szCs w:val="21"/>
        </w:rPr>
        <w:t xml:space="preserve"> </w:t>
      </w:r>
      <w:r w:rsidRPr="00CE7952">
        <w:rPr>
          <w:rFonts w:ascii="Helvetica" w:hAnsi="Helvetica" w:cs="Helvetica" w:hint="eastAsia"/>
          <w:b/>
          <w:bCs/>
          <w:color w:val="222222"/>
          <w:sz w:val="21"/>
          <w:szCs w:val="21"/>
        </w:rPr>
        <w:t>рукописи</w:t>
      </w:r>
      <w:r w:rsidRPr="00CE7952">
        <w:rPr>
          <w:rFonts w:ascii="Helvetica" w:hAnsi="Helvetica" w:cs="Helvetica"/>
          <w:b/>
          <w:bCs/>
          <w:color w:val="222222"/>
          <w:sz w:val="21"/>
          <w:szCs w:val="21"/>
        </w:rPr>
        <w:t xml:space="preserve"> </w:t>
      </w:r>
      <w:r w:rsidRPr="00CE7952">
        <w:rPr>
          <w:rFonts w:ascii="Helvetica" w:hAnsi="Helvetica" w:cs="Helvetica" w:hint="eastAsia"/>
          <w:b/>
          <w:bCs/>
          <w:color w:val="222222"/>
          <w:sz w:val="21"/>
          <w:szCs w:val="21"/>
        </w:rPr>
        <w:t>ЗАГОРОДНАЯ</w:t>
      </w:r>
      <w:r w:rsidRPr="00CE7952">
        <w:rPr>
          <w:rFonts w:ascii="Helvetica" w:hAnsi="Helvetica" w:cs="Helvetica"/>
          <w:b/>
          <w:bCs/>
          <w:color w:val="222222"/>
          <w:sz w:val="21"/>
          <w:szCs w:val="21"/>
        </w:rPr>
        <w:t xml:space="preserve"> </w:t>
      </w:r>
      <w:r w:rsidRPr="00CE7952">
        <w:rPr>
          <w:rFonts w:ascii="Helvetica" w:hAnsi="Helvetica" w:cs="Helvetica" w:hint="eastAsia"/>
          <w:b/>
          <w:bCs/>
          <w:color w:val="222222"/>
          <w:sz w:val="21"/>
          <w:szCs w:val="21"/>
        </w:rPr>
        <w:t>ГАЛИНА</w:t>
      </w:r>
      <w:r w:rsidRPr="00CE7952">
        <w:rPr>
          <w:rFonts w:ascii="Helvetica" w:hAnsi="Helvetica" w:cs="Helvetica"/>
          <w:b/>
          <w:bCs/>
          <w:color w:val="222222"/>
          <w:sz w:val="21"/>
          <w:szCs w:val="21"/>
        </w:rPr>
        <w:t xml:space="preserve"> </w:t>
      </w:r>
      <w:r w:rsidRPr="00CE7952">
        <w:rPr>
          <w:rFonts w:ascii="Helvetica" w:hAnsi="Helvetica" w:cs="Helvetica" w:hint="eastAsia"/>
          <w:b/>
          <w:bCs/>
          <w:color w:val="222222"/>
          <w:sz w:val="21"/>
          <w:szCs w:val="21"/>
        </w:rPr>
        <w:t>ИВАНОВНА</w:t>
      </w:r>
      <w:r w:rsidRPr="00CE7952">
        <w:rPr>
          <w:rFonts w:ascii="Helvetica" w:hAnsi="Helvetica" w:cs="Helvetica"/>
          <w:b/>
          <w:bCs/>
          <w:color w:val="222222"/>
          <w:sz w:val="21"/>
          <w:szCs w:val="21"/>
        </w:rPr>
        <w:t xml:space="preserve"> </w:t>
      </w:r>
      <w:r w:rsidRPr="00CE7952">
        <w:rPr>
          <w:rFonts w:ascii="Helvetica" w:hAnsi="Helvetica" w:cs="Helvetica" w:hint="eastAsia"/>
          <w:b/>
          <w:bCs/>
          <w:color w:val="222222"/>
          <w:sz w:val="21"/>
          <w:szCs w:val="21"/>
        </w:rPr>
        <w:t>МИКРОБИОЛОГИЧЕСКОЕ</w:t>
      </w:r>
      <w:r w:rsidRPr="00CE7952">
        <w:rPr>
          <w:rFonts w:ascii="Helvetica" w:hAnsi="Helvetica" w:cs="Helvetica"/>
          <w:b/>
          <w:bCs/>
          <w:color w:val="222222"/>
          <w:sz w:val="21"/>
          <w:szCs w:val="21"/>
        </w:rPr>
        <w:t xml:space="preserve"> </w:t>
      </w:r>
      <w:r w:rsidRPr="00CE7952">
        <w:rPr>
          <w:rFonts w:ascii="Helvetica" w:hAnsi="Helvetica" w:cs="Helvetica" w:hint="eastAsia"/>
          <w:b/>
          <w:bCs/>
          <w:color w:val="222222"/>
          <w:sz w:val="21"/>
          <w:szCs w:val="21"/>
        </w:rPr>
        <w:t>ОБОСНОВАНИЕ</w:t>
      </w:r>
      <w:r w:rsidRPr="00CE7952">
        <w:rPr>
          <w:rFonts w:ascii="Helvetica" w:hAnsi="Helvetica" w:cs="Helvetica"/>
          <w:b/>
          <w:bCs/>
          <w:color w:val="222222"/>
          <w:sz w:val="21"/>
          <w:szCs w:val="21"/>
        </w:rPr>
        <w:t xml:space="preserve"> </w:t>
      </w:r>
      <w:r w:rsidRPr="00CE7952">
        <w:rPr>
          <w:rFonts w:ascii="Helvetica" w:hAnsi="Helvetica" w:cs="Helvetica" w:hint="eastAsia"/>
          <w:b/>
          <w:bCs/>
          <w:color w:val="222222"/>
          <w:sz w:val="21"/>
          <w:szCs w:val="21"/>
        </w:rPr>
        <w:t>ТЕХНОЛОГИИ</w:t>
      </w:r>
      <w:r w:rsidRPr="00CE7952">
        <w:rPr>
          <w:rFonts w:ascii="Helvetica" w:hAnsi="Helvetica" w:cs="Helvetica"/>
          <w:b/>
          <w:bCs/>
          <w:color w:val="222222"/>
          <w:sz w:val="21"/>
          <w:szCs w:val="21"/>
        </w:rPr>
        <w:t xml:space="preserve"> </w:t>
      </w:r>
      <w:r w:rsidRPr="00CE7952">
        <w:rPr>
          <w:rFonts w:ascii="Helvetica" w:hAnsi="Helvetica" w:cs="Helvetica" w:hint="eastAsia"/>
          <w:b/>
          <w:bCs/>
          <w:color w:val="222222"/>
          <w:sz w:val="21"/>
          <w:szCs w:val="21"/>
        </w:rPr>
        <w:t>ПРОДУКТОВ</w:t>
      </w:r>
      <w:r w:rsidRPr="00CE7952">
        <w:rPr>
          <w:rFonts w:ascii="Helvetica" w:hAnsi="Helvetica" w:cs="Helvetica"/>
          <w:b/>
          <w:bCs/>
          <w:color w:val="222222"/>
          <w:sz w:val="21"/>
          <w:szCs w:val="21"/>
        </w:rPr>
        <w:t xml:space="preserve"> </w:t>
      </w:r>
      <w:r w:rsidRPr="00CE7952">
        <w:rPr>
          <w:rFonts w:ascii="Helvetica" w:hAnsi="Helvetica" w:cs="Helvetica" w:hint="eastAsia"/>
          <w:b/>
          <w:bCs/>
          <w:color w:val="222222"/>
          <w:sz w:val="21"/>
          <w:szCs w:val="21"/>
        </w:rPr>
        <w:t>МОЛОЧНОКИСЛОГО</w:t>
      </w:r>
      <w:r w:rsidRPr="00CE7952">
        <w:rPr>
          <w:rFonts w:ascii="Helvetica" w:hAnsi="Helvetica" w:cs="Helvetica"/>
          <w:b/>
          <w:bCs/>
          <w:color w:val="222222"/>
          <w:sz w:val="21"/>
          <w:szCs w:val="21"/>
        </w:rPr>
        <w:t xml:space="preserve"> </w:t>
      </w:r>
      <w:r w:rsidRPr="00CE7952">
        <w:rPr>
          <w:rFonts w:ascii="Helvetica" w:hAnsi="Helvetica" w:cs="Helvetica" w:hint="eastAsia"/>
          <w:b/>
          <w:bCs/>
          <w:color w:val="222222"/>
          <w:sz w:val="21"/>
          <w:szCs w:val="21"/>
        </w:rPr>
        <w:t>ДОБАВКАМИ</w:t>
      </w:r>
      <w:r w:rsidRPr="00CE7952">
        <w:rPr>
          <w:rFonts w:ascii="Helvetica" w:hAnsi="Helvetica" w:cs="Helvetica"/>
          <w:b/>
          <w:bCs/>
          <w:color w:val="222222"/>
          <w:sz w:val="21"/>
          <w:szCs w:val="21"/>
        </w:rPr>
        <w:t xml:space="preserve"> </w:t>
      </w:r>
      <w:r w:rsidRPr="00CE7952">
        <w:rPr>
          <w:rFonts w:ascii="Helvetica" w:hAnsi="Helvetica" w:cs="Helvetica" w:hint="eastAsia"/>
          <w:b/>
          <w:bCs/>
          <w:color w:val="222222"/>
          <w:sz w:val="21"/>
          <w:szCs w:val="21"/>
        </w:rPr>
        <w:t>БРОЖЕНИЯ</w:t>
      </w:r>
      <w:r w:rsidRPr="00CE7952">
        <w:rPr>
          <w:rFonts w:ascii="Helvetica" w:hAnsi="Helvetica" w:cs="Helvetica"/>
          <w:b/>
          <w:bCs/>
          <w:color w:val="222222"/>
          <w:sz w:val="21"/>
          <w:szCs w:val="21"/>
        </w:rPr>
        <w:t xml:space="preserve"> </w:t>
      </w:r>
      <w:r w:rsidRPr="00CE7952">
        <w:rPr>
          <w:rFonts w:ascii="Helvetica" w:hAnsi="Helvetica" w:cs="Helvetica" w:hint="eastAsia"/>
          <w:b/>
          <w:bCs/>
          <w:color w:val="222222"/>
          <w:sz w:val="21"/>
          <w:szCs w:val="21"/>
        </w:rPr>
        <w:t>С</w:t>
      </w:r>
      <w:r w:rsidRPr="00CE7952">
        <w:rPr>
          <w:rFonts w:ascii="Helvetica" w:hAnsi="Helvetica" w:cs="Helvetica"/>
          <w:b/>
          <w:bCs/>
          <w:color w:val="222222"/>
          <w:sz w:val="21"/>
          <w:szCs w:val="21"/>
        </w:rPr>
        <w:t xml:space="preserve"> </w:t>
      </w:r>
      <w:r w:rsidRPr="00CE7952">
        <w:rPr>
          <w:rFonts w:ascii="Helvetica" w:hAnsi="Helvetica" w:cs="Helvetica" w:hint="eastAsia"/>
          <w:b/>
          <w:bCs/>
          <w:color w:val="222222"/>
          <w:sz w:val="21"/>
          <w:szCs w:val="21"/>
        </w:rPr>
        <w:t>ИЗ</w:t>
      </w:r>
      <w:r w:rsidRPr="00CE7952">
        <w:rPr>
          <w:rFonts w:ascii="Helvetica" w:hAnsi="Helvetica" w:cs="Helvetica"/>
          <w:b/>
          <w:bCs/>
          <w:color w:val="222222"/>
          <w:sz w:val="21"/>
          <w:szCs w:val="21"/>
        </w:rPr>
        <w:t xml:space="preserve"> </w:t>
      </w:r>
      <w:r w:rsidRPr="00CE7952">
        <w:rPr>
          <w:rFonts w:ascii="Helvetica" w:hAnsi="Helvetica" w:cs="Helvetica" w:hint="eastAsia"/>
          <w:b/>
          <w:bCs/>
          <w:color w:val="222222"/>
          <w:sz w:val="21"/>
          <w:szCs w:val="21"/>
        </w:rPr>
        <w:t>МОРСКИХ</w:t>
      </w:r>
      <w:r w:rsidRPr="00CE7952">
        <w:rPr>
          <w:rFonts w:ascii="Helvetica" w:hAnsi="Helvetica" w:cs="Helvetica"/>
          <w:b/>
          <w:bCs/>
          <w:color w:val="222222"/>
          <w:sz w:val="21"/>
          <w:szCs w:val="21"/>
        </w:rPr>
        <w:t xml:space="preserve"> </w:t>
      </w:r>
      <w:r w:rsidRPr="00CE7952">
        <w:rPr>
          <w:rFonts w:ascii="Helvetica" w:hAnsi="Helvetica" w:cs="Helvetica" w:hint="eastAsia"/>
          <w:b/>
          <w:bCs/>
          <w:color w:val="222222"/>
          <w:sz w:val="21"/>
          <w:szCs w:val="21"/>
        </w:rPr>
        <w:t>ГИДРОБИОНТОВ</w:t>
      </w:r>
      <w:r w:rsidRPr="00CE7952">
        <w:rPr>
          <w:rFonts w:ascii="Helvetica" w:hAnsi="Helvetica" w:cs="Helvetica"/>
          <w:b/>
          <w:bCs/>
          <w:color w:val="222222"/>
          <w:sz w:val="21"/>
          <w:szCs w:val="21"/>
        </w:rPr>
        <w:t xml:space="preserve"> 03.00.07 - </w:t>
      </w:r>
      <w:r w:rsidRPr="00CE7952">
        <w:rPr>
          <w:rFonts w:ascii="Helvetica" w:hAnsi="Helvetica" w:cs="Helvetica" w:hint="eastAsia"/>
          <w:b/>
          <w:bCs/>
          <w:color w:val="222222"/>
          <w:sz w:val="21"/>
          <w:szCs w:val="21"/>
        </w:rPr>
        <w:t>микробиология</w:t>
      </w:r>
    </w:p>
    <w:p w14:paraId="1C0305F0" w14:textId="77777777" w:rsidR="00CE7952" w:rsidRPr="00CE7952" w:rsidRDefault="00CE7952" w:rsidP="00CE7952">
      <w:pPr>
        <w:rPr>
          <w:rFonts w:ascii="Helvetica" w:hAnsi="Helvetica" w:cs="Helvetica"/>
          <w:b/>
          <w:bCs/>
          <w:color w:val="222222"/>
          <w:sz w:val="21"/>
          <w:szCs w:val="21"/>
        </w:rPr>
      </w:pPr>
      <w:r w:rsidRPr="00CE7952">
        <w:rPr>
          <w:rFonts w:ascii="Helvetica" w:hAnsi="Helvetica" w:cs="Helvetica" w:hint="eastAsia"/>
          <w:b/>
          <w:bCs/>
          <w:color w:val="222222"/>
          <w:sz w:val="21"/>
          <w:szCs w:val="21"/>
        </w:rPr>
        <w:t>стр</w:t>
      </w:r>
      <w:r w:rsidRPr="00CE7952">
        <w:rPr>
          <w:rFonts w:ascii="Helvetica" w:hAnsi="Helvetica" w:cs="Helvetica"/>
          <w:b/>
          <w:bCs/>
          <w:color w:val="222222"/>
          <w:sz w:val="21"/>
          <w:szCs w:val="21"/>
        </w:rPr>
        <w:t>. 2</w:t>
      </w:r>
    </w:p>
    <w:p w14:paraId="3B079477" w14:textId="77777777" w:rsidR="00CE7952" w:rsidRPr="00CE7952" w:rsidRDefault="00CE7952" w:rsidP="00CE7952">
      <w:pPr>
        <w:rPr>
          <w:rFonts w:ascii="Helvetica" w:hAnsi="Helvetica" w:cs="Helvetica"/>
          <w:b/>
          <w:bCs/>
          <w:color w:val="222222"/>
          <w:sz w:val="21"/>
          <w:szCs w:val="21"/>
        </w:rPr>
      </w:pPr>
      <w:r w:rsidRPr="00CE7952">
        <w:rPr>
          <w:rFonts w:ascii="Helvetica" w:hAnsi="Helvetica" w:cs="Helvetica"/>
          <w:b/>
          <w:bCs/>
          <w:color w:val="222222"/>
          <w:sz w:val="21"/>
          <w:szCs w:val="21"/>
        </w:rPr>
        <w:t xml:space="preserve">2.1. </w:t>
      </w:r>
      <w:r w:rsidRPr="00CE7952">
        <w:rPr>
          <w:rFonts w:ascii="Helvetica" w:hAnsi="Helvetica" w:cs="Helvetica" w:hint="eastAsia"/>
          <w:b/>
          <w:bCs/>
          <w:color w:val="222222"/>
          <w:sz w:val="21"/>
          <w:szCs w:val="21"/>
        </w:rPr>
        <w:t>Направления</w:t>
      </w:r>
      <w:r w:rsidRPr="00CE7952">
        <w:rPr>
          <w:rFonts w:ascii="Helvetica" w:hAnsi="Helvetica" w:cs="Helvetica"/>
          <w:b/>
          <w:bCs/>
          <w:color w:val="222222"/>
          <w:sz w:val="21"/>
          <w:szCs w:val="21"/>
        </w:rPr>
        <w:t xml:space="preserve"> </w:t>
      </w:r>
      <w:r w:rsidRPr="00CE7952">
        <w:rPr>
          <w:rFonts w:ascii="Helvetica" w:hAnsi="Helvetica" w:cs="Helvetica" w:hint="eastAsia"/>
          <w:b/>
          <w:bCs/>
          <w:color w:val="222222"/>
          <w:sz w:val="21"/>
          <w:szCs w:val="21"/>
        </w:rPr>
        <w:t>и</w:t>
      </w:r>
      <w:r w:rsidRPr="00CE7952">
        <w:rPr>
          <w:rFonts w:ascii="Helvetica" w:hAnsi="Helvetica" w:cs="Helvetica"/>
          <w:b/>
          <w:bCs/>
          <w:color w:val="222222"/>
          <w:sz w:val="21"/>
          <w:szCs w:val="21"/>
        </w:rPr>
        <w:t xml:space="preserve"> </w:t>
      </w:r>
      <w:r w:rsidRPr="00CE7952">
        <w:rPr>
          <w:rFonts w:ascii="Helvetica" w:hAnsi="Helvetica" w:cs="Helvetica" w:hint="eastAsia"/>
          <w:b/>
          <w:bCs/>
          <w:color w:val="222222"/>
          <w:sz w:val="21"/>
          <w:szCs w:val="21"/>
        </w:rPr>
        <w:t>материал</w:t>
      </w:r>
      <w:r w:rsidRPr="00CE7952">
        <w:rPr>
          <w:rFonts w:ascii="Helvetica" w:hAnsi="Helvetica" w:cs="Helvetica"/>
          <w:b/>
          <w:bCs/>
          <w:color w:val="222222"/>
          <w:sz w:val="21"/>
          <w:szCs w:val="21"/>
        </w:rPr>
        <w:t xml:space="preserve"> </w:t>
      </w:r>
      <w:r w:rsidRPr="00CE7952">
        <w:rPr>
          <w:rFonts w:ascii="Helvetica" w:hAnsi="Helvetica" w:cs="Helvetica" w:hint="eastAsia"/>
          <w:b/>
          <w:bCs/>
          <w:color w:val="222222"/>
          <w:sz w:val="21"/>
          <w:szCs w:val="21"/>
        </w:rPr>
        <w:t>для</w:t>
      </w:r>
      <w:r w:rsidRPr="00CE7952">
        <w:rPr>
          <w:rFonts w:ascii="Helvetica" w:hAnsi="Helvetica" w:cs="Helvetica"/>
          <w:b/>
          <w:bCs/>
          <w:color w:val="222222"/>
          <w:sz w:val="21"/>
          <w:szCs w:val="21"/>
        </w:rPr>
        <w:t xml:space="preserve"> </w:t>
      </w:r>
      <w:r w:rsidRPr="00CE7952">
        <w:rPr>
          <w:rFonts w:ascii="Helvetica" w:hAnsi="Helvetica" w:cs="Helvetica" w:hint="eastAsia"/>
          <w:b/>
          <w:bCs/>
          <w:color w:val="222222"/>
          <w:sz w:val="21"/>
          <w:szCs w:val="21"/>
        </w:rPr>
        <w:t>исследований</w:t>
      </w:r>
      <w:r w:rsidRPr="00CE7952">
        <w:rPr>
          <w:rFonts w:ascii="Helvetica" w:hAnsi="Helvetica" w:cs="Helvetica"/>
          <w:b/>
          <w:bCs/>
          <w:color w:val="222222"/>
          <w:sz w:val="21"/>
          <w:szCs w:val="21"/>
        </w:rPr>
        <w:t xml:space="preserve"> 2 2. </w:t>
      </w:r>
      <w:r w:rsidRPr="00CE7952">
        <w:rPr>
          <w:rFonts w:ascii="Helvetica" w:hAnsi="Helvetica" w:cs="Helvetica" w:hint="eastAsia"/>
          <w:b/>
          <w:bCs/>
          <w:color w:val="222222"/>
          <w:sz w:val="21"/>
          <w:szCs w:val="21"/>
        </w:rPr>
        <w:t>Методы</w:t>
      </w:r>
      <w:r w:rsidRPr="00CE7952">
        <w:rPr>
          <w:rFonts w:ascii="Helvetica" w:hAnsi="Helvetica" w:cs="Helvetica"/>
          <w:b/>
          <w:bCs/>
          <w:color w:val="222222"/>
          <w:sz w:val="21"/>
          <w:szCs w:val="21"/>
        </w:rPr>
        <w:t xml:space="preserve"> </w:t>
      </w:r>
      <w:r w:rsidRPr="00CE7952">
        <w:rPr>
          <w:rFonts w:ascii="Helvetica" w:hAnsi="Helvetica" w:cs="Helvetica" w:hint="eastAsia"/>
          <w:b/>
          <w:bCs/>
          <w:color w:val="222222"/>
          <w:sz w:val="21"/>
          <w:szCs w:val="21"/>
        </w:rPr>
        <w:t>исследований</w:t>
      </w:r>
      <w:r w:rsidRPr="00CE7952">
        <w:rPr>
          <w:rFonts w:ascii="Helvetica" w:hAnsi="Helvetica" w:cs="Helvetica"/>
          <w:b/>
          <w:bCs/>
          <w:color w:val="222222"/>
          <w:sz w:val="21"/>
          <w:szCs w:val="21"/>
        </w:rPr>
        <w:t xml:space="preserve"> </w:t>
      </w:r>
      <w:r w:rsidRPr="00CE7952">
        <w:rPr>
          <w:rFonts w:ascii="Helvetica" w:hAnsi="Helvetica" w:cs="Helvetica" w:hint="eastAsia"/>
          <w:b/>
          <w:bCs/>
          <w:color w:val="222222"/>
          <w:sz w:val="21"/>
          <w:szCs w:val="21"/>
        </w:rPr>
        <w:t>ГЛАВА</w:t>
      </w:r>
      <w:r w:rsidRPr="00CE7952">
        <w:rPr>
          <w:rFonts w:ascii="Helvetica" w:hAnsi="Helvetica" w:cs="Helvetica"/>
          <w:b/>
          <w:bCs/>
          <w:color w:val="222222"/>
          <w:sz w:val="21"/>
          <w:szCs w:val="21"/>
        </w:rPr>
        <w:t xml:space="preserve"> 3. </w:t>
      </w:r>
      <w:r w:rsidRPr="00CE7952">
        <w:rPr>
          <w:rFonts w:ascii="Helvetica" w:hAnsi="Helvetica" w:cs="Helvetica" w:hint="eastAsia"/>
          <w:b/>
          <w:bCs/>
          <w:color w:val="222222"/>
          <w:sz w:val="21"/>
          <w:szCs w:val="21"/>
        </w:rPr>
        <w:t>ОБОСНОВАНИЕ</w:t>
      </w:r>
      <w:r w:rsidRPr="00CE7952">
        <w:rPr>
          <w:rFonts w:ascii="Helvetica" w:hAnsi="Helvetica" w:cs="Helvetica"/>
          <w:b/>
          <w:bCs/>
          <w:color w:val="222222"/>
          <w:sz w:val="21"/>
          <w:szCs w:val="21"/>
        </w:rPr>
        <w:t xml:space="preserve"> </w:t>
      </w:r>
      <w:r w:rsidRPr="00CE7952">
        <w:rPr>
          <w:rFonts w:ascii="Helvetica" w:hAnsi="Helvetica" w:cs="Helvetica" w:hint="eastAsia"/>
          <w:b/>
          <w:bCs/>
          <w:color w:val="222222"/>
          <w:sz w:val="21"/>
          <w:szCs w:val="21"/>
        </w:rPr>
        <w:t>ТЕХНОЛОГИИ</w:t>
      </w:r>
      <w:r w:rsidRPr="00CE7952">
        <w:rPr>
          <w:rFonts w:ascii="Helvetica" w:hAnsi="Helvetica" w:cs="Helvetica"/>
          <w:b/>
          <w:bCs/>
          <w:color w:val="222222"/>
          <w:sz w:val="21"/>
          <w:szCs w:val="21"/>
        </w:rPr>
        <w:t xml:space="preserve"> </w:t>
      </w:r>
      <w:r w:rsidRPr="00CE7952">
        <w:rPr>
          <w:rFonts w:ascii="Helvetica" w:hAnsi="Helvetica" w:cs="Helvetica" w:hint="eastAsia"/>
          <w:b/>
          <w:bCs/>
          <w:color w:val="222222"/>
          <w:sz w:val="21"/>
          <w:szCs w:val="21"/>
        </w:rPr>
        <w:t>ЛЕЧЕБНОПРОФИЛАКТИЧЕСКИХ</w:t>
      </w:r>
      <w:r w:rsidRPr="00CE7952">
        <w:rPr>
          <w:rFonts w:ascii="Helvetica" w:hAnsi="Helvetica" w:cs="Helvetica"/>
          <w:b/>
          <w:bCs/>
          <w:color w:val="222222"/>
          <w:sz w:val="21"/>
          <w:szCs w:val="21"/>
        </w:rPr>
        <w:t xml:space="preserve"> </w:t>
      </w:r>
      <w:r w:rsidRPr="00CE7952">
        <w:rPr>
          <w:rFonts w:ascii="Helvetica" w:hAnsi="Helvetica" w:cs="Helvetica" w:hint="eastAsia"/>
          <w:b/>
          <w:bCs/>
          <w:color w:val="222222"/>
          <w:sz w:val="21"/>
          <w:szCs w:val="21"/>
        </w:rPr>
        <w:t>ПРОДУКТОВ</w:t>
      </w:r>
      <w:r w:rsidRPr="00CE7952">
        <w:rPr>
          <w:rFonts w:ascii="Helvetica" w:hAnsi="Helvetica" w:cs="Helvetica"/>
          <w:b/>
          <w:bCs/>
          <w:color w:val="222222"/>
          <w:sz w:val="21"/>
          <w:szCs w:val="21"/>
        </w:rPr>
        <w:t xml:space="preserve"> </w:t>
      </w:r>
      <w:r w:rsidRPr="00CE7952">
        <w:rPr>
          <w:rFonts w:ascii="Helvetica" w:hAnsi="Helvetica" w:cs="Helvetica" w:hint="eastAsia"/>
          <w:b/>
          <w:bCs/>
          <w:color w:val="222222"/>
          <w:sz w:val="21"/>
          <w:szCs w:val="21"/>
        </w:rPr>
        <w:t>С</w:t>
      </w:r>
      <w:r w:rsidRPr="00CE7952">
        <w:rPr>
          <w:rFonts w:ascii="Helvetica" w:hAnsi="Helvetica" w:cs="Helvetica"/>
          <w:b/>
          <w:bCs/>
          <w:color w:val="222222"/>
          <w:sz w:val="21"/>
          <w:szCs w:val="21"/>
        </w:rPr>
        <w:t xml:space="preserve"> </w:t>
      </w:r>
      <w:r w:rsidRPr="00CE7952">
        <w:rPr>
          <w:rFonts w:ascii="Helvetica" w:hAnsi="Helvetica" w:cs="Helvetica" w:hint="eastAsia"/>
          <w:b/>
          <w:bCs/>
          <w:color w:val="222222"/>
          <w:sz w:val="21"/>
          <w:szCs w:val="21"/>
        </w:rPr>
        <w:t>ДОБАВКАМИ</w:t>
      </w:r>
      <w:r w:rsidRPr="00CE7952">
        <w:rPr>
          <w:rFonts w:ascii="Helvetica" w:hAnsi="Helvetica" w:cs="Helvetica"/>
          <w:b/>
          <w:bCs/>
          <w:color w:val="222222"/>
          <w:sz w:val="21"/>
          <w:szCs w:val="21"/>
        </w:rPr>
        <w:t xml:space="preserve"> </w:t>
      </w:r>
      <w:r w:rsidRPr="00CE7952">
        <w:rPr>
          <w:rFonts w:ascii="Helvetica" w:hAnsi="Helvetica" w:cs="Helvetica" w:hint="eastAsia"/>
          <w:b/>
          <w:bCs/>
          <w:color w:val="222222"/>
          <w:sz w:val="21"/>
          <w:szCs w:val="21"/>
        </w:rPr>
        <w:t>КОМПОНЕНТОВ</w:t>
      </w:r>
      <w:r w:rsidRPr="00CE7952">
        <w:rPr>
          <w:rFonts w:ascii="Helvetica" w:hAnsi="Helvetica" w:cs="Helvetica"/>
          <w:b/>
          <w:bCs/>
          <w:color w:val="222222"/>
          <w:sz w:val="21"/>
          <w:szCs w:val="21"/>
        </w:rPr>
        <w:t xml:space="preserve"> </w:t>
      </w:r>
      <w:r w:rsidRPr="00CE7952">
        <w:rPr>
          <w:rFonts w:ascii="Helvetica" w:hAnsi="Helvetica" w:cs="Helvetica" w:hint="eastAsia"/>
          <w:b/>
          <w:bCs/>
          <w:color w:val="222222"/>
          <w:sz w:val="21"/>
          <w:szCs w:val="21"/>
        </w:rPr>
        <w:t>КУКУМАРИИ</w:t>
      </w:r>
      <w:r w:rsidRPr="00CE7952">
        <w:rPr>
          <w:rFonts w:ascii="Helvetica" w:hAnsi="Helvetica" w:cs="Helvetica"/>
          <w:b/>
          <w:bCs/>
          <w:color w:val="222222"/>
          <w:sz w:val="21"/>
          <w:szCs w:val="21"/>
        </w:rPr>
        <w:t xml:space="preserve"> </w:t>
      </w:r>
      <w:r w:rsidRPr="00CE7952">
        <w:rPr>
          <w:rFonts w:ascii="Helvetica" w:hAnsi="Helvetica" w:cs="Helvetica" w:hint="eastAsia"/>
          <w:b/>
          <w:bCs/>
          <w:color w:val="222222"/>
          <w:sz w:val="21"/>
          <w:szCs w:val="21"/>
        </w:rPr>
        <w:t>ЯПОНСКОЙ</w:t>
      </w:r>
      <w:r w:rsidRPr="00CE7952">
        <w:rPr>
          <w:rFonts w:ascii="Helvetica" w:hAnsi="Helvetica" w:cs="Helvetica"/>
          <w:b/>
          <w:bCs/>
          <w:color w:val="222222"/>
          <w:sz w:val="21"/>
          <w:szCs w:val="21"/>
        </w:rPr>
        <w:t xml:space="preserve"> </w:t>
      </w:r>
      <w:r w:rsidRPr="00CE7952">
        <w:rPr>
          <w:rFonts w:ascii="Helvetica" w:hAnsi="Helvetica" w:cs="Helvetica" w:hint="eastAsia"/>
          <w:b/>
          <w:bCs/>
          <w:color w:val="222222"/>
          <w:sz w:val="21"/>
          <w:szCs w:val="21"/>
        </w:rPr>
        <w:t>ГЛАВА</w:t>
      </w:r>
      <w:r w:rsidRPr="00CE7952">
        <w:rPr>
          <w:rFonts w:ascii="Helvetica" w:hAnsi="Helvetica" w:cs="Helvetica"/>
          <w:b/>
          <w:bCs/>
          <w:color w:val="222222"/>
          <w:sz w:val="21"/>
          <w:szCs w:val="21"/>
        </w:rPr>
        <w:t xml:space="preserve"> 4. </w:t>
      </w:r>
      <w:r w:rsidRPr="00CE7952">
        <w:rPr>
          <w:rFonts w:ascii="Helvetica" w:hAnsi="Helvetica" w:cs="Helvetica" w:hint="eastAsia"/>
          <w:b/>
          <w:bCs/>
          <w:color w:val="222222"/>
          <w:sz w:val="21"/>
          <w:szCs w:val="21"/>
        </w:rPr>
        <w:t>ОБОСНОВАНИЕ</w:t>
      </w:r>
      <w:r w:rsidRPr="00CE7952">
        <w:rPr>
          <w:rFonts w:ascii="Helvetica" w:hAnsi="Helvetica" w:cs="Helvetica"/>
          <w:b/>
          <w:bCs/>
          <w:color w:val="222222"/>
          <w:sz w:val="21"/>
          <w:szCs w:val="21"/>
        </w:rPr>
        <w:t xml:space="preserve"> </w:t>
      </w:r>
      <w:r w:rsidRPr="00CE7952">
        <w:rPr>
          <w:rFonts w:ascii="Helvetica" w:hAnsi="Helvetica" w:cs="Helvetica" w:hint="eastAsia"/>
          <w:b/>
          <w:bCs/>
          <w:color w:val="222222"/>
          <w:sz w:val="21"/>
          <w:szCs w:val="21"/>
        </w:rPr>
        <w:t>ТЕХНОЛОГИИ</w:t>
      </w:r>
      <w:r w:rsidRPr="00CE7952">
        <w:rPr>
          <w:rFonts w:ascii="Helvetica" w:hAnsi="Helvetica" w:cs="Helvetica"/>
          <w:b/>
          <w:bCs/>
          <w:color w:val="222222"/>
          <w:sz w:val="21"/>
          <w:szCs w:val="21"/>
        </w:rPr>
        <w:t xml:space="preserve"> </w:t>
      </w:r>
      <w:r w:rsidRPr="00CE7952">
        <w:rPr>
          <w:rFonts w:ascii="Helvetica" w:hAnsi="Helvetica" w:cs="Helvetica" w:hint="eastAsia"/>
          <w:b/>
          <w:bCs/>
          <w:color w:val="222222"/>
          <w:sz w:val="21"/>
          <w:szCs w:val="21"/>
        </w:rPr>
        <w:t>ТВОРОГА</w:t>
      </w:r>
      <w:r w:rsidRPr="00CE7952">
        <w:rPr>
          <w:rFonts w:ascii="Helvetica" w:hAnsi="Helvetica" w:cs="Helvetica"/>
          <w:b/>
          <w:bCs/>
          <w:color w:val="222222"/>
          <w:sz w:val="21"/>
          <w:szCs w:val="21"/>
        </w:rPr>
        <w:t xml:space="preserve"> </w:t>
      </w:r>
      <w:r w:rsidRPr="00CE7952">
        <w:rPr>
          <w:rFonts w:ascii="Helvetica" w:hAnsi="Helvetica" w:cs="Helvetica" w:hint="eastAsia"/>
          <w:b/>
          <w:bCs/>
          <w:color w:val="222222"/>
          <w:sz w:val="21"/>
          <w:szCs w:val="21"/>
        </w:rPr>
        <w:t>НА</w:t>
      </w:r>
      <w:r w:rsidRPr="00CE7952">
        <w:rPr>
          <w:rFonts w:ascii="Helvetica" w:hAnsi="Helvetica" w:cs="Helvetica"/>
          <w:b/>
          <w:bCs/>
          <w:color w:val="222222"/>
          <w:sz w:val="21"/>
          <w:szCs w:val="21"/>
        </w:rPr>
        <w:t xml:space="preserve"> </w:t>
      </w:r>
      <w:r w:rsidRPr="00CE7952">
        <w:rPr>
          <w:rFonts w:ascii="Helvetica" w:hAnsi="Helvetica" w:cs="Helvetica" w:hint="eastAsia"/>
          <w:b/>
          <w:bCs/>
          <w:color w:val="222222"/>
          <w:sz w:val="21"/>
          <w:szCs w:val="21"/>
        </w:rPr>
        <w:t>ОСНОВЕ</w:t>
      </w:r>
      <w:r w:rsidRPr="00CE7952">
        <w:rPr>
          <w:rFonts w:ascii="Helvetica" w:hAnsi="Helvetica" w:cs="Helvetica"/>
          <w:b/>
          <w:bCs/>
          <w:color w:val="222222"/>
          <w:sz w:val="21"/>
          <w:szCs w:val="21"/>
        </w:rPr>
        <w:t xml:space="preserve"> </w:t>
      </w:r>
      <w:r w:rsidRPr="00CE7952">
        <w:rPr>
          <w:rFonts w:ascii="Helvetica" w:hAnsi="Helvetica" w:cs="Helvetica" w:hint="eastAsia"/>
          <w:b/>
          <w:bCs/>
          <w:color w:val="222222"/>
          <w:sz w:val="21"/>
          <w:szCs w:val="21"/>
        </w:rPr>
        <w:t>МОЛОКА</w:t>
      </w:r>
      <w:r w:rsidRPr="00CE7952">
        <w:rPr>
          <w:rFonts w:ascii="Helvetica" w:hAnsi="Helvetica" w:cs="Helvetica"/>
          <w:b/>
          <w:bCs/>
          <w:color w:val="222222"/>
          <w:sz w:val="21"/>
          <w:szCs w:val="21"/>
        </w:rPr>
        <w:t xml:space="preserve"> </w:t>
      </w:r>
      <w:r w:rsidRPr="00CE7952">
        <w:rPr>
          <w:rFonts w:ascii="Helvetica" w:hAnsi="Helvetica" w:cs="Helvetica" w:hint="eastAsia"/>
          <w:b/>
          <w:bCs/>
          <w:color w:val="222222"/>
          <w:sz w:val="21"/>
          <w:szCs w:val="21"/>
        </w:rPr>
        <w:t>И</w:t>
      </w:r>
      <w:r w:rsidRPr="00CE7952">
        <w:rPr>
          <w:rFonts w:ascii="Helvetica" w:hAnsi="Helvetica" w:cs="Helvetica"/>
          <w:b/>
          <w:bCs/>
          <w:color w:val="222222"/>
          <w:sz w:val="21"/>
          <w:szCs w:val="21"/>
        </w:rPr>
        <w:t xml:space="preserve"> </w:t>
      </w:r>
      <w:r w:rsidRPr="00CE7952">
        <w:rPr>
          <w:rFonts w:ascii="Helvetica" w:hAnsi="Helvetica" w:cs="Helvetica" w:hint="eastAsia"/>
          <w:b/>
          <w:bCs/>
          <w:color w:val="222222"/>
          <w:sz w:val="21"/>
          <w:szCs w:val="21"/>
        </w:rPr>
        <w:t>МОЛОК</w:t>
      </w:r>
      <w:r w:rsidRPr="00CE7952">
        <w:rPr>
          <w:rFonts w:ascii="Helvetica" w:hAnsi="Helvetica" w:cs="Helvetica"/>
          <w:b/>
          <w:bCs/>
          <w:color w:val="222222"/>
          <w:sz w:val="21"/>
          <w:szCs w:val="21"/>
        </w:rPr>
        <w:t xml:space="preserve"> </w:t>
      </w:r>
      <w:r w:rsidRPr="00CE7952">
        <w:rPr>
          <w:rFonts w:ascii="Helvetica" w:hAnsi="Helvetica" w:cs="Helvetica" w:hint="eastAsia"/>
          <w:b/>
          <w:bCs/>
          <w:color w:val="222222"/>
          <w:sz w:val="21"/>
          <w:szCs w:val="21"/>
        </w:rPr>
        <w:t>ДАЛЬНЕВОСТОЧНЫХ</w:t>
      </w:r>
      <w:r w:rsidRPr="00CE7952">
        <w:rPr>
          <w:rFonts w:ascii="Helvetica" w:hAnsi="Helvetica" w:cs="Helvetica"/>
          <w:b/>
          <w:bCs/>
          <w:color w:val="222222"/>
          <w:sz w:val="21"/>
          <w:szCs w:val="21"/>
        </w:rPr>
        <w:t xml:space="preserve"> </w:t>
      </w:r>
      <w:r w:rsidRPr="00CE7952">
        <w:rPr>
          <w:rFonts w:ascii="Helvetica" w:hAnsi="Helvetica" w:cs="Helvetica" w:hint="eastAsia"/>
          <w:b/>
          <w:bCs/>
          <w:color w:val="222222"/>
          <w:sz w:val="21"/>
          <w:szCs w:val="21"/>
        </w:rPr>
        <w:t>ЛОСОСЕВЫХ</w:t>
      </w:r>
      <w:r w:rsidRPr="00CE7952">
        <w:rPr>
          <w:rFonts w:ascii="Helvetica" w:hAnsi="Helvetica" w:cs="Helvetica"/>
          <w:b/>
          <w:bCs/>
          <w:color w:val="222222"/>
          <w:sz w:val="21"/>
          <w:szCs w:val="21"/>
        </w:rPr>
        <w:t xml:space="preserve"> </w:t>
      </w:r>
      <w:r w:rsidRPr="00CE7952">
        <w:rPr>
          <w:rFonts w:ascii="Helvetica" w:hAnsi="Helvetica" w:cs="Helvetica" w:hint="eastAsia"/>
          <w:b/>
          <w:bCs/>
          <w:color w:val="222222"/>
          <w:sz w:val="21"/>
          <w:szCs w:val="21"/>
        </w:rPr>
        <w:t>РЫБ</w:t>
      </w:r>
      <w:r w:rsidRPr="00CE7952">
        <w:rPr>
          <w:rFonts w:ascii="Helvetica" w:hAnsi="Helvetica" w:cs="Helvetica"/>
          <w:b/>
          <w:bCs/>
          <w:color w:val="222222"/>
          <w:sz w:val="21"/>
          <w:szCs w:val="21"/>
        </w:rPr>
        <w:t xml:space="preserve"> </w:t>
      </w:r>
      <w:r w:rsidRPr="00CE7952">
        <w:rPr>
          <w:rFonts w:ascii="Helvetica" w:hAnsi="Helvetica" w:cs="Helvetica" w:hint="eastAsia"/>
          <w:b/>
          <w:bCs/>
          <w:color w:val="222222"/>
          <w:sz w:val="21"/>
          <w:szCs w:val="21"/>
        </w:rPr>
        <w:t>ГЛАВА</w:t>
      </w:r>
      <w:r w:rsidRPr="00CE7952">
        <w:rPr>
          <w:rFonts w:ascii="Helvetica" w:hAnsi="Helvetica" w:cs="Helvetica"/>
          <w:b/>
          <w:bCs/>
          <w:color w:val="222222"/>
          <w:sz w:val="21"/>
          <w:szCs w:val="21"/>
        </w:rPr>
        <w:t xml:space="preserve"> 5. </w:t>
      </w:r>
      <w:r w:rsidRPr="00CE7952">
        <w:rPr>
          <w:rFonts w:ascii="Helvetica" w:hAnsi="Helvetica" w:cs="Helvetica" w:hint="eastAsia"/>
          <w:b/>
          <w:bCs/>
          <w:color w:val="222222"/>
          <w:sz w:val="21"/>
          <w:szCs w:val="21"/>
        </w:rPr>
        <w:t>РАЗРАБОТКА</w:t>
      </w:r>
      <w:r w:rsidRPr="00CE7952">
        <w:rPr>
          <w:rFonts w:ascii="Helvetica" w:hAnsi="Helvetica" w:cs="Helvetica"/>
          <w:b/>
          <w:bCs/>
          <w:color w:val="222222"/>
          <w:sz w:val="21"/>
          <w:szCs w:val="21"/>
        </w:rPr>
        <w:t xml:space="preserve"> </w:t>
      </w:r>
      <w:r w:rsidRPr="00CE7952">
        <w:rPr>
          <w:rFonts w:ascii="Helvetica" w:hAnsi="Helvetica" w:cs="Helvetica" w:hint="eastAsia"/>
          <w:b/>
          <w:bCs/>
          <w:color w:val="222222"/>
          <w:sz w:val="21"/>
          <w:szCs w:val="21"/>
        </w:rPr>
        <w:t>ТЕХНОЛОГИИ</w:t>
      </w:r>
      <w:r w:rsidRPr="00CE7952">
        <w:rPr>
          <w:rFonts w:ascii="Helvetica" w:hAnsi="Helvetica" w:cs="Helvetica"/>
          <w:b/>
          <w:bCs/>
          <w:color w:val="222222"/>
          <w:sz w:val="21"/>
          <w:szCs w:val="21"/>
        </w:rPr>
        <w:t xml:space="preserve"> </w:t>
      </w:r>
      <w:r w:rsidRPr="00CE7952">
        <w:rPr>
          <w:rFonts w:ascii="Helvetica" w:hAnsi="Helvetica" w:cs="Helvetica" w:hint="eastAsia"/>
          <w:b/>
          <w:bCs/>
          <w:color w:val="222222"/>
          <w:sz w:val="21"/>
          <w:szCs w:val="21"/>
        </w:rPr>
        <w:t>ПРОДУКТОВ</w:t>
      </w:r>
      <w:r w:rsidRPr="00CE7952">
        <w:rPr>
          <w:rFonts w:ascii="Helvetica" w:hAnsi="Helvetica" w:cs="Helvetica"/>
          <w:b/>
          <w:bCs/>
          <w:color w:val="222222"/>
          <w:sz w:val="21"/>
          <w:szCs w:val="21"/>
        </w:rPr>
        <w:t xml:space="preserve"> </w:t>
      </w:r>
      <w:r w:rsidRPr="00CE7952">
        <w:rPr>
          <w:rFonts w:ascii="Helvetica" w:hAnsi="Helvetica" w:cs="Helvetica" w:hint="eastAsia"/>
          <w:b/>
          <w:bCs/>
          <w:color w:val="222222"/>
          <w:sz w:val="21"/>
          <w:szCs w:val="21"/>
        </w:rPr>
        <w:t>С</w:t>
      </w:r>
      <w:r w:rsidRPr="00CE7952">
        <w:rPr>
          <w:rFonts w:ascii="Helvetica" w:hAnsi="Helvetica" w:cs="Helvetica"/>
          <w:b/>
          <w:bCs/>
          <w:color w:val="222222"/>
          <w:sz w:val="21"/>
          <w:szCs w:val="21"/>
        </w:rPr>
        <w:t xml:space="preserve"> </w:t>
      </w:r>
      <w:r w:rsidRPr="00CE7952">
        <w:rPr>
          <w:rFonts w:ascii="Helvetica" w:hAnsi="Helvetica" w:cs="Helvetica" w:hint="eastAsia"/>
          <w:b/>
          <w:bCs/>
          <w:color w:val="222222"/>
          <w:sz w:val="21"/>
          <w:szCs w:val="21"/>
        </w:rPr>
        <w:t>ДОБАВКАМИ</w:t>
      </w:r>
      <w:r w:rsidRPr="00CE7952">
        <w:rPr>
          <w:rFonts w:ascii="Helvetica" w:hAnsi="Helvetica" w:cs="Helvetica"/>
          <w:b/>
          <w:bCs/>
          <w:color w:val="222222"/>
          <w:sz w:val="21"/>
          <w:szCs w:val="21"/>
        </w:rPr>
        <w:t xml:space="preserve"> </w:t>
      </w:r>
      <w:r w:rsidRPr="00CE7952">
        <w:rPr>
          <w:rFonts w:ascii="Helvetica" w:hAnsi="Helvetica" w:cs="Helvetica" w:hint="eastAsia"/>
          <w:b/>
          <w:bCs/>
          <w:color w:val="222222"/>
          <w:sz w:val="21"/>
          <w:szCs w:val="21"/>
        </w:rPr>
        <w:t>ГАНГЛИЕВ</w:t>
      </w:r>
      <w:r w:rsidRPr="00CE7952">
        <w:rPr>
          <w:rFonts w:ascii="Helvetica" w:hAnsi="Helvetica" w:cs="Helvetica"/>
          <w:b/>
          <w:bCs/>
          <w:color w:val="222222"/>
          <w:sz w:val="21"/>
          <w:szCs w:val="21"/>
        </w:rPr>
        <w:t xml:space="preserve"> </w:t>
      </w:r>
      <w:r w:rsidRPr="00CE7952">
        <w:rPr>
          <w:rFonts w:ascii="Helvetica" w:hAnsi="Helvetica" w:cs="Helvetica" w:hint="eastAsia"/>
          <w:b/>
          <w:bCs/>
          <w:color w:val="222222"/>
          <w:sz w:val="21"/>
          <w:szCs w:val="21"/>
        </w:rPr>
        <w:t>КАЛЬМАРОВ</w:t>
      </w:r>
      <w:r w:rsidRPr="00CE7952">
        <w:rPr>
          <w:rFonts w:ascii="Helvetica" w:hAnsi="Helvetica" w:cs="Helvetica"/>
          <w:b/>
          <w:bCs/>
          <w:color w:val="222222"/>
          <w:sz w:val="21"/>
          <w:szCs w:val="21"/>
        </w:rPr>
        <w:t xml:space="preserve"> </w:t>
      </w:r>
      <w:r w:rsidRPr="00CE7952">
        <w:rPr>
          <w:rFonts w:ascii="Helvetica" w:hAnsi="Helvetica" w:cs="Helvetica" w:hint="eastAsia"/>
          <w:b/>
          <w:bCs/>
          <w:color w:val="222222"/>
          <w:sz w:val="21"/>
          <w:szCs w:val="21"/>
        </w:rPr>
        <w:t>ГЛАВА</w:t>
      </w:r>
      <w:r w:rsidRPr="00CE7952">
        <w:rPr>
          <w:rFonts w:ascii="Helvetica" w:hAnsi="Helvetica" w:cs="Helvetica"/>
          <w:b/>
          <w:bCs/>
          <w:color w:val="222222"/>
          <w:sz w:val="21"/>
          <w:szCs w:val="21"/>
        </w:rPr>
        <w:t xml:space="preserve"> 6. </w:t>
      </w:r>
      <w:r w:rsidRPr="00CE7952">
        <w:rPr>
          <w:rFonts w:ascii="Helvetica" w:hAnsi="Helvetica" w:cs="Helvetica" w:hint="eastAsia"/>
          <w:b/>
          <w:bCs/>
          <w:color w:val="222222"/>
          <w:sz w:val="21"/>
          <w:szCs w:val="21"/>
        </w:rPr>
        <w:t>МЕДИКО</w:t>
      </w:r>
      <w:r w:rsidRPr="00CE7952">
        <w:rPr>
          <w:rFonts w:ascii="Helvetica" w:hAnsi="Helvetica" w:cs="Helvetica"/>
          <w:b/>
          <w:bCs/>
          <w:color w:val="222222"/>
          <w:sz w:val="21"/>
          <w:szCs w:val="21"/>
        </w:rPr>
        <w:t>-</w:t>
      </w:r>
      <w:r w:rsidRPr="00CE7952">
        <w:rPr>
          <w:rFonts w:ascii="Helvetica" w:hAnsi="Helvetica" w:cs="Helvetica" w:hint="eastAsia"/>
          <w:b/>
          <w:bCs/>
          <w:color w:val="222222"/>
          <w:sz w:val="21"/>
          <w:szCs w:val="21"/>
        </w:rPr>
        <w:t>БИОЛОГИЧЕСКАЯ</w:t>
      </w:r>
      <w:r w:rsidRPr="00CE7952">
        <w:rPr>
          <w:rFonts w:ascii="Helvetica" w:hAnsi="Helvetica" w:cs="Helvetica"/>
          <w:b/>
          <w:bCs/>
          <w:color w:val="222222"/>
          <w:sz w:val="21"/>
          <w:szCs w:val="21"/>
        </w:rPr>
        <w:t xml:space="preserve"> </w:t>
      </w:r>
      <w:r w:rsidRPr="00CE7952">
        <w:rPr>
          <w:rFonts w:ascii="Helvetica" w:hAnsi="Helvetica" w:cs="Helvetica" w:hint="eastAsia"/>
          <w:b/>
          <w:bCs/>
          <w:color w:val="222222"/>
          <w:sz w:val="21"/>
          <w:szCs w:val="21"/>
        </w:rPr>
        <w:t>ОЦЕНКА</w:t>
      </w:r>
      <w:r w:rsidRPr="00CE7952">
        <w:rPr>
          <w:rFonts w:ascii="Helvetica" w:hAnsi="Helvetica" w:cs="Helvetica"/>
          <w:b/>
          <w:bCs/>
          <w:color w:val="222222"/>
          <w:sz w:val="21"/>
          <w:szCs w:val="21"/>
        </w:rPr>
        <w:t xml:space="preserve"> </w:t>
      </w:r>
      <w:r w:rsidRPr="00CE7952">
        <w:rPr>
          <w:rFonts w:ascii="Helvetica" w:hAnsi="Helvetica" w:cs="Helvetica" w:hint="eastAsia"/>
          <w:b/>
          <w:bCs/>
          <w:color w:val="222222"/>
          <w:sz w:val="21"/>
          <w:szCs w:val="21"/>
        </w:rPr>
        <w:t>ПРОДУКТОВ</w:t>
      </w:r>
      <w:r w:rsidRPr="00CE7952">
        <w:rPr>
          <w:rFonts w:ascii="Helvetica" w:hAnsi="Helvetica" w:cs="Helvetica"/>
          <w:b/>
          <w:bCs/>
          <w:color w:val="222222"/>
          <w:sz w:val="21"/>
          <w:szCs w:val="21"/>
        </w:rPr>
        <w:t xml:space="preserve"> </w:t>
      </w:r>
      <w:r w:rsidRPr="00CE7952">
        <w:rPr>
          <w:rFonts w:ascii="Helvetica" w:hAnsi="Helvetica" w:cs="Helvetica" w:hint="eastAsia"/>
          <w:b/>
          <w:bCs/>
          <w:color w:val="222222"/>
          <w:sz w:val="21"/>
          <w:szCs w:val="21"/>
        </w:rPr>
        <w:t>С</w:t>
      </w:r>
      <w:r w:rsidRPr="00CE7952">
        <w:rPr>
          <w:rFonts w:ascii="Helvetica" w:hAnsi="Helvetica" w:cs="Helvetica"/>
          <w:b/>
          <w:bCs/>
          <w:color w:val="222222"/>
          <w:sz w:val="21"/>
          <w:szCs w:val="21"/>
        </w:rPr>
        <w:t xml:space="preserve"> </w:t>
      </w:r>
      <w:r w:rsidRPr="00CE7952">
        <w:rPr>
          <w:rFonts w:ascii="Helvetica" w:hAnsi="Helvetica" w:cs="Helvetica" w:hint="eastAsia"/>
          <w:b/>
          <w:bCs/>
          <w:color w:val="222222"/>
          <w:sz w:val="21"/>
          <w:szCs w:val="21"/>
        </w:rPr>
        <w:t>ДОБАВКАМИ</w:t>
      </w:r>
      <w:r w:rsidRPr="00CE7952">
        <w:rPr>
          <w:rFonts w:ascii="Helvetica" w:hAnsi="Helvetica" w:cs="Helvetica"/>
          <w:b/>
          <w:bCs/>
          <w:color w:val="222222"/>
          <w:sz w:val="21"/>
          <w:szCs w:val="21"/>
        </w:rPr>
        <w:t xml:space="preserve"> </w:t>
      </w:r>
      <w:r w:rsidRPr="00CE7952">
        <w:rPr>
          <w:rFonts w:ascii="Helvetica" w:hAnsi="Helvetica" w:cs="Helvetica" w:hint="eastAsia"/>
          <w:b/>
          <w:bCs/>
          <w:color w:val="222222"/>
          <w:sz w:val="21"/>
          <w:szCs w:val="21"/>
        </w:rPr>
        <w:t>ИЗ</w:t>
      </w:r>
      <w:r w:rsidRPr="00CE7952">
        <w:rPr>
          <w:rFonts w:ascii="Helvetica" w:hAnsi="Helvetica" w:cs="Helvetica"/>
          <w:b/>
          <w:bCs/>
          <w:color w:val="222222"/>
          <w:sz w:val="21"/>
          <w:szCs w:val="21"/>
        </w:rPr>
        <w:t xml:space="preserve"> </w:t>
      </w:r>
      <w:r w:rsidRPr="00CE7952">
        <w:rPr>
          <w:rFonts w:ascii="Helvetica" w:hAnsi="Helvetica" w:cs="Helvetica" w:hint="eastAsia"/>
          <w:b/>
          <w:bCs/>
          <w:color w:val="222222"/>
          <w:sz w:val="21"/>
          <w:szCs w:val="21"/>
        </w:rPr>
        <w:t>МОРСКИХ</w:t>
      </w:r>
      <w:r w:rsidRPr="00CE7952">
        <w:rPr>
          <w:rFonts w:ascii="Helvetica" w:hAnsi="Helvetica" w:cs="Helvetica"/>
          <w:b/>
          <w:bCs/>
          <w:color w:val="222222"/>
          <w:sz w:val="21"/>
          <w:szCs w:val="21"/>
        </w:rPr>
        <w:t>...</w:t>
      </w:r>
    </w:p>
    <w:p w14:paraId="2CD76FA0" w14:textId="77777777" w:rsidR="00CE7952" w:rsidRPr="00CE7952" w:rsidRDefault="00CE7952" w:rsidP="00CE7952">
      <w:pPr>
        <w:rPr>
          <w:rFonts w:ascii="Helvetica" w:hAnsi="Helvetica" w:cs="Helvetica"/>
          <w:b/>
          <w:bCs/>
          <w:color w:val="222222"/>
          <w:sz w:val="21"/>
          <w:szCs w:val="21"/>
        </w:rPr>
      </w:pPr>
      <w:r w:rsidRPr="00CE7952">
        <w:rPr>
          <w:rFonts w:ascii="Helvetica" w:hAnsi="Helvetica" w:cs="Helvetica" w:hint="eastAsia"/>
          <w:b/>
          <w:bCs/>
          <w:color w:val="222222"/>
          <w:sz w:val="21"/>
          <w:szCs w:val="21"/>
        </w:rPr>
        <w:t>стр</w:t>
      </w:r>
      <w:r w:rsidRPr="00CE7952">
        <w:rPr>
          <w:rFonts w:ascii="Helvetica" w:hAnsi="Helvetica" w:cs="Helvetica"/>
          <w:b/>
          <w:bCs/>
          <w:color w:val="222222"/>
          <w:sz w:val="21"/>
          <w:szCs w:val="21"/>
        </w:rPr>
        <w:t>. 9</w:t>
      </w:r>
    </w:p>
    <w:p w14:paraId="5FE21129" w14:textId="77777777" w:rsidR="00CE7952" w:rsidRPr="00CE7952" w:rsidRDefault="00CE7952" w:rsidP="00CE7952">
      <w:pPr>
        <w:rPr>
          <w:rFonts w:ascii="Helvetica" w:hAnsi="Helvetica" w:cs="Helvetica"/>
          <w:b/>
          <w:bCs/>
          <w:color w:val="222222"/>
          <w:sz w:val="21"/>
          <w:szCs w:val="21"/>
        </w:rPr>
      </w:pPr>
      <w:r w:rsidRPr="00CE7952">
        <w:rPr>
          <w:rFonts w:ascii="Helvetica" w:hAnsi="Helvetica" w:cs="Helvetica"/>
          <w:b/>
          <w:bCs/>
          <w:color w:val="222222"/>
          <w:sz w:val="21"/>
          <w:szCs w:val="21"/>
        </w:rPr>
        <w:t xml:space="preserve">1998). </w:t>
      </w:r>
      <w:r w:rsidRPr="00CE7952">
        <w:rPr>
          <w:rFonts w:ascii="Helvetica" w:hAnsi="Helvetica" w:cs="Helvetica" w:hint="eastAsia"/>
          <w:b/>
          <w:bCs/>
          <w:color w:val="222222"/>
          <w:sz w:val="21"/>
          <w:szCs w:val="21"/>
        </w:rPr>
        <w:t>ОСНОВНЫЕ</w:t>
      </w:r>
      <w:r w:rsidRPr="00CE7952">
        <w:rPr>
          <w:rFonts w:ascii="Helvetica" w:hAnsi="Helvetica" w:cs="Helvetica"/>
          <w:b/>
          <w:bCs/>
          <w:color w:val="222222"/>
          <w:sz w:val="21"/>
          <w:szCs w:val="21"/>
        </w:rPr>
        <w:t xml:space="preserve"> </w:t>
      </w:r>
      <w:r w:rsidRPr="00CE7952">
        <w:rPr>
          <w:rFonts w:ascii="Helvetica" w:hAnsi="Helvetica" w:cs="Helvetica" w:hint="eastAsia"/>
          <w:b/>
          <w:bCs/>
          <w:color w:val="222222"/>
          <w:sz w:val="21"/>
          <w:szCs w:val="21"/>
        </w:rPr>
        <w:t>ПОЛОЖЕНИЯ</w:t>
      </w:r>
      <w:r w:rsidRPr="00CE7952">
        <w:rPr>
          <w:rFonts w:ascii="Helvetica" w:hAnsi="Helvetica" w:cs="Helvetica"/>
          <w:b/>
          <w:bCs/>
          <w:color w:val="222222"/>
          <w:sz w:val="21"/>
          <w:szCs w:val="21"/>
        </w:rPr>
        <w:t xml:space="preserve">, </w:t>
      </w:r>
      <w:r w:rsidRPr="00CE7952">
        <w:rPr>
          <w:rFonts w:ascii="Helvetica" w:hAnsi="Helvetica" w:cs="Helvetica" w:hint="eastAsia"/>
          <w:b/>
          <w:bCs/>
          <w:color w:val="222222"/>
          <w:sz w:val="21"/>
          <w:szCs w:val="21"/>
        </w:rPr>
        <w:t>ВЫНОСИМЫЕ</w:t>
      </w:r>
      <w:r w:rsidRPr="00CE7952">
        <w:rPr>
          <w:rFonts w:ascii="Helvetica" w:hAnsi="Helvetica" w:cs="Helvetica"/>
          <w:b/>
          <w:bCs/>
          <w:color w:val="222222"/>
          <w:sz w:val="21"/>
          <w:szCs w:val="21"/>
        </w:rPr>
        <w:t xml:space="preserve"> </w:t>
      </w:r>
      <w:r w:rsidRPr="00CE7952">
        <w:rPr>
          <w:rFonts w:ascii="Helvetica" w:hAnsi="Helvetica" w:cs="Helvetica" w:hint="eastAsia"/>
          <w:b/>
          <w:bCs/>
          <w:color w:val="222222"/>
          <w:sz w:val="21"/>
          <w:szCs w:val="21"/>
        </w:rPr>
        <w:t>НА</w:t>
      </w:r>
      <w:r w:rsidRPr="00CE7952">
        <w:rPr>
          <w:rFonts w:ascii="Helvetica" w:hAnsi="Helvetica" w:cs="Helvetica"/>
          <w:b/>
          <w:bCs/>
          <w:color w:val="222222"/>
          <w:sz w:val="21"/>
          <w:szCs w:val="21"/>
        </w:rPr>
        <w:t xml:space="preserve"> </w:t>
      </w:r>
      <w:r w:rsidRPr="00CE7952">
        <w:rPr>
          <w:rFonts w:ascii="Helvetica" w:hAnsi="Helvetica" w:cs="Helvetica" w:hint="eastAsia"/>
          <w:b/>
          <w:bCs/>
          <w:color w:val="222222"/>
          <w:sz w:val="21"/>
          <w:szCs w:val="21"/>
        </w:rPr>
        <w:t>ЗАЩИТУ</w:t>
      </w:r>
      <w:r w:rsidRPr="00CE7952">
        <w:rPr>
          <w:rFonts w:ascii="Helvetica" w:hAnsi="Helvetica" w:cs="Helvetica"/>
          <w:b/>
          <w:bCs/>
          <w:color w:val="222222"/>
          <w:sz w:val="21"/>
          <w:szCs w:val="21"/>
        </w:rPr>
        <w:t xml:space="preserve">: 1. </w:t>
      </w:r>
      <w:r w:rsidRPr="00CE7952">
        <w:rPr>
          <w:rFonts w:ascii="Helvetica" w:hAnsi="Helvetica" w:cs="Helvetica" w:hint="eastAsia"/>
          <w:b/>
          <w:bCs/>
          <w:color w:val="222222"/>
          <w:sz w:val="21"/>
          <w:szCs w:val="21"/>
        </w:rPr>
        <w:t>Лакто</w:t>
      </w:r>
      <w:r w:rsidRPr="00CE7952">
        <w:rPr>
          <w:rFonts w:ascii="Helvetica" w:hAnsi="Helvetica" w:cs="Helvetica"/>
          <w:b/>
          <w:bCs/>
          <w:color w:val="222222"/>
          <w:sz w:val="21"/>
          <w:szCs w:val="21"/>
        </w:rPr>
        <w:t xml:space="preserve">- </w:t>
      </w:r>
      <w:r w:rsidRPr="00CE7952">
        <w:rPr>
          <w:rFonts w:ascii="Helvetica" w:hAnsi="Helvetica" w:cs="Helvetica" w:hint="eastAsia"/>
          <w:b/>
          <w:bCs/>
          <w:color w:val="222222"/>
          <w:sz w:val="21"/>
          <w:szCs w:val="21"/>
        </w:rPr>
        <w:t>и</w:t>
      </w:r>
      <w:r w:rsidRPr="00CE7952">
        <w:rPr>
          <w:rFonts w:ascii="Helvetica" w:hAnsi="Helvetica" w:cs="Helvetica"/>
          <w:b/>
          <w:bCs/>
          <w:color w:val="222222"/>
          <w:sz w:val="21"/>
          <w:szCs w:val="21"/>
        </w:rPr>
        <w:t xml:space="preserve"> </w:t>
      </w:r>
      <w:r w:rsidRPr="00CE7952">
        <w:rPr>
          <w:rFonts w:ascii="Helvetica" w:hAnsi="Helvetica" w:cs="Helvetica" w:hint="eastAsia"/>
          <w:b/>
          <w:bCs/>
          <w:color w:val="222222"/>
          <w:sz w:val="21"/>
          <w:szCs w:val="21"/>
        </w:rPr>
        <w:t>бифидум</w:t>
      </w:r>
      <w:r w:rsidRPr="00CE7952">
        <w:rPr>
          <w:rFonts w:ascii="Helvetica" w:hAnsi="Helvetica" w:cs="Helvetica"/>
          <w:b/>
          <w:bCs/>
          <w:color w:val="222222"/>
          <w:sz w:val="21"/>
          <w:szCs w:val="21"/>
        </w:rPr>
        <w:t xml:space="preserve"> </w:t>
      </w:r>
      <w:r w:rsidRPr="00CE7952">
        <w:rPr>
          <w:rFonts w:ascii="Helvetica" w:hAnsi="Helvetica" w:cs="Helvetica" w:hint="eastAsia"/>
          <w:b/>
          <w:bCs/>
          <w:color w:val="222222"/>
          <w:sz w:val="21"/>
          <w:szCs w:val="21"/>
        </w:rPr>
        <w:t>бактерии</w:t>
      </w:r>
      <w:r w:rsidRPr="00CE7952">
        <w:rPr>
          <w:rFonts w:ascii="Helvetica" w:hAnsi="Helvetica" w:cs="Helvetica"/>
          <w:b/>
          <w:bCs/>
          <w:color w:val="222222"/>
          <w:sz w:val="21"/>
          <w:szCs w:val="21"/>
        </w:rPr>
        <w:t xml:space="preserve"> </w:t>
      </w:r>
      <w:r w:rsidRPr="00CE7952">
        <w:rPr>
          <w:rFonts w:ascii="Helvetica" w:hAnsi="Helvetica" w:cs="Helvetica" w:hint="eastAsia"/>
          <w:b/>
          <w:bCs/>
          <w:color w:val="222222"/>
          <w:sz w:val="21"/>
          <w:szCs w:val="21"/>
        </w:rPr>
        <w:t>способны</w:t>
      </w:r>
      <w:r w:rsidRPr="00CE7952">
        <w:rPr>
          <w:rFonts w:ascii="Helvetica" w:hAnsi="Helvetica" w:cs="Helvetica"/>
          <w:b/>
          <w:bCs/>
          <w:color w:val="222222"/>
          <w:sz w:val="21"/>
          <w:szCs w:val="21"/>
        </w:rPr>
        <w:t xml:space="preserve"> </w:t>
      </w:r>
      <w:r w:rsidRPr="00CE7952">
        <w:rPr>
          <w:rFonts w:ascii="Helvetica" w:hAnsi="Helvetica" w:cs="Helvetica" w:hint="eastAsia"/>
          <w:b/>
          <w:bCs/>
          <w:color w:val="222222"/>
          <w:sz w:val="21"/>
          <w:szCs w:val="21"/>
        </w:rPr>
        <w:t>сбраживать</w:t>
      </w:r>
      <w:r w:rsidRPr="00CE7952">
        <w:rPr>
          <w:rFonts w:ascii="Helvetica" w:hAnsi="Helvetica" w:cs="Helvetica"/>
          <w:b/>
          <w:bCs/>
          <w:color w:val="222222"/>
          <w:sz w:val="21"/>
          <w:szCs w:val="21"/>
        </w:rPr>
        <w:t xml:space="preserve"> </w:t>
      </w:r>
      <w:r w:rsidRPr="00CE7952">
        <w:rPr>
          <w:rFonts w:ascii="Helvetica" w:hAnsi="Helvetica" w:cs="Helvetica" w:hint="eastAsia"/>
          <w:b/>
          <w:bCs/>
          <w:color w:val="222222"/>
          <w:sz w:val="21"/>
          <w:szCs w:val="21"/>
        </w:rPr>
        <w:t>бифазпые</w:t>
      </w:r>
      <w:r w:rsidRPr="00CE7952">
        <w:rPr>
          <w:rFonts w:ascii="Helvetica" w:hAnsi="Helvetica" w:cs="Helvetica"/>
          <w:b/>
          <w:bCs/>
          <w:color w:val="222222"/>
          <w:sz w:val="21"/>
          <w:szCs w:val="21"/>
        </w:rPr>
        <w:t xml:space="preserve"> </w:t>
      </w:r>
      <w:r w:rsidRPr="00CE7952">
        <w:rPr>
          <w:rFonts w:ascii="Helvetica" w:hAnsi="Helvetica" w:cs="Helvetica" w:hint="eastAsia"/>
          <w:b/>
          <w:bCs/>
          <w:color w:val="222222"/>
          <w:sz w:val="21"/>
          <w:szCs w:val="21"/>
        </w:rPr>
        <w:t>субстраты</w:t>
      </w:r>
      <w:r w:rsidRPr="00CE7952">
        <w:rPr>
          <w:rFonts w:ascii="Helvetica" w:hAnsi="Helvetica" w:cs="Helvetica"/>
          <w:b/>
          <w:bCs/>
          <w:color w:val="222222"/>
          <w:sz w:val="21"/>
          <w:szCs w:val="21"/>
        </w:rPr>
        <w:t xml:space="preserve">, </w:t>
      </w:r>
      <w:r w:rsidRPr="00CE7952">
        <w:rPr>
          <w:rFonts w:ascii="Helvetica" w:hAnsi="Helvetica" w:cs="Helvetica" w:hint="eastAsia"/>
          <w:b/>
          <w:bCs/>
          <w:color w:val="222222"/>
          <w:sz w:val="21"/>
          <w:szCs w:val="21"/>
        </w:rPr>
        <w:t>состоящие</w:t>
      </w:r>
      <w:r w:rsidRPr="00CE7952">
        <w:rPr>
          <w:rFonts w:ascii="Helvetica" w:hAnsi="Helvetica" w:cs="Helvetica"/>
          <w:b/>
          <w:bCs/>
          <w:color w:val="222222"/>
          <w:sz w:val="21"/>
          <w:szCs w:val="21"/>
        </w:rPr>
        <w:t xml:space="preserve"> </w:t>
      </w:r>
      <w:r w:rsidRPr="00CE7952">
        <w:rPr>
          <w:rFonts w:ascii="Helvetica" w:hAnsi="Helvetica" w:cs="Helvetica" w:hint="eastAsia"/>
          <w:b/>
          <w:bCs/>
          <w:color w:val="222222"/>
          <w:sz w:val="21"/>
          <w:szCs w:val="21"/>
        </w:rPr>
        <w:t>из</w:t>
      </w:r>
      <w:r w:rsidRPr="00CE7952">
        <w:rPr>
          <w:rFonts w:ascii="Helvetica" w:hAnsi="Helvetica" w:cs="Helvetica"/>
          <w:b/>
          <w:bCs/>
          <w:color w:val="222222"/>
          <w:sz w:val="21"/>
          <w:szCs w:val="21"/>
        </w:rPr>
        <w:t xml:space="preserve"> </w:t>
      </w:r>
      <w:r w:rsidRPr="00CE7952">
        <w:rPr>
          <w:rFonts w:ascii="Helvetica" w:hAnsi="Helvetica" w:cs="Helvetica" w:hint="eastAsia"/>
          <w:b/>
          <w:bCs/>
          <w:color w:val="222222"/>
          <w:sz w:val="21"/>
          <w:szCs w:val="21"/>
        </w:rPr>
        <w:t>молока</w:t>
      </w:r>
      <w:r w:rsidRPr="00CE7952">
        <w:rPr>
          <w:rFonts w:ascii="Helvetica" w:hAnsi="Helvetica" w:cs="Helvetica"/>
          <w:b/>
          <w:bCs/>
          <w:color w:val="222222"/>
          <w:sz w:val="21"/>
          <w:szCs w:val="21"/>
        </w:rPr>
        <w:t xml:space="preserve"> </w:t>
      </w:r>
      <w:r w:rsidRPr="00CE7952">
        <w:rPr>
          <w:rFonts w:ascii="Helvetica" w:hAnsi="Helvetica" w:cs="Helvetica" w:hint="eastAsia"/>
          <w:b/>
          <w:bCs/>
          <w:color w:val="222222"/>
          <w:sz w:val="21"/>
          <w:szCs w:val="21"/>
        </w:rPr>
        <w:t>и</w:t>
      </w:r>
      <w:r w:rsidRPr="00CE7952">
        <w:rPr>
          <w:rFonts w:ascii="Helvetica" w:hAnsi="Helvetica" w:cs="Helvetica"/>
          <w:b/>
          <w:bCs/>
          <w:color w:val="222222"/>
          <w:sz w:val="21"/>
          <w:szCs w:val="21"/>
        </w:rPr>
        <w:t xml:space="preserve"> </w:t>
      </w:r>
      <w:r w:rsidRPr="00CE7952">
        <w:rPr>
          <w:rFonts w:ascii="Helvetica" w:hAnsi="Helvetica" w:cs="Helvetica" w:hint="eastAsia"/>
          <w:b/>
          <w:bCs/>
          <w:color w:val="222222"/>
          <w:sz w:val="21"/>
          <w:szCs w:val="21"/>
        </w:rPr>
        <w:t>добавок</w:t>
      </w:r>
      <w:r w:rsidRPr="00CE7952">
        <w:rPr>
          <w:rFonts w:ascii="Helvetica" w:hAnsi="Helvetica" w:cs="Helvetica"/>
          <w:b/>
          <w:bCs/>
          <w:color w:val="222222"/>
          <w:sz w:val="21"/>
          <w:szCs w:val="21"/>
        </w:rPr>
        <w:t xml:space="preserve"> </w:t>
      </w:r>
      <w:r w:rsidRPr="00CE7952">
        <w:rPr>
          <w:rFonts w:ascii="Helvetica" w:hAnsi="Helvetica" w:cs="Helvetica" w:hint="eastAsia"/>
          <w:b/>
          <w:bCs/>
          <w:color w:val="222222"/>
          <w:sz w:val="21"/>
          <w:szCs w:val="21"/>
        </w:rPr>
        <w:t>из</w:t>
      </w:r>
      <w:r w:rsidRPr="00CE7952">
        <w:rPr>
          <w:rFonts w:ascii="Helvetica" w:hAnsi="Helvetica" w:cs="Helvetica"/>
          <w:b/>
          <w:bCs/>
          <w:color w:val="222222"/>
          <w:sz w:val="21"/>
          <w:szCs w:val="21"/>
        </w:rPr>
        <w:t xml:space="preserve"> </w:t>
      </w:r>
      <w:r w:rsidRPr="00CE7952">
        <w:rPr>
          <w:rFonts w:ascii="Helvetica" w:hAnsi="Helvetica" w:cs="Helvetica" w:hint="eastAsia"/>
          <w:b/>
          <w:bCs/>
          <w:color w:val="222222"/>
          <w:sz w:val="21"/>
          <w:szCs w:val="21"/>
        </w:rPr>
        <w:t>морских</w:t>
      </w:r>
      <w:r w:rsidRPr="00CE7952">
        <w:rPr>
          <w:rFonts w:ascii="Helvetica" w:hAnsi="Helvetica" w:cs="Helvetica"/>
          <w:b/>
          <w:bCs/>
          <w:color w:val="222222"/>
          <w:sz w:val="21"/>
          <w:szCs w:val="21"/>
        </w:rPr>
        <w:t xml:space="preserve"> </w:t>
      </w:r>
      <w:r w:rsidRPr="00CE7952">
        <w:rPr>
          <w:rFonts w:ascii="Helvetica" w:hAnsi="Helvetica" w:cs="Helvetica" w:hint="eastAsia"/>
          <w:b/>
          <w:bCs/>
          <w:color w:val="222222"/>
          <w:sz w:val="21"/>
          <w:szCs w:val="21"/>
        </w:rPr>
        <w:t>гидробионтов</w:t>
      </w:r>
      <w:r w:rsidRPr="00CE7952">
        <w:rPr>
          <w:rFonts w:ascii="Helvetica" w:hAnsi="Helvetica" w:cs="Helvetica"/>
          <w:b/>
          <w:bCs/>
          <w:color w:val="222222"/>
          <w:sz w:val="21"/>
          <w:szCs w:val="21"/>
        </w:rPr>
        <w:t xml:space="preserve">. 2. </w:t>
      </w:r>
      <w:r w:rsidRPr="00CE7952">
        <w:rPr>
          <w:rFonts w:ascii="Helvetica" w:hAnsi="Helvetica" w:cs="Helvetica" w:hint="eastAsia"/>
          <w:b/>
          <w:bCs/>
          <w:color w:val="222222"/>
          <w:sz w:val="21"/>
          <w:szCs w:val="21"/>
        </w:rPr>
        <w:t>Создана</w:t>
      </w:r>
      <w:r w:rsidRPr="00CE7952">
        <w:rPr>
          <w:rFonts w:ascii="Helvetica" w:hAnsi="Helvetica" w:cs="Helvetica"/>
          <w:b/>
          <w:bCs/>
          <w:color w:val="222222"/>
          <w:sz w:val="21"/>
          <w:szCs w:val="21"/>
        </w:rPr>
        <w:t xml:space="preserve"> </w:t>
      </w:r>
      <w:r w:rsidRPr="00CE7952">
        <w:rPr>
          <w:rFonts w:ascii="Helvetica" w:hAnsi="Helvetica" w:cs="Helvetica" w:hint="eastAsia"/>
          <w:b/>
          <w:bCs/>
          <w:color w:val="222222"/>
          <w:sz w:val="21"/>
          <w:szCs w:val="21"/>
        </w:rPr>
        <w:t>технология</w:t>
      </w:r>
      <w:r w:rsidRPr="00CE7952">
        <w:rPr>
          <w:rFonts w:ascii="Helvetica" w:hAnsi="Helvetica" w:cs="Helvetica"/>
          <w:b/>
          <w:bCs/>
          <w:color w:val="222222"/>
          <w:sz w:val="21"/>
          <w:szCs w:val="21"/>
        </w:rPr>
        <w:t xml:space="preserve"> </w:t>
      </w:r>
      <w:r w:rsidRPr="00CE7952">
        <w:rPr>
          <w:rFonts w:ascii="Helvetica" w:hAnsi="Helvetica" w:cs="Helvetica" w:hint="eastAsia"/>
          <w:b/>
          <w:bCs/>
          <w:color w:val="222222"/>
          <w:sz w:val="21"/>
          <w:szCs w:val="21"/>
        </w:rPr>
        <w:t>получения</w:t>
      </w:r>
      <w:r w:rsidRPr="00CE7952">
        <w:rPr>
          <w:rFonts w:ascii="Helvetica" w:hAnsi="Helvetica" w:cs="Helvetica"/>
          <w:b/>
          <w:bCs/>
          <w:color w:val="222222"/>
          <w:sz w:val="21"/>
          <w:szCs w:val="21"/>
        </w:rPr>
        <w:t xml:space="preserve"> </w:t>
      </w:r>
      <w:r w:rsidRPr="00CE7952">
        <w:rPr>
          <w:rFonts w:ascii="Helvetica" w:hAnsi="Helvetica" w:cs="Helvetica" w:hint="eastAsia"/>
          <w:b/>
          <w:bCs/>
          <w:color w:val="222222"/>
          <w:sz w:val="21"/>
          <w:szCs w:val="21"/>
        </w:rPr>
        <w:t>новых</w:t>
      </w:r>
      <w:r w:rsidRPr="00CE7952">
        <w:rPr>
          <w:rFonts w:ascii="Helvetica" w:hAnsi="Helvetica" w:cs="Helvetica"/>
          <w:b/>
          <w:bCs/>
          <w:color w:val="222222"/>
          <w:sz w:val="21"/>
          <w:szCs w:val="21"/>
        </w:rPr>
        <w:t xml:space="preserve"> </w:t>
      </w:r>
      <w:r w:rsidRPr="00CE7952">
        <w:rPr>
          <w:rFonts w:ascii="Helvetica" w:hAnsi="Helvetica" w:cs="Helvetica" w:hint="eastAsia"/>
          <w:b/>
          <w:bCs/>
          <w:color w:val="222222"/>
          <w:sz w:val="21"/>
          <w:szCs w:val="21"/>
        </w:rPr>
        <w:t>кисломолочных</w:t>
      </w:r>
      <w:r w:rsidRPr="00CE7952">
        <w:rPr>
          <w:rFonts w:ascii="Helvetica" w:hAnsi="Helvetica" w:cs="Helvetica"/>
          <w:b/>
          <w:bCs/>
          <w:color w:val="222222"/>
          <w:sz w:val="21"/>
          <w:szCs w:val="21"/>
        </w:rPr>
        <w:t xml:space="preserve"> </w:t>
      </w:r>
      <w:r w:rsidRPr="00CE7952">
        <w:rPr>
          <w:rFonts w:ascii="Helvetica" w:hAnsi="Helvetica" w:cs="Helvetica" w:hint="eastAsia"/>
          <w:b/>
          <w:bCs/>
          <w:color w:val="222222"/>
          <w:sz w:val="21"/>
          <w:szCs w:val="21"/>
        </w:rPr>
        <w:t>продуктов</w:t>
      </w:r>
      <w:r w:rsidRPr="00CE7952">
        <w:rPr>
          <w:rFonts w:ascii="Helvetica" w:hAnsi="Helvetica" w:cs="Helvetica"/>
          <w:b/>
          <w:bCs/>
          <w:color w:val="222222"/>
          <w:sz w:val="21"/>
          <w:szCs w:val="21"/>
        </w:rPr>
        <w:t xml:space="preserve"> </w:t>
      </w:r>
      <w:r w:rsidRPr="00CE7952">
        <w:rPr>
          <w:rFonts w:ascii="Helvetica" w:hAnsi="Helvetica" w:cs="Helvetica" w:hint="eastAsia"/>
          <w:b/>
          <w:bCs/>
          <w:color w:val="222222"/>
          <w:sz w:val="21"/>
          <w:szCs w:val="21"/>
        </w:rPr>
        <w:t>с</w:t>
      </w:r>
      <w:r w:rsidRPr="00CE7952">
        <w:rPr>
          <w:rFonts w:ascii="Helvetica" w:hAnsi="Helvetica" w:cs="Helvetica"/>
          <w:b/>
          <w:bCs/>
          <w:color w:val="222222"/>
          <w:sz w:val="21"/>
          <w:szCs w:val="21"/>
        </w:rPr>
        <w:t xml:space="preserve"> </w:t>
      </w:r>
      <w:r w:rsidRPr="00CE7952">
        <w:rPr>
          <w:rFonts w:ascii="Helvetica" w:hAnsi="Helvetica" w:cs="Helvetica" w:hint="eastAsia"/>
          <w:b/>
          <w:bCs/>
          <w:color w:val="222222"/>
          <w:sz w:val="21"/>
          <w:szCs w:val="21"/>
        </w:rPr>
        <w:t>добавками</w:t>
      </w:r>
      <w:r w:rsidRPr="00CE7952">
        <w:rPr>
          <w:rFonts w:ascii="Helvetica" w:hAnsi="Helvetica" w:cs="Helvetica"/>
          <w:b/>
          <w:bCs/>
          <w:color w:val="222222"/>
          <w:sz w:val="21"/>
          <w:szCs w:val="21"/>
        </w:rPr>
        <w:t xml:space="preserve"> </w:t>
      </w:r>
      <w:r w:rsidRPr="00CE7952">
        <w:rPr>
          <w:rFonts w:ascii="Helvetica" w:hAnsi="Helvetica" w:cs="Helvetica" w:hint="eastAsia"/>
          <w:b/>
          <w:bCs/>
          <w:color w:val="222222"/>
          <w:sz w:val="21"/>
          <w:szCs w:val="21"/>
        </w:rPr>
        <w:t>из</w:t>
      </w:r>
      <w:r w:rsidRPr="00CE7952">
        <w:rPr>
          <w:rFonts w:ascii="Helvetica" w:hAnsi="Helvetica" w:cs="Helvetica"/>
          <w:b/>
          <w:bCs/>
          <w:color w:val="222222"/>
          <w:sz w:val="21"/>
          <w:szCs w:val="21"/>
        </w:rPr>
        <w:t xml:space="preserve"> </w:t>
      </w:r>
      <w:r w:rsidRPr="00CE7952">
        <w:rPr>
          <w:rFonts w:ascii="Helvetica" w:hAnsi="Helvetica" w:cs="Helvetica" w:hint="eastAsia"/>
          <w:b/>
          <w:bCs/>
          <w:color w:val="222222"/>
          <w:sz w:val="21"/>
          <w:szCs w:val="21"/>
        </w:rPr>
        <w:t>морских</w:t>
      </w:r>
      <w:r w:rsidRPr="00CE7952">
        <w:rPr>
          <w:rFonts w:ascii="Helvetica" w:hAnsi="Helvetica" w:cs="Helvetica"/>
          <w:b/>
          <w:bCs/>
          <w:color w:val="222222"/>
          <w:sz w:val="21"/>
          <w:szCs w:val="21"/>
        </w:rPr>
        <w:t xml:space="preserve"> </w:t>
      </w:r>
      <w:r w:rsidRPr="00CE7952">
        <w:rPr>
          <w:rFonts w:ascii="Helvetica" w:hAnsi="Helvetica" w:cs="Helvetica" w:hint="eastAsia"/>
          <w:b/>
          <w:bCs/>
          <w:color w:val="222222"/>
          <w:sz w:val="21"/>
          <w:szCs w:val="21"/>
        </w:rPr>
        <w:t>грщробионтов</w:t>
      </w:r>
      <w:r w:rsidRPr="00CE7952">
        <w:rPr>
          <w:rFonts w:ascii="Helvetica" w:hAnsi="Helvetica" w:cs="Helvetica"/>
          <w:b/>
          <w:bCs/>
          <w:color w:val="222222"/>
          <w:sz w:val="21"/>
          <w:szCs w:val="21"/>
        </w:rPr>
        <w:t xml:space="preserve"> </w:t>
      </w:r>
      <w:r w:rsidRPr="00CE7952">
        <w:rPr>
          <w:rFonts w:ascii="Helvetica" w:hAnsi="Helvetica" w:cs="Helvetica" w:hint="eastAsia"/>
          <w:b/>
          <w:bCs/>
          <w:color w:val="222222"/>
          <w:sz w:val="21"/>
          <w:szCs w:val="21"/>
        </w:rPr>
        <w:t>с</w:t>
      </w:r>
      <w:r w:rsidRPr="00CE7952">
        <w:rPr>
          <w:rFonts w:ascii="Helvetica" w:hAnsi="Helvetica" w:cs="Helvetica"/>
          <w:b/>
          <w:bCs/>
          <w:color w:val="222222"/>
          <w:sz w:val="21"/>
          <w:szCs w:val="21"/>
        </w:rPr>
        <w:t xml:space="preserve"> </w:t>
      </w:r>
      <w:r w:rsidRPr="00CE7952">
        <w:rPr>
          <w:rFonts w:ascii="Helvetica" w:hAnsi="Helvetica" w:cs="Helvetica" w:hint="eastAsia"/>
          <w:b/>
          <w:bCs/>
          <w:color w:val="222222"/>
          <w:sz w:val="21"/>
          <w:szCs w:val="21"/>
        </w:rPr>
        <w:t>выраженными</w:t>
      </w:r>
      <w:r w:rsidRPr="00CE7952">
        <w:rPr>
          <w:rFonts w:ascii="Helvetica" w:hAnsi="Helvetica" w:cs="Helvetica"/>
          <w:b/>
          <w:bCs/>
          <w:color w:val="222222"/>
          <w:sz w:val="21"/>
          <w:szCs w:val="21"/>
        </w:rPr>
        <w:t xml:space="preserve"> </w:t>
      </w:r>
      <w:r w:rsidRPr="00CE7952">
        <w:rPr>
          <w:rFonts w:ascii="Helvetica" w:hAnsi="Helvetica" w:cs="Helvetica" w:hint="eastAsia"/>
          <w:b/>
          <w:bCs/>
          <w:color w:val="222222"/>
          <w:sz w:val="21"/>
          <w:szCs w:val="21"/>
        </w:rPr>
        <w:t>лечебно</w:t>
      </w:r>
      <w:r w:rsidRPr="00CE7952">
        <w:rPr>
          <w:rFonts w:ascii="Helvetica" w:hAnsi="Helvetica" w:cs="Helvetica"/>
          <w:b/>
          <w:bCs/>
          <w:color w:val="222222"/>
          <w:sz w:val="21"/>
          <w:szCs w:val="21"/>
        </w:rPr>
        <w:t xml:space="preserve">- </w:t>
      </w:r>
      <w:r w:rsidRPr="00CE7952">
        <w:rPr>
          <w:rFonts w:ascii="Helvetica" w:hAnsi="Helvetica" w:cs="Helvetica" w:hint="eastAsia"/>
          <w:b/>
          <w:bCs/>
          <w:color w:val="222222"/>
          <w:sz w:val="21"/>
          <w:szCs w:val="21"/>
        </w:rPr>
        <w:t>профилактическими</w:t>
      </w:r>
      <w:r w:rsidRPr="00CE7952">
        <w:rPr>
          <w:rFonts w:ascii="Helvetica" w:hAnsi="Helvetica" w:cs="Helvetica"/>
          <w:b/>
          <w:bCs/>
          <w:color w:val="222222"/>
          <w:sz w:val="21"/>
          <w:szCs w:val="21"/>
        </w:rPr>
        <w:t xml:space="preserve"> </w:t>
      </w:r>
      <w:r w:rsidRPr="00CE7952">
        <w:rPr>
          <w:rFonts w:ascii="Helvetica" w:hAnsi="Helvetica" w:cs="Helvetica" w:hint="eastAsia"/>
          <w:b/>
          <w:bCs/>
          <w:color w:val="222222"/>
          <w:sz w:val="21"/>
          <w:szCs w:val="21"/>
        </w:rPr>
        <w:t>свойствами</w:t>
      </w:r>
      <w:r w:rsidRPr="00CE7952">
        <w:rPr>
          <w:rFonts w:ascii="Helvetica" w:hAnsi="Helvetica" w:cs="Helvetica"/>
          <w:b/>
          <w:bCs/>
          <w:color w:val="222222"/>
          <w:sz w:val="21"/>
          <w:szCs w:val="21"/>
        </w:rPr>
        <w:t xml:space="preserve">. 3. </w:t>
      </w:r>
      <w:r w:rsidRPr="00CE7952">
        <w:rPr>
          <w:rFonts w:ascii="Helvetica" w:hAnsi="Helvetica" w:cs="Helvetica" w:hint="eastAsia"/>
          <w:b/>
          <w:bCs/>
          <w:color w:val="222222"/>
          <w:sz w:val="21"/>
          <w:szCs w:val="21"/>
        </w:rPr>
        <w:t>Способность</w:t>
      </w:r>
      <w:r w:rsidRPr="00CE7952">
        <w:rPr>
          <w:rFonts w:ascii="Helvetica" w:hAnsi="Helvetica" w:cs="Helvetica"/>
          <w:b/>
          <w:bCs/>
          <w:color w:val="222222"/>
          <w:sz w:val="21"/>
          <w:szCs w:val="21"/>
        </w:rPr>
        <w:t xml:space="preserve"> </w:t>
      </w:r>
      <w:r w:rsidRPr="00CE7952">
        <w:rPr>
          <w:rFonts w:ascii="Helvetica" w:hAnsi="Helvetica" w:cs="Helvetica" w:hint="eastAsia"/>
          <w:b/>
          <w:bCs/>
          <w:color w:val="222222"/>
          <w:sz w:val="21"/>
          <w:szCs w:val="21"/>
        </w:rPr>
        <w:t>новых</w:t>
      </w:r>
      <w:r w:rsidRPr="00CE7952">
        <w:rPr>
          <w:rFonts w:ascii="Helvetica" w:hAnsi="Helvetica" w:cs="Helvetica"/>
          <w:b/>
          <w:bCs/>
          <w:color w:val="222222"/>
          <w:sz w:val="21"/>
          <w:szCs w:val="21"/>
        </w:rPr>
        <w:t xml:space="preserve"> </w:t>
      </w:r>
      <w:r w:rsidRPr="00CE7952">
        <w:rPr>
          <w:rFonts w:ascii="Helvetica" w:hAnsi="Helvetica" w:cs="Helvetica" w:hint="eastAsia"/>
          <w:b/>
          <w:bCs/>
          <w:color w:val="222222"/>
          <w:sz w:val="21"/>
          <w:szCs w:val="21"/>
        </w:rPr>
        <w:t>продуктов</w:t>
      </w:r>
      <w:r w:rsidRPr="00CE7952">
        <w:rPr>
          <w:rFonts w:ascii="Helvetica" w:hAnsi="Helvetica" w:cs="Helvetica"/>
          <w:b/>
          <w:bCs/>
          <w:color w:val="222222"/>
          <w:sz w:val="21"/>
          <w:szCs w:val="21"/>
        </w:rPr>
        <w:t xml:space="preserve"> </w:t>
      </w:r>
      <w:r w:rsidRPr="00CE7952">
        <w:rPr>
          <w:rFonts w:ascii="Helvetica" w:hAnsi="Helvetica" w:cs="Helvetica" w:hint="eastAsia"/>
          <w:b/>
          <w:bCs/>
          <w:color w:val="222222"/>
          <w:sz w:val="21"/>
          <w:szCs w:val="21"/>
        </w:rPr>
        <w:t>с</w:t>
      </w:r>
      <w:r w:rsidRPr="00CE7952">
        <w:rPr>
          <w:rFonts w:ascii="Helvetica" w:hAnsi="Helvetica" w:cs="Helvetica"/>
          <w:b/>
          <w:bCs/>
          <w:color w:val="222222"/>
          <w:sz w:val="21"/>
          <w:szCs w:val="21"/>
        </w:rPr>
        <w:t xml:space="preserve"> </w:t>
      </w:r>
      <w:r w:rsidRPr="00CE7952">
        <w:rPr>
          <w:rFonts w:ascii="Helvetica" w:hAnsi="Helvetica" w:cs="Helvetica" w:hint="eastAsia"/>
          <w:b/>
          <w:bCs/>
          <w:color w:val="222222"/>
          <w:sz w:val="21"/>
          <w:szCs w:val="21"/>
        </w:rPr>
        <w:t>добавками</w:t>
      </w:r>
      <w:r w:rsidRPr="00CE7952">
        <w:rPr>
          <w:rFonts w:ascii="Helvetica" w:hAnsi="Helvetica" w:cs="Helvetica"/>
          <w:b/>
          <w:bCs/>
          <w:color w:val="222222"/>
          <w:sz w:val="21"/>
          <w:szCs w:val="21"/>
        </w:rPr>
        <w:t xml:space="preserve"> </w:t>
      </w:r>
      <w:r w:rsidRPr="00CE7952">
        <w:rPr>
          <w:rFonts w:ascii="Helvetica" w:hAnsi="Helvetica" w:cs="Helvetica" w:hint="eastAsia"/>
          <w:b/>
          <w:bCs/>
          <w:color w:val="222222"/>
          <w:sz w:val="21"/>
          <w:szCs w:val="21"/>
        </w:rPr>
        <w:t>из</w:t>
      </w:r>
      <w:r w:rsidRPr="00CE7952">
        <w:rPr>
          <w:rFonts w:ascii="Helvetica" w:hAnsi="Helvetica" w:cs="Helvetica"/>
          <w:b/>
          <w:bCs/>
          <w:color w:val="222222"/>
          <w:sz w:val="21"/>
          <w:szCs w:val="21"/>
        </w:rPr>
        <w:t xml:space="preserve"> </w:t>
      </w:r>
      <w:r w:rsidRPr="00CE7952">
        <w:rPr>
          <w:rFonts w:ascii="Helvetica" w:hAnsi="Helvetica" w:cs="Helvetica" w:hint="eastAsia"/>
          <w:b/>
          <w:bCs/>
          <w:color w:val="222222"/>
          <w:sz w:val="21"/>
          <w:szCs w:val="21"/>
        </w:rPr>
        <w:t>морских</w:t>
      </w:r>
      <w:r w:rsidRPr="00CE7952">
        <w:rPr>
          <w:rFonts w:ascii="Helvetica" w:hAnsi="Helvetica" w:cs="Helvetica"/>
          <w:b/>
          <w:bCs/>
          <w:color w:val="222222"/>
          <w:sz w:val="21"/>
          <w:szCs w:val="21"/>
        </w:rPr>
        <w:t xml:space="preserve"> </w:t>
      </w:r>
      <w:r w:rsidRPr="00CE7952">
        <w:rPr>
          <w:rFonts w:ascii="Helvetica" w:hAnsi="Helvetica" w:cs="Helvetica" w:hint="eastAsia"/>
          <w:b/>
          <w:bCs/>
          <w:color w:val="222222"/>
          <w:sz w:val="21"/>
          <w:szCs w:val="21"/>
        </w:rPr>
        <w:t>ответ</w:t>
      </w:r>
      <w:r w:rsidRPr="00CE7952">
        <w:rPr>
          <w:rFonts w:ascii="Helvetica" w:hAnsi="Helvetica" w:cs="Helvetica"/>
          <w:b/>
          <w:bCs/>
          <w:color w:val="222222"/>
          <w:sz w:val="21"/>
          <w:szCs w:val="21"/>
        </w:rPr>
        <w:t xml:space="preserve">, </w:t>
      </w:r>
      <w:r w:rsidRPr="00CE7952">
        <w:rPr>
          <w:rFonts w:ascii="Helvetica" w:hAnsi="Helvetica" w:cs="Helvetica" w:hint="eastAsia"/>
          <w:b/>
          <w:bCs/>
          <w:color w:val="222222"/>
          <w:sz w:val="21"/>
          <w:szCs w:val="21"/>
        </w:rPr>
        <w:t>гидробионтов</w:t>
      </w:r>
      <w:r w:rsidRPr="00CE7952">
        <w:rPr>
          <w:rFonts w:ascii="Helvetica" w:hAnsi="Helvetica" w:cs="Helvetica"/>
          <w:b/>
          <w:bCs/>
          <w:color w:val="222222"/>
          <w:sz w:val="21"/>
          <w:szCs w:val="21"/>
        </w:rPr>
        <w:t xml:space="preserve"> </w:t>
      </w:r>
      <w:r w:rsidRPr="00CE7952">
        <w:rPr>
          <w:rFonts w:ascii="Helvetica" w:hAnsi="Helvetica" w:cs="Helvetica" w:hint="eastAsia"/>
          <w:b/>
          <w:bCs/>
          <w:color w:val="222222"/>
          <w:sz w:val="21"/>
          <w:szCs w:val="21"/>
        </w:rPr>
        <w:t>активизировать</w:t>
      </w:r>
      <w:r w:rsidRPr="00CE7952">
        <w:rPr>
          <w:rFonts w:ascii="Helvetica" w:hAnsi="Helvetica" w:cs="Helvetica"/>
          <w:b/>
          <w:bCs/>
          <w:color w:val="222222"/>
          <w:sz w:val="21"/>
          <w:szCs w:val="21"/>
        </w:rPr>
        <w:t xml:space="preserve"> </w:t>
      </w:r>
      <w:r w:rsidRPr="00CE7952">
        <w:rPr>
          <w:rFonts w:ascii="Helvetica" w:hAnsi="Helvetica" w:cs="Helvetica" w:hint="eastAsia"/>
          <w:b/>
          <w:bCs/>
          <w:color w:val="222222"/>
          <w:sz w:val="21"/>
          <w:szCs w:val="21"/>
        </w:rPr>
        <w:t>гуморальный</w:t>
      </w:r>
      <w:r w:rsidRPr="00CE7952">
        <w:rPr>
          <w:rFonts w:ascii="Helvetica" w:hAnsi="Helvetica" w:cs="Helvetica"/>
          <w:b/>
          <w:bCs/>
          <w:color w:val="222222"/>
          <w:sz w:val="21"/>
          <w:szCs w:val="21"/>
        </w:rPr>
        <w:t>...</w:t>
      </w:r>
    </w:p>
    <w:p w14:paraId="7EB92908" w14:textId="77777777" w:rsidR="00CE7952" w:rsidRPr="00CE7952" w:rsidRDefault="00CE7952" w:rsidP="00CE7952">
      <w:pPr>
        <w:rPr>
          <w:rFonts w:ascii="Helvetica" w:hAnsi="Helvetica" w:cs="Helvetica"/>
          <w:b/>
          <w:bCs/>
          <w:color w:val="222222"/>
          <w:sz w:val="21"/>
          <w:szCs w:val="21"/>
        </w:rPr>
      </w:pPr>
      <w:r w:rsidRPr="00CE7952">
        <w:rPr>
          <w:rFonts w:ascii="Helvetica" w:hAnsi="Helvetica" w:cs="Helvetica"/>
          <w:b/>
          <w:bCs/>
          <w:color w:val="222222"/>
          <w:sz w:val="21"/>
          <w:szCs w:val="21"/>
        </w:rPr>
        <w:t xml:space="preserve"> </w:t>
      </w:r>
    </w:p>
    <w:p w14:paraId="206821A0" w14:textId="77777777" w:rsidR="00CE7952" w:rsidRPr="00CE7952" w:rsidRDefault="00CE7952" w:rsidP="00CE7952">
      <w:pPr>
        <w:rPr>
          <w:rFonts w:ascii="Helvetica" w:hAnsi="Helvetica" w:cs="Helvetica"/>
          <w:b/>
          <w:bCs/>
          <w:color w:val="222222"/>
          <w:sz w:val="21"/>
          <w:szCs w:val="21"/>
        </w:rPr>
      </w:pPr>
      <w:r w:rsidRPr="00CE7952">
        <w:rPr>
          <w:rFonts w:ascii="Helvetica" w:hAnsi="Helvetica" w:cs="Helvetica" w:hint="eastAsia"/>
          <w:b/>
          <w:bCs/>
          <w:color w:val="222222"/>
          <w:sz w:val="21"/>
          <w:szCs w:val="21"/>
        </w:rPr>
        <w:lastRenderedPageBreak/>
        <w:t>Оглавление</w:t>
      </w:r>
      <w:r w:rsidRPr="00CE7952">
        <w:rPr>
          <w:rFonts w:ascii="Helvetica" w:hAnsi="Helvetica" w:cs="Helvetica"/>
          <w:b/>
          <w:bCs/>
          <w:color w:val="222222"/>
          <w:sz w:val="21"/>
          <w:szCs w:val="21"/>
        </w:rPr>
        <w:t xml:space="preserve"> </w:t>
      </w:r>
      <w:r w:rsidRPr="00CE7952">
        <w:rPr>
          <w:rFonts w:ascii="Helvetica" w:hAnsi="Helvetica" w:cs="Helvetica" w:hint="eastAsia"/>
          <w:b/>
          <w:bCs/>
          <w:color w:val="222222"/>
          <w:sz w:val="21"/>
          <w:szCs w:val="21"/>
        </w:rPr>
        <w:t>диссертации</w:t>
      </w:r>
    </w:p>
    <w:p w14:paraId="55DECB91" w14:textId="77777777" w:rsidR="00CE7952" w:rsidRPr="00CE7952" w:rsidRDefault="00CE7952" w:rsidP="00CE7952">
      <w:pPr>
        <w:rPr>
          <w:rFonts w:ascii="Helvetica" w:hAnsi="Helvetica" w:cs="Helvetica"/>
          <w:b/>
          <w:bCs/>
          <w:color w:val="222222"/>
          <w:sz w:val="21"/>
          <w:szCs w:val="21"/>
        </w:rPr>
      </w:pPr>
      <w:r w:rsidRPr="00CE7952">
        <w:rPr>
          <w:rFonts w:ascii="Helvetica" w:hAnsi="Helvetica" w:cs="Helvetica" w:hint="eastAsia"/>
          <w:b/>
          <w:bCs/>
          <w:color w:val="222222"/>
          <w:sz w:val="21"/>
          <w:szCs w:val="21"/>
        </w:rPr>
        <w:t>кандидат</w:t>
      </w:r>
      <w:r w:rsidRPr="00CE7952">
        <w:rPr>
          <w:rFonts w:ascii="Helvetica" w:hAnsi="Helvetica" w:cs="Helvetica"/>
          <w:b/>
          <w:bCs/>
          <w:color w:val="222222"/>
          <w:sz w:val="21"/>
          <w:szCs w:val="21"/>
        </w:rPr>
        <w:t xml:space="preserve"> </w:t>
      </w:r>
      <w:r w:rsidRPr="00CE7952">
        <w:rPr>
          <w:rFonts w:ascii="Helvetica" w:hAnsi="Helvetica" w:cs="Helvetica" w:hint="eastAsia"/>
          <w:b/>
          <w:bCs/>
          <w:color w:val="222222"/>
          <w:sz w:val="21"/>
          <w:szCs w:val="21"/>
        </w:rPr>
        <w:t>биологических</w:t>
      </w:r>
      <w:r w:rsidRPr="00CE7952">
        <w:rPr>
          <w:rFonts w:ascii="Helvetica" w:hAnsi="Helvetica" w:cs="Helvetica"/>
          <w:b/>
          <w:bCs/>
          <w:color w:val="222222"/>
          <w:sz w:val="21"/>
          <w:szCs w:val="21"/>
        </w:rPr>
        <w:t xml:space="preserve"> </w:t>
      </w:r>
      <w:r w:rsidRPr="00CE7952">
        <w:rPr>
          <w:rFonts w:ascii="Helvetica" w:hAnsi="Helvetica" w:cs="Helvetica" w:hint="eastAsia"/>
          <w:b/>
          <w:bCs/>
          <w:color w:val="222222"/>
          <w:sz w:val="21"/>
          <w:szCs w:val="21"/>
        </w:rPr>
        <w:t>наук</w:t>
      </w:r>
      <w:r w:rsidRPr="00CE7952">
        <w:rPr>
          <w:rFonts w:ascii="Helvetica" w:hAnsi="Helvetica" w:cs="Helvetica"/>
          <w:b/>
          <w:bCs/>
          <w:color w:val="222222"/>
          <w:sz w:val="21"/>
          <w:szCs w:val="21"/>
        </w:rPr>
        <w:t xml:space="preserve"> </w:t>
      </w:r>
      <w:r w:rsidRPr="00CE7952">
        <w:rPr>
          <w:rFonts w:ascii="Helvetica" w:hAnsi="Helvetica" w:cs="Helvetica" w:hint="eastAsia"/>
          <w:b/>
          <w:bCs/>
          <w:color w:val="222222"/>
          <w:sz w:val="21"/>
          <w:szCs w:val="21"/>
        </w:rPr>
        <w:t>Загородная</w:t>
      </w:r>
      <w:r w:rsidRPr="00CE7952">
        <w:rPr>
          <w:rFonts w:ascii="Helvetica" w:hAnsi="Helvetica" w:cs="Helvetica"/>
          <w:b/>
          <w:bCs/>
          <w:color w:val="222222"/>
          <w:sz w:val="21"/>
          <w:szCs w:val="21"/>
        </w:rPr>
        <w:t xml:space="preserve">, </w:t>
      </w:r>
      <w:r w:rsidRPr="00CE7952">
        <w:rPr>
          <w:rFonts w:ascii="Helvetica" w:hAnsi="Helvetica" w:cs="Helvetica" w:hint="eastAsia"/>
          <w:b/>
          <w:bCs/>
          <w:color w:val="222222"/>
          <w:sz w:val="21"/>
          <w:szCs w:val="21"/>
        </w:rPr>
        <w:t>Галина</w:t>
      </w:r>
      <w:r w:rsidRPr="00CE7952">
        <w:rPr>
          <w:rFonts w:ascii="Helvetica" w:hAnsi="Helvetica" w:cs="Helvetica"/>
          <w:b/>
          <w:bCs/>
          <w:color w:val="222222"/>
          <w:sz w:val="21"/>
          <w:szCs w:val="21"/>
        </w:rPr>
        <w:t xml:space="preserve"> </w:t>
      </w:r>
      <w:r w:rsidRPr="00CE7952">
        <w:rPr>
          <w:rFonts w:ascii="Helvetica" w:hAnsi="Helvetica" w:cs="Helvetica" w:hint="eastAsia"/>
          <w:b/>
          <w:bCs/>
          <w:color w:val="222222"/>
          <w:sz w:val="21"/>
          <w:szCs w:val="21"/>
        </w:rPr>
        <w:t>Ивановна</w:t>
      </w:r>
    </w:p>
    <w:p w14:paraId="5F346EB6" w14:textId="77777777" w:rsidR="00CE7952" w:rsidRPr="00CE7952" w:rsidRDefault="00CE7952" w:rsidP="00CE7952">
      <w:pPr>
        <w:rPr>
          <w:rFonts w:ascii="Helvetica" w:hAnsi="Helvetica" w:cs="Helvetica"/>
          <w:b/>
          <w:bCs/>
          <w:color w:val="222222"/>
          <w:sz w:val="21"/>
          <w:szCs w:val="21"/>
        </w:rPr>
      </w:pPr>
      <w:r w:rsidRPr="00CE7952">
        <w:rPr>
          <w:rFonts w:ascii="Helvetica" w:hAnsi="Helvetica" w:cs="Helvetica" w:hint="eastAsia"/>
          <w:b/>
          <w:bCs/>
          <w:color w:val="222222"/>
          <w:sz w:val="21"/>
          <w:szCs w:val="21"/>
        </w:rPr>
        <w:t>СОДЕРЖАНИЕ</w:t>
      </w:r>
    </w:p>
    <w:p w14:paraId="798831AD" w14:textId="77777777" w:rsidR="00CE7952" w:rsidRPr="00CE7952" w:rsidRDefault="00CE7952" w:rsidP="00CE7952">
      <w:pPr>
        <w:rPr>
          <w:rFonts w:ascii="Helvetica" w:hAnsi="Helvetica" w:cs="Helvetica"/>
          <w:b/>
          <w:bCs/>
          <w:color w:val="222222"/>
          <w:sz w:val="21"/>
          <w:szCs w:val="21"/>
        </w:rPr>
      </w:pPr>
    </w:p>
    <w:p w14:paraId="78E6B9D2" w14:textId="77777777" w:rsidR="00CE7952" w:rsidRPr="00CE7952" w:rsidRDefault="00CE7952" w:rsidP="00CE7952">
      <w:pPr>
        <w:rPr>
          <w:rFonts w:ascii="Helvetica" w:hAnsi="Helvetica" w:cs="Helvetica"/>
          <w:b/>
          <w:bCs/>
          <w:color w:val="222222"/>
          <w:sz w:val="21"/>
          <w:szCs w:val="21"/>
        </w:rPr>
      </w:pPr>
      <w:r w:rsidRPr="00CE7952">
        <w:rPr>
          <w:rFonts w:ascii="Helvetica" w:hAnsi="Helvetica" w:cs="Helvetica" w:hint="eastAsia"/>
          <w:b/>
          <w:bCs/>
          <w:color w:val="222222"/>
          <w:sz w:val="21"/>
          <w:szCs w:val="21"/>
        </w:rPr>
        <w:t>ВВЕДЕНИЕ</w:t>
      </w:r>
    </w:p>
    <w:p w14:paraId="4673B6C8" w14:textId="77777777" w:rsidR="00CE7952" w:rsidRPr="00CE7952" w:rsidRDefault="00CE7952" w:rsidP="00CE7952">
      <w:pPr>
        <w:rPr>
          <w:rFonts w:ascii="Helvetica" w:hAnsi="Helvetica" w:cs="Helvetica"/>
          <w:b/>
          <w:bCs/>
          <w:color w:val="222222"/>
          <w:sz w:val="21"/>
          <w:szCs w:val="21"/>
        </w:rPr>
      </w:pPr>
    </w:p>
    <w:p w14:paraId="6037FC7B" w14:textId="77777777" w:rsidR="00CE7952" w:rsidRPr="00CE7952" w:rsidRDefault="00CE7952" w:rsidP="00CE7952">
      <w:pPr>
        <w:rPr>
          <w:rFonts w:ascii="Helvetica" w:hAnsi="Helvetica" w:cs="Helvetica"/>
          <w:b/>
          <w:bCs/>
          <w:color w:val="222222"/>
          <w:sz w:val="21"/>
          <w:szCs w:val="21"/>
        </w:rPr>
      </w:pPr>
      <w:r w:rsidRPr="00CE7952">
        <w:rPr>
          <w:rFonts w:ascii="Helvetica" w:hAnsi="Helvetica" w:cs="Helvetica" w:hint="eastAsia"/>
          <w:b/>
          <w:bCs/>
          <w:color w:val="222222"/>
          <w:sz w:val="21"/>
          <w:szCs w:val="21"/>
        </w:rPr>
        <w:t>ОБЗОР</w:t>
      </w:r>
      <w:r w:rsidRPr="00CE7952">
        <w:rPr>
          <w:rFonts w:ascii="Helvetica" w:hAnsi="Helvetica" w:cs="Helvetica"/>
          <w:b/>
          <w:bCs/>
          <w:color w:val="222222"/>
          <w:sz w:val="21"/>
          <w:szCs w:val="21"/>
        </w:rPr>
        <w:t xml:space="preserve"> </w:t>
      </w:r>
      <w:r w:rsidRPr="00CE7952">
        <w:rPr>
          <w:rFonts w:ascii="Helvetica" w:hAnsi="Helvetica" w:cs="Helvetica" w:hint="eastAsia"/>
          <w:b/>
          <w:bCs/>
          <w:color w:val="222222"/>
          <w:sz w:val="21"/>
          <w:szCs w:val="21"/>
        </w:rPr>
        <w:t>ЛИТЕРАТУРЫ</w:t>
      </w:r>
    </w:p>
    <w:p w14:paraId="5EDDF51D" w14:textId="77777777" w:rsidR="00CE7952" w:rsidRPr="00CE7952" w:rsidRDefault="00CE7952" w:rsidP="00CE7952">
      <w:pPr>
        <w:rPr>
          <w:rFonts w:ascii="Helvetica" w:hAnsi="Helvetica" w:cs="Helvetica"/>
          <w:b/>
          <w:bCs/>
          <w:color w:val="222222"/>
          <w:sz w:val="21"/>
          <w:szCs w:val="21"/>
        </w:rPr>
      </w:pPr>
    </w:p>
    <w:p w14:paraId="04115219" w14:textId="77777777" w:rsidR="00CE7952" w:rsidRPr="00CE7952" w:rsidRDefault="00CE7952" w:rsidP="00CE7952">
      <w:pPr>
        <w:rPr>
          <w:rFonts w:ascii="Helvetica" w:hAnsi="Helvetica" w:cs="Helvetica"/>
          <w:b/>
          <w:bCs/>
          <w:color w:val="222222"/>
          <w:sz w:val="21"/>
          <w:szCs w:val="21"/>
        </w:rPr>
      </w:pPr>
      <w:r w:rsidRPr="00CE7952">
        <w:rPr>
          <w:rFonts w:ascii="Helvetica" w:hAnsi="Helvetica" w:cs="Helvetica" w:hint="eastAsia"/>
          <w:b/>
          <w:bCs/>
          <w:color w:val="222222"/>
          <w:sz w:val="21"/>
          <w:szCs w:val="21"/>
        </w:rPr>
        <w:t>ГЛАВА</w:t>
      </w:r>
      <w:r w:rsidRPr="00CE7952">
        <w:rPr>
          <w:rFonts w:ascii="Helvetica" w:hAnsi="Helvetica" w:cs="Helvetica"/>
          <w:b/>
          <w:bCs/>
          <w:color w:val="222222"/>
          <w:sz w:val="21"/>
          <w:szCs w:val="21"/>
        </w:rPr>
        <w:t xml:space="preserve"> 1. </w:t>
      </w:r>
      <w:r w:rsidRPr="00CE7952">
        <w:rPr>
          <w:rFonts w:ascii="Helvetica" w:hAnsi="Helvetica" w:cs="Helvetica" w:hint="eastAsia"/>
          <w:b/>
          <w:bCs/>
          <w:color w:val="222222"/>
          <w:sz w:val="21"/>
          <w:szCs w:val="21"/>
        </w:rPr>
        <w:t>ЛАКТО</w:t>
      </w:r>
      <w:r w:rsidRPr="00CE7952">
        <w:rPr>
          <w:rFonts w:ascii="Helvetica" w:hAnsi="Helvetica" w:cs="Helvetica"/>
          <w:b/>
          <w:bCs/>
          <w:color w:val="222222"/>
          <w:sz w:val="21"/>
          <w:szCs w:val="21"/>
        </w:rPr>
        <w:t xml:space="preserve">- </w:t>
      </w:r>
      <w:r w:rsidRPr="00CE7952">
        <w:rPr>
          <w:rFonts w:ascii="Helvetica" w:hAnsi="Helvetica" w:cs="Helvetica" w:hint="eastAsia"/>
          <w:b/>
          <w:bCs/>
          <w:color w:val="222222"/>
          <w:sz w:val="21"/>
          <w:szCs w:val="21"/>
        </w:rPr>
        <w:t>И</w:t>
      </w:r>
      <w:r w:rsidRPr="00CE7952">
        <w:rPr>
          <w:rFonts w:ascii="Helvetica" w:hAnsi="Helvetica" w:cs="Helvetica"/>
          <w:b/>
          <w:bCs/>
          <w:color w:val="222222"/>
          <w:sz w:val="21"/>
          <w:szCs w:val="21"/>
        </w:rPr>
        <w:t xml:space="preserve"> </w:t>
      </w:r>
      <w:r w:rsidRPr="00CE7952">
        <w:rPr>
          <w:rFonts w:ascii="Helvetica" w:hAnsi="Helvetica" w:cs="Helvetica" w:hint="eastAsia"/>
          <w:b/>
          <w:bCs/>
          <w:color w:val="222222"/>
          <w:sz w:val="21"/>
          <w:szCs w:val="21"/>
        </w:rPr>
        <w:t>БИФИДУМ</w:t>
      </w:r>
      <w:r w:rsidRPr="00CE7952">
        <w:rPr>
          <w:rFonts w:ascii="Helvetica" w:hAnsi="Helvetica" w:cs="Helvetica"/>
          <w:b/>
          <w:bCs/>
          <w:color w:val="222222"/>
          <w:sz w:val="21"/>
          <w:szCs w:val="21"/>
        </w:rPr>
        <w:t xml:space="preserve"> </w:t>
      </w:r>
      <w:r w:rsidRPr="00CE7952">
        <w:rPr>
          <w:rFonts w:ascii="Helvetica" w:hAnsi="Helvetica" w:cs="Helvetica" w:hint="eastAsia"/>
          <w:b/>
          <w:bCs/>
          <w:color w:val="222222"/>
          <w:sz w:val="21"/>
          <w:szCs w:val="21"/>
        </w:rPr>
        <w:t>БАКТЕРИИ</w:t>
      </w:r>
      <w:r w:rsidRPr="00CE7952">
        <w:rPr>
          <w:rFonts w:ascii="Helvetica" w:hAnsi="Helvetica" w:cs="Helvetica"/>
          <w:b/>
          <w:bCs/>
          <w:color w:val="222222"/>
          <w:sz w:val="21"/>
          <w:szCs w:val="21"/>
        </w:rPr>
        <w:t xml:space="preserve"> </w:t>
      </w:r>
      <w:r w:rsidRPr="00CE7952">
        <w:rPr>
          <w:rFonts w:ascii="Helvetica" w:hAnsi="Helvetica" w:cs="Helvetica" w:hint="eastAsia"/>
          <w:b/>
          <w:bCs/>
          <w:color w:val="222222"/>
          <w:sz w:val="21"/>
          <w:szCs w:val="21"/>
        </w:rPr>
        <w:t>И</w:t>
      </w:r>
      <w:r w:rsidRPr="00CE7952">
        <w:rPr>
          <w:rFonts w:ascii="Helvetica" w:hAnsi="Helvetica" w:cs="Helvetica"/>
          <w:b/>
          <w:bCs/>
          <w:color w:val="222222"/>
          <w:sz w:val="21"/>
          <w:szCs w:val="21"/>
        </w:rPr>
        <w:t xml:space="preserve"> </w:t>
      </w:r>
      <w:r w:rsidRPr="00CE7952">
        <w:rPr>
          <w:rFonts w:ascii="Helvetica" w:hAnsi="Helvetica" w:cs="Helvetica" w:hint="eastAsia"/>
          <w:b/>
          <w:bCs/>
          <w:color w:val="222222"/>
          <w:sz w:val="21"/>
          <w:szCs w:val="21"/>
        </w:rPr>
        <w:t>ИХ</w:t>
      </w:r>
      <w:r w:rsidRPr="00CE7952">
        <w:rPr>
          <w:rFonts w:ascii="Helvetica" w:hAnsi="Helvetica" w:cs="Helvetica"/>
          <w:b/>
          <w:bCs/>
          <w:color w:val="222222"/>
          <w:sz w:val="21"/>
          <w:szCs w:val="21"/>
        </w:rPr>
        <w:t xml:space="preserve"> </w:t>
      </w:r>
      <w:r w:rsidRPr="00CE7952">
        <w:rPr>
          <w:rFonts w:ascii="Helvetica" w:hAnsi="Helvetica" w:cs="Helvetica" w:hint="eastAsia"/>
          <w:b/>
          <w:bCs/>
          <w:color w:val="222222"/>
          <w:sz w:val="21"/>
          <w:szCs w:val="21"/>
        </w:rPr>
        <w:t>НАЗНАЧЕНИЕ</w:t>
      </w:r>
    </w:p>
    <w:p w14:paraId="27874686" w14:textId="77777777" w:rsidR="00CE7952" w:rsidRPr="00CE7952" w:rsidRDefault="00CE7952" w:rsidP="00CE7952">
      <w:pPr>
        <w:rPr>
          <w:rFonts w:ascii="Helvetica" w:hAnsi="Helvetica" w:cs="Helvetica"/>
          <w:b/>
          <w:bCs/>
          <w:color w:val="222222"/>
          <w:sz w:val="21"/>
          <w:szCs w:val="21"/>
        </w:rPr>
      </w:pPr>
    </w:p>
    <w:p w14:paraId="0BA95A6D" w14:textId="77777777" w:rsidR="00CE7952" w:rsidRPr="00CE7952" w:rsidRDefault="00CE7952" w:rsidP="00CE7952">
      <w:pPr>
        <w:rPr>
          <w:rFonts w:ascii="Helvetica" w:hAnsi="Helvetica" w:cs="Helvetica"/>
          <w:b/>
          <w:bCs/>
          <w:color w:val="222222"/>
          <w:sz w:val="21"/>
          <w:szCs w:val="21"/>
        </w:rPr>
      </w:pPr>
      <w:r w:rsidRPr="00CE7952">
        <w:rPr>
          <w:rFonts w:ascii="Helvetica" w:hAnsi="Helvetica" w:cs="Helvetica"/>
          <w:b/>
          <w:bCs/>
          <w:color w:val="222222"/>
          <w:sz w:val="21"/>
          <w:szCs w:val="21"/>
        </w:rPr>
        <w:t>1.1.</w:t>
      </w:r>
      <w:r w:rsidRPr="00CE7952">
        <w:rPr>
          <w:rFonts w:ascii="Helvetica" w:hAnsi="Helvetica" w:cs="Helvetica" w:hint="eastAsia"/>
          <w:b/>
          <w:bCs/>
          <w:color w:val="222222"/>
          <w:sz w:val="21"/>
          <w:szCs w:val="21"/>
        </w:rPr>
        <w:t>Общая</w:t>
      </w:r>
      <w:r w:rsidRPr="00CE7952">
        <w:rPr>
          <w:rFonts w:ascii="Helvetica" w:hAnsi="Helvetica" w:cs="Helvetica"/>
          <w:b/>
          <w:bCs/>
          <w:color w:val="222222"/>
          <w:sz w:val="21"/>
          <w:szCs w:val="21"/>
        </w:rPr>
        <w:t xml:space="preserve"> </w:t>
      </w:r>
      <w:r w:rsidRPr="00CE7952">
        <w:rPr>
          <w:rFonts w:ascii="Helvetica" w:hAnsi="Helvetica" w:cs="Helvetica" w:hint="eastAsia"/>
          <w:b/>
          <w:bCs/>
          <w:color w:val="222222"/>
          <w:sz w:val="21"/>
          <w:szCs w:val="21"/>
        </w:rPr>
        <w:t>характеристика</w:t>
      </w:r>
      <w:r w:rsidRPr="00CE7952">
        <w:rPr>
          <w:rFonts w:ascii="Helvetica" w:hAnsi="Helvetica" w:cs="Helvetica"/>
          <w:b/>
          <w:bCs/>
          <w:color w:val="222222"/>
          <w:sz w:val="21"/>
          <w:szCs w:val="21"/>
        </w:rPr>
        <w:t xml:space="preserve"> </w:t>
      </w:r>
      <w:r w:rsidRPr="00CE7952">
        <w:rPr>
          <w:rFonts w:ascii="Helvetica" w:hAnsi="Helvetica" w:cs="Helvetica" w:hint="eastAsia"/>
          <w:b/>
          <w:bCs/>
          <w:color w:val="222222"/>
          <w:sz w:val="21"/>
          <w:szCs w:val="21"/>
        </w:rPr>
        <w:t>функционально</w:t>
      </w:r>
      <w:r w:rsidRPr="00CE7952">
        <w:rPr>
          <w:rFonts w:ascii="Helvetica" w:hAnsi="Helvetica" w:cs="Helvetica"/>
          <w:b/>
          <w:bCs/>
          <w:color w:val="222222"/>
          <w:sz w:val="21"/>
          <w:szCs w:val="21"/>
        </w:rPr>
        <w:t>-</w:t>
      </w:r>
      <w:r w:rsidRPr="00CE7952">
        <w:rPr>
          <w:rFonts w:ascii="Helvetica" w:hAnsi="Helvetica" w:cs="Helvetica" w:hint="eastAsia"/>
          <w:b/>
          <w:bCs/>
          <w:color w:val="222222"/>
          <w:sz w:val="21"/>
          <w:szCs w:val="21"/>
        </w:rPr>
        <w:t>физиологических</w:t>
      </w:r>
      <w:r w:rsidRPr="00CE7952">
        <w:rPr>
          <w:rFonts w:ascii="Helvetica" w:hAnsi="Helvetica" w:cs="Helvetica"/>
          <w:b/>
          <w:bCs/>
          <w:color w:val="222222"/>
          <w:sz w:val="21"/>
          <w:szCs w:val="21"/>
        </w:rPr>
        <w:t xml:space="preserve"> </w:t>
      </w:r>
      <w:r w:rsidRPr="00CE7952">
        <w:rPr>
          <w:rFonts w:ascii="Helvetica" w:hAnsi="Helvetica" w:cs="Helvetica" w:hint="eastAsia"/>
          <w:b/>
          <w:bCs/>
          <w:color w:val="222222"/>
          <w:sz w:val="21"/>
          <w:szCs w:val="21"/>
        </w:rPr>
        <w:t>и</w:t>
      </w:r>
      <w:r w:rsidRPr="00CE7952">
        <w:rPr>
          <w:rFonts w:ascii="Helvetica" w:hAnsi="Helvetica" w:cs="Helvetica"/>
          <w:b/>
          <w:bCs/>
          <w:color w:val="222222"/>
          <w:sz w:val="21"/>
          <w:szCs w:val="21"/>
        </w:rPr>
        <w:t xml:space="preserve"> </w:t>
      </w:r>
      <w:r w:rsidRPr="00CE7952">
        <w:rPr>
          <w:rFonts w:ascii="Helvetica" w:hAnsi="Helvetica" w:cs="Helvetica" w:hint="eastAsia"/>
          <w:b/>
          <w:bCs/>
          <w:color w:val="222222"/>
          <w:sz w:val="21"/>
          <w:szCs w:val="21"/>
        </w:rPr>
        <w:t>полезных</w:t>
      </w:r>
      <w:r w:rsidRPr="00CE7952">
        <w:rPr>
          <w:rFonts w:ascii="Helvetica" w:hAnsi="Helvetica" w:cs="Helvetica"/>
          <w:b/>
          <w:bCs/>
          <w:color w:val="222222"/>
          <w:sz w:val="21"/>
          <w:szCs w:val="21"/>
        </w:rPr>
        <w:t xml:space="preserve"> </w:t>
      </w:r>
      <w:r w:rsidRPr="00CE7952">
        <w:rPr>
          <w:rFonts w:ascii="Helvetica" w:hAnsi="Helvetica" w:cs="Helvetica" w:hint="eastAsia"/>
          <w:b/>
          <w:bCs/>
          <w:color w:val="222222"/>
          <w:sz w:val="21"/>
          <w:szCs w:val="21"/>
        </w:rPr>
        <w:t>свойств</w:t>
      </w:r>
      <w:r w:rsidRPr="00CE7952">
        <w:rPr>
          <w:rFonts w:ascii="Helvetica" w:hAnsi="Helvetica" w:cs="Helvetica"/>
          <w:b/>
          <w:bCs/>
          <w:color w:val="222222"/>
          <w:sz w:val="21"/>
          <w:szCs w:val="21"/>
        </w:rPr>
        <w:t xml:space="preserve"> </w:t>
      </w:r>
      <w:r w:rsidRPr="00CE7952">
        <w:rPr>
          <w:rFonts w:ascii="Helvetica" w:hAnsi="Helvetica" w:cs="Helvetica" w:hint="eastAsia"/>
          <w:b/>
          <w:bCs/>
          <w:color w:val="222222"/>
          <w:sz w:val="21"/>
          <w:szCs w:val="21"/>
        </w:rPr>
        <w:t>молочнокислых</w:t>
      </w:r>
      <w:r w:rsidRPr="00CE7952">
        <w:rPr>
          <w:rFonts w:ascii="Helvetica" w:hAnsi="Helvetica" w:cs="Helvetica"/>
          <w:b/>
          <w:bCs/>
          <w:color w:val="222222"/>
          <w:sz w:val="21"/>
          <w:szCs w:val="21"/>
        </w:rPr>
        <w:t xml:space="preserve"> </w:t>
      </w:r>
      <w:r w:rsidRPr="00CE7952">
        <w:rPr>
          <w:rFonts w:ascii="Helvetica" w:hAnsi="Helvetica" w:cs="Helvetica" w:hint="eastAsia"/>
          <w:b/>
          <w:bCs/>
          <w:color w:val="222222"/>
          <w:sz w:val="21"/>
          <w:szCs w:val="21"/>
        </w:rPr>
        <w:t>бактерий</w:t>
      </w:r>
    </w:p>
    <w:p w14:paraId="7AFEAF9B" w14:textId="77777777" w:rsidR="00CE7952" w:rsidRPr="00CE7952" w:rsidRDefault="00CE7952" w:rsidP="00CE7952">
      <w:pPr>
        <w:rPr>
          <w:rFonts w:ascii="Helvetica" w:hAnsi="Helvetica" w:cs="Helvetica"/>
          <w:b/>
          <w:bCs/>
          <w:color w:val="222222"/>
          <w:sz w:val="21"/>
          <w:szCs w:val="21"/>
        </w:rPr>
      </w:pPr>
    </w:p>
    <w:p w14:paraId="17A3CD5D" w14:textId="77777777" w:rsidR="00CE7952" w:rsidRPr="00CE7952" w:rsidRDefault="00CE7952" w:rsidP="00CE7952">
      <w:pPr>
        <w:rPr>
          <w:rFonts w:ascii="Helvetica" w:hAnsi="Helvetica" w:cs="Helvetica"/>
          <w:b/>
          <w:bCs/>
          <w:color w:val="222222"/>
          <w:sz w:val="21"/>
          <w:szCs w:val="21"/>
        </w:rPr>
      </w:pPr>
      <w:r w:rsidRPr="00CE7952">
        <w:rPr>
          <w:rFonts w:ascii="Helvetica" w:hAnsi="Helvetica" w:cs="Helvetica"/>
          <w:b/>
          <w:bCs/>
          <w:color w:val="222222"/>
          <w:sz w:val="21"/>
          <w:szCs w:val="21"/>
        </w:rPr>
        <w:t xml:space="preserve">1.2. </w:t>
      </w:r>
      <w:r w:rsidRPr="00CE7952">
        <w:rPr>
          <w:rFonts w:ascii="Helvetica" w:hAnsi="Helvetica" w:cs="Helvetica" w:hint="eastAsia"/>
          <w:b/>
          <w:bCs/>
          <w:color w:val="222222"/>
          <w:sz w:val="21"/>
          <w:szCs w:val="21"/>
        </w:rPr>
        <w:t>Молочнокислые</w:t>
      </w:r>
      <w:r w:rsidRPr="00CE7952">
        <w:rPr>
          <w:rFonts w:ascii="Helvetica" w:hAnsi="Helvetica" w:cs="Helvetica"/>
          <w:b/>
          <w:bCs/>
          <w:color w:val="222222"/>
          <w:sz w:val="21"/>
          <w:szCs w:val="21"/>
        </w:rPr>
        <w:t xml:space="preserve"> </w:t>
      </w:r>
      <w:r w:rsidRPr="00CE7952">
        <w:rPr>
          <w:rFonts w:ascii="Helvetica" w:hAnsi="Helvetica" w:cs="Helvetica" w:hint="eastAsia"/>
          <w:b/>
          <w:bCs/>
          <w:color w:val="222222"/>
          <w:sz w:val="21"/>
          <w:szCs w:val="21"/>
        </w:rPr>
        <w:t>бактерии</w:t>
      </w:r>
      <w:r w:rsidRPr="00CE7952">
        <w:rPr>
          <w:rFonts w:ascii="Helvetica" w:hAnsi="Helvetica" w:cs="Helvetica"/>
          <w:b/>
          <w:bCs/>
          <w:color w:val="222222"/>
          <w:sz w:val="21"/>
          <w:szCs w:val="21"/>
        </w:rPr>
        <w:t xml:space="preserve"> </w:t>
      </w:r>
      <w:r w:rsidRPr="00CE7952">
        <w:rPr>
          <w:rFonts w:ascii="Helvetica" w:hAnsi="Helvetica" w:cs="Helvetica" w:hint="eastAsia"/>
          <w:b/>
          <w:bCs/>
          <w:color w:val="222222"/>
          <w:sz w:val="21"/>
          <w:szCs w:val="21"/>
        </w:rPr>
        <w:t>в</w:t>
      </w:r>
      <w:r w:rsidRPr="00CE7952">
        <w:rPr>
          <w:rFonts w:ascii="Helvetica" w:hAnsi="Helvetica" w:cs="Helvetica"/>
          <w:b/>
          <w:bCs/>
          <w:color w:val="222222"/>
          <w:sz w:val="21"/>
          <w:szCs w:val="21"/>
        </w:rPr>
        <w:t xml:space="preserve"> </w:t>
      </w:r>
      <w:r w:rsidRPr="00CE7952">
        <w:rPr>
          <w:rFonts w:ascii="Helvetica" w:hAnsi="Helvetica" w:cs="Helvetica" w:hint="eastAsia"/>
          <w:b/>
          <w:bCs/>
          <w:color w:val="222222"/>
          <w:sz w:val="21"/>
          <w:szCs w:val="21"/>
        </w:rPr>
        <w:t>народном</w:t>
      </w:r>
      <w:r w:rsidRPr="00CE7952">
        <w:rPr>
          <w:rFonts w:ascii="Helvetica" w:hAnsi="Helvetica" w:cs="Helvetica"/>
          <w:b/>
          <w:bCs/>
          <w:color w:val="222222"/>
          <w:sz w:val="21"/>
          <w:szCs w:val="21"/>
        </w:rPr>
        <w:t xml:space="preserve"> </w:t>
      </w:r>
      <w:r w:rsidRPr="00CE7952">
        <w:rPr>
          <w:rFonts w:ascii="Helvetica" w:hAnsi="Helvetica" w:cs="Helvetica" w:hint="eastAsia"/>
          <w:b/>
          <w:bCs/>
          <w:color w:val="222222"/>
          <w:sz w:val="21"/>
          <w:szCs w:val="21"/>
        </w:rPr>
        <w:t>хозяйстве</w:t>
      </w:r>
    </w:p>
    <w:p w14:paraId="020A2C99" w14:textId="77777777" w:rsidR="00CE7952" w:rsidRPr="00CE7952" w:rsidRDefault="00CE7952" w:rsidP="00CE7952">
      <w:pPr>
        <w:rPr>
          <w:rFonts w:ascii="Helvetica" w:hAnsi="Helvetica" w:cs="Helvetica"/>
          <w:b/>
          <w:bCs/>
          <w:color w:val="222222"/>
          <w:sz w:val="21"/>
          <w:szCs w:val="21"/>
        </w:rPr>
      </w:pPr>
    </w:p>
    <w:p w14:paraId="5B5DABD1" w14:textId="77777777" w:rsidR="00CE7952" w:rsidRPr="00CE7952" w:rsidRDefault="00CE7952" w:rsidP="00CE7952">
      <w:pPr>
        <w:rPr>
          <w:rFonts w:ascii="Helvetica" w:hAnsi="Helvetica" w:cs="Helvetica"/>
          <w:b/>
          <w:bCs/>
          <w:color w:val="222222"/>
          <w:sz w:val="21"/>
          <w:szCs w:val="21"/>
        </w:rPr>
      </w:pPr>
      <w:r w:rsidRPr="00CE7952">
        <w:rPr>
          <w:rFonts w:ascii="Helvetica" w:hAnsi="Helvetica" w:cs="Helvetica"/>
          <w:b/>
          <w:bCs/>
          <w:color w:val="222222"/>
          <w:sz w:val="21"/>
          <w:szCs w:val="21"/>
        </w:rPr>
        <w:t xml:space="preserve">1.3. </w:t>
      </w:r>
      <w:r w:rsidRPr="00CE7952">
        <w:rPr>
          <w:rFonts w:ascii="Helvetica" w:hAnsi="Helvetica" w:cs="Helvetica" w:hint="eastAsia"/>
          <w:b/>
          <w:bCs/>
          <w:color w:val="222222"/>
          <w:sz w:val="21"/>
          <w:szCs w:val="21"/>
        </w:rPr>
        <w:t>Использование</w:t>
      </w:r>
      <w:r w:rsidRPr="00CE7952">
        <w:rPr>
          <w:rFonts w:ascii="Helvetica" w:hAnsi="Helvetica" w:cs="Helvetica"/>
          <w:b/>
          <w:bCs/>
          <w:color w:val="222222"/>
          <w:sz w:val="21"/>
          <w:szCs w:val="21"/>
        </w:rPr>
        <w:t xml:space="preserve"> </w:t>
      </w:r>
      <w:r w:rsidRPr="00CE7952">
        <w:rPr>
          <w:rFonts w:ascii="Helvetica" w:hAnsi="Helvetica" w:cs="Helvetica" w:hint="eastAsia"/>
          <w:b/>
          <w:bCs/>
          <w:color w:val="222222"/>
          <w:sz w:val="21"/>
          <w:szCs w:val="21"/>
        </w:rPr>
        <w:t>пищевых</w:t>
      </w:r>
      <w:r w:rsidRPr="00CE7952">
        <w:rPr>
          <w:rFonts w:ascii="Helvetica" w:hAnsi="Helvetica" w:cs="Helvetica"/>
          <w:b/>
          <w:bCs/>
          <w:color w:val="222222"/>
          <w:sz w:val="21"/>
          <w:szCs w:val="21"/>
        </w:rPr>
        <w:t xml:space="preserve"> </w:t>
      </w:r>
      <w:r w:rsidRPr="00CE7952">
        <w:rPr>
          <w:rFonts w:ascii="Helvetica" w:hAnsi="Helvetica" w:cs="Helvetica" w:hint="eastAsia"/>
          <w:b/>
          <w:bCs/>
          <w:color w:val="222222"/>
          <w:sz w:val="21"/>
          <w:szCs w:val="21"/>
        </w:rPr>
        <w:t>добавок</w:t>
      </w:r>
      <w:r w:rsidRPr="00CE7952">
        <w:rPr>
          <w:rFonts w:ascii="Helvetica" w:hAnsi="Helvetica" w:cs="Helvetica"/>
          <w:b/>
          <w:bCs/>
          <w:color w:val="222222"/>
          <w:sz w:val="21"/>
          <w:szCs w:val="21"/>
        </w:rPr>
        <w:t xml:space="preserve"> </w:t>
      </w:r>
      <w:r w:rsidRPr="00CE7952">
        <w:rPr>
          <w:rFonts w:ascii="Helvetica" w:hAnsi="Helvetica" w:cs="Helvetica" w:hint="eastAsia"/>
          <w:b/>
          <w:bCs/>
          <w:color w:val="222222"/>
          <w:sz w:val="21"/>
          <w:szCs w:val="21"/>
        </w:rPr>
        <w:t>в</w:t>
      </w:r>
      <w:r w:rsidRPr="00CE7952">
        <w:rPr>
          <w:rFonts w:ascii="Helvetica" w:hAnsi="Helvetica" w:cs="Helvetica"/>
          <w:b/>
          <w:bCs/>
          <w:color w:val="222222"/>
          <w:sz w:val="21"/>
          <w:szCs w:val="21"/>
        </w:rPr>
        <w:t xml:space="preserve"> </w:t>
      </w:r>
      <w:r w:rsidRPr="00CE7952">
        <w:rPr>
          <w:rFonts w:ascii="Helvetica" w:hAnsi="Helvetica" w:cs="Helvetica" w:hint="eastAsia"/>
          <w:b/>
          <w:bCs/>
          <w:color w:val="222222"/>
          <w:sz w:val="21"/>
          <w:szCs w:val="21"/>
        </w:rPr>
        <w:t>технологии</w:t>
      </w:r>
      <w:r w:rsidRPr="00CE7952">
        <w:rPr>
          <w:rFonts w:ascii="Helvetica" w:hAnsi="Helvetica" w:cs="Helvetica"/>
          <w:b/>
          <w:bCs/>
          <w:color w:val="222222"/>
          <w:sz w:val="21"/>
          <w:szCs w:val="21"/>
        </w:rPr>
        <w:t xml:space="preserve"> </w:t>
      </w:r>
      <w:r w:rsidRPr="00CE7952">
        <w:rPr>
          <w:rFonts w:ascii="Helvetica" w:hAnsi="Helvetica" w:cs="Helvetica" w:hint="eastAsia"/>
          <w:b/>
          <w:bCs/>
          <w:color w:val="222222"/>
          <w:sz w:val="21"/>
          <w:szCs w:val="21"/>
        </w:rPr>
        <w:t>получения</w:t>
      </w:r>
      <w:r w:rsidRPr="00CE7952">
        <w:rPr>
          <w:rFonts w:ascii="Helvetica" w:hAnsi="Helvetica" w:cs="Helvetica"/>
          <w:b/>
          <w:bCs/>
          <w:color w:val="222222"/>
          <w:sz w:val="21"/>
          <w:szCs w:val="21"/>
        </w:rPr>
        <w:t xml:space="preserve"> </w:t>
      </w:r>
      <w:r w:rsidRPr="00CE7952">
        <w:rPr>
          <w:rFonts w:ascii="Helvetica" w:hAnsi="Helvetica" w:cs="Helvetica" w:hint="eastAsia"/>
          <w:b/>
          <w:bCs/>
          <w:color w:val="222222"/>
          <w:sz w:val="21"/>
          <w:szCs w:val="21"/>
        </w:rPr>
        <w:t>продуктов</w:t>
      </w:r>
    </w:p>
    <w:p w14:paraId="339560A6" w14:textId="77777777" w:rsidR="00CE7952" w:rsidRPr="00CE7952" w:rsidRDefault="00CE7952" w:rsidP="00CE7952">
      <w:pPr>
        <w:rPr>
          <w:rFonts w:ascii="Helvetica" w:hAnsi="Helvetica" w:cs="Helvetica"/>
          <w:b/>
          <w:bCs/>
          <w:color w:val="222222"/>
          <w:sz w:val="21"/>
          <w:szCs w:val="21"/>
        </w:rPr>
      </w:pPr>
    </w:p>
    <w:p w14:paraId="04A9841E" w14:textId="77777777" w:rsidR="00CE7952" w:rsidRPr="00CE7952" w:rsidRDefault="00CE7952" w:rsidP="00CE7952">
      <w:pPr>
        <w:rPr>
          <w:rFonts w:ascii="Helvetica" w:hAnsi="Helvetica" w:cs="Helvetica"/>
          <w:b/>
          <w:bCs/>
          <w:color w:val="222222"/>
          <w:sz w:val="21"/>
          <w:szCs w:val="21"/>
        </w:rPr>
      </w:pPr>
      <w:r w:rsidRPr="00CE7952">
        <w:rPr>
          <w:rFonts w:ascii="Helvetica" w:hAnsi="Helvetica" w:cs="Helvetica" w:hint="eastAsia"/>
          <w:b/>
          <w:bCs/>
          <w:color w:val="222222"/>
          <w:sz w:val="21"/>
          <w:szCs w:val="21"/>
        </w:rPr>
        <w:t>СОБСТВЕННЫЕ</w:t>
      </w:r>
      <w:r w:rsidRPr="00CE7952">
        <w:rPr>
          <w:rFonts w:ascii="Helvetica" w:hAnsi="Helvetica" w:cs="Helvetica"/>
          <w:b/>
          <w:bCs/>
          <w:color w:val="222222"/>
          <w:sz w:val="21"/>
          <w:szCs w:val="21"/>
        </w:rPr>
        <w:t xml:space="preserve"> </w:t>
      </w:r>
      <w:r w:rsidRPr="00CE7952">
        <w:rPr>
          <w:rFonts w:ascii="Helvetica" w:hAnsi="Helvetica" w:cs="Helvetica" w:hint="eastAsia"/>
          <w:b/>
          <w:bCs/>
          <w:color w:val="222222"/>
          <w:sz w:val="21"/>
          <w:szCs w:val="21"/>
        </w:rPr>
        <w:t>ИССЛЕДОВАНИЯ</w:t>
      </w:r>
    </w:p>
    <w:p w14:paraId="763E3522" w14:textId="77777777" w:rsidR="00CE7952" w:rsidRPr="00CE7952" w:rsidRDefault="00CE7952" w:rsidP="00CE7952">
      <w:pPr>
        <w:rPr>
          <w:rFonts w:ascii="Helvetica" w:hAnsi="Helvetica" w:cs="Helvetica"/>
          <w:b/>
          <w:bCs/>
          <w:color w:val="222222"/>
          <w:sz w:val="21"/>
          <w:szCs w:val="21"/>
        </w:rPr>
      </w:pPr>
    </w:p>
    <w:p w14:paraId="4B894912" w14:textId="77777777" w:rsidR="00CE7952" w:rsidRPr="00CE7952" w:rsidRDefault="00CE7952" w:rsidP="00CE7952">
      <w:pPr>
        <w:rPr>
          <w:rFonts w:ascii="Helvetica" w:hAnsi="Helvetica" w:cs="Helvetica"/>
          <w:b/>
          <w:bCs/>
          <w:color w:val="222222"/>
          <w:sz w:val="21"/>
          <w:szCs w:val="21"/>
        </w:rPr>
      </w:pPr>
      <w:r w:rsidRPr="00CE7952">
        <w:rPr>
          <w:rFonts w:ascii="Helvetica" w:hAnsi="Helvetica" w:cs="Helvetica" w:hint="eastAsia"/>
          <w:b/>
          <w:bCs/>
          <w:color w:val="222222"/>
          <w:sz w:val="21"/>
          <w:szCs w:val="21"/>
        </w:rPr>
        <w:t>ГЛАВА</w:t>
      </w:r>
      <w:r w:rsidRPr="00CE7952">
        <w:rPr>
          <w:rFonts w:ascii="Helvetica" w:hAnsi="Helvetica" w:cs="Helvetica"/>
          <w:b/>
          <w:bCs/>
          <w:color w:val="222222"/>
          <w:sz w:val="21"/>
          <w:szCs w:val="21"/>
        </w:rPr>
        <w:t xml:space="preserve"> 2. </w:t>
      </w:r>
      <w:r w:rsidRPr="00CE7952">
        <w:rPr>
          <w:rFonts w:ascii="Helvetica" w:hAnsi="Helvetica" w:cs="Helvetica" w:hint="eastAsia"/>
          <w:b/>
          <w:bCs/>
          <w:color w:val="222222"/>
          <w:sz w:val="21"/>
          <w:szCs w:val="21"/>
        </w:rPr>
        <w:t>МАТЕРИАЛ</w:t>
      </w:r>
      <w:r w:rsidRPr="00CE7952">
        <w:rPr>
          <w:rFonts w:ascii="Helvetica" w:hAnsi="Helvetica" w:cs="Helvetica"/>
          <w:b/>
          <w:bCs/>
          <w:color w:val="222222"/>
          <w:sz w:val="21"/>
          <w:szCs w:val="21"/>
        </w:rPr>
        <w:t xml:space="preserve">, </w:t>
      </w:r>
      <w:r w:rsidRPr="00CE7952">
        <w:rPr>
          <w:rFonts w:ascii="Helvetica" w:hAnsi="Helvetica" w:cs="Helvetica" w:hint="eastAsia"/>
          <w:b/>
          <w:bCs/>
          <w:color w:val="222222"/>
          <w:sz w:val="21"/>
          <w:szCs w:val="21"/>
        </w:rPr>
        <w:t>НАПРАВЛЕНИЯ</w:t>
      </w:r>
      <w:r w:rsidRPr="00CE7952">
        <w:rPr>
          <w:rFonts w:ascii="Helvetica" w:hAnsi="Helvetica" w:cs="Helvetica"/>
          <w:b/>
          <w:bCs/>
          <w:color w:val="222222"/>
          <w:sz w:val="21"/>
          <w:szCs w:val="21"/>
        </w:rPr>
        <w:t xml:space="preserve"> </w:t>
      </w:r>
      <w:r w:rsidRPr="00CE7952">
        <w:rPr>
          <w:rFonts w:ascii="Helvetica" w:hAnsi="Helvetica" w:cs="Helvetica" w:hint="eastAsia"/>
          <w:b/>
          <w:bCs/>
          <w:color w:val="222222"/>
          <w:sz w:val="21"/>
          <w:szCs w:val="21"/>
        </w:rPr>
        <w:t>И</w:t>
      </w:r>
      <w:r w:rsidRPr="00CE7952">
        <w:rPr>
          <w:rFonts w:ascii="Helvetica" w:hAnsi="Helvetica" w:cs="Helvetica"/>
          <w:b/>
          <w:bCs/>
          <w:color w:val="222222"/>
          <w:sz w:val="21"/>
          <w:szCs w:val="21"/>
        </w:rPr>
        <w:t xml:space="preserve"> </w:t>
      </w:r>
      <w:r w:rsidRPr="00CE7952">
        <w:rPr>
          <w:rFonts w:ascii="Helvetica" w:hAnsi="Helvetica" w:cs="Helvetica" w:hint="eastAsia"/>
          <w:b/>
          <w:bCs/>
          <w:color w:val="222222"/>
          <w:sz w:val="21"/>
          <w:szCs w:val="21"/>
        </w:rPr>
        <w:t>МЕТОДЫ</w:t>
      </w:r>
    </w:p>
    <w:p w14:paraId="6CC50AC8" w14:textId="77777777" w:rsidR="00CE7952" w:rsidRPr="00CE7952" w:rsidRDefault="00CE7952" w:rsidP="00CE7952">
      <w:pPr>
        <w:rPr>
          <w:rFonts w:ascii="Helvetica" w:hAnsi="Helvetica" w:cs="Helvetica"/>
          <w:b/>
          <w:bCs/>
          <w:color w:val="222222"/>
          <w:sz w:val="21"/>
          <w:szCs w:val="21"/>
        </w:rPr>
      </w:pPr>
    </w:p>
    <w:p w14:paraId="5E3B934A" w14:textId="77777777" w:rsidR="00CE7952" w:rsidRPr="00CE7952" w:rsidRDefault="00CE7952" w:rsidP="00CE7952">
      <w:pPr>
        <w:rPr>
          <w:rFonts w:ascii="Helvetica" w:hAnsi="Helvetica" w:cs="Helvetica"/>
          <w:b/>
          <w:bCs/>
          <w:color w:val="222222"/>
          <w:sz w:val="21"/>
          <w:szCs w:val="21"/>
        </w:rPr>
      </w:pPr>
      <w:r w:rsidRPr="00CE7952">
        <w:rPr>
          <w:rFonts w:ascii="Helvetica" w:hAnsi="Helvetica" w:cs="Helvetica" w:hint="eastAsia"/>
          <w:b/>
          <w:bCs/>
          <w:color w:val="222222"/>
          <w:sz w:val="21"/>
          <w:szCs w:val="21"/>
        </w:rPr>
        <w:t>ИССЛЕДОВАНИЙ</w:t>
      </w:r>
    </w:p>
    <w:p w14:paraId="2E8E68CF" w14:textId="77777777" w:rsidR="00CE7952" w:rsidRPr="00CE7952" w:rsidRDefault="00CE7952" w:rsidP="00CE7952">
      <w:pPr>
        <w:rPr>
          <w:rFonts w:ascii="Helvetica" w:hAnsi="Helvetica" w:cs="Helvetica"/>
          <w:b/>
          <w:bCs/>
          <w:color w:val="222222"/>
          <w:sz w:val="21"/>
          <w:szCs w:val="21"/>
        </w:rPr>
      </w:pPr>
    </w:p>
    <w:p w14:paraId="28578865" w14:textId="77777777" w:rsidR="00CE7952" w:rsidRPr="00CE7952" w:rsidRDefault="00CE7952" w:rsidP="00CE7952">
      <w:pPr>
        <w:rPr>
          <w:rFonts w:ascii="Helvetica" w:hAnsi="Helvetica" w:cs="Helvetica"/>
          <w:b/>
          <w:bCs/>
          <w:color w:val="222222"/>
          <w:sz w:val="21"/>
          <w:szCs w:val="21"/>
        </w:rPr>
      </w:pPr>
      <w:r w:rsidRPr="00CE7952">
        <w:rPr>
          <w:rFonts w:ascii="Helvetica" w:hAnsi="Helvetica" w:cs="Helvetica"/>
          <w:b/>
          <w:bCs/>
          <w:color w:val="222222"/>
          <w:sz w:val="21"/>
          <w:szCs w:val="21"/>
        </w:rPr>
        <w:t xml:space="preserve">2.1. </w:t>
      </w:r>
      <w:r w:rsidRPr="00CE7952">
        <w:rPr>
          <w:rFonts w:ascii="Helvetica" w:hAnsi="Helvetica" w:cs="Helvetica" w:hint="eastAsia"/>
          <w:b/>
          <w:bCs/>
          <w:color w:val="222222"/>
          <w:sz w:val="21"/>
          <w:szCs w:val="21"/>
        </w:rPr>
        <w:t>Направления</w:t>
      </w:r>
      <w:r w:rsidRPr="00CE7952">
        <w:rPr>
          <w:rFonts w:ascii="Helvetica" w:hAnsi="Helvetica" w:cs="Helvetica"/>
          <w:b/>
          <w:bCs/>
          <w:color w:val="222222"/>
          <w:sz w:val="21"/>
          <w:szCs w:val="21"/>
        </w:rPr>
        <w:t xml:space="preserve"> </w:t>
      </w:r>
      <w:r w:rsidRPr="00CE7952">
        <w:rPr>
          <w:rFonts w:ascii="Helvetica" w:hAnsi="Helvetica" w:cs="Helvetica" w:hint="eastAsia"/>
          <w:b/>
          <w:bCs/>
          <w:color w:val="222222"/>
          <w:sz w:val="21"/>
          <w:szCs w:val="21"/>
        </w:rPr>
        <w:t>и</w:t>
      </w:r>
      <w:r w:rsidRPr="00CE7952">
        <w:rPr>
          <w:rFonts w:ascii="Helvetica" w:hAnsi="Helvetica" w:cs="Helvetica"/>
          <w:b/>
          <w:bCs/>
          <w:color w:val="222222"/>
          <w:sz w:val="21"/>
          <w:szCs w:val="21"/>
        </w:rPr>
        <w:t xml:space="preserve"> </w:t>
      </w:r>
      <w:r w:rsidRPr="00CE7952">
        <w:rPr>
          <w:rFonts w:ascii="Helvetica" w:hAnsi="Helvetica" w:cs="Helvetica" w:hint="eastAsia"/>
          <w:b/>
          <w:bCs/>
          <w:color w:val="222222"/>
          <w:sz w:val="21"/>
          <w:szCs w:val="21"/>
        </w:rPr>
        <w:t>материал</w:t>
      </w:r>
      <w:r w:rsidRPr="00CE7952">
        <w:rPr>
          <w:rFonts w:ascii="Helvetica" w:hAnsi="Helvetica" w:cs="Helvetica"/>
          <w:b/>
          <w:bCs/>
          <w:color w:val="222222"/>
          <w:sz w:val="21"/>
          <w:szCs w:val="21"/>
        </w:rPr>
        <w:t xml:space="preserve"> </w:t>
      </w:r>
      <w:r w:rsidRPr="00CE7952">
        <w:rPr>
          <w:rFonts w:ascii="Helvetica" w:hAnsi="Helvetica" w:cs="Helvetica" w:hint="eastAsia"/>
          <w:b/>
          <w:bCs/>
          <w:color w:val="222222"/>
          <w:sz w:val="21"/>
          <w:szCs w:val="21"/>
        </w:rPr>
        <w:t>для</w:t>
      </w:r>
      <w:r w:rsidRPr="00CE7952">
        <w:rPr>
          <w:rFonts w:ascii="Helvetica" w:hAnsi="Helvetica" w:cs="Helvetica"/>
          <w:b/>
          <w:bCs/>
          <w:color w:val="222222"/>
          <w:sz w:val="21"/>
          <w:szCs w:val="21"/>
        </w:rPr>
        <w:t xml:space="preserve"> </w:t>
      </w:r>
      <w:r w:rsidRPr="00CE7952">
        <w:rPr>
          <w:rFonts w:ascii="Helvetica" w:hAnsi="Helvetica" w:cs="Helvetica" w:hint="eastAsia"/>
          <w:b/>
          <w:bCs/>
          <w:color w:val="222222"/>
          <w:sz w:val="21"/>
          <w:szCs w:val="21"/>
        </w:rPr>
        <w:t>исследований</w:t>
      </w:r>
    </w:p>
    <w:p w14:paraId="41185133" w14:textId="77777777" w:rsidR="00CE7952" w:rsidRPr="00CE7952" w:rsidRDefault="00CE7952" w:rsidP="00CE7952">
      <w:pPr>
        <w:rPr>
          <w:rFonts w:ascii="Helvetica" w:hAnsi="Helvetica" w:cs="Helvetica"/>
          <w:b/>
          <w:bCs/>
          <w:color w:val="222222"/>
          <w:sz w:val="21"/>
          <w:szCs w:val="21"/>
        </w:rPr>
      </w:pPr>
    </w:p>
    <w:p w14:paraId="5CEFE871" w14:textId="77777777" w:rsidR="00CE7952" w:rsidRPr="00CE7952" w:rsidRDefault="00CE7952" w:rsidP="00CE7952">
      <w:pPr>
        <w:rPr>
          <w:rFonts w:ascii="Helvetica" w:hAnsi="Helvetica" w:cs="Helvetica"/>
          <w:b/>
          <w:bCs/>
          <w:color w:val="222222"/>
          <w:sz w:val="21"/>
          <w:szCs w:val="21"/>
        </w:rPr>
      </w:pPr>
      <w:r w:rsidRPr="00CE7952">
        <w:rPr>
          <w:rFonts w:ascii="Helvetica" w:hAnsi="Helvetica" w:cs="Helvetica"/>
          <w:b/>
          <w:bCs/>
          <w:color w:val="222222"/>
          <w:sz w:val="21"/>
          <w:szCs w:val="21"/>
        </w:rPr>
        <w:lastRenderedPageBreak/>
        <w:t xml:space="preserve">2 2. </w:t>
      </w:r>
      <w:r w:rsidRPr="00CE7952">
        <w:rPr>
          <w:rFonts w:ascii="Helvetica" w:hAnsi="Helvetica" w:cs="Helvetica" w:hint="eastAsia"/>
          <w:b/>
          <w:bCs/>
          <w:color w:val="222222"/>
          <w:sz w:val="21"/>
          <w:szCs w:val="21"/>
        </w:rPr>
        <w:t>Методы</w:t>
      </w:r>
      <w:r w:rsidRPr="00CE7952">
        <w:rPr>
          <w:rFonts w:ascii="Helvetica" w:hAnsi="Helvetica" w:cs="Helvetica"/>
          <w:b/>
          <w:bCs/>
          <w:color w:val="222222"/>
          <w:sz w:val="21"/>
          <w:szCs w:val="21"/>
        </w:rPr>
        <w:t xml:space="preserve"> </w:t>
      </w:r>
      <w:r w:rsidRPr="00CE7952">
        <w:rPr>
          <w:rFonts w:ascii="Helvetica" w:hAnsi="Helvetica" w:cs="Helvetica" w:hint="eastAsia"/>
          <w:b/>
          <w:bCs/>
          <w:color w:val="222222"/>
          <w:sz w:val="21"/>
          <w:szCs w:val="21"/>
        </w:rPr>
        <w:t>исследований</w:t>
      </w:r>
    </w:p>
    <w:p w14:paraId="7AB52BDC" w14:textId="77777777" w:rsidR="00CE7952" w:rsidRPr="00CE7952" w:rsidRDefault="00CE7952" w:rsidP="00CE7952">
      <w:pPr>
        <w:rPr>
          <w:rFonts w:ascii="Helvetica" w:hAnsi="Helvetica" w:cs="Helvetica"/>
          <w:b/>
          <w:bCs/>
          <w:color w:val="222222"/>
          <w:sz w:val="21"/>
          <w:szCs w:val="21"/>
        </w:rPr>
      </w:pPr>
    </w:p>
    <w:p w14:paraId="13609DF2" w14:textId="77777777" w:rsidR="00CE7952" w:rsidRPr="00CE7952" w:rsidRDefault="00CE7952" w:rsidP="00CE7952">
      <w:pPr>
        <w:rPr>
          <w:rFonts w:ascii="Helvetica" w:hAnsi="Helvetica" w:cs="Helvetica"/>
          <w:b/>
          <w:bCs/>
          <w:color w:val="222222"/>
          <w:sz w:val="21"/>
          <w:szCs w:val="21"/>
        </w:rPr>
      </w:pPr>
      <w:r w:rsidRPr="00CE7952">
        <w:rPr>
          <w:rFonts w:ascii="Helvetica" w:hAnsi="Helvetica" w:cs="Helvetica" w:hint="eastAsia"/>
          <w:b/>
          <w:bCs/>
          <w:color w:val="222222"/>
          <w:sz w:val="21"/>
          <w:szCs w:val="21"/>
        </w:rPr>
        <w:t>ГЛАВА</w:t>
      </w:r>
      <w:r w:rsidRPr="00CE7952">
        <w:rPr>
          <w:rFonts w:ascii="Helvetica" w:hAnsi="Helvetica" w:cs="Helvetica"/>
          <w:b/>
          <w:bCs/>
          <w:color w:val="222222"/>
          <w:sz w:val="21"/>
          <w:szCs w:val="21"/>
        </w:rPr>
        <w:t xml:space="preserve"> 3. </w:t>
      </w:r>
      <w:r w:rsidRPr="00CE7952">
        <w:rPr>
          <w:rFonts w:ascii="Helvetica" w:hAnsi="Helvetica" w:cs="Helvetica" w:hint="eastAsia"/>
          <w:b/>
          <w:bCs/>
          <w:color w:val="222222"/>
          <w:sz w:val="21"/>
          <w:szCs w:val="21"/>
        </w:rPr>
        <w:t>ОБОСНОВАНИЕ</w:t>
      </w:r>
      <w:r w:rsidRPr="00CE7952">
        <w:rPr>
          <w:rFonts w:ascii="Helvetica" w:hAnsi="Helvetica" w:cs="Helvetica"/>
          <w:b/>
          <w:bCs/>
          <w:color w:val="222222"/>
          <w:sz w:val="21"/>
          <w:szCs w:val="21"/>
        </w:rPr>
        <w:t xml:space="preserve"> </w:t>
      </w:r>
      <w:r w:rsidRPr="00CE7952">
        <w:rPr>
          <w:rFonts w:ascii="Helvetica" w:hAnsi="Helvetica" w:cs="Helvetica" w:hint="eastAsia"/>
          <w:b/>
          <w:bCs/>
          <w:color w:val="222222"/>
          <w:sz w:val="21"/>
          <w:szCs w:val="21"/>
        </w:rPr>
        <w:t>ТЕХНОЛОГИИ</w:t>
      </w:r>
      <w:r w:rsidRPr="00CE7952">
        <w:rPr>
          <w:rFonts w:ascii="Helvetica" w:hAnsi="Helvetica" w:cs="Helvetica"/>
          <w:b/>
          <w:bCs/>
          <w:color w:val="222222"/>
          <w:sz w:val="21"/>
          <w:szCs w:val="21"/>
        </w:rPr>
        <w:t xml:space="preserve"> </w:t>
      </w:r>
      <w:r w:rsidRPr="00CE7952">
        <w:rPr>
          <w:rFonts w:ascii="Helvetica" w:hAnsi="Helvetica" w:cs="Helvetica" w:hint="eastAsia"/>
          <w:b/>
          <w:bCs/>
          <w:color w:val="222222"/>
          <w:sz w:val="21"/>
          <w:szCs w:val="21"/>
        </w:rPr>
        <w:t>ЛЕЧЕБНО</w:t>
      </w:r>
      <w:r w:rsidRPr="00CE7952">
        <w:rPr>
          <w:rFonts w:ascii="Helvetica" w:hAnsi="Helvetica" w:cs="Helvetica"/>
          <w:b/>
          <w:bCs/>
          <w:color w:val="222222"/>
          <w:sz w:val="21"/>
          <w:szCs w:val="21"/>
        </w:rPr>
        <w:t>-</w:t>
      </w:r>
    </w:p>
    <w:p w14:paraId="7C980CAD" w14:textId="77777777" w:rsidR="00CE7952" w:rsidRPr="00CE7952" w:rsidRDefault="00CE7952" w:rsidP="00CE7952">
      <w:pPr>
        <w:rPr>
          <w:rFonts w:ascii="Helvetica" w:hAnsi="Helvetica" w:cs="Helvetica"/>
          <w:b/>
          <w:bCs/>
          <w:color w:val="222222"/>
          <w:sz w:val="21"/>
          <w:szCs w:val="21"/>
        </w:rPr>
      </w:pPr>
    </w:p>
    <w:p w14:paraId="702B38CA" w14:textId="77777777" w:rsidR="00CE7952" w:rsidRPr="00CE7952" w:rsidRDefault="00CE7952" w:rsidP="00CE7952">
      <w:pPr>
        <w:rPr>
          <w:rFonts w:ascii="Helvetica" w:hAnsi="Helvetica" w:cs="Helvetica"/>
          <w:b/>
          <w:bCs/>
          <w:color w:val="222222"/>
          <w:sz w:val="21"/>
          <w:szCs w:val="21"/>
        </w:rPr>
      </w:pPr>
      <w:r w:rsidRPr="00CE7952">
        <w:rPr>
          <w:rFonts w:ascii="Helvetica" w:hAnsi="Helvetica" w:cs="Helvetica" w:hint="eastAsia"/>
          <w:b/>
          <w:bCs/>
          <w:color w:val="222222"/>
          <w:sz w:val="21"/>
          <w:szCs w:val="21"/>
        </w:rPr>
        <w:t>ПРОФИЛАКТИЧЕСКИХ</w:t>
      </w:r>
      <w:r w:rsidRPr="00CE7952">
        <w:rPr>
          <w:rFonts w:ascii="Helvetica" w:hAnsi="Helvetica" w:cs="Helvetica"/>
          <w:b/>
          <w:bCs/>
          <w:color w:val="222222"/>
          <w:sz w:val="21"/>
          <w:szCs w:val="21"/>
        </w:rPr>
        <w:t xml:space="preserve"> </w:t>
      </w:r>
      <w:r w:rsidRPr="00CE7952">
        <w:rPr>
          <w:rFonts w:ascii="Helvetica" w:hAnsi="Helvetica" w:cs="Helvetica" w:hint="eastAsia"/>
          <w:b/>
          <w:bCs/>
          <w:color w:val="222222"/>
          <w:sz w:val="21"/>
          <w:szCs w:val="21"/>
        </w:rPr>
        <w:t>ПРОДУКТОВ</w:t>
      </w:r>
      <w:r w:rsidRPr="00CE7952">
        <w:rPr>
          <w:rFonts w:ascii="Helvetica" w:hAnsi="Helvetica" w:cs="Helvetica"/>
          <w:b/>
          <w:bCs/>
          <w:color w:val="222222"/>
          <w:sz w:val="21"/>
          <w:szCs w:val="21"/>
        </w:rPr>
        <w:t xml:space="preserve"> </w:t>
      </w:r>
      <w:r w:rsidRPr="00CE7952">
        <w:rPr>
          <w:rFonts w:ascii="Helvetica" w:hAnsi="Helvetica" w:cs="Helvetica" w:hint="eastAsia"/>
          <w:b/>
          <w:bCs/>
          <w:color w:val="222222"/>
          <w:sz w:val="21"/>
          <w:szCs w:val="21"/>
        </w:rPr>
        <w:t>С</w:t>
      </w:r>
      <w:r w:rsidRPr="00CE7952">
        <w:rPr>
          <w:rFonts w:ascii="Helvetica" w:hAnsi="Helvetica" w:cs="Helvetica"/>
          <w:b/>
          <w:bCs/>
          <w:color w:val="222222"/>
          <w:sz w:val="21"/>
          <w:szCs w:val="21"/>
        </w:rPr>
        <w:t xml:space="preserve"> </w:t>
      </w:r>
      <w:r w:rsidRPr="00CE7952">
        <w:rPr>
          <w:rFonts w:ascii="Helvetica" w:hAnsi="Helvetica" w:cs="Helvetica" w:hint="eastAsia"/>
          <w:b/>
          <w:bCs/>
          <w:color w:val="222222"/>
          <w:sz w:val="21"/>
          <w:szCs w:val="21"/>
        </w:rPr>
        <w:t>ДОБАВКАМИ</w:t>
      </w:r>
    </w:p>
    <w:p w14:paraId="452E859C" w14:textId="77777777" w:rsidR="00CE7952" w:rsidRPr="00CE7952" w:rsidRDefault="00CE7952" w:rsidP="00CE7952">
      <w:pPr>
        <w:rPr>
          <w:rFonts w:ascii="Helvetica" w:hAnsi="Helvetica" w:cs="Helvetica"/>
          <w:b/>
          <w:bCs/>
          <w:color w:val="222222"/>
          <w:sz w:val="21"/>
          <w:szCs w:val="21"/>
        </w:rPr>
      </w:pPr>
    </w:p>
    <w:p w14:paraId="24C87EA0" w14:textId="77777777" w:rsidR="00CE7952" w:rsidRPr="00CE7952" w:rsidRDefault="00CE7952" w:rsidP="00CE7952">
      <w:pPr>
        <w:rPr>
          <w:rFonts w:ascii="Helvetica" w:hAnsi="Helvetica" w:cs="Helvetica"/>
          <w:b/>
          <w:bCs/>
          <w:color w:val="222222"/>
          <w:sz w:val="21"/>
          <w:szCs w:val="21"/>
        </w:rPr>
      </w:pPr>
      <w:r w:rsidRPr="00CE7952">
        <w:rPr>
          <w:rFonts w:ascii="Helvetica" w:hAnsi="Helvetica" w:cs="Helvetica" w:hint="eastAsia"/>
          <w:b/>
          <w:bCs/>
          <w:color w:val="222222"/>
          <w:sz w:val="21"/>
          <w:szCs w:val="21"/>
        </w:rPr>
        <w:t>КОМПОНЕНТОВ</w:t>
      </w:r>
      <w:r w:rsidRPr="00CE7952">
        <w:rPr>
          <w:rFonts w:ascii="Helvetica" w:hAnsi="Helvetica" w:cs="Helvetica"/>
          <w:b/>
          <w:bCs/>
          <w:color w:val="222222"/>
          <w:sz w:val="21"/>
          <w:szCs w:val="21"/>
        </w:rPr>
        <w:t xml:space="preserve"> </w:t>
      </w:r>
      <w:r w:rsidRPr="00CE7952">
        <w:rPr>
          <w:rFonts w:ascii="Helvetica" w:hAnsi="Helvetica" w:cs="Helvetica" w:hint="eastAsia"/>
          <w:b/>
          <w:bCs/>
          <w:color w:val="222222"/>
          <w:sz w:val="21"/>
          <w:szCs w:val="21"/>
        </w:rPr>
        <w:t>КУКУМАРИИ</w:t>
      </w:r>
      <w:r w:rsidRPr="00CE7952">
        <w:rPr>
          <w:rFonts w:ascii="Helvetica" w:hAnsi="Helvetica" w:cs="Helvetica"/>
          <w:b/>
          <w:bCs/>
          <w:color w:val="222222"/>
          <w:sz w:val="21"/>
          <w:szCs w:val="21"/>
        </w:rPr>
        <w:t xml:space="preserve"> </w:t>
      </w:r>
      <w:r w:rsidRPr="00CE7952">
        <w:rPr>
          <w:rFonts w:ascii="Helvetica" w:hAnsi="Helvetica" w:cs="Helvetica" w:hint="eastAsia"/>
          <w:b/>
          <w:bCs/>
          <w:color w:val="222222"/>
          <w:sz w:val="21"/>
          <w:szCs w:val="21"/>
        </w:rPr>
        <w:t>ЯПОНСКОЙ</w:t>
      </w:r>
    </w:p>
    <w:p w14:paraId="3AAE8882" w14:textId="77777777" w:rsidR="00CE7952" w:rsidRPr="00CE7952" w:rsidRDefault="00CE7952" w:rsidP="00CE7952">
      <w:pPr>
        <w:rPr>
          <w:rFonts w:ascii="Helvetica" w:hAnsi="Helvetica" w:cs="Helvetica"/>
          <w:b/>
          <w:bCs/>
          <w:color w:val="222222"/>
          <w:sz w:val="21"/>
          <w:szCs w:val="21"/>
        </w:rPr>
      </w:pPr>
    </w:p>
    <w:p w14:paraId="54B7A889" w14:textId="77777777" w:rsidR="00CE7952" w:rsidRPr="00CE7952" w:rsidRDefault="00CE7952" w:rsidP="00CE7952">
      <w:pPr>
        <w:rPr>
          <w:rFonts w:ascii="Helvetica" w:hAnsi="Helvetica" w:cs="Helvetica"/>
          <w:b/>
          <w:bCs/>
          <w:color w:val="222222"/>
          <w:sz w:val="21"/>
          <w:szCs w:val="21"/>
        </w:rPr>
      </w:pPr>
      <w:r w:rsidRPr="00CE7952">
        <w:rPr>
          <w:rFonts w:ascii="Helvetica" w:hAnsi="Helvetica" w:cs="Helvetica" w:hint="eastAsia"/>
          <w:b/>
          <w:bCs/>
          <w:color w:val="222222"/>
          <w:sz w:val="21"/>
          <w:szCs w:val="21"/>
        </w:rPr>
        <w:t>ГЛАВА</w:t>
      </w:r>
      <w:r w:rsidRPr="00CE7952">
        <w:rPr>
          <w:rFonts w:ascii="Helvetica" w:hAnsi="Helvetica" w:cs="Helvetica"/>
          <w:b/>
          <w:bCs/>
          <w:color w:val="222222"/>
          <w:sz w:val="21"/>
          <w:szCs w:val="21"/>
        </w:rPr>
        <w:t xml:space="preserve"> 4. </w:t>
      </w:r>
      <w:r w:rsidRPr="00CE7952">
        <w:rPr>
          <w:rFonts w:ascii="Helvetica" w:hAnsi="Helvetica" w:cs="Helvetica" w:hint="eastAsia"/>
          <w:b/>
          <w:bCs/>
          <w:color w:val="222222"/>
          <w:sz w:val="21"/>
          <w:szCs w:val="21"/>
        </w:rPr>
        <w:t>ОБОСНОВАНИЕ</w:t>
      </w:r>
      <w:r w:rsidRPr="00CE7952">
        <w:rPr>
          <w:rFonts w:ascii="Helvetica" w:hAnsi="Helvetica" w:cs="Helvetica"/>
          <w:b/>
          <w:bCs/>
          <w:color w:val="222222"/>
          <w:sz w:val="21"/>
          <w:szCs w:val="21"/>
        </w:rPr>
        <w:t xml:space="preserve"> </w:t>
      </w:r>
      <w:r w:rsidRPr="00CE7952">
        <w:rPr>
          <w:rFonts w:ascii="Helvetica" w:hAnsi="Helvetica" w:cs="Helvetica" w:hint="eastAsia"/>
          <w:b/>
          <w:bCs/>
          <w:color w:val="222222"/>
          <w:sz w:val="21"/>
          <w:szCs w:val="21"/>
        </w:rPr>
        <w:t>ТЕХНОЛОГИИ</w:t>
      </w:r>
      <w:r w:rsidRPr="00CE7952">
        <w:rPr>
          <w:rFonts w:ascii="Helvetica" w:hAnsi="Helvetica" w:cs="Helvetica"/>
          <w:b/>
          <w:bCs/>
          <w:color w:val="222222"/>
          <w:sz w:val="21"/>
          <w:szCs w:val="21"/>
        </w:rPr>
        <w:t xml:space="preserve"> </w:t>
      </w:r>
      <w:r w:rsidRPr="00CE7952">
        <w:rPr>
          <w:rFonts w:ascii="Helvetica" w:hAnsi="Helvetica" w:cs="Helvetica" w:hint="eastAsia"/>
          <w:b/>
          <w:bCs/>
          <w:color w:val="222222"/>
          <w:sz w:val="21"/>
          <w:szCs w:val="21"/>
        </w:rPr>
        <w:t>ТВОРОГА</w:t>
      </w:r>
      <w:r w:rsidRPr="00CE7952">
        <w:rPr>
          <w:rFonts w:ascii="Helvetica" w:hAnsi="Helvetica" w:cs="Helvetica"/>
          <w:b/>
          <w:bCs/>
          <w:color w:val="222222"/>
          <w:sz w:val="21"/>
          <w:szCs w:val="21"/>
        </w:rPr>
        <w:t xml:space="preserve"> </w:t>
      </w:r>
      <w:r w:rsidRPr="00CE7952">
        <w:rPr>
          <w:rFonts w:ascii="Helvetica" w:hAnsi="Helvetica" w:cs="Helvetica" w:hint="eastAsia"/>
          <w:b/>
          <w:bCs/>
          <w:color w:val="222222"/>
          <w:sz w:val="21"/>
          <w:szCs w:val="21"/>
        </w:rPr>
        <w:t>НА</w:t>
      </w:r>
    </w:p>
    <w:p w14:paraId="24C96A49" w14:textId="77777777" w:rsidR="00CE7952" w:rsidRPr="00CE7952" w:rsidRDefault="00CE7952" w:rsidP="00CE7952">
      <w:pPr>
        <w:rPr>
          <w:rFonts w:ascii="Helvetica" w:hAnsi="Helvetica" w:cs="Helvetica"/>
          <w:b/>
          <w:bCs/>
          <w:color w:val="222222"/>
          <w:sz w:val="21"/>
          <w:szCs w:val="21"/>
        </w:rPr>
      </w:pPr>
    </w:p>
    <w:p w14:paraId="5DFF362E" w14:textId="77777777" w:rsidR="00CE7952" w:rsidRPr="00CE7952" w:rsidRDefault="00CE7952" w:rsidP="00CE7952">
      <w:pPr>
        <w:rPr>
          <w:rFonts w:ascii="Helvetica" w:hAnsi="Helvetica" w:cs="Helvetica"/>
          <w:b/>
          <w:bCs/>
          <w:color w:val="222222"/>
          <w:sz w:val="21"/>
          <w:szCs w:val="21"/>
        </w:rPr>
      </w:pPr>
      <w:r w:rsidRPr="00CE7952">
        <w:rPr>
          <w:rFonts w:ascii="Helvetica" w:hAnsi="Helvetica" w:cs="Helvetica" w:hint="eastAsia"/>
          <w:b/>
          <w:bCs/>
          <w:color w:val="222222"/>
          <w:sz w:val="21"/>
          <w:szCs w:val="21"/>
        </w:rPr>
        <w:t>ОСНОВЕ</w:t>
      </w:r>
      <w:r w:rsidRPr="00CE7952">
        <w:rPr>
          <w:rFonts w:ascii="Helvetica" w:hAnsi="Helvetica" w:cs="Helvetica"/>
          <w:b/>
          <w:bCs/>
          <w:color w:val="222222"/>
          <w:sz w:val="21"/>
          <w:szCs w:val="21"/>
        </w:rPr>
        <w:t xml:space="preserve"> </w:t>
      </w:r>
      <w:r w:rsidRPr="00CE7952">
        <w:rPr>
          <w:rFonts w:ascii="Helvetica" w:hAnsi="Helvetica" w:cs="Helvetica" w:hint="eastAsia"/>
          <w:b/>
          <w:bCs/>
          <w:color w:val="222222"/>
          <w:sz w:val="21"/>
          <w:szCs w:val="21"/>
        </w:rPr>
        <w:t>МОЛОКА</w:t>
      </w:r>
      <w:r w:rsidRPr="00CE7952">
        <w:rPr>
          <w:rFonts w:ascii="Helvetica" w:hAnsi="Helvetica" w:cs="Helvetica"/>
          <w:b/>
          <w:bCs/>
          <w:color w:val="222222"/>
          <w:sz w:val="21"/>
          <w:szCs w:val="21"/>
        </w:rPr>
        <w:t xml:space="preserve"> </w:t>
      </w:r>
      <w:r w:rsidRPr="00CE7952">
        <w:rPr>
          <w:rFonts w:ascii="Helvetica" w:hAnsi="Helvetica" w:cs="Helvetica" w:hint="eastAsia"/>
          <w:b/>
          <w:bCs/>
          <w:color w:val="222222"/>
          <w:sz w:val="21"/>
          <w:szCs w:val="21"/>
        </w:rPr>
        <w:t>И</w:t>
      </w:r>
      <w:r w:rsidRPr="00CE7952">
        <w:rPr>
          <w:rFonts w:ascii="Helvetica" w:hAnsi="Helvetica" w:cs="Helvetica"/>
          <w:b/>
          <w:bCs/>
          <w:color w:val="222222"/>
          <w:sz w:val="21"/>
          <w:szCs w:val="21"/>
        </w:rPr>
        <w:t xml:space="preserve"> </w:t>
      </w:r>
      <w:r w:rsidRPr="00CE7952">
        <w:rPr>
          <w:rFonts w:ascii="Helvetica" w:hAnsi="Helvetica" w:cs="Helvetica" w:hint="eastAsia"/>
          <w:b/>
          <w:bCs/>
          <w:color w:val="222222"/>
          <w:sz w:val="21"/>
          <w:szCs w:val="21"/>
        </w:rPr>
        <w:t>МОЛОК</w:t>
      </w:r>
      <w:r w:rsidRPr="00CE7952">
        <w:rPr>
          <w:rFonts w:ascii="Helvetica" w:hAnsi="Helvetica" w:cs="Helvetica"/>
          <w:b/>
          <w:bCs/>
          <w:color w:val="222222"/>
          <w:sz w:val="21"/>
          <w:szCs w:val="21"/>
        </w:rPr>
        <w:t xml:space="preserve"> </w:t>
      </w:r>
      <w:r w:rsidRPr="00CE7952">
        <w:rPr>
          <w:rFonts w:ascii="Helvetica" w:hAnsi="Helvetica" w:cs="Helvetica" w:hint="eastAsia"/>
          <w:b/>
          <w:bCs/>
          <w:color w:val="222222"/>
          <w:sz w:val="21"/>
          <w:szCs w:val="21"/>
        </w:rPr>
        <w:t>ДАЛЬНЕВОСТОЧНЫХ</w:t>
      </w:r>
    </w:p>
    <w:p w14:paraId="22CE5D60" w14:textId="77777777" w:rsidR="00CE7952" w:rsidRPr="00CE7952" w:rsidRDefault="00CE7952" w:rsidP="00CE7952">
      <w:pPr>
        <w:rPr>
          <w:rFonts w:ascii="Helvetica" w:hAnsi="Helvetica" w:cs="Helvetica"/>
          <w:b/>
          <w:bCs/>
          <w:color w:val="222222"/>
          <w:sz w:val="21"/>
          <w:szCs w:val="21"/>
        </w:rPr>
      </w:pPr>
    </w:p>
    <w:p w14:paraId="61E0FD78" w14:textId="77777777" w:rsidR="00CE7952" w:rsidRPr="00CE7952" w:rsidRDefault="00CE7952" w:rsidP="00CE7952">
      <w:pPr>
        <w:rPr>
          <w:rFonts w:ascii="Helvetica" w:hAnsi="Helvetica" w:cs="Helvetica"/>
          <w:b/>
          <w:bCs/>
          <w:color w:val="222222"/>
          <w:sz w:val="21"/>
          <w:szCs w:val="21"/>
        </w:rPr>
      </w:pPr>
      <w:r w:rsidRPr="00CE7952">
        <w:rPr>
          <w:rFonts w:ascii="Helvetica" w:hAnsi="Helvetica" w:cs="Helvetica" w:hint="eastAsia"/>
          <w:b/>
          <w:bCs/>
          <w:color w:val="222222"/>
          <w:sz w:val="21"/>
          <w:szCs w:val="21"/>
        </w:rPr>
        <w:t>ЛОСОСЕВЫХ</w:t>
      </w:r>
      <w:r w:rsidRPr="00CE7952">
        <w:rPr>
          <w:rFonts w:ascii="Helvetica" w:hAnsi="Helvetica" w:cs="Helvetica"/>
          <w:b/>
          <w:bCs/>
          <w:color w:val="222222"/>
          <w:sz w:val="21"/>
          <w:szCs w:val="21"/>
        </w:rPr>
        <w:t xml:space="preserve"> </w:t>
      </w:r>
      <w:r w:rsidRPr="00CE7952">
        <w:rPr>
          <w:rFonts w:ascii="Helvetica" w:hAnsi="Helvetica" w:cs="Helvetica" w:hint="eastAsia"/>
          <w:b/>
          <w:bCs/>
          <w:color w:val="222222"/>
          <w:sz w:val="21"/>
          <w:szCs w:val="21"/>
        </w:rPr>
        <w:t>РЫБ</w:t>
      </w:r>
    </w:p>
    <w:p w14:paraId="0F68DD62" w14:textId="77777777" w:rsidR="00CE7952" w:rsidRPr="00CE7952" w:rsidRDefault="00CE7952" w:rsidP="00CE7952">
      <w:pPr>
        <w:rPr>
          <w:rFonts w:ascii="Helvetica" w:hAnsi="Helvetica" w:cs="Helvetica"/>
          <w:b/>
          <w:bCs/>
          <w:color w:val="222222"/>
          <w:sz w:val="21"/>
          <w:szCs w:val="21"/>
        </w:rPr>
      </w:pPr>
    </w:p>
    <w:p w14:paraId="4501A496" w14:textId="77777777" w:rsidR="00CE7952" w:rsidRPr="00CE7952" w:rsidRDefault="00CE7952" w:rsidP="00CE7952">
      <w:pPr>
        <w:rPr>
          <w:rFonts w:ascii="Helvetica" w:hAnsi="Helvetica" w:cs="Helvetica"/>
          <w:b/>
          <w:bCs/>
          <w:color w:val="222222"/>
          <w:sz w:val="21"/>
          <w:szCs w:val="21"/>
        </w:rPr>
      </w:pPr>
      <w:r w:rsidRPr="00CE7952">
        <w:rPr>
          <w:rFonts w:ascii="Helvetica" w:hAnsi="Helvetica" w:cs="Helvetica" w:hint="eastAsia"/>
          <w:b/>
          <w:bCs/>
          <w:color w:val="222222"/>
          <w:sz w:val="21"/>
          <w:szCs w:val="21"/>
        </w:rPr>
        <w:t>ГЛАВА</w:t>
      </w:r>
      <w:r w:rsidRPr="00CE7952">
        <w:rPr>
          <w:rFonts w:ascii="Helvetica" w:hAnsi="Helvetica" w:cs="Helvetica"/>
          <w:b/>
          <w:bCs/>
          <w:color w:val="222222"/>
          <w:sz w:val="21"/>
          <w:szCs w:val="21"/>
        </w:rPr>
        <w:t xml:space="preserve"> 5. </w:t>
      </w:r>
      <w:r w:rsidRPr="00CE7952">
        <w:rPr>
          <w:rFonts w:ascii="Helvetica" w:hAnsi="Helvetica" w:cs="Helvetica" w:hint="eastAsia"/>
          <w:b/>
          <w:bCs/>
          <w:color w:val="222222"/>
          <w:sz w:val="21"/>
          <w:szCs w:val="21"/>
        </w:rPr>
        <w:t>РАЗРАБОТКА</w:t>
      </w:r>
      <w:r w:rsidRPr="00CE7952">
        <w:rPr>
          <w:rFonts w:ascii="Helvetica" w:hAnsi="Helvetica" w:cs="Helvetica"/>
          <w:b/>
          <w:bCs/>
          <w:color w:val="222222"/>
          <w:sz w:val="21"/>
          <w:szCs w:val="21"/>
        </w:rPr>
        <w:t xml:space="preserve"> </w:t>
      </w:r>
      <w:r w:rsidRPr="00CE7952">
        <w:rPr>
          <w:rFonts w:ascii="Helvetica" w:hAnsi="Helvetica" w:cs="Helvetica" w:hint="eastAsia"/>
          <w:b/>
          <w:bCs/>
          <w:color w:val="222222"/>
          <w:sz w:val="21"/>
          <w:szCs w:val="21"/>
        </w:rPr>
        <w:t>ТЕХНОЛОГИИ</w:t>
      </w:r>
      <w:r w:rsidRPr="00CE7952">
        <w:rPr>
          <w:rFonts w:ascii="Helvetica" w:hAnsi="Helvetica" w:cs="Helvetica"/>
          <w:b/>
          <w:bCs/>
          <w:color w:val="222222"/>
          <w:sz w:val="21"/>
          <w:szCs w:val="21"/>
        </w:rPr>
        <w:t xml:space="preserve"> </w:t>
      </w:r>
      <w:r w:rsidRPr="00CE7952">
        <w:rPr>
          <w:rFonts w:ascii="Helvetica" w:hAnsi="Helvetica" w:cs="Helvetica" w:hint="eastAsia"/>
          <w:b/>
          <w:bCs/>
          <w:color w:val="222222"/>
          <w:sz w:val="21"/>
          <w:szCs w:val="21"/>
        </w:rPr>
        <w:t>ПРОДУКТОВ</w:t>
      </w:r>
      <w:r w:rsidRPr="00CE7952">
        <w:rPr>
          <w:rFonts w:ascii="Helvetica" w:hAnsi="Helvetica" w:cs="Helvetica"/>
          <w:b/>
          <w:bCs/>
          <w:color w:val="222222"/>
          <w:sz w:val="21"/>
          <w:szCs w:val="21"/>
        </w:rPr>
        <w:t xml:space="preserve"> </w:t>
      </w:r>
      <w:r w:rsidRPr="00CE7952">
        <w:rPr>
          <w:rFonts w:ascii="Helvetica" w:hAnsi="Helvetica" w:cs="Helvetica" w:hint="eastAsia"/>
          <w:b/>
          <w:bCs/>
          <w:color w:val="222222"/>
          <w:sz w:val="21"/>
          <w:szCs w:val="21"/>
        </w:rPr>
        <w:t>С</w:t>
      </w:r>
    </w:p>
    <w:p w14:paraId="6B13D9DE" w14:textId="77777777" w:rsidR="00CE7952" w:rsidRPr="00CE7952" w:rsidRDefault="00CE7952" w:rsidP="00CE7952">
      <w:pPr>
        <w:rPr>
          <w:rFonts w:ascii="Helvetica" w:hAnsi="Helvetica" w:cs="Helvetica"/>
          <w:b/>
          <w:bCs/>
          <w:color w:val="222222"/>
          <w:sz w:val="21"/>
          <w:szCs w:val="21"/>
        </w:rPr>
      </w:pPr>
    </w:p>
    <w:p w14:paraId="739A0F82" w14:textId="77777777" w:rsidR="00CE7952" w:rsidRPr="00CE7952" w:rsidRDefault="00CE7952" w:rsidP="00CE7952">
      <w:pPr>
        <w:rPr>
          <w:rFonts w:ascii="Helvetica" w:hAnsi="Helvetica" w:cs="Helvetica"/>
          <w:b/>
          <w:bCs/>
          <w:color w:val="222222"/>
          <w:sz w:val="21"/>
          <w:szCs w:val="21"/>
        </w:rPr>
      </w:pPr>
      <w:r w:rsidRPr="00CE7952">
        <w:rPr>
          <w:rFonts w:ascii="Helvetica" w:hAnsi="Helvetica" w:cs="Helvetica" w:hint="eastAsia"/>
          <w:b/>
          <w:bCs/>
          <w:color w:val="222222"/>
          <w:sz w:val="21"/>
          <w:szCs w:val="21"/>
        </w:rPr>
        <w:t>ДОБАВКАМИ</w:t>
      </w:r>
      <w:r w:rsidRPr="00CE7952">
        <w:rPr>
          <w:rFonts w:ascii="Helvetica" w:hAnsi="Helvetica" w:cs="Helvetica"/>
          <w:b/>
          <w:bCs/>
          <w:color w:val="222222"/>
          <w:sz w:val="21"/>
          <w:szCs w:val="21"/>
        </w:rPr>
        <w:t xml:space="preserve"> </w:t>
      </w:r>
      <w:r w:rsidRPr="00CE7952">
        <w:rPr>
          <w:rFonts w:ascii="Helvetica" w:hAnsi="Helvetica" w:cs="Helvetica" w:hint="eastAsia"/>
          <w:b/>
          <w:bCs/>
          <w:color w:val="222222"/>
          <w:sz w:val="21"/>
          <w:szCs w:val="21"/>
        </w:rPr>
        <w:t>ГАНГЛИЕВ</w:t>
      </w:r>
      <w:r w:rsidRPr="00CE7952">
        <w:rPr>
          <w:rFonts w:ascii="Helvetica" w:hAnsi="Helvetica" w:cs="Helvetica"/>
          <w:b/>
          <w:bCs/>
          <w:color w:val="222222"/>
          <w:sz w:val="21"/>
          <w:szCs w:val="21"/>
        </w:rPr>
        <w:t xml:space="preserve"> </w:t>
      </w:r>
      <w:r w:rsidRPr="00CE7952">
        <w:rPr>
          <w:rFonts w:ascii="Helvetica" w:hAnsi="Helvetica" w:cs="Helvetica" w:hint="eastAsia"/>
          <w:b/>
          <w:bCs/>
          <w:color w:val="222222"/>
          <w:sz w:val="21"/>
          <w:szCs w:val="21"/>
        </w:rPr>
        <w:t>КАЛЬМАРОВ</w:t>
      </w:r>
    </w:p>
    <w:p w14:paraId="7851E3C9" w14:textId="77777777" w:rsidR="00CE7952" w:rsidRPr="00CE7952" w:rsidRDefault="00CE7952" w:rsidP="00CE7952">
      <w:pPr>
        <w:rPr>
          <w:rFonts w:ascii="Helvetica" w:hAnsi="Helvetica" w:cs="Helvetica"/>
          <w:b/>
          <w:bCs/>
          <w:color w:val="222222"/>
          <w:sz w:val="21"/>
          <w:szCs w:val="21"/>
        </w:rPr>
      </w:pPr>
    </w:p>
    <w:p w14:paraId="789C9612" w14:textId="77777777" w:rsidR="00CE7952" w:rsidRPr="00CE7952" w:rsidRDefault="00CE7952" w:rsidP="00CE7952">
      <w:pPr>
        <w:rPr>
          <w:rFonts w:ascii="Helvetica" w:hAnsi="Helvetica" w:cs="Helvetica"/>
          <w:b/>
          <w:bCs/>
          <w:color w:val="222222"/>
          <w:sz w:val="21"/>
          <w:szCs w:val="21"/>
        </w:rPr>
      </w:pPr>
      <w:r w:rsidRPr="00CE7952">
        <w:rPr>
          <w:rFonts w:ascii="Helvetica" w:hAnsi="Helvetica" w:cs="Helvetica" w:hint="eastAsia"/>
          <w:b/>
          <w:bCs/>
          <w:color w:val="222222"/>
          <w:sz w:val="21"/>
          <w:szCs w:val="21"/>
        </w:rPr>
        <w:t>ГЛАВА</w:t>
      </w:r>
      <w:r w:rsidRPr="00CE7952">
        <w:rPr>
          <w:rFonts w:ascii="Helvetica" w:hAnsi="Helvetica" w:cs="Helvetica"/>
          <w:b/>
          <w:bCs/>
          <w:color w:val="222222"/>
          <w:sz w:val="21"/>
          <w:szCs w:val="21"/>
        </w:rPr>
        <w:t xml:space="preserve"> 6. </w:t>
      </w:r>
      <w:r w:rsidRPr="00CE7952">
        <w:rPr>
          <w:rFonts w:ascii="Helvetica" w:hAnsi="Helvetica" w:cs="Helvetica" w:hint="eastAsia"/>
          <w:b/>
          <w:bCs/>
          <w:color w:val="222222"/>
          <w:sz w:val="21"/>
          <w:szCs w:val="21"/>
        </w:rPr>
        <w:t>МЕДИКО</w:t>
      </w:r>
      <w:r w:rsidRPr="00CE7952">
        <w:rPr>
          <w:rFonts w:ascii="Helvetica" w:hAnsi="Helvetica" w:cs="Helvetica"/>
          <w:b/>
          <w:bCs/>
          <w:color w:val="222222"/>
          <w:sz w:val="21"/>
          <w:szCs w:val="21"/>
        </w:rPr>
        <w:t>-</w:t>
      </w:r>
      <w:r w:rsidRPr="00CE7952">
        <w:rPr>
          <w:rFonts w:ascii="Helvetica" w:hAnsi="Helvetica" w:cs="Helvetica" w:hint="eastAsia"/>
          <w:b/>
          <w:bCs/>
          <w:color w:val="222222"/>
          <w:sz w:val="21"/>
          <w:szCs w:val="21"/>
        </w:rPr>
        <w:t>БИОЛОГИЧЕСКАЯ</w:t>
      </w:r>
      <w:r w:rsidRPr="00CE7952">
        <w:rPr>
          <w:rFonts w:ascii="Helvetica" w:hAnsi="Helvetica" w:cs="Helvetica"/>
          <w:b/>
          <w:bCs/>
          <w:color w:val="222222"/>
          <w:sz w:val="21"/>
          <w:szCs w:val="21"/>
        </w:rPr>
        <w:t xml:space="preserve"> </w:t>
      </w:r>
      <w:r w:rsidRPr="00CE7952">
        <w:rPr>
          <w:rFonts w:ascii="Helvetica" w:hAnsi="Helvetica" w:cs="Helvetica" w:hint="eastAsia"/>
          <w:b/>
          <w:bCs/>
          <w:color w:val="222222"/>
          <w:sz w:val="21"/>
          <w:szCs w:val="21"/>
        </w:rPr>
        <w:t>ОЦЕНКА</w:t>
      </w:r>
      <w:r w:rsidRPr="00CE7952">
        <w:rPr>
          <w:rFonts w:ascii="Helvetica" w:hAnsi="Helvetica" w:cs="Helvetica"/>
          <w:b/>
          <w:bCs/>
          <w:color w:val="222222"/>
          <w:sz w:val="21"/>
          <w:szCs w:val="21"/>
        </w:rPr>
        <w:t xml:space="preserve"> </w:t>
      </w:r>
      <w:r w:rsidRPr="00CE7952">
        <w:rPr>
          <w:rFonts w:ascii="Helvetica" w:hAnsi="Helvetica" w:cs="Helvetica" w:hint="eastAsia"/>
          <w:b/>
          <w:bCs/>
          <w:color w:val="222222"/>
          <w:sz w:val="21"/>
          <w:szCs w:val="21"/>
        </w:rPr>
        <w:t>ПРОДУКТОВ</w:t>
      </w:r>
    </w:p>
    <w:p w14:paraId="2A361AB7" w14:textId="77777777" w:rsidR="00CE7952" w:rsidRPr="00CE7952" w:rsidRDefault="00CE7952" w:rsidP="00CE7952">
      <w:pPr>
        <w:rPr>
          <w:rFonts w:ascii="Helvetica" w:hAnsi="Helvetica" w:cs="Helvetica"/>
          <w:b/>
          <w:bCs/>
          <w:color w:val="222222"/>
          <w:sz w:val="21"/>
          <w:szCs w:val="21"/>
        </w:rPr>
      </w:pPr>
    </w:p>
    <w:p w14:paraId="78ABA0CA" w14:textId="77777777" w:rsidR="00CE7952" w:rsidRPr="00CE7952" w:rsidRDefault="00CE7952" w:rsidP="00CE7952">
      <w:pPr>
        <w:rPr>
          <w:rFonts w:ascii="Helvetica" w:hAnsi="Helvetica" w:cs="Helvetica"/>
          <w:b/>
          <w:bCs/>
          <w:color w:val="222222"/>
          <w:sz w:val="21"/>
          <w:szCs w:val="21"/>
        </w:rPr>
      </w:pPr>
      <w:r w:rsidRPr="00CE7952">
        <w:rPr>
          <w:rFonts w:ascii="Helvetica" w:hAnsi="Helvetica" w:cs="Helvetica" w:hint="eastAsia"/>
          <w:b/>
          <w:bCs/>
          <w:color w:val="222222"/>
          <w:sz w:val="21"/>
          <w:szCs w:val="21"/>
        </w:rPr>
        <w:t>С</w:t>
      </w:r>
      <w:r w:rsidRPr="00CE7952">
        <w:rPr>
          <w:rFonts w:ascii="Helvetica" w:hAnsi="Helvetica" w:cs="Helvetica"/>
          <w:b/>
          <w:bCs/>
          <w:color w:val="222222"/>
          <w:sz w:val="21"/>
          <w:szCs w:val="21"/>
        </w:rPr>
        <w:t xml:space="preserve"> </w:t>
      </w:r>
      <w:r w:rsidRPr="00CE7952">
        <w:rPr>
          <w:rFonts w:ascii="Helvetica" w:hAnsi="Helvetica" w:cs="Helvetica" w:hint="eastAsia"/>
          <w:b/>
          <w:bCs/>
          <w:color w:val="222222"/>
          <w:sz w:val="21"/>
          <w:szCs w:val="21"/>
        </w:rPr>
        <w:t>ДОБАВКАМИ</w:t>
      </w:r>
      <w:r w:rsidRPr="00CE7952">
        <w:rPr>
          <w:rFonts w:ascii="Helvetica" w:hAnsi="Helvetica" w:cs="Helvetica"/>
          <w:b/>
          <w:bCs/>
          <w:color w:val="222222"/>
          <w:sz w:val="21"/>
          <w:szCs w:val="21"/>
        </w:rPr>
        <w:t xml:space="preserve"> </w:t>
      </w:r>
      <w:r w:rsidRPr="00CE7952">
        <w:rPr>
          <w:rFonts w:ascii="Helvetica" w:hAnsi="Helvetica" w:cs="Helvetica" w:hint="eastAsia"/>
          <w:b/>
          <w:bCs/>
          <w:color w:val="222222"/>
          <w:sz w:val="21"/>
          <w:szCs w:val="21"/>
        </w:rPr>
        <w:t>ИЗ</w:t>
      </w:r>
      <w:r w:rsidRPr="00CE7952">
        <w:rPr>
          <w:rFonts w:ascii="Helvetica" w:hAnsi="Helvetica" w:cs="Helvetica"/>
          <w:b/>
          <w:bCs/>
          <w:color w:val="222222"/>
          <w:sz w:val="21"/>
          <w:szCs w:val="21"/>
        </w:rPr>
        <w:t xml:space="preserve"> </w:t>
      </w:r>
      <w:r w:rsidRPr="00CE7952">
        <w:rPr>
          <w:rFonts w:ascii="Helvetica" w:hAnsi="Helvetica" w:cs="Helvetica" w:hint="eastAsia"/>
          <w:b/>
          <w:bCs/>
          <w:color w:val="222222"/>
          <w:sz w:val="21"/>
          <w:szCs w:val="21"/>
        </w:rPr>
        <w:t>МОРСКИХ</w:t>
      </w:r>
      <w:r w:rsidRPr="00CE7952">
        <w:rPr>
          <w:rFonts w:ascii="Helvetica" w:hAnsi="Helvetica" w:cs="Helvetica"/>
          <w:b/>
          <w:bCs/>
          <w:color w:val="222222"/>
          <w:sz w:val="21"/>
          <w:szCs w:val="21"/>
        </w:rPr>
        <w:t xml:space="preserve"> </w:t>
      </w:r>
      <w:r w:rsidRPr="00CE7952">
        <w:rPr>
          <w:rFonts w:ascii="Helvetica" w:hAnsi="Helvetica" w:cs="Helvetica" w:hint="eastAsia"/>
          <w:b/>
          <w:bCs/>
          <w:color w:val="222222"/>
          <w:sz w:val="21"/>
          <w:szCs w:val="21"/>
        </w:rPr>
        <w:t>ГИДРОБИОНТОВ</w:t>
      </w:r>
    </w:p>
    <w:p w14:paraId="6B445C11" w14:textId="77777777" w:rsidR="00CE7952" w:rsidRPr="00CE7952" w:rsidRDefault="00CE7952" w:rsidP="00CE7952">
      <w:pPr>
        <w:rPr>
          <w:rFonts w:ascii="Helvetica" w:hAnsi="Helvetica" w:cs="Helvetica"/>
          <w:b/>
          <w:bCs/>
          <w:color w:val="222222"/>
          <w:sz w:val="21"/>
          <w:szCs w:val="21"/>
        </w:rPr>
      </w:pPr>
    </w:p>
    <w:p w14:paraId="388CED97" w14:textId="77777777" w:rsidR="00CE7952" w:rsidRPr="00CE7952" w:rsidRDefault="00CE7952" w:rsidP="00CE7952">
      <w:pPr>
        <w:rPr>
          <w:rFonts w:ascii="Helvetica" w:hAnsi="Helvetica" w:cs="Helvetica"/>
          <w:b/>
          <w:bCs/>
          <w:color w:val="222222"/>
          <w:sz w:val="21"/>
          <w:szCs w:val="21"/>
        </w:rPr>
      </w:pPr>
      <w:r w:rsidRPr="00CE7952">
        <w:rPr>
          <w:rFonts w:ascii="Helvetica" w:hAnsi="Helvetica" w:cs="Helvetica"/>
          <w:b/>
          <w:bCs/>
          <w:color w:val="222222"/>
          <w:sz w:val="21"/>
          <w:szCs w:val="21"/>
        </w:rPr>
        <w:t xml:space="preserve">6.1. </w:t>
      </w:r>
      <w:r w:rsidRPr="00CE7952">
        <w:rPr>
          <w:rFonts w:ascii="Helvetica" w:hAnsi="Helvetica" w:cs="Helvetica" w:hint="eastAsia"/>
          <w:b/>
          <w:bCs/>
          <w:color w:val="222222"/>
          <w:sz w:val="21"/>
          <w:szCs w:val="21"/>
        </w:rPr>
        <w:t>Иммунотропное</w:t>
      </w:r>
      <w:r w:rsidRPr="00CE7952">
        <w:rPr>
          <w:rFonts w:ascii="Helvetica" w:hAnsi="Helvetica" w:cs="Helvetica"/>
          <w:b/>
          <w:bCs/>
          <w:color w:val="222222"/>
          <w:sz w:val="21"/>
          <w:szCs w:val="21"/>
        </w:rPr>
        <w:t xml:space="preserve"> </w:t>
      </w:r>
      <w:r w:rsidRPr="00CE7952">
        <w:rPr>
          <w:rFonts w:ascii="Helvetica" w:hAnsi="Helvetica" w:cs="Helvetica" w:hint="eastAsia"/>
          <w:b/>
          <w:bCs/>
          <w:color w:val="222222"/>
          <w:sz w:val="21"/>
          <w:szCs w:val="21"/>
        </w:rPr>
        <w:t>действие</w:t>
      </w:r>
      <w:r w:rsidRPr="00CE7952">
        <w:rPr>
          <w:rFonts w:ascii="Helvetica" w:hAnsi="Helvetica" w:cs="Helvetica"/>
          <w:b/>
          <w:bCs/>
          <w:color w:val="222222"/>
          <w:sz w:val="21"/>
          <w:szCs w:val="21"/>
        </w:rPr>
        <w:t xml:space="preserve"> </w:t>
      </w:r>
      <w:r w:rsidRPr="00CE7952">
        <w:rPr>
          <w:rFonts w:ascii="Helvetica" w:hAnsi="Helvetica" w:cs="Helvetica" w:hint="eastAsia"/>
          <w:b/>
          <w:bCs/>
          <w:color w:val="222222"/>
          <w:sz w:val="21"/>
          <w:szCs w:val="21"/>
        </w:rPr>
        <w:t>творога</w:t>
      </w:r>
      <w:r w:rsidRPr="00CE7952">
        <w:rPr>
          <w:rFonts w:ascii="Helvetica" w:hAnsi="Helvetica" w:cs="Helvetica"/>
          <w:b/>
          <w:bCs/>
          <w:color w:val="222222"/>
          <w:sz w:val="21"/>
          <w:szCs w:val="21"/>
        </w:rPr>
        <w:t xml:space="preserve">, </w:t>
      </w:r>
      <w:r w:rsidRPr="00CE7952">
        <w:rPr>
          <w:rFonts w:ascii="Helvetica" w:hAnsi="Helvetica" w:cs="Helvetica" w:hint="eastAsia"/>
          <w:b/>
          <w:bCs/>
          <w:color w:val="222222"/>
          <w:sz w:val="21"/>
          <w:szCs w:val="21"/>
        </w:rPr>
        <w:t>обогащенного</w:t>
      </w:r>
      <w:r w:rsidRPr="00CE7952">
        <w:rPr>
          <w:rFonts w:ascii="Helvetica" w:hAnsi="Helvetica" w:cs="Helvetica"/>
          <w:b/>
          <w:bCs/>
          <w:color w:val="222222"/>
          <w:sz w:val="21"/>
          <w:szCs w:val="21"/>
        </w:rPr>
        <w:t xml:space="preserve"> </w:t>
      </w:r>
      <w:r w:rsidRPr="00CE7952">
        <w:rPr>
          <w:rFonts w:ascii="Helvetica" w:hAnsi="Helvetica" w:cs="Helvetica" w:hint="eastAsia"/>
          <w:b/>
          <w:bCs/>
          <w:color w:val="222222"/>
          <w:sz w:val="21"/>
          <w:szCs w:val="21"/>
        </w:rPr>
        <w:t>молоками</w:t>
      </w:r>
      <w:r w:rsidRPr="00CE7952">
        <w:rPr>
          <w:rFonts w:ascii="Helvetica" w:hAnsi="Helvetica" w:cs="Helvetica"/>
          <w:b/>
          <w:bCs/>
          <w:color w:val="222222"/>
          <w:sz w:val="21"/>
          <w:szCs w:val="21"/>
        </w:rPr>
        <w:t xml:space="preserve"> </w:t>
      </w:r>
      <w:r w:rsidRPr="00CE7952">
        <w:rPr>
          <w:rFonts w:ascii="Helvetica" w:hAnsi="Helvetica" w:cs="Helvetica" w:hint="eastAsia"/>
          <w:b/>
          <w:bCs/>
          <w:color w:val="222222"/>
          <w:sz w:val="21"/>
          <w:szCs w:val="21"/>
        </w:rPr>
        <w:t>лососевых</w:t>
      </w:r>
      <w:r w:rsidRPr="00CE7952">
        <w:rPr>
          <w:rFonts w:ascii="Helvetica" w:hAnsi="Helvetica" w:cs="Helvetica"/>
          <w:b/>
          <w:bCs/>
          <w:color w:val="222222"/>
          <w:sz w:val="21"/>
          <w:szCs w:val="21"/>
        </w:rPr>
        <w:t xml:space="preserve"> </w:t>
      </w:r>
      <w:r w:rsidRPr="00CE7952">
        <w:rPr>
          <w:rFonts w:ascii="Helvetica" w:hAnsi="Helvetica" w:cs="Helvetica" w:hint="eastAsia"/>
          <w:b/>
          <w:bCs/>
          <w:color w:val="222222"/>
          <w:sz w:val="21"/>
          <w:szCs w:val="21"/>
        </w:rPr>
        <w:t>рыб</w:t>
      </w:r>
    </w:p>
    <w:p w14:paraId="1183859C" w14:textId="77777777" w:rsidR="00CE7952" w:rsidRPr="00CE7952" w:rsidRDefault="00CE7952" w:rsidP="00CE7952">
      <w:pPr>
        <w:rPr>
          <w:rFonts w:ascii="Helvetica" w:hAnsi="Helvetica" w:cs="Helvetica"/>
          <w:b/>
          <w:bCs/>
          <w:color w:val="222222"/>
          <w:sz w:val="21"/>
          <w:szCs w:val="21"/>
        </w:rPr>
      </w:pPr>
    </w:p>
    <w:p w14:paraId="7DA97DA5" w14:textId="77777777" w:rsidR="00CE7952" w:rsidRPr="00CE7952" w:rsidRDefault="00CE7952" w:rsidP="00CE7952">
      <w:pPr>
        <w:rPr>
          <w:rFonts w:ascii="Helvetica" w:hAnsi="Helvetica" w:cs="Helvetica"/>
          <w:b/>
          <w:bCs/>
          <w:color w:val="222222"/>
          <w:sz w:val="21"/>
          <w:szCs w:val="21"/>
        </w:rPr>
      </w:pPr>
      <w:r w:rsidRPr="00CE7952">
        <w:rPr>
          <w:rFonts w:ascii="Helvetica" w:hAnsi="Helvetica" w:cs="Helvetica"/>
          <w:b/>
          <w:bCs/>
          <w:color w:val="222222"/>
          <w:sz w:val="21"/>
          <w:szCs w:val="21"/>
        </w:rPr>
        <w:t xml:space="preserve">6.2. </w:t>
      </w:r>
      <w:r w:rsidRPr="00CE7952">
        <w:rPr>
          <w:rFonts w:ascii="Helvetica" w:hAnsi="Helvetica" w:cs="Helvetica" w:hint="eastAsia"/>
          <w:b/>
          <w:bCs/>
          <w:color w:val="222222"/>
          <w:sz w:val="21"/>
          <w:szCs w:val="21"/>
        </w:rPr>
        <w:t>Иммунотропное</w:t>
      </w:r>
      <w:r w:rsidRPr="00CE7952">
        <w:rPr>
          <w:rFonts w:ascii="Helvetica" w:hAnsi="Helvetica" w:cs="Helvetica"/>
          <w:b/>
          <w:bCs/>
          <w:color w:val="222222"/>
          <w:sz w:val="21"/>
          <w:szCs w:val="21"/>
        </w:rPr>
        <w:t xml:space="preserve"> </w:t>
      </w:r>
      <w:r w:rsidRPr="00CE7952">
        <w:rPr>
          <w:rFonts w:ascii="Helvetica" w:hAnsi="Helvetica" w:cs="Helvetica" w:hint="eastAsia"/>
          <w:b/>
          <w:bCs/>
          <w:color w:val="222222"/>
          <w:sz w:val="21"/>
          <w:szCs w:val="21"/>
        </w:rPr>
        <w:t>действие</w:t>
      </w:r>
      <w:r w:rsidRPr="00CE7952">
        <w:rPr>
          <w:rFonts w:ascii="Helvetica" w:hAnsi="Helvetica" w:cs="Helvetica"/>
          <w:b/>
          <w:bCs/>
          <w:color w:val="222222"/>
          <w:sz w:val="21"/>
          <w:szCs w:val="21"/>
        </w:rPr>
        <w:t xml:space="preserve"> </w:t>
      </w:r>
      <w:r w:rsidRPr="00CE7952">
        <w:rPr>
          <w:rFonts w:ascii="Helvetica" w:hAnsi="Helvetica" w:cs="Helvetica" w:hint="eastAsia"/>
          <w:b/>
          <w:bCs/>
          <w:color w:val="222222"/>
          <w:sz w:val="21"/>
          <w:szCs w:val="21"/>
        </w:rPr>
        <w:t>творога</w:t>
      </w:r>
      <w:r w:rsidRPr="00CE7952">
        <w:rPr>
          <w:rFonts w:ascii="Helvetica" w:hAnsi="Helvetica" w:cs="Helvetica"/>
          <w:b/>
          <w:bCs/>
          <w:color w:val="222222"/>
          <w:sz w:val="21"/>
          <w:szCs w:val="21"/>
        </w:rPr>
        <w:t xml:space="preserve">, </w:t>
      </w:r>
      <w:r w:rsidRPr="00CE7952">
        <w:rPr>
          <w:rFonts w:ascii="Helvetica" w:hAnsi="Helvetica" w:cs="Helvetica" w:hint="eastAsia"/>
          <w:b/>
          <w:bCs/>
          <w:color w:val="222222"/>
          <w:sz w:val="21"/>
          <w:szCs w:val="21"/>
        </w:rPr>
        <w:t>обогащенного</w:t>
      </w:r>
      <w:r w:rsidRPr="00CE7952">
        <w:rPr>
          <w:rFonts w:ascii="Helvetica" w:hAnsi="Helvetica" w:cs="Helvetica"/>
          <w:b/>
          <w:bCs/>
          <w:color w:val="222222"/>
          <w:sz w:val="21"/>
          <w:szCs w:val="21"/>
        </w:rPr>
        <w:t xml:space="preserve"> </w:t>
      </w:r>
      <w:r w:rsidRPr="00CE7952">
        <w:rPr>
          <w:rFonts w:ascii="Helvetica" w:hAnsi="Helvetica" w:cs="Helvetica" w:hint="eastAsia"/>
          <w:b/>
          <w:bCs/>
          <w:color w:val="222222"/>
          <w:sz w:val="21"/>
          <w:szCs w:val="21"/>
        </w:rPr>
        <w:t>нервной</w:t>
      </w:r>
      <w:r w:rsidRPr="00CE7952">
        <w:rPr>
          <w:rFonts w:ascii="Helvetica" w:hAnsi="Helvetica" w:cs="Helvetica"/>
          <w:b/>
          <w:bCs/>
          <w:color w:val="222222"/>
          <w:sz w:val="21"/>
          <w:szCs w:val="21"/>
        </w:rPr>
        <w:t xml:space="preserve"> </w:t>
      </w:r>
      <w:r w:rsidRPr="00CE7952">
        <w:rPr>
          <w:rFonts w:ascii="Helvetica" w:hAnsi="Helvetica" w:cs="Helvetica" w:hint="eastAsia"/>
          <w:b/>
          <w:bCs/>
          <w:color w:val="222222"/>
          <w:sz w:val="21"/>
          <w:szCs w:val="21"/>
        </w:rPr>
        <w:t>тканью</w:t>
      </w:r>
      <w:r w:rsidRPr="00CE7952">
        <w:rPr>
          <w:rFonts w:ascii="Helvetica" w:hAnsi="Helvetica" w:cs="Helvetica"/>
          <w:b/>
          <w:bCs/>
          <w:color w:val="222222"/>
          <w:sz w:val="21"/>
          <w:szCs w:val="21"/>
        </w:rPr>
        <w:t xml:space="preserve"> </w:t>
      </w:r>
      <w:r w:rsidRPr="00CE7952">
        <w:rPr>
          <w:rFonts w:ascii="Helvetica" w:hAnsi="Helvetica" w:cs="Helvetica" w:hint="eastAsia"/>
          <w:b/>
          <w:bCs/>
          <w:color w:val="222222"/>
          <w:sz w:val="21"/>
          <w:szCs w:val="21"/>
        </w:rPr>
        <w:t>кальмара</w:t>
      </w:r>
    </w:p>
    <w:p w14:paraId="6A462A2F" w14:textId="77777777" w:rsidR="00CE7952" w:rsidRPr="00CE7952" w:rsidRDefault="00CE7952" w:rsidP="00CE7952">
      <w:pPr>
        <w:rPr>
          <w:rFonts w:ascii="Helvetica" w:hAnsi="Helvetica" w:cs="Helvetica"/>
          <w:b/>
          <w:bCs/>
          <w:color w:val="222222"/>
          <w:sz w:val="21"/>
          <w:szCs w:val="21"/>
        </w:rPr>
      </w:pPr>
    </w:p>
    <w:p w14:paraId="20CD4809" w14:textId="77777777" w:rsidR="00CE7952" w:rsidRPr="00CE7952" w:rsidRDefault="00CE7952" w:rsidP="00CE7952">
      <w:pPr>
        <w:rPr>
          <w:rFonts w:ascii="Helvetica" w:hAnsi="Helvetica" w:cs="Helvetica"/>
          <w:b/>
          <w:bCs/>
          <w:color w:val="222222"/>
          <w:sz w:val="21"/>
          <w:szCs w:val="21"/>
        </w:rPr>
      </w:pPr>
      <w:r w:rsidRPr="00CE7952">
        <w:rPr>
          <w:rFonts w:ascii="Helvetica" w:hAnsi="Helvetica" w:cs="Helvetica"/>
          <w:b/>
          <w:bCs/>
          <w:color w:val="222222"/>
          <w:sz w:val="21"/>
          <w:szCs w:val="21"/>
        </w:rPr>
        <w:t xml:space="preserve">6.3. </w:t>
      </w:r>
      <w:r w:rsidRPr="00CE7952">
        <w:rPr>
          <w:rFonts w:ascii="Helvetica" w:hAnsi="Helvetica" w:cs="Helvetica" w:hint="eastAsia"/>
          <w:b/>
          <w:bCs/>
          <w:color w:val="222222"/>
          <w:sz w:val="21"/>
          <w:szCs w:val="21"/>
        </w:rPr>
        <w:t>Влияние</w:t>
      </w:r>
      <w:r w:rsidRPr="00CE7952">
        <w:rPr>
          <w:rFonts w:ascii="Helvetica" w:hAnsi="Helvetica" w:cs="Helvetica"/>
          <w:b/>
          <w:bCs/>
          <w:color w:val="222222"/>
          <w:sz w:val="21"/>
          <w:szCs w:val="21"/>
        </w:rPr>
        <w:t xml:space="preserve"> </w:t>
      </w:r>
      <w:r w:rsidRPr="00CE7952">
        <w:rPr>
          <w:rFonts w:ascii="Helvetica" w:hAnsi="Helvetica" w:cs="Helvetica" w:hint="eastAsia"/>
          <w:b/>
          <w:bCs/>
          <w:color w:val="222222"/>
          <w:sz w:val="21"/>
          <w:szCs w:val="21"/>
        </w:rPr>
        <w:t>продуктов</w:t>
      </w:r>
      <w:r w:rsidRPr="00CE7952">
        <w:rPr>
          <w:rFonts w:ascii="Helvetica" w:hAnsi="Helvetica" w:cs="Helvetica"/>
          <w:b/>
          <w:bCs/>
          <w:color w:val="222222"/>
          <w:sz w:val="21"/>
          <w:szCs w:val="21"/>
        </w:rPr>
        <w:t xml:space="preserve"> </w:t>
      </w:r>
      <w:r w:rsidRPr="00CE7952">
        <w:rPr>
          <w:rFonts w:ascii="Helvetica" w:hAnsi="Helvetica" w:cs="Helvetica" w:hint="eastAsia"/>
          <w:b/>
          <w:bCs/>
          <w:color w:val="222222"/>
          <w:sz w:val="21"/>
          <w:szCs w:val="21"/>
        </w:rPr>
        <w:t>с</w:t>
      </w:r>
      <w:r w:rsidRPr="00CE7952">
        <w:rPr>
          <w:rFonts w:ascii="Helvetica" w:hAnsi="Helvetica" w:cs="Helvetica"/>
          <w:b/>
          <w:bCs/>
          <w:color w:val="222222"/>
          <w:sz w:val="21"/>
          <w:szCs w:val="21"/>
        </w:rPr>
        <w:t xml:space="preserve"> </w:t>
      </w:r>
      <w:r w:rsidRPr="00CE7952">
        <w:rPr>
          <w:rFonts w:ascii="Helvetica" w:hAnsi="Helvetica" w:cs="Helvetica" w:hint="eastAsia"/>
          <w:b/>
          <w:bCs/>
          <w:color w:val="222222"/>
          <w:sz w:val="21"/>
          <w:szCs w:val="21"/>
        </w:rPr>
        <w:t>добавками</w:t>
      </w:r>
      <w:r w:rsidRPr="00CE7952">
        <w:rPr>
          <w:rFonts w:ascii="Helvetica" w:hAnsi="Helvetica" w:cs="Helvetica"/>
          <w:b/>
          <w:bCs/>
          <w:color w:val="222222"/>
          <w:sz w:val="21"/>
          <w:szCs w:val="21"/>
        </w:rPr>
        <w:t xml:space="preserve"> </w:t>
      </w:r>
      <w:r w:rsidRPr="00CE7952">
        <w:rPr>
          <w:rFonts w:ascii="Helvetica" w:hAnsi="Helvetica" w:cs="Helvetica" w:hint="eastAsia"/>
          <w:b/>
          <w:bCs/>
          <w:color w:val="222222"/>
          <w:sz w:val="21"/>
          <w:szCs w:val="21"/>
        </w:rPr>
        <w:t>из</w:t>
      </w:r>
      <w:r w:rsidRPr="00CE7952">
        <w:rPr>
          <w:rFonts w:ascii="Helvetica" w:hAnsi="Helvetica" w:cs="Helvetica"/>
          <w:b/>
          <w:bCs/>
          <w:color w:val="222222"/>
          <w:sz w:val="21"/>
          <w:szCs w:val="21"/>
        </w:rPr>
        <w:t xml:space="preserve"> </w:t>
      </w:r>
      <w:r w:rsidRPr="00CE7952">
        <w:rPr>
          <w:rFonts w:ascii="Helvetica" w:hAnsi="Helvetica" w:cs="Helvetica" w:hint="eastAsia"/>
          <w:b/>
          <w:bCs/>
          <w:color w:val="222222"/>
          <w:sz w:val="21"/>
          <w:szCs w:val="21"/>
        </w:rPr>
        <w:t>морских</w:t>
      </w:r>
      <w:r w:rsidRPr="00CE7952">
        <w:rPr>
          <w:rFonts w:ascii="Helvetica" w:hAnsi="Helvetica" w:cs="Helvetica"/>
          <w:b/>
          <w:bCs/>
          <w:color w:val="222222"/>
          <w:sz w:val="21"/>
          <w:szCs w:val="21"/>
        </w:rPr>
        <w:t xml:space="preserve"> </w:t>
      </w:r>
      <w:r w:rsidRPr="00CE7952">
        <w:rPr>
          <w:rFonts w:ascii="Helvetica" w:hAnsi="Helvetica" w:cs="Helvetica" w:hint="eastAsia"/>
          <w:b/>
          <w:bCs/>
          <w:color w:val="222222"/>
          <w:sz w:val="21"/>
          <w:szCs w:val="21"/>
        </w:rPr>
        <w:t>гид</w:t>
      </w:r>
      <w:r w:rsidRPr="00CE7952">
        <w:rPr>
          <w:rFonts w:ascii="Helvetica" w:hAnsi="Helvetica" w:cs="Helvetica" w:hint="eastAsia"/>
          <w:b/>
          <w:bCs/>
          <w:color w:val="222222"/>
          <w:sz w:val="21"/>
          <w:szCs w:val="21"/>
        </w:rPr>
        <w:lastRenderedPageBreak/>
        <w:t>робионтов</w:t>
      </w:r>
      <w:r w:rsidRPr="00CE7952">
        <w:rPr>
          <w:rFonts w:ascii="Helvetica" w:hAnsi="Helvetica" w:cs="Helvetica"/>
          <w:b/>
          <w:bCs/>
          <w:color w:val="222222"/>
          <w:sz w:val="21"/>
          <w:szCs w:val="21"/>
        </w:rPr>
        <w:t xml:space="preserve"> </w:t>
      </w:r>
      <w:r w:rsidRPr="00CE7952">
        <w:rPr>
          <w:rFonts w:ascii="Helvetica" w:hAnsi="Helvetica" w:cs="Helvetica" w:hint="eastAsia"/>
          <w:b/>
          <w:bCs/>
          <w:color w:val="222222"/>
          <w:sz w:val="21"/>
          <w:szCs w:val="21"/>
        </w:rPr>
        <w:t>на</w:t>
      </w:r>
      <w:r w:rsidRPr="00CE7952">
        <w:rPr>
          <w:rFonts w:ascii="Helvetica" w:hAnsi="Helvetica" w:cs="Helvetica"/>
          <w:b/>
          <w:bCs/>
          <w:color w:val="222222"/>
          <w:sz w:val="21"/>
          <w:szCs w:val="21"/>
        </w:rPr>
        <w:t xml:space="preserve"> </w:t>
      </w:r>
      <w:r w:rsidRPr="00CE7952">
        <w:rPr>
          <w:rFonts w:ascii="Helvetica" w:hAnsi="Helvetica" w:cs="Helvetica" w:hint="eastAsia"/>
          <w:b/>
          <w:bCs/>
          <w:color w:val="222222"/>
          <w:sz w:val="21"/>
          <w:szCs w:val="21"/>
        </w:rPr>
        <w:t>показатели</w:t>
      </w:r>
      <w:r w:rsidRPr="00CE7952">
        <w:rPr>
          <w:rFonts w:ascii="Helvetica" w:hAnsi="Helvetica" w:cs="Helvetica"/>
          <w:b/>
          <w:bCs/>
          <w:color w:val="222222"/>
          <w:sz w:val="21"/>
          <w:szCs w:val="21"/>
        </w:rPr>
        <w:t xml:space="preserve"> </w:t>
      </w:r>
      <w:r w:rsidRPr="00CE7952">
        <w:rPr>
          <w:rFonts w:ascii="Helvetica" w:hAnsi="Helvetica" w:cs="Helvetica" w:hint="eastAsia"/>
          <w:b/>
          <w:bCs/>
          <w:color w:val="222222"/>
          <w:sz w:val="21"/>
          <w:szCs w:val="21"/>
        </w:rPr>
        <w:t>белкового</w:t>
      </w:r>
      <w:r w:rsidRPr="00CE7952">
        <w:rPr>
          <w:rFonts w:ascii="Helvetica" w:hAnsi="Helvetica" w:cs="Helvetica"/>
          <w:b/>
          <w:bCs/>
          <w:color w:val="222222"/>
          <w:sz w:val="21"/>
          <w:szCs w:val="21"/>
        </w:rPr>
        <w:t xml:space="preserve"> </w:t>
      </w:r>
      <w:r w:rsidRPr="00CE7952">
        <w:rPr>
          <w:rFonts w:ascii="Helvetica" w:hAnsi="Helvetica" w:cs="Helvetica" w:hint="eastAsia"/>
          <w:b/>
          <w:bCs/>
          <w:color w:val="222222"/>
          <w:sz w:val="21"/>
          <w:szCs w:val="21"/>
        </w:rPr>
        <w:t>обмена</w:t>
      </w:r>
      <w:r w:rsidRPr="00CE7952">
        <w:rPr>
          <w:rFonts w:ascii="Helvetica" w:hAnsi="Helvetica" w:cs="Helvetica"/>
          <w:b/>
          <w:bCs/>
          <w:color w:val="222222"/>
          <w:sz w:val="21"/>
          <w:szCs w:val="21"/>
        </w:rPr>
        <w:t xml:space="preserve"> </w:t>
      </w:r>
      <w:r w:rsidRPr="00CE7952">
        <w:rPr>
          <w:rFonts w:ascii="Helvetica" w:hAnsi="Helvetica" w:cs="Helvetica" w:hint="eastAsia"/>
          <w:b/>
          <w:bCs/>
          <w:color w:val="222222"/>
          <w:sz w:val="21"/>
          <w:szCs w:val="21"/>
        </w:rPr>
        <w:t>у</w:t>
      </w:r>
      <w:r w:rsidRPr="00CE7952">
        <w:rPr>
          <w:rFonts w:ascii="Helvetica" w:hAnsi="Helvetica" w:cs="Helvetica"/>
          <w:b/>
          <w:bCs/>
          <w:color w:val="222222"/>
          <w:sz w:val="21"/>
          <w:szCs w:val="21"/>
        </w:rPr>
        <w:t xml:space="preserve"> </w:t>
      </w:r>
      <w:r w:rsidRPr="00CE7952">
        <w:rPr>
          <w:rFonts w:ascii="Helvetica" w:hAnsi="Helvetica" w:cs="Helvetica" w:hint="eastAsia"/>
          <w:b/>
          <w:bCs/>
          <w:color w:val="222222"/>
          <w:sz w:val="21"/>
          <w:szCs w:val="21"/>
        </w:rPr>
        <w:t>хирургических</w:t>
      </w:r>
      <w:r w:rsidRPr="00CE7952">
        <w:rPr>
          <w:rFonts w:ascii="Helvetica" w:hAnsi="Helvetica" w:cs="Helvetica"/>
          <w:b/>
          <w:bCs/>
          <w:color w:val="222222"/>
          <w:sz w:val="21"/>
          <w:szCs w:val="21"/>
        </w:rPr>
        <w:t xml:space="preserve"> </w:t>
      </w:r>
      <w:r w:rsidRPr="00CE7952">
        <w:rPr>
          <w:rFonts w:ascii="Helvetica" w:hAnsi="Helvetica" w:cs="Helvetica" w:hint="eastAsia"/>
          <w:b/>
          <w:bCs/>
          <w:color w:val="222222"/>
          <w:sz w:val="21"/>
          <w:szCs w:val="21"/>
        </w:rPr>
        <w:t>больных</w:t>
      </w:r>
    </w:p>
    <w:p w14:paraId="7E513784" w14:textId="77777777" w:rsidR="00CE7952" w:rsidRPr="00CE7952" w:rsidRDefault="00CE7952" w:rsidP="00CE7952">
      <w:pPr>
        <w:rPr>
          <w:rFonts w:ascii="Helvetica" w:hAnsi="Helvetica" w:cs="Helvetica"/>
          <w:b/>
          <w:bCs/>
          <w:color w:val="222222"/>
          <w:sz w:val="21"/>
          <w:szCs w:val="21"/>
        </w:rPr>
      </w:pPr>
    </w:p>
    <w:p w14:paraId="0CCBB047" w14:textId="77777777" w:rsidR="00CE7952" w:rsidRPr="00CE7952" w:rsidRDefault="00CE7952" w:rsidP="00CE7952">
      <w:pPr>
        <w:rPr>
          <w:rFonts w:ascii="Helvetica" w:hAnsi="Helvetica" w:cs="Helvetica"/>
          <w:b/>
          <w:bCs/>
          <w:color w:val="222222"/>
          <w:sz w:val="21"/>
          <w:szCs w:val="21"/>
        </w:rPr>
      </w:pPr>
      <w:r w:rsidRPr="00CE7952">
        <w:rPr>
          <w:rFonts w:ascii="Helvetica" w:hAnsi="Helvetica" w:cs="Helvetica"/>
          <w:b/>
          <w:bCs/>
          <w:color w:val="222222"/>
          <w:sz w:val="21"/>
          <w:szCs w:val="21"/>
        </w:rPr>
        <w:t xml:space="preserve">6.4. </w:t>
      </w:r>
      <w:r w:rsidRPr="00CE7952">
        <w:rPr>
          <w:rFonts w:ascii="Helvetica" w:hAnsi="Helvetica" w:cs="Helvetica" w:hint="eastAsia"/>
          <w:b/>
          <w:bCs/>
          <w:color w:val="222222"/>
          <w:sz w:val="21"/>
          <w:szCs w:val="21"/>
        </w:rPr>
        <w:t>Влияние</w:t>
      </w:r>
      <w:r w:rsidRPr="00CE7952">
        <w:rPr>
          <w:rFonts w:ascii="Helvetica" w:hAnsi="Helvetica" w:cs="Helvetica"/>
          <w:b/>
          <w:bCs/>
          <w:color w:val="222222"/>
          <w:sz w:val="21"/>
          <w:szCs w:val="21"/>
        </w:rPr>
        <w:t xml:space="preserve"> </w:t>
      </w:r>
      <w:r w:rsidRPr="00CE7952">
        <w:rPr>
          <w:rFonts w:ascii="Helvetica" w:hAnsi="Helvetica" w:cs="Helvetica" w:hint="eastAsia"/>
          <w:b/>
          <w:bCs/>
          <w:color w:val="222222"/>
          <w:sz w:val="21"/>
          <w:szCs w:val="21"/>
        </w:rPr>
        <w:t>продуктов</w:t>
      </w:r>
      <w:r w:rsidRPr="00CE7952">
        <w:rPr>
          <w:rFonts w:ascii="Helvetica" w:hAnsi="Helvetica" w:cs="Helvetica"/>
          <w:b/>
          <w:bCs/>
          <w:color w:val="222222"/>
          <w:sz w:val="21"/>
          <w:szCs w:val="21"/>
        </w:rPr>
        <w:t xml:space="preserve"> </w:t>
      </w:r>
      <w:r w:rsidRPr="00CE7952">
        <w:rPr>
          <w:rFonts w:ascii="Helvetica" w:hAnsi="Helvetica" w:cs="Helvetica" w:hint="eastAsia"/>
          <w:b/>
          <w:bCs/>
          <w:color w:val="222222"/>
          <w:sz w:val="21"/>
          <w:szCs w:val="21"/>
        </w:rPr>
        <w:t>с</w:t>
      </w:r>
      <w:r w:rsidRPr="00CE7952">
        <w:rPr>
          <w:rFonts w:ascii="Helvetica" w:hAnsi="Helvetica" w:cs="Helvetica"/>
          <w:b/>
          <w:bCs/>
          <w:color w:val="222222"/>
          <w:sz w:val="21"/>
          <w:szCs w:val="21"/>
        </w:rPr>
        <w:t xml:space="preserve"> </w:t>
      </w:r>
      <w:r w:rsidRPr="00CE7952">
        <w:rPr>
          <w:rFonts w:ascii="Helvetica" w:hAnsi="Helvetica" w:cs="Helvetica" w:hint="eastAsia"/>
          <w:b/>
          <w:bCs/>
          <w:color w:val="222222"/>
          <w:sz w:val="21"/>
          <w:szCs w:val="21"/>
        </w:rPr>
        <w:t>добавкой</w:t>
      </w:r>
      <w:r w:rsidRPr="00CE7952">
        <w:rPr>
          <w:rFonts w:ascii="Helvetica" w:hAnsi="Helvetica" w:cs="Helvetica"/>
          <w:b/>
          <w:bCs/>
          <w:color w:val="222222"/>
          <w:sz w:val="21"/>
          <w:szCs w:val="21"/>
        </w:rPr>
        <w:t xml:space="preserve"> </w:t>
      </w:r>
      <w:r w:rsidRPr="00CE7952">
        <w:rPr>
          <w:rFonts w:ascii="Helvetica" w:hAnsi="Helvetica" w:cs="Helvetica" w:hint="eastAsia"/>
          <w:b/>
          <w:bCs/>
          <w:color w:val="222222"/>
          <w:sz w:val="21"/>
          <w:szCs w:val="21"/>
        </w:rPr>
        <w:t>из</w:t>
      </w:r>
      <w:r w:rsidRPr="00CE7952">
        <w:rPr>
          <w:rFonts w:ascii="Helvetica" w:hAnsi="Helvetica" w:cs="Helvetica"/>
          <w:b/>
          <w:bCs/>
          <w:color w:val="222222"/>
          <w:sz w:val="21"/>
          <w:szCs w:val="21"/>
        </w:rPr>
        <w:t xml:space="preserve"> </w:t>
      </w:r>
      <w:r w:rsidRPr="00CE7952">
        <w:rPr>
          <w:rFonts w:ascii="Helvetica" w:hAnsi="Helvetica" w:cs="Helvetica" w:hint="eastAsia"/>
          <w:b/>
          <w:bCs/>
          <w:color w:val="222222"/>
          <w:sz w:val="21"/>
          <w:szCs w:val="21"/>
        </w:rPr>
        <w:t>морских</w:t>
      </w:r>
      <w:r w:rsidRPr="00CE7952">
        <w:rPr>
          <w:rFonts w:ascii="Helvetica" w:hAnsi="Helvetica" w:cs="Helvetica"/>
          <w:b/>
          <w:bCs/>
          <w:color w:val="222222"/>
          <w:sz w:val="21"/>
          <w:szCs w:val="21"/>
        </w:rPr>
        <w:t xml:space="preserve"> </w:t>
      </w:r>
      <w:r w:rsidRPr="00CE7952">
        <w:rPr>
          <w:rFonts w:ascii="Helvetica" w:hAnsi="Helvetica" w:cs="Helvetica" w:hint="eastAsia"/>
          <w:b/>
          <w:bCs/>
          <w:color w:val="222222"/>
          <w:sz w:val="21"/>
          <w:szCs w:val="21"/>
        </w:rPr>
        <w:t>гидробионтов</w:t>
      </w:r>
      <w:r w:rsidRPr="00CE7952">
        <w:rPr>
          <w:rFonts w:ascii="Helvetica" w:hAnsi="Helvetica" w:cs="Helvetica"/>
          <w:b/>
          <w:bCs/>
          <w:color w:val="222222"/>
          <w:sz w:val="21"/>
          <w:szCs w:val="21"/>
        </w:rPr>
        <w:t xml:space="preserve"> </w:t>
      </w:r>
      <w:r w:rsidRPr="00CE7952">
        <w:rPr>
          <w:rFonts w:ascii="Helvetica" w:hAnsi="Helvetica" w:cs="Helvetica" w:hint="eastAsia"/>
          <w:b/>
          <w:bCs/>
          <w:color w:val="222222"/>
          <w:sz w:val="21"/>
          <w:szCs w:val="21"/>
        </w:rPr>
        <w:t>на</w:t>
      </w:r>
      <w:r w:rsidRPr="00CE7952">
        <w:rPr>
          <w:rFonts w:ascii="Helvetica" w:hAnsi="Helvetica" w:cs="Helvetica"/>
          <w:b/>
          <w:bCs/>
          <w:color w:val="222222"/>
          <w:sz w:val="21"/>
          <w:szCs w:val="21"/>
        </w:rPr>
        <w:t xml:space="preserve"> </w:t>
      </w:r>
      <w:r w:rsidRPr="00CE7952">
        <w:rPr>
          <w:rFonts w:ascii="Helvetica" w:hAnsi="Helvetica" w:cs="Helvetica" w:hint="eastAsia"/>
          <w:b/>
          <w:bCs/>
          <w:color w:val="222222"/>
          <w:sz w:val="21"/>
          <w:szCs w:val="21"/>
        </w:rPr>
        <w:t>физическую</w:t>
      </w:r>
      <w:r w:rsidRPr="00CE7952">
        <w:rPr>
          <w:rFonts w:ascii="Helvetica" w:hAnsi="Helvetica" w:cs="Helvetica"/>
          <w:b/>
          <w:bCs/>
          <w:color w:val="222222"/>
          <w:sz w:val="21"/>
          <w:szCs w:val="21"/>
        </w:rPr>
        <w:t xml:space="preserve"> </w:t>
      </w:r>
      <w:r w:rsidRPr="00CE7952">
        <w:rPr>
          <w:rFonts w:ascii="Helvetica" w:hAnsi="Helvetica" w:cs="Helvetica" w:hint="eastAsia"/>
          <w:b/>
          <w:bCs/>
          <w:color w:val="222222"/>
          <w:sz w:val="21"/>
          <w:szCs w:val="21"/>
        </w:rPr>
        <w:t>работоспособность</w:t>
      </w:r>
    </w:p>
    <w:p w14:paraId="7D3647DD" w14:textId="77777777" w:rsidR="00CE7952" w:rsidRPr="00CE7952" w:rsidRDefault="00CE7952" w:rsidP="00CE7952">
      <w:pPr>
        <w:rPr>
          <w:rFonts w:ascii="Helvetica" w:hAnsi="Helvetica" w:cs="Helvetica"/>
          <w:b/>
          <w:bCs/>
          <w:color w:val="222222"/>
          <w:sz w:val="21"/>
          <w:szCs w:val="21"/>
        </w:rPr>
      </w:pPr>
    </w:p>
    <w:p w14:paraId="266FF2B5" w14:textId="77777777" w:rsidR="00CE7952" w:rsidRPr="00CE7952" w:rsidRDefault="00CE7952" w:rsidP="00CE7952">
      <w:pPr>
        <w:rPr>
          <w:rFonts w:ascii="Helvetica" w:hAnsi="Helvetica" w:cs="Helvetica"/>
          <w:b/>
          <w:bCs/>
          <w:color w:val="222222"/>
          <w:sz w:val="21"/>
          <w:szCs w:val="21"/>
        </w:rPr>
      </w:pPr>
      <w:r w:rsidRPr="00CE7952">
        <w:rPr>
          <w:rFonts w:ascii="Helvetica" w:hAnsi="Helvetica" w:cs="Helvetica" w:hint="eastAsia"/>
          <w:b/>
          <w:bCs/>
          <w:color w:val="222222"/>
          <w:sz w:val="21"/>
          <w:szCs w:val="21"/>
        </w:rPr>
        <w:t>ЗАКЛЮЧЕНИЕ</w:t>
      </w:r>
    </w:p>
    <w:p w14:paraId="2FBEC253" w14:textId="77777777" w:rsidR="00CE7952" w:rsidRPr="00CE7952" w:rsidRDefault="00CE7952" w:rsidP="00CE7952">
      <w:pPr>
        <w:rPr>
          <w:rFonts w:ascii="Helvetica" w:hAnsi="Helvetica" w:cs="Helvetica"/>
          <w:b/>
          <w:bCs/>
          <w:color w:val="222222"/>
          <w:sz w:val="21"/>
          <w:szCs w:val="21"/>
        </w:rPr>
      </w:pPr>
    </w:p>
    <w:p w14:paraId="4431C950" w14:textId="77777777" w:rsidR="00CE7952" w:rsidRPr="00CE7952" w:rsidRDefault="00CE7952" w:rsidP="00CE7952">
      <w:pPr>
        <w:rPr>
          <w:rFonts w:ascii="Helvetica" w:hAnsi="Helvetica" w:cs="Helvetica"/>
          <w:b/>
          <w:bCs/>
          <w:color w:val="222222"/>
          <w:sz w:val="21"/>
          <w:szCs w:val="21"/>
        </w:rPr>
      </w:pPr>
      <w:r w:rsidRPr="00CE7952">
        <w:rPr>
          <w:rFonts w:ascii="Helvetica" w:hAnsi="Helvetica" w:cs="Helvetica" w:hint="eastAsia"/>
          <w:b/>
          <w:bCs/>
          <w:color w:val="222222"/>
          <w:sz w:val="21"/>
          <w:szCs w:val="21"/>
        </w:rPr>
        <w:t>ВЫВОДЫ</w:t>
      </w:r>
    </w:p>
    <w:p w14:paraId="4504CFC3" w14:textId="77777777" w:rsidR="00CE7952" w:rsidRPr="00CE7952" w:rsidRDefault="00CE7952" w:rsidP="00CE7952">
      <w:pPr>
        <w:rPr>
          <w:rFonts w:ascii="Helvetica" w:hAnsi="Helvetica" w:cs="Helvetica"/>
          <w:b/>
          <w:bCs/>
          <w:color w:val="222222"/>
          <w:sz w:val="21"/>
          <w:szCs w:val="21"/>
        </w:rPr>
      </w:pPr>
    </w:p>
    <w:p w14:paraId="64A3538A" w14:textId="77777777" w:rsidR="00CE7952" w:rsidRPr="00CE7952" w:rsidRDefault="00CE7952" w:rsidP="00CE7952">
      <w:pPr>
        <w:rPr>
          <w:rFonts w:ascii="Helvetica" w:hAnsi="Helvetica" w:cs="Helvetica"/>
          <w:b/>
          <w:bCs/>
          <w:color w:val="222222"/>
          <w:sz w:val="21"/>
          <w:szCs w:val="21"/>
        </w:rPr>
      </w:pPr>
      <w:r w:rsidRPr="00CE7952">
        <w:rPr>
          <w:rFonts w:ascii="Helvetica" w:hAnsi="Helvetica" w:cs="Helvetica" w:hint="eastAsia"/>
          <w:b/>
          <w:bCs/>
          <w:color w:val="222222"/>
          <w:sz w:val="21"/>
          <w:szCs w:val="21"/>
        </w:rPr>
        <w:t>УКАЗАТЕЛЬ</w:t>
      </w:r>
      <w:r w:rsidRPr="00CE7952">
        <w:rPr>
          <w:rFonts w:ascii="Helvetica" w:hAnsi="Helvetica" w:cs="Helvetica"/>
          <w:b/>
          <w:bCs/>
          <w:color w:val="222222"/>
          <w:sz w:val="21"/>
          <w:szCs w:val="21"/>
        </w:rPr>
        <w:t xml:space="preserve"> </w:t>
      </w:r>
      <w:r w:rsidRPr="00CE7952">
        <w:rPr>
          <w:rFonts w:ascii="Helvetica" w:hAnsi="Helvetica" w:cs="Helvetica" w:hint="eastAsia"/>
          <w:b/>
          <w:bCs/>
          <w:color w:val="222222"/>
          <w:sz w:val="21"/>
          <w:szCs w:val="21"/>
        </w:rPr>
        <w:t>ЛИТЕРАТУРЫ</w:t>
      </w:r>
    </w:p>
    <w:p w14:paraId="68C8BDF5" w14:textId="77777777" w:rsidR="00CE7952" w:rsidRPr="00CE7952" w:rsidRDefault="00CE7952" w:rsidP="00CE7952">
      <w:pPr>
        <w:rPr>
          <w:rFonts w:ascii="Helvetica" w:hAnsi="Helvetica" w:cs="Helvetica"/>
          <w:b/>
          <w:bCs/>
          <w:color w:val="222222"/>
          <w:sz w:val="21"/>
          <w:szCs w:val="21"/>
        </w:rPr>
      </w:pPr>
    </w:p>
    <w:p w14:paraId="109CC004" w14:textId="782C3E43" w:rsidR="00484EB4" w:rsidRPr="00CE7952" w:rsidRDefault="00CE7952" w:rsidP="00CE7952">
      <w:r w:rsidRPr="00CE7952">
        <w:rPr>
          <w:rFonts w:ascii="Helvetica" w:hAnsi="Helvetica" w:cs="Helvetica" w:hint="eastAsia"/>
          <w:b/>
          <w:bCs/>
          <w:color w:val="222222"/>
          <w:sz w:val="21"/>
          <w:szCs w:val="21"/>
        </w:rPr>
        <w:t>ПРИЛОЖЕНИЕ</w:t>
      </w:r>
    </w:p>
    <w:sectPr w:rsidR="00484EB4" w:rsidRPr="00CE7952"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C59E2A" w14:textId="77777777" w:rsidR="00141BFD" w:rsidRDefault="00141BFD">
      <w:pPr>
        <w:spacing w:after="0" w:line="240" w:lineRule="auto"/>
      </w:pPr>
      <w:r>
        <w:separator/>
      </w:r>
    </w:p>
  </w:endnote>
  <w:endnote w:type="continuationSeparator" w:id="0">
    <w:p w14:paraId="4696E124" w14:textId="77777777" w:rsidR="00141BFD" w:rsidRDefault="00141B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9681AF" w14:textId="77777777" w:rsidR="00141BFD" w:rsidRDefault="00141BFD"/>
    <w:p w14:paraId="46F9D79D" w14:textId="77777777" w:rsidR="00141BFD" w:rsidRDefault="00141BFD"/>
    <w:p w14:paraId="79D16EFC" w14:textId="77777777" w:rsidR="00141BFD" w:rsidRDefault="00141BFD"/>
    <w:p w14:paraId="729BA84A" w14:textId="77777777" w:rsidR="00141BFD" w:rsidRDefault="00141BFD"/>
    <w:p w14:paraId="58940AB4" w14:textId="77777777" w:rsidR="00141BFD" w:rsidRDefault="00141BFD"/>
    <w:p w14:paraId="426B83EA" w14:textId="77777777" w:rsidR="00141BFD" w:rsidRDefault="00141BFD"/>
    <w:p w14:paraId="31B090C2" w14:textId="77777777" w:rsidR="00141BFD" w:rsidRDefault="00141BFD">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1304F51" wp14:editId="355F8063">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0B0675" w14:textId="77777777" w:rsidR="00141BFD" w:rsidRDefault="00141BF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1304F51"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10B0675" w14:textId="77777777" w:rsidR="00141BFD" w:rsidRDefault="00141BF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DAE39C4" w14:textId="77777777" w:rsidR="00141BFD" w:rsidRDefault="00141BFD"/>
    <w:p w14:paraId="7FEB057E" w14:textId="77777777" w:rsidR="00141BFD" w:rsidRDefault="00141BFD"/>
    <w:p w14:paraId="763EA530" w14:textId="77777777" w:rsidR="00141BFD" w:rsidRDefault="00141BFD">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BCD2504" wp14:editId="7811E1A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DACCD1" w14:textId="77777777" w:rsidR="00141BFD" w:rsidRDefault="00141BFD"/>
                          <w:p w14:paraId="0AF0488E" w14:textId="77777777" w:rsidR="00141BFD" w:rsidRDefault="00141BF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BCD2504"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EDACCD1" w14:textId="77777777" w:rsidR="00141BFD" w:rsidRDefault="00141BFD"/>
                    <w:p w14:paraId="0AF0488E" w14:textId="77777777" w:rsidR="00141BFD" w:rsidRDefault="00141BF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C540A5D" w14:textId="77777777" w:rsidR="00141BFD" w:rsidRDefault="00141BFD"/>
    <w:p w14:paraId="1F1E693B" w14:textId="77777777" w:rsidR="00141BFD" w:rsidRDefault="00141BFD">
      <w:pPr>
        <w:rPr>
          <w:sz w:val="2"/>
          <w:szCs w:val="2"/>
        </w:rPr>
      </w:pPr>
    </w:p>
    <w:p w14:paraId="6CB7AEEF" w14:textId="77777777" w:rsidR="00141BFD" w:rsidRDefault="00141BFD"/>
    <w:p w14:paraId="5DBEF0FF" w14:textId="77777777" w:rsidR="00141BFD" w:rsidRDefault="00141BFD">
      <w:pPr>
        <w:spacing w:after="0" w:line="240" w:lineRule="auto"/>
      </w:pPr>
    </w:p>
  </w:footnote>
  <w:footnote w:type="continuationSeparator" w:id="0">
    <w:p w14:paraId="519D7BC1" w14:textId="77777777" w:rsidR="00141BFD" w:rsidRDefault="00141B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BFD"/>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8D"/>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486"/>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89"/>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7F"/>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207258</TotalTime>
  <Pages>4</Pages>
  <Words>410</Words>
  <Characters>2338</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2743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1706</cp:revision>
  <cp:lastPrinted>2009-02-06T05:36:00Z</cp:lastPrinted>
  <dcterms:created xsi:type="dcterms:W3CDTF">2024-01-07T13:43:00Z</dcterms:created>
  <dcterms:modified xsi:type="dcterms:W3CDTF">2025-11-15T16:44:00Z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