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B3" w:rsidRDefault="004A48B3" w:rsidP="004A48B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Кієнко Людмила Сергіївна,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4A48B3" w:rsidRDefault="004A48B3" w:rsidP="004A48B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Розробка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складу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м’якої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лікарської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противірусної</w:t>
      </w:r>
    </w:p>
    <w:p w:rsidR="004A48B3" w:rsidRDefault="004A48B3" w:rsidP="004A48B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(226 </w:t>
      </w:r>
      <w:r>
        <w:rPr>
          <w:rFonts w:ascii="CIDFont+F4" w:eastAsia="CIDFont+F4" w:hAnsi="CIDFont+F3" w:cs="CIDFont+F4" w:hint="eastAsia"/>
          <w:kern w:val="0"/>
          <w:sz w:val="28"/>
          <w:szCs w:val="28"/>
          <w:lang w:eastAsia="ru-RU"/>
        </w:rPr>
        <w:t>Фармація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промислова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фармація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74532F" w:rsidRPr="004A48B3" w:rsidRDefault="004A48B3" w:rsidP="004A48B3">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64.605.036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фармацевтичному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74532F" w:rsidRPr="004A48B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4A48B3" w:rsidRPr="004A48B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330C0-3D42-4161-985C-88EAA8F5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2022-01-21T17:36:00Z</dcterms:created>
  <dcterms:modified xsi:type="dcterms:W3CDTF">2022-01-22T14:20:00Z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