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6DFE" w14:textId="212626DF" w:rsidR="00E037A8" w:rsidRDefault="00917358" w:rsidP="00917358">
      <w:r w:rsidRPr="00917358">
        <w:rPr>
          <w:rFonts w:hint="eastAsia"/>
        </w:rPr>
        <w:t>Фахриев</w:t>
      </w:r>
      <w:r w:rsidRPr="00917358">
        <w:t xml:space="preserve"> </w:t>
      </w:r>
      <w:r w:rsidRPr="00917358">
        <w:rPr>
          <w:rFonts w:hint="eastAsia"/>
        </w:rPr>
        <w:t>Марсель</w:t>
      </w:r>
      <w:r w:rsidRPr="00917358">
        <w:t xml:space="preserve"> </w:t>
      </w:r>
      <w:r w:rsidRPr="00917358">
        <w:rPr>
          <w:rFonts w:hint="eastAsia"/>
        </w:rPr>
        <w:t>Мансурович</w:t>
      </w:r>
      <w:r w:rsidRPr="00917358">
        <w:t xml:space="preserve"> </w:t>
      </w:r>
      <w:r w:rsidRPr="00917358">
        <w:rPr>
          <w:rFonts w:hint="eastAsia"/>
        </w:rPr>
        <w:t>Злоупотребление</w:t>
      </w:r>
      <w:r w:rsidRPr="00917358">
        <w:t xml:space="preserve"> </w:t>
      </w:r>
      <w:r w:rsidRPr="00917358">
        <w:rPr>
          <w:rFonts w:hint="eastAsia"/>
        </w:rPr>
        <w:t>должностными</w:t>
      </w:r>
      <w:r w:rsidRPr="00917358">
        <w:t xml:space="preserve"> </w:t>
      </w:r>
      <w:r w:rsidRPr="00917358">
        <w:rPr>
          <w:rFonts w:hint="eastAsia"/>
        </w:rPr>
        <w:t>полномочиями</w:t>
      </w:r>
      <w:r w:rsidRPr="00917358">
        <w:t xml:space="preserve">: </w:t>
      </w:r>
      <w:r w:rsidRPr="00917358">
        <w:rPr>
          <w:rFonts w:hint="eastAsia"/>
        </w:rPr>
        <w:t>проблемы</w:t>
      </w:r>
      <w:r w:rsidRPr="00917358">
        <w:t xml:space="preserve"> </w:t>
      </w:r>
      <w:r w:rsidRPr="00917358">
        <w:rPr>
          <w:rFonts w:hint="eastAsia"/>
        </w:rPr>
        <w:t>законодательной</w:t>
      </w:r>
      <w:r w:rsidRPr="00917358">
        <w:t xml:space="preserve"> </w:t>
      </w:r>
      <w:r w:rsidRPr="00917358">
        <w:rPr>
          <w:rFonts w:hint="eastAsia"/>
        </w:rPr>
        <w:t>регламентации</w:t>
      </w:r>
      <w:r w:rsidRPr="00917358">
        <w:t xml:space="preserve"> </w:t>
      </w:r>
      <w:r w:rsidRPr="00917358">
        <w:rPr>
          <w:rFonts w:hint="eastAsia"/>
        </w:rPr>
        <w:t>и</w:t>
      </w:r>
      <w:r w:rsidRPr="00917358">
        <w:t xml:space="preserve"> </w:t>
      </w:r>
      <w:r w:rsidRPr="00917358">
        <w:rPr>
          <w:rFonts w:hint="eastAsia"/>
        </w:rPr>
        <w:t>практики</w:t>
      </w:r>
      <w:r w:rsidRPr="00917358">
        <w:t xml:space="preserve"> </w:t>
      </w:r>
      <w:r w:rsidRPr="00917358">
        <w:rPr>
          <w:rFonts w:hint="eastAsia"/>
        </w:rPr>
        <w:t>правоприменения</w:t>
      </w:r>
    </w:p>
    <w:p w14:paraId="01ADD3B7" w14:textId="77777777" w:rsidR="00917358" w:rsidRDefault="00917358" w:rsidP="00917358">
      <w:r>
        <w:rPr>
          <w:rFonts w:hint="eastAsia"/>
        </w:rPr>
        <w:t>ОГЛАВЛЕНИЕ</w:t>
      </w:r>
      <w:r>
        <w:t xml:space="preserve"> </w:t>
      </w:r>
      <w:r>
        <w:rPr>
          <w:rFonts w:hint="eastAsia"/>
        </w:rPr>
        <w:t>ДИССЕРТАЦИИ</w:t>
      </w:r>
    </w:p>
    <w:p w14:paraId="049FCB1E" w14:textId="77777777" w:rsidR="00917358" w:rsidRDefault="00917358" w:rsidP="00917358">
      <w:r>
        <w:rPr>
          <w:rFonts w:hint="eastAsia"/>
        </w:rPr>
        <w:t>кандидат</w:t>
      </w:r>
      <w:r>
        <w:t xml:space="preserve"> </w:t>
      </w:r>
      <w:r>
        <w:rPr>
          <w:rFonts w:hint="eastAsia"/>
        </w:rPr>
        <w:t>наук</w:t>
      </w:r>
      <w:r>
        <w:t xml:space="preserve"> </w:t>
      </w:r>
      <w:r>
        <w:rPr>
          <w:rFonts w:hint="eastAsia"/>
        </w:rPr>
        <w:t>Фахриев</w:t>
      </w:r>
      <w:r>
        <w:t xml:space="preserve"> </w:t>
      </w:r>
      <w:r>
        <w:rPr>
          <w:rFonts w:hint="eastAsia"/>
        </w:rPr>
        <w:t>Марсель</w:t>
      </w:r>
      <w:r>
        <w:t xml:space="preserve"> </w:t>
      </w:r>
      <w:r>
        <w:rPr>
          <w:rFonts w:hint="eastAsia"/>
        </w:rPr>
        <w:t>Мансурович</w:t>
      </w:r>
    </w:p>
    <w:p w14:paraId="013FFF81" w14:textId="77777777" w:rsidR="00917358" w:rsidRDefault="00917358" w:rsidP="00917358">
      <w:r>
        <w:rPr>
          <w:rFonts w:hint="eastAsia"/>
        </w:rPr>
        <w:t>ВВЕДЕНИЕ</w:t>
      </w:r>
    </w:p>
    <w:p w14:paraId="0F39B02A" w14:textId="77777777" w:rsidR="00917358" w:rsidRDefault="00917358" w:rsidP="00917358"/>
    <w:p w14:paraId="332805F4" w14:textId="77777777" w:rsidR="00917358" w:rsidRDefault="00917358" w:rsidP="00917358">
      <w:r>
        <w:rPr>
          <w:rFonts w:hint="eastAsia"/>
        </w:rPr>
        <w:t>ГЛАВА</w:t>
      </w:r>
      <w:r>
        <w:t xml:space="preserve"> </w:t>
      </w:r>
      <w:r>
        <w:rPr>
          <w:rFonts w:hint="eastAsia"/>
        </w:rPr>
        <w:t>ПЕРВАЯ</w:t>
      </w:r>
      <w:r>
        <w:t xml:space="preserve">. </w:t>
      </w:r>
      <w:r>
        <w:rPr>
          <w:rFonts w:hint="eastAsia"/>
        </w:rPr>
        <w:t>ОБЩАЯ</w:t>
      </w:r>
      <w:r>
        <w:t xml:space="preserve"> </w:t>
      </w:r>
      <w:r>
        <w:rPr>
          <w:rFonts w:hint="eastAsia"/>
        </w:rPr>
        <w:t>ХАРАКТЕРИСТИКА</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ЗЛОУПОТРЕБЛЕНИЕ</w:t>
      </w:r>
      <w:r>
        <w:t xml:space="preserve"> </w:t>
      </w:r>
      <w:r>
        <w:rPr>
          <w:rFonts w:hint="eastAsia"/>
        </w:rPr>
        <w:t>ДОЛЖНОСТНЫМИ</w:t>
      </w:r>
      <w:r>
        <w:t xml:space="preserve"> </w:t>
      </w:r>
      <w:r>
        <w:rPr>
          <w:rFonts w:hint="eastAsia"/>
        </w:rPr>
        <w:t>ПОЛНОМОЧИЯМИ</w:t>
      </w:r>
      <w:r>
        <w:t xml:space="preserve"> </w:t>
      </w:r>
      <w:r>
        <w:rPr>
          <w:rFonts w:hint="eastAsia"/>
        </w:rPr>
        <w:t>В</w:t>
      </w:r>
      <w:r>
        <w:t xml:space="preserve"> </w:t>
      </w:r>
      <w:r>
        <w:rPr>
          <w:rFonts w:hint="eastAsia"/>
        </w:rPr>
        <w:t>РОССИЙСКОМ</w:t>
      </w:r>
      <w:r>
        <w:t xml:space="preserve"> </w:t>
      </w:r>
      <w:r>
        <w:rPr>
          <w:rFonts w:hint="eastAsia"/>
        </w:rPr>
        <w:t>И</w:t>
      </w:r>
      <w:r>
        <w:t xml:space="preserve"> </w:t>
      </w:r>
      <w:r>
        <w:rPr>
          <w:rFonts w:hint="eastAsia"/>
        </w:rPr>
        <w:t>ЗАРУБЕЖНОМ</w:t>
      </w:r>
    </w:p>
    <w:p w14:paraId="21793B63" w14:textId="77777777" w:rsidR="00917358" w:rsidRDefault="00917358" w:rsidP="00917358"/>
    <w:p w14:paraId="42E81789" w14:textId="77777777" w:rsidR="00917358" w:rsidRDefault="00917358" w:rsidP="00917358">
      <w:r>
        <w:rPr>
          <w:rFonts w:hint="eastAsia"/>
        </w:rPr>
        <w:t>ЗАКОНОДАТЕЛЬСТВЕ</w:t>
      </w:r>
    </w:p>
    <w:p w14:paraId="5CDBC30D" w14:textId="77777777" w:rsidR="00917358" w:rsidRDefault="00917358" w:rsidP="00917358"/>
    <w:p w14:paraId="75D6B338" w14:textId="77777777" w:rsidR="00917358" w:rsidRDefault="00917358" w:rsidP="00917358">
      <w:r>
        <w:rPr>
          <w:rFonts w:hint="eastAsia"/>
        </w:rPr>
        <w:t>§</w:t>
      </w:r>
      <w:r>
        <w:t xml:space="preserve"> 1. </w:t>
      </w:r>
      <w:r>
        <w:rPr>
          <w:rFonts w:hint="eastAsia"/>
        </w:rPr>
        <w:t>Ответственность</w:t>
      </w:r>
      <w:r>
        <w:t xml:space="preserve"> </w:t>
      </w:r>
      <w:r>
        <w:rPr>
          <w:rFonts w:hint="eastAsia"/>
        </w:rPr>
        <w:t>за</w:t>
      </w:r>
      <w:r>
        <w:t xml:space="preserve"> </w:t>
      </w:r>
      <w:r>
        <w:rPr>
          <w:rFonts w:hint="eastAsia"/>
        </w:rPr>
        <w:t>должностные</w:t>
      </w:r>
      <w:r>
        <w:t xml:space="preserve"> </w:t>
      </w:r>
      <w:r>
        <w:rPr>
          <w:rFonts w:hint="eastAsia"/>
        </w:rPr>
        <w:t>преступления</w:t>
      </w:r>
      <w:r>
        <w:t xml:space="preserve"> </w:t>
      </w:r>
      <w:r>
        <w:rPr>
          <w:rFonts w:hint="eastAsia"/>
        </w:rPr>
        <w:t>в</w:t>
      </w:r>
      <w:r>
        <w:t xml:space="preserve"> </w:t>
      </w:r>
      <w:r>
        <w:rPr>
          <w:rFonts w:hint="eastAsia"/>
        </w:rPr>
        <w:t>истории</w:t>
      </w:r>
      <w:r>
        <w:t xml:space="preserve"> </w:t>
      </w:r>
      <w:r>
        <w:rPr>
          <w:rFonts w:hint="eastAsia"/>
        </w:rPr>
        <w:t>отечественного</w:t>
      </w:r>
    </w:p>
    <w:p w14:paraId="48A661F4" w14:textId="77777777" w:rsidR="00917358" w:rsidRDefault="00917358" w:rsidP="00917358"/>
    <w:p w14:paraId="3208BC29" w14:textId="77777777" w:rsidR="00917358" w:rsidRDefault="00917358" w:rsidP="00917358">
      <w:r>
        <w:rPr>
          <w:rFonts w:hint="eastAsia"/>
        </w:rPr>
        <w:t>уголовного</w:t>
      </w:r>
      <w:r>
        <w:t xml:space="preserve"> </w:t>
      </w:r>
      <w:r>
        <w:rPr>
          <w:rFonts w:hint="eastAsia"/>
        </w:rPr>
        <w:t>законодательства</w:t>
      </w:r>
    </w:p>
    <w:p w14:paraId="142747AA" w14:textId="77777777" w:rsidR="00917358" w:rsidRDefault="00917358" w:rsidP="00917358"/>
    <w:p w14:paraId="41F50545" w14:textId="77777777" w:rsidR="00917358" w:rsidRDefault="00917358" w:rsidP="00917358">
      <w:r>
        <w:rPr>
          <w:rFonts w:hint="eastAsia"/>
        </w:rPr>
        <w:t>§</w:t>
      </w:r>
      <w:r>
        <w:t xml:space="preserve"> 2. </w:t>
      </w:r>
      <w:r>
        <w:rPr>
          <w:rFonts w:hint="eastAsia"/>
        </w:rPr>
        <w:t>Мораль</w:t>
      </w:r>
      <w:r>
        <w:t xml:space="preserve"> </w:t>
      </w:r>
      <w:r>
        <w:rPr>
          <w:rFonts w:hint="eastAsia"/>
        </w:rPr>
        <w:t>и</w:t>
      </w:r>
      <w:r>
        <w:t xml:space="preserve"> </w:t>
      </w:r>
      <w:r>
        <w:rPr>
          <w:rFonts w:hint="eastAsia"/>
        </w:rPr>
        <w:t>нравственность</w:t>
      </w:r>
      <w:r>
        <w:t xml:space="preserve"> </w:t>
      </w:r>
      <w:r>
        <w:rPr>
          <w:rFonts w:hint="eastAsia"/>
        </w:rPr>
        <w:t>как</w:t>
      </w:r>
      <w:r>
        <w:t xml:space="preserve"> </w:t>
      </w:r>
      <w:r>
        <w:rPr>
          <w:rFonts w:hint="eastAsia"/>
        </w:rPr>
        <w:t>регуляторы</w:t>
      </w:r>
      <w:r>
        <w:t xml:space="preserve"> </w:t>
      </w:r>
      <w:r>
        <w:rPr>
          <w:rFonts w:hint="eastAsia"/>
        </w:rPr>
        <w:t>правового</w:t>
      </w:r>
      <w:r>
        <w:t xml:space="preserve"> </w:t>
      </w:r>
      <w:r>
        <w:rPr>
          <w:rFonts w:hint="eastAsia"/>
        </w:rPr>
        <w:t>поведения</w:t>
      </w:r>
      <w:r>
        <w:t xml:space="preserve"> </w:t>
      </w:r>
      <w:r>
        <w:rPr>
          <w:rFonts w:hint="eastAsia"/>
        </w:rPr>
        <w:t>и</w:t>
      </w:r>
      <w:r>
        <w:t xml:space="preserve"> </w:t>
      </w:r>
      <w:r>
        <w:rPr>
          <w:rFonts w:hint="eastAsia"/>
        </w:rPr>
        <w:t>их</w:t>
      </w:r>
      <w:r>
        <w:t xml:space="preserve"> </w:t>
      </w:r>
      <w:r>
        <w:rPr>
          <w:rFonts w:hint="eastAsia"/>
        </w:rPr>
        <w:t>воплощение</w:t>
      </w:r>
      <w:r>
        <w:t xml:space="preserve"> </w:t>
      </w:r>
      <w:r>
        <w:rPr>
          <w:rFonts w:hint="eastAsia"/>
        </w:rPr>
        <w:t>в</w:t>
      </w:r>
      <w:r>
        <w:t xml:space="preserve"> </w:t>
      </w:r>
      <w:r>
        <w:rPr>
          <w:rFonts w:hint="eastAsia"/>
        </w:rPr>
        <w:t>составах</w:t>
      </w:r>
      <w:r>
        <w:t xml:space="preserve"> </w:t>
      </w:r>
      <w:r>
        <w:rPr>
          <w:rFonts w:hint="eastAsia"/>
        </w:rPr>
        <w:t>совершаемых</w:t>
      </w:r>
      <w:r>
        <w:t xml:space="preserve"> </w:t>
      </w:r>
      <w:r>
        <w:rPr>
          <w:rFonts w:hint="eastAsia"/>
        </w:rPr>
        <w:t>должностными</w:t>
      </w:r>
      <w:r>
        <w:t xml:space="preserve"> </w:t>
      </w:r>
      <w:r>
        <w:rPr>
          <w:rFonts w:hint="eastAsia"/>
        </w:rPr>
        <w:t>лицами</w:t>
      </w:r>
      <w:r>
        <w:t xml:space="preserve"> </w:t>
      </w:r>
      <w:r>
        <w:rPr>
          <w:rFonts w:hint="eastAsia"/>
        </w:rPr>
        <w:t>преступлений</w:t>
      </w:r>
    </w:p>
    <w:p w14:paraId="6FD810F7" w14:textId="77777777" w:rsidR="00917358" w:rsidRDefault="00917358" w:rsidP="00917358"/>
    <w:p w14:paraId="4F0FB8F5" w14:textId="77777777" w:rsidR="00917358" w:rsidRDefault="00917358" w:rsidP="00917358">
      <w:r>
        <w:rPr>
          <w:rFonts w:hint="eastAsia"/>
        </w:rPr>
        <w:t>§</w:t>
      </w:r>
      <w:r>
        <w:t xml:space="preserve"> 3. </w:t>
      </w:r>
      <w:r>
        <w:rPr>
          <w:rFonts w:hint="eastAsia"/>
        </w:rPr>
        <w:t>Должностное</w:t>
      </w:r>
      <w:r>
        <w:t xml:space="preserve"> </w:t>
      </w:r>
      <w:r>
        <w:rPr>
          <w:rFonts w:hint="eastAsia"/>
        </w:rPr>
        <w:t>преступление</w:t>
      </w:r>
      <w:r>
        <w:t xml:space="preserve">: </w:t>
      </w:r>
      <w:r>
        <w:rPr>
          <w:rFonts w:hint="eastAsia"/>
        </w:rPr>
        <w:t>понятие</w:t>
      </w:r>
      <w:r>
        <w:t xml:space="preserve"> </w:t>
      </w:r>
      <w:r>
        <w:rPr>
          <w:rFonts w:hint="eastAsia"/>
        </w:rPr>
        <w:t>и</w:t>
      </w:r>
      <w:r>
        <w:t xml:space="preserve"> </w:t>
      </w:r>
      <w:r>
        <w:rPr>
          <w:rFonts w:hint="eastAsia"/>
        </w:rPr>
        <w:t>классификация</w:t>
      </w:r>
    </w:p>
    <w:p w14:paraId="29377821" w14:textId="77777777" w:rsidR="00917358" w:rsidRDefault="00917358" w:rsidP="00917358"/>
    <w:p w14:paraId="50085DC2" w14:textId="77777777" w:rsidR="00917358" w:rsidRDefault="00917358" w:rsidP="00917358">
      <w:r>
        <w:rPr>
          <w:rFonts w:hint="eastAsia"/>
        </w:rPr>
        <w:t>§</w:t>
      </w:r>
      <w:r>
        <w:t xml:space="preserve"> 4. </w:t>
      </w:r>
      <w:r>
        <w:rPr>
          <w:rFonts w:hint="eastAsia"/>
        </w:rPr>
        <w:t>Ответственность</w:t>
      </w:r>
      <w:r>
        <w:t xml:space="preserve"> </w:t>
      </w:r>
      <w:r>
        <w:rPr>
          <w:rFonts w:hint="eastAsia"/>
        </w:rPr>
        <w:t>за</w:t>
      </w:r>
      <w:r>
        <w:t xml:space="preserve"> </w:t>
      </w:r>
      <w:r>
        <w:rPr>
          <w:rFonts w:hint="eastAsia"/>
        </w:rPr>
        <w:t>злоупотребление</w:t>
      </w:r>
      <w:r>
        <w:t xml:space="preserve"> </w:t>
      </w:r>
      <w:r>
        <w:rPr>
          <w:rFonts w:hint="eastAsia"/>
        </w:rPr>
        <w:t>должностными</w:t>
      </w:r>
      <w:r>
        <w:t xml:space="preserve"> </w:t>
      </w:r>
      <w:r>
        <w:rPr>
          <w:rFonts w:hint="eastAsia"/>
        </w:rPr>
        <w:t>полномочиями</w:t>
      </w:r>
      <w:r>
        <w:t xml:space="preserve"> </w:t>
      </w:r>
      <w:r>
        <w:rPr>
          <w:rFonts w:hint="eastAsia"/>
        </w:rPr>
        <w:t>по</w:t>
      </w:r>
    </w:p>
    <w:p w14:paraId="6C01B829" w14:textId="77777777" w:rsidR="00917358" w:rsidRDefault="00917358" w:rsidP="00917358"/>
    <w:p w14:paraId="1902F130" w14:textId="77777777" w:rsidR="00917358" w:rsidRDefault="00917358" w:rsidP="00917358">
      <w:r>
        <w:rPr>
          <w:rFonts w:hint="eastAsia"/>
        </w:rPr>
        <w:t>уголовному</w:t>
      </w:r>
      <w:r>
        <w:t xml:space="preserve"> </w:t>
      </w:r>
      <w:r>
        <w:rPr>
          <w:rFonts w:hint="eastAsia"/>
        </w:rPr>
        <w:t>законодательству</w:t>
      </w:r>
      <w:r>
        <w:t xml:space="preserve"> </w:t>
      </w:r>
      <w:r>
        <w:rPr>
          <w:rFonts w:hint="eastAsia"/>
        </w:rPr>
        <w:t>зарубежных</w:t>
      </w:r>
      <w:r>
        <w:t xml:space="preserve"> </w:t>
      </w:r>
      <w:r>
        <w:rPr>
          <w:rFonts w:hint="eastAsia"/>
        </w:rPr>
        <w:t>государств</w:t>
      </w:r>
    </w:p>
    <w:p w14:paraId="20EB6E52" w14:textId="77777777" w:rsidR="00917358" w:rsidRDefault="00917358" w:rsidP="00917358"/>
    <w:p w14:paraId="02F3F5E4" w14:textId="77777777" w:rsidR="00917358" w:rsidRDefault="00917358" w:rsidP="00917358">
      <w:r>
        <w:rPr>
          <w:rFonts w:hint="eastAsia"/>
        </w:rPr>
        <w:t>ГЛАВА</w:t>
      </w:r>
      <w:r>
        <w:t xml:space="preserve"> </w:t>
      </w:r>
      <w:r>
        <w:rPr>
          <w:rFonts w:hint="eastAsia"/>
        </w:rPr>
        <w:t>ВТОРАЯ</w:t>
      </w:r>
      <w:r>
        <w:t xml:space="preserve">. </w:t>
      </w:r>
      <w:r>
        <w:rPr>
          <w:rFonts w:hint="eastAsia"/>
        </w:rPr>
        <w:t>ЗАКОНОДАТЕЛЬНАЯ</w:t>
      </w:r>
      <w:r>
        <w:t xml:space="preserve"> </w:t>
      </w:r>
      <w:r>
        <w:rPr>
          <w:rFonts w:hint="eastAsia"/>
        </w:rPr>
        <w:t>РЕГЛАМЕНТАЦИЯ</w:t>
      </w:r>
      <w:r>
        <w:t xml:space="preserve"> </w:t>
      </w:r>
      <w:r>
        <w:rPr>
          <w:rFonts w:hint="eastAsia"/>
        </w:rPr>
        <w:t>ПРИЗНАКОВ</w:t>
      </w:r>
      <w:r>
        <w:t xml:space="preserve"> </w:t>
      </w:r>
      <w:r>
        <w:rPr>
          <w:rFonts w:hint="eastAsia"/>
        </w:rPr>
        <w:t>ЗЛОУПОТРЕБЛЕНИЯ</w:t>
      </w:r>
      <w:r>
        <w:t xml:space="preserve"> </w:t>
      </w:r>
      <w:r>
        <w:rPr>
          <w:rFonts w:hint="eastAsia"/>
        </w:rPr>
        <w:t>ДОЛЖНОСТНЫМИ</w:t>
      </w:r>
      <w:r>
        <w:t xml:space="preserve"> </w:t>
      </w:r>
      <w:r>
        <w:rPr>
          <w:rFonts w:hint="eastAsia"/>
        </w:rPr>
        <w:t>ПОЛНОМОЧИЯМИ</w:t>
      </w:r>
      <w:r>
        <w:t xml:space="preserve"> </w:t>
      </w:r>
      <w:r>
        <w:rPr>
          <w:rFonts w:hint="eastAsia"/>
        </w:rPr>
        <w:t>В</w:t>
      </w:r>
      <w:r>
        <w:t xml:space="preserve"> </w:t>
      </w:r>
      <w:r>
        <w:rPr>
          <w:rFonts w:hint="eastAsia"/>
        </w:rPr>
        <w:t>УК</w:t>
      </w:r>
      <w:r>
        <w:t xml:space="preserve"> </w:t>
      </w:r>
      <w:r>
        <w:rPr>
          <w:rFonts w:hint="eastAsia"/>
        </w:rPr>
        <w:t>РФ</w:t>
      </w:r>
      <w:r>
        <w:t xml:space="preserve">. .76 </w:t>
      </w:r>
      <w:r>
        <w:rPr>
          <w:rFonts w:hint="eastAsia"/>
        </w:rPr>
        <w:t>§</w:t>
      </w:r>
      <w:r>
        <w:t xml:space="preserve"> 1. </w:t>
      </w:r>
      <w:r>
        <w:rPr>
          <w:rFonts w:hint="eastAsia"/>
        </w:rPr>
        <w:t>Объект</w:t>
      </w:r>
      <w:r>
        <w:t xml:space="preserve"> </w:t>
      </w:r>
      <w:r>
        <w:rPr>
          <w:rFonts w:hint="eastAsia"/>
        </w:rPr>
        <w:t>и</w:t>
      </w:r>
      <w:r>
        <w:t xml:space="preserve"> </w:t>
      </w:r>
      <w:r>
        <w:rPr>
          <w:rFonts w:hint="eastAsia"/>
        </w:rPr>
        <w:t>объективная</w:t>
      </w:r>
      <w:r>
        <w:t xml:space="preserve"> </w:t>
      </w:r>
      <w:r>
        <w:rPr>
          <w:rFonts w:hint="eastAsia"/>
        </w:rPr>
        <w:t>сторона</w:t>
      </w:r>
      <w:r>
        <w:t xml:space="preserve"> </w:t>
      </w:r>
      <w:r>
        <w:rPr>
          <w:rFonts w:hint="eastAsia"/>
        </w:rPr>
        <w:t>злоупотребления</w:t>
      </w:r>
      <w:r>
        <w:t xml:space="preserve"> </w:t>
      </w:r>
      <w:r>
        <w:rPr>
          <w:rFonts w:hint="eastAsia"/>
        </w:rPr>
        <w:t>должностными</w:t>
      </w:r>
    </w:p>
    <w:p w14:paraId="642CE4D9" w14:textId="77777777" w:rsidR="00917358" w:rsidRDefault="00917358" w:rsidP="00917358"/>
    <w:p w14:paraId="29543B71" w14:textId="77777777" w:rsidR="00917358" w:rsidRDefault="00917358" w:rsidP="00917358">
      <w:r>
        <w:rPr>
          <w:rFonts w:hint="eastAsia"/>
        </w:rPr>
        <w:lastRenderedPageBreak/>
        <w:t>полномочиями</w:t>
      </w:r>
    </w:p>
    <w:p w14:paraId="1F792A08" w14:textId="77777777" w:rsidR="00917358" w:rsidRDefault="00917358" w:rsidP="00917358"/>
    <w:p w14:paraId="064E2F6E" w14:textId="77777777" w:rsidR="00917358" w:rsidRDefault="00917358" w:rsidP="00917358">
      <w:r>
        <w:rPr>
          <w:rFonts w:hint="eastAsia"/>
        </w:rPr>
        <w:t>§</w:t>
      </w:r>
      <w:r>
        <w:t xml:space="preserve"> 2. </w:t>
      </w:r>
      <w:r>
        <w:rPr>
          <w:rFonts w:hint="eastAsia"/>
        </w:rPr>
        <w:t>Субъект</w:t>
      </w:r>
      <w:r>
        <w:t xml:space="preserve"> </w:t>
      </w:r>
      <w:r>
        <w:rPr>
          <w:rFonts w:hint="eastAsia"/>
        </w:rPr>
        <w:t>и</w:t>
      </w:r>
      <w:r>
        <w:t xml:space="preserve"> </w:t>
      </w:r>
      <w:r>
        <w:rPr>
          <w:rFonts w:hint="eastAsia"/>
        </w:rPr>
        <w:t>субъективная</w:t>
      </w:r>
      <w:r>
        <w:t xml:space="preserve"> </w:t>
      </w:r>
      <w:r>
        <w:rPr>
          <w:rFonts w:hint="eastAsia"/>
        </w:rPr>
        <w:t>сторона</w:t>
      </w:r>
      <w:r>
        <w:t xml:space="preserve"> </w:t>
      </w:r>
      <w:r>
        <w:rPr>
          <w:rFonts w:hint="eastAsia"/>
        </w:rPr>
        <w:t>злоупотребления</w:t>
      </w:r>
      <w:r>
        <w:t xml:space="preserve"> </w:t>
      </w:r>
      <w:r>
        <w:rPr>
          <w:rFonts w:hint="eastAsia"/>
        </w:rPr>
        <w:t>должностными</w:t>
      </w:r>
    </w:p>
    <w:p w14:paraId="007E3D1F" w14:textId="77777777" w:rsidR="00917358" w:rsidRDefault="00917358" w:rsidP="00917358"/>
    <w:p w14:paraId="05FB7D8C" w14:textId="77777777" w:rsidR="00917358" w:rsidRDefault="00917358" w:rsidP="00917358">
      <w:r>
        <w:rPr>
          <w:rFonts w:hint="eastAsia"/>
        </w:rPr>
        <w:t>полномочиями</w:t>
      </w:r>
    </w:p>
    <w:p w14:paraId="1C0C0894" w14:textId="77777777" w:rsidR="00917358" w:rsidRDefault="00917358" w:rsidP="00917358"/>
    <w:p w14:paraId="14B1D4E4" w14:textId="77777777" w:rsidR="00917358" w:rsidRDefault="00917358" w:rsidP="00917358">
      <w:r>
        <w:rPr>
          <w:rFonts w:hint="eastAsia"/>
        </w:rPr>
        <w:t>§</w:t>
      </w:r>
      <w:r>
        <w:t xml:space="preserve"> 3. </w:t>
      </w:r>
      <w:r>
        <w:rPr>
          <w:rFonts w:hint="eastAsia"/>
        </w:rPr>
        <w:t>Квалифицирующие</w:t>
      </w:r>
      <w:r>
        <w:t xml:space="preserve"> </w:t>
      </w:r>
      <w:r>
        <w:rPr>
          <w:rFonts w:hint="eastAsia"/>
        </w:rPr>
        <w:t>признаки</w:t>
      </w:r>
      <w:r>
        <w:t xml:space="preserve"> </w:t>
      </w:r>
      <w:r>
        <w:rPr>
          <w:rFonts w:hint="eastAsia"/>
        </w:rPr>
        <w:t>злоупотребления</w:t>
      </w:r>
      <w:r>
        <w:t xml:space="preserve"> </w:t>
      </w:r>
      <w:r>
        <w:rPr>
          <w:rFonts w:hint="eastAsia"/>
        </w:rPr>
        <w:t>должностными</w:t>
      </w:r>
    </w:p>
    <w:p w14:paraId="0540EF15" w14:textId="77777777" w:rsidR="00917358" w:rsidRDefault="00917358" w:rsidP="00917358"/>
    <w:p w14:paraId="2720B5F6" w14:textId="77777777" w:rsidR="00917358" w:rsidRDefault="00917358" w:rsidP="00917358">
      <w:r>
        <w:rPr>
          <w:rFonts w:hint="eastAsia"/>
        </w:rPr>
        <w:t>полномочиями</w:t>
      </w:r>
    </w:p>
    <w:p w14:paraId="2CF1587A" w14:textId="77777777" w:rsidR="00917358" w:rsidRDefault="00917358" w:rsidP="00917358"/>
    <w:p w14:paraId="41DC01B2" w14:textId="77777777" w:rsidR="00917358" w:rsidRDefault="00917358" w:rsidP="00917358">
      <w:r>
        <w:rPr>
          <w:rFonts w:hint="eastAsia"/>
        </w:rPr>
        <w:t>ГЛАВА</w:t>
      </w:r>
      <w:r>
        <w:t xml:space="preserve"> </w:t>
      </w:r>
      <w:r>
        <w:rPr>
          <w:rFonts w:hint="eastAsia"/>
        </w:rPr>
        <w:t>ТРЕТЬЯ</w:t>
      </w:r>
      <w:r>
        <w:t xml:space="preserve">. </w:t>
      </w:r>
      <w:r>
        <w:rPr>
          <w:rFonts w:hint="eastAsia"/>
        </w:rPr>
        <w:t>ПРОБЛЕМЫ</w:t>
      </w:r>
      <w:r>
        <w:t xml:space="preserve"> </w:t>
      </w:r>
      <w:r>
        <w:rPr>
          <w:rFonts w:hint="eastAsia"/>
        </w:rPr>
        <w:t>ОТВЕТСТВЕННОСТИ</w:t>
      </w:r>
      <w:r>
        <w:t xml:space="preserve"> </w:t>
      </w:r>
      <w:r>
        <w:rPr>
          <w:rFonts w:hint="eastAsia"/>
        </w:rPr>
        <w:t>ЗА</w:t>
      </w:r>
      <w:r>
        <w:t xml:space="preserve"> </w:t>
      </w:r>
      <w:r>
        <w:rPr>
          <w:rFonts w:hint="eastAsia"/>
        </w:rPr>
        <w:t>ЗЛОУПОТРЕБЛЕНИЕ</w:t>
      </w:r>
      <w:r>
        <w:t xml:space="preserve"> </w:t>
      </w:r>
      <w:r>
        <w:rPr>
          <w:rFonts w:hint="eastAsia"/>
        </w:rPr>
        <w:t>ДОЛЖНОСТНЫМИ</w:t>
      </w:r>
      <w:r>
        <w:t xml:space="preserve"> </w:t>
      </w:r>
      <w:r>
        <w:rPr>
          <w:rFonts w:hint="eastAsia"/>
        </w:rPr>
        <w:t>ПОЛНОМОЧИЯМИ</w:t>
      </w:r>
      <w:r>
        <w:t xml:space="preserve"> </w:t>
      </w:r>
      <w:r>
        <w:rPr>
          <w:rFonts w:hint="eastAsia"/>
        </w:rPr>
        <w:t>В</w:t>
      </w:r>
    </w:p>
    <w:p w14:paraId="3039E2CB" w14:textId="77777777" w:rsidR="00917358" w:rsidRDefault="00917358" w:rsidP="00917358"/>
    <w:p w14:paraId="37BE4EBA" w14:textId="77777777" w:rsidR="00917358" w:rsidRDefault="00917358" w:rsidP="00917358">
      <w:r>
        <w:rPr>
          <w:rFonts w:hint="eastAsia"/>
        </w:rPr>
        <w:t>ПРАВОПРИМЕНИТЕЛЬНОЙ</w:t>
      </w:r>
      <w:r>
        <w:t xml:space="preserve"> </w:t>
      </w:r>
      <w:r>
        <w:rPr>
          <w:rFonts w:hint="eastAsia"/>
        </w:rPr>
        <w:t>И</w:t>
      </w:r>
      <w:r>
        <w:t xml:space="preserve"> </w:t>
      </w:r>
      <w:r>
        <w:rPr>
          <w:rFonts w:hint="eastAsia"/>
        </w:rPr>
        <w:t>ЗАКОНОДАТЕЛЬНОЙ</w:t>
      </w:r>
      <w:r>
        <w:t xml:space="preserve"> </w:t>
      </w:r>
      <w:r>
        <w:rPr>
          <w:rFonts w:hint="eastAsia"/>
        </w:rPr>
        <w:t>ПРАКТИКЕ</w:t>
      </w:r>
    </w:p>
    <w:p w14:paraId="1ADF0C44" w14:textId="77777777" w:rsidR="00917358" w:rsidRDefault="00917358" w:rsidP="00917358"/>
    <w:p w14:paraId="79E6463F" w14:textId="77777777" w:rsidR="00917358" w:rsidRDefault="00917358" w:rsidP="00917358">
      <w:r>
        <w:rPr>
          <w:rFonts w:hint="eastAsia"/>
        </w:rPr>
        <w:t>§</w:t>
      </w:r>
      <w:r>
        <w:t xml:space="preserve"> 1. </w:t>
      </w:r>
      <w:r>
        <w:rPr>
          <w:rFonts w:hint="eastAsia"/>
        </w:rPr>
        <w:t>Основные</w:t>
      </w:r>
      <w:r>
        <w:t xml:space="preserve"> </w:t>
      </w:r>
      <w:r>
        <w:rPr>
          <w:rFonts w:hint="eastAsia"/>
        </w:rPr>
        <w:t>проблемы</w:t>
      </w:r>
      <w:r>
        <w:t xml:space="preserve"> </w:t>
      </w:r>
      <w:r>
        <w:rPr>
          <w:rFonts w:hint="eastAsia"/>
        </w:rPr>
        <w:t>разграничения</w:t>
      </w:r>
      <w:r>
        <w:t xml:space="preserve"> </w:t>
      </w:r>
      <w:r>
        <w:rPr>
          <w:rFonts w:hint="eastAsia"/>
        </w:rPr>
        <w:t>злоупотребления</w:t>
      </w:r>
      <w:r>
        <w:t xml:space="preserve"> </w:t>
      </w:r>
      <w:r>
        <w:rPr>
          <w:rFonts w:hint="eastAsia"/>
        </w:rPr>
        <w:t>должностными</w:t>
      </w:r>
      <w:r>
        <w:t xml:space="preserve"> </w:t>
      </w:r>
      <w:r>
        <w:rPr>
          <w:rFonts w:hint="eastAsia"/>
        </w:rPr>
        <w:t>полномочиями</w:t>
      </w:r>
      <w:r>
        <w:t xml:space="preserve"> </w:t>
      </w:r>
      <w:r>
        <w:rPr>
          <w:rFonts w:hint="eastAsia"/>
        </w:rPr>
        <w:t>от</w:t>
      </w:r>
      <w:r>
        <w:t xml:space="preserve"> </w:t>
      </w:r>
      <w:r>
        <w:rPr>
          <w:rFonts w:hint="eastAsia"/>
        </w:rPr>
        <w:t>иных</w:t>
      </w:r>
      <w:r>
        <w:t xml:space="preserve"> </w:t>
      </w:r>
      <w:r>
        <w:rPr>
          <w:rFonts w:hint="eastAsia"/>
        </w:rPr>
        <w:t>составов</w:t>
      </w:r>
      <w:r>
        <w:t xml:space="preserve"> </w:t>
      </w:r>
      <w:r>
        <w:rPr>
          <w:rFonts w:hint="eastAsia"/>
        </w:rPr>
        <w:t>преступлений</w:t>
      </w:r>
      <w:r>
        <w:t xml:space="preserve"> </w:t>
      </w:r>
      <w:r>
        <w:rPr>
          <w:rFonts w:hint="eastAsia"/>
        </w:rPr>
        <w:t>и</w:t>
      </w:r>
      <w:r>
        <w:t xml:space="preserve"> </w:t>
      </w:r>
      <w:r>
        <w:rPr>
          <w:rFonts w:hint="eastAsia"/>
        </w:rPr>
        <w:t>законодательная</w:t>
      </w:r>
      <w:r>
        <w:t xml:space="preserve"> </w:t>
      </w:r>
      <w:r>
        <w:rPr>
          <w:rFonts w:hint="eastAsia"/>
        </w:rPr>
        <w:t>практика</w:t>
      </w:r>
    </w:p>
    <w:p w14:paraId="1221CBE9" w14:textId="77777777" w:rsidR="00917358" w:rsidRDefault="00917358" w:rsidP="00917358"/>
    <w:p w14:paraId="35986836" w14:textId="77777777" w:rsidR="00917358" w:rsidRDefault="00917358" w:rsidP="00917358">
      <w:r>
        <w:rPr>
          <w:rFonts w:hint="eastAsia"/>
        </w:rPr>
        <w:t>§</w:t>
      </w:r>
      <w:r>
        <w:t xml:space="preserve"> 2. </w:t>
      </w:r>
      <w:r>
        <w:rPr>
          <w:rFonts w:hint="eastAsia"/>
        </w:rPr>
        <w:t>Должностные</w:t>
      </w:r>
      <w:r>
        <w:t xml:space="preserve"> </w:t>
      </w:r>
      <w:r>
        <w:rPr>
          <w:rFonts w:hint="eastAsia"/>
        </w:rPr>
        <w:t>преступления</w:t>
      </w:r>
      <w:r>
        <w:t xml:space="preserve"> </w:t>
      </w:r>
      <w:r>
        <w:rPr>
          <w:rFonts w:hint="eastAsia"/>
        </w:rPr>
        <w:t>как</w:t>
      </w:r>
      <w:r>
        <w:t xml:space="preserve"> </w:t>
      </w:r>
      <w:r>
        <w:rPr>
          <w:rFonts w:hint="eastAsia"/>
        </w:rPr>
        <w:t>предмет</w:t>
      </w:r>
      <w:r>
        <w:t xml:space="preserve"> </w:t>
      </w:r>
      <w:r>
        <w:rPr>
          <w:rFonts w:hint="eastAsia"/>
        </w:rPr>
        <w:t>законодательных</w:t>
      </w:r>
      <w:r>
        <w:t xml:space="preserve"> </w:t>
      </w:r>
      <w:r>
        <w:rPr>
          <w:rFonts w:hint="eastAsia"/>
        </w:rPr>
        <w:t>новелл</w:t>
      </w:r>
      <w:r>
        <w:t xml:space="preserve">: </w:t>
      </w:r>
      <w:r>
        <w:rPr>
          <w:rFonts w:hint="eastAsia"/>
        </w:rPr>
        <w:t>обоснование</w:t>
      </w:r>
      <w:r>
        <w:t xml:space="preserve"> </w:t>
      </w:r>
      <w:r>
        <w:rPr>
          <w:rFonts w:hint="eastAsia"/>
        </w:rPr>
        <w:t>и</w:t>
      </w:r>
      <w:r>
        <w:t xml:space="preserve"> </w:t>
      </w:r>
      <w:r>
        <w:rPr>
          <w:rFonts w:hint="eastAsia"/>
        </w:rPr>
        <w:t>практические</w:t>
      </w:r>
      <w:r>
        <w:t xml:space="preserve"> </w:t>
      </w:r>
      <w:r>
        <w:rPr>
          <w:rFonts w:hint="eastAsia"/>
        </w:rPr>
        <w:t>рекомендации</w:t>
      </w:r>
    </w:p>
    <w:p w14:paraId="32E2ACCB" w14:textId="77777777" w:rsidR="00917358" w:rsidRDefault="00917358" w:rsidP="00917358"/>
    <w:p w14:paraId="3D0BC508" w14:textId="77777777" w:rsidR="00917358" w:rsidRDefault="00917358" w:rsidP="00917358">
      <w:r>
        <w:rPr>
          <w:rFonts w:hint="eastAsia"/>
        </w:rPr>
        <w:t>ЗАКЛЮЧЕНИЕ</w:t>
      </w:r>
    </w:p>
    <w:p w14:paraId="0792A338" w14:textId="77777777" w:rsidR="00917358" w:rsidRDefault="00917358" w:rsidP="00917358"/>
    <w:p w14:paraId="1F8C509F" w14:textId="77777777" w:rsidR="00917358" w:rsidRDefault="00917358" w:rsidP="00917358">
      <w:r>
        <w:rPr>
          <w:rFonts w:hint="eastAsia"/>
        </w:rPr>
        <w:t>Список</w:t>
      </w:r>
      <w:r>
        <w:t xml:space="preserve"> </w:t>
      </w:r>
      <w:r>
        <w:rPr>
          <w:rFonts w:hint="eastAsia"/>
        </w:rPr>
        <w:t>законов</w:t>
      </w:r>
      <w:r>
        <w:t xml:space="preserve">, </w:t>
      </w:r>
      <w:r>
        <w:rPr>
          <w:rFonts w:hint="eastAsia"/>
        </w:rPr>
        <w:t>иных</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литературы</w:t>
      </w:r>
      <w:r>
        <w:t xml:space="preserve"> </w:t>
      </w:r>
      <w:r>
        <w:rPr>
          <w:rFonts w:hint="eastAsia"/>
        </w:rPr>
        <w:t>и</w:t>
      </w:r>
      <w:r>
        <w:t xml:space="preserve"> </w:t>
      </w:r>
      <w:r>
        <w:rPr>
          <w:rFonts w:hint="eastAsia"/>
        </w:rPr>
        <w:t>материалов</w:t>
      </w:r>
    </w:p>
    <w:p w14:paraId="64FD9CDB" w14:textId="77777777" w:rsidR="00917358" w:rsidRDefault="00917358" w:rsidP="00917358"/>
    <w:p w14:paraId="70776721" w14:textId="77777777" w:rsidR="00917358" w:rsidRDefault="00917358" w:rsidP="00917358">
      <w:r>
        <w:rPr>
          <w:rFonts w:hint="eastAsia"/>
        </w:rPr>
        <w:t>практики</w:t>
      </w:r>
    </w:p>
    <w:p w14:paraId="2FBC5A92" w14:textId="77777777" w:rsidR="00917358" w:rsidRDefault="00917358" w:rsidP="00917358"/>
    <w:p w14:paraId="62ABD729" w14:textId="67EB56FF" w:rsidR="00917358" w:rsidRPr="00917358" w:rsidRDefault="00917358" w:rsidP="00917358">
      <w:r>
        <w:rPr>
          <w:rFonts w:hint="eastAsia"/>
        </w:rPr>
        <w:t>Приложение</w:t>
      </w:r>
    </w:p>
    <w:sectPr w:rsidR="00917358" w:rsidRPr="00917358" w:rsidSect="007C2D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9F98" w14:textId="77777777" w:rsidR="007C2D86" w:rsidRDefault="007C2D86">
      <w:pPr>
        <w:spacing w:after="0" w:line="240" w:lineRule="auto"/>
      </w:pPr>
      <w:r>
        <w:separator/>
      </w:r>
    </w:p>
  </w:endnote>
  <w:endnote w:type="continuationSeparator" w:id="0">
    <w:p w14:paraId="305FB93A" w14:textId="77777777" w:rsidR="007C2D86" w:rsidRDefault="007C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3F46" w14:textId="77777777" w:rsidR="007C2D86" w:rsidRDefault="007C2D86"/>
    <w:p w14:paraId="625356F7" w14:textId="77777777" w:rsidR="007C2D86" w:rsidRDefault="007C2D86"/>
    <w:p w14:paraId="323C2935" w14:textId="77777777" w:rsidR="007C2D86" w:rsidRDefault="007C2D86"/>
    <w:p w14:paraId="4905AA2C" w14:textId="77777777" w:rsidR="007C2D86" w:rsidRDefault="007C2D86"/>
    <w:p w14:paraId="795E449B" w14:textId="77777777" w:rsidR="007C2D86" w:rsidRDefault="007C2D86"/>
    <w:p w14:paraId="307ADA5B" w14:textId="77777777" w:rsidR="007C2D86" w:rsidRDefault="007C2D86"/>
    <w:p w14:paraId="7417AC33" w14:textId="77777777" w:rsidR="007C2D86" w:rsidRDefault="007C2D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D2B167" wp14:editId="6FEC75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6ABB" w14:textId="77777777" w:rsidR="007C2D86" w:rsidRDefault="007C2D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D2B1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5C6ABB" w14:textId="77777777" w:rsidR="007C2D86" w:rsidRDefault="007C2D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3603E2" w14:textId="77777777" w:rsidR="007C2D86" w:rsidRDefault="007C2D86"/>
    <w:p w14:paraId="723FC98B" w14:textId="77777777" w:rsidR="007C2D86" w:rsidRDefault="007C2D86"/>
    <w:p w14:paraId="1423CE89" w14:textId="77777777" w:rsidR="007C2D86" w:rsidRDefault="007C2D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524600" wp14:editId="385455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3F9B7" w14:textId="77777777" w:rsidR="007C2D86" w:rsidRDefault="007C2D86"/>
                          <w:p w14:paraId="483FA4B1" w14:textId="77777777" w:rsidR="007C2D86" w:rsidRDefault="007C2D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5246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73F9B7" w14:textId="77777777" w:rsidR="007C2D86" w:rsidRDefault="007C2D86"/>
                    <w:p w14:paraId="483FA4B1" w14:textId="77777777" w:rsidR="007C2D86" w:rsidRDefault="007C2D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B72D1E" w14:textId="77777777" w:rsidR="007C2D86" w:rsidRDefault="007C2D86"/>
    <w:p w14:paraId="5A4ABF73" w14:textId="77777777" w:rsidR="007C2D86" w:rsidRDefault="007C2D86">
      <w:pPr>
        <w:rPr>
          <w:sz w:val="2"/>
          <w:szCs w:val="2"/>
        </w:rPr>
      </w:pPr>
    </w:p>
    <w:p w14:paraId="009F79AB" w14:textId="77777777" w:rsidR="007C2D86" w:rsidRDefault="007C2D86"/>
    <w:p w14:paraId="010B5544" w14:textId="77777777" w:rsidR="007C2D86" w:rsidRDefault="007C2D86">
      <w:pPr>
        <w:spacing w:after="0" w:line="240" w:lineRule="auto"/>
      </w:pPr>
    </w:p>
  </w:footnote>
  <w:footnote w:type="continuationSeparator" w:id="0">
    <w:p w14:paraId="11297321" w14:textId="77777777" w:rsidR="007C2D86" w:rsidRDefault="007C2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D86"/>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55436</TotalTime>
  <Pages>2</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1117</cp:revision>
  <cp:lastPrinted>2009-02-06T05:36:00Z</cp:lastPrinted>
  <dcterms:created xsi:type="dcterms:W3CDTF">2024-01-07T13:43:00Z</dcterms:created>
  <dcterms:modified xsi:type="dcterms:W3CDTF">2024-04-02T18:05:00Z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