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A60F5" w14:textId="4833173B" w:rsidR="00B5190C" w:rsidRDefault="00A31F76" w:rsidP="00A31F76">
      <w:r w:rsidRPr="00A31F76">
        <w:rPr>
          <w:rFonts w:hint="eastAsia"/>
        </w:rPr>
        <w:t>Смирнов</w:t>
      </w:r>
      <w:r w:rsidRPr="00A31F76">
        <w:t xml:space="preserve"> </w:t>
      </w:r>
      <w:r w:rsidRPr="00A31F76">
        <w:rPr>
          <w:rFonts w:hint="eastAsia"/>
        </w:rPr>
        <w:t>Валерий</w:t>
      </w:r>
      <w:r w:rsidRPr="00A31F76">
        <w:t xml:space="preserve"> </w:t>
      </w:r>
      <w:r w:rsidRPr="00A31F76">
        <w:rPr>
          <w:rFonts w:hint="eastAsia"/>
        </w:rPr>
        <w:t>Валерьевич</w:t>
      </w:r>
      <w:r>
        <w:t xml:space="preserve"> </w:t>
      </w:r>
      <w:r w:rsidRPr="00A31F76">
        <w:rPr>
          <w:rFonts w:hint="eastAsia"/>
        </w:rPr>
        <w:t>Разработка</w:t>
      </w:r>
      <w:r w:rsidRPr="00A31F76">
        <w:t xml:space="preserve"> </w:t>
      </w:r>
      <w:r w:rsidRPr="00A31F76">
        <w:rPr>
          <w:rFonts w:hint="eastAsia"/>
        </w:rPr>
        <w:t>комплексного</w:t>
      </w:r>
      <w:r w:rsidRPr="00A31F76">
        <w:t xml:space="preserve"> </w:t>
      </w:r>
      <w:r w:rsidRPr="00A31F76">
        <w:rPr>
          <w:rFonts w:hint="eastAsia"/>
        </w:rPr>
        <w:t>подхода</w:t>
      </w:r>
      <w:r w:rsidRPr="00A31F76">
        <w:t xml:space="preserve"> </w:t>
      </w:r>
      <w:r w:rsidRPr="00A31F76">
        <w:rPr>
          <w:rFonts w:hint="eastAsia"/>
        </w:rPr>
        <w:t>оценки</w:t>
      </w:r>
      <w:r w:rsidRPr="00A31F76">
        <w:t xml:space="preserve"> </w:t>
      </w:r>
      <w:r w:rsidRPr="00A31F76">
        <w:rPr>
          <w:rFonts w:hint="eastAsia"/>
        </w:rPr>
        <w:t>активности</w:t>
      </w:r>
      <w:r w:rsidRPr="00A31F76">
        <w:t xml:space="preserve"> </w:t>
      </w:r>
      <w:r w:rsidRPr="00A31F76">
        <w:rPr>
          <w:rFonts w:hint="eastAsia"/>
        </w:rPr>
        <w:t>основных</w:t>
      </w:r>
      <w:r w:rsidRPr="00A31F76">
        <w:t xml:space="preserve"> </w:t>
      </w:r>
      <w:r w:rsidRPr="00A31F76">
        <w:rPr>
          <w:rFonts w:hint="eastAsia"/>
        </w:rPr>
        <w:t>изоферментов</w:t>
      </w:r>
      <w:r w:rsidRPr="00A31F76">
        <w:t xml:space="preserve"> </w:t>
      </w:r>
      <w:r w:rsidRPr="00A31F76">
        <w:rPr>
          <w:rFonts w:hint="eastAsia"/>
        </w:rPr>
        <w:t>метаболизма</w:t>
      </w:r>
      <w:r w:rsidRPr="00A31F76">
        <w:t xml:space="preserve"> </w:t>
      </w:r>
      <w:r w:rsidRPr="00A31F76">
        <w:rPr>
          <w:rFonts w:hint="eastAsia"/>
        </w:rPr>
        <w:t>лекарственных</w:t>
      </w:r>
      <w:r w:rsidRPr="00A31F76">
        <w:t xml:space="preserve"> </w:t>
      </w:r>
      <w:r w:rsidRPr="00A31F76">
        <w:rPr>
          <w:rFonts w:hint="eastAsia"/>
        </w:rPr>
        <w:t>средств</w:t>
      </w:r>
      <w:r w:rsidRPr="00A31F76">
        <w:t xml:space="preserve"> </w:t>
      </w:r>
      <w:r w:rsidRPr="00A31F76">
        <w:rPr>
          <w:rFonts w:hint="eastAsia"/>
        </w:rPr>
        <w:t>для</w:t>
      </w:r>
      <w:r w:rsidRPr="00A31F76">
        <w:t xml:space="preserve"> </w:t>
      </w:r>
      <w:r w:rsidRPr="00A31F76">
        <w:rPr>
          <w:rFonts w:hint="eastAsia"/>
        </w:rPr>
        <w:t>изучения</w:t>
      </w:r>
      <w:r w:rsidRPr="00A31F76">
        <w:t xml:space="preserve"> </w:t>
      </w:r>
      <w:r w:rsidRPr="00A31F76">
        <w:rPr>
          <w:rFonts w:hint="eastAsia"/>
        </w:rPr>
        <w:t>их</w:t>
      </w:r>
      <w:r w:rsidRPr="00A31F76">
        <w:t xml:space="preserve"> </w:t>
      </w:r>
      <w:r w:rsidRPr="00A31F76">
        <w:rPr>
          <w:rFonts w:hint="eastAsia"/>
        </w:rPr>
        <w:t>фармакокинетики</w:t>
      </w:r>
      <w:r w:rsidRPr="00A31F76">
        <w:t xml:space="preserve"> </w:t>
      </w:r>
      <w:r w:rsidRPr="00A31F76">
        <w:rPr>
          <w:rFonts w:hint="eastAsia"/>
        </w:rPr>
        <w:t>на</w:t>
      </w:r>
      <w:r w:rsidRPr="00A31F76">
        <w:t xml:space="preserve"> </w:t>
      </w:r>
      <w:r w:rsidRPr="00A31F76">
        <w:rPr>
          <w:rFonts w:hint="eastAsia"/>
        </w:rPr>
        <w:t>различных</w:t>
      </w:r>
      <w:r w:rsidRPr="00A31F76">
        <w:t xml:space="preserve"> </w:t>
      </w:r>
      <w:r w:rsidRPr="00A31F76">
        <w:rPr>
          <w:rFonts w:hint="eastAsia"/>
        </w:rPr>
        <w:t>этапах</w:t>
      </w:r>
      <w:r w:rsidRPr="00A31F76">
        <w:t xml:space="preserve"> </w:t>
      </w:r>
      <w:r w:rsidRPr="00A31F76">
        <w:rPr>
          <w:rFonts w:hint="eastAsia"/>
        </w:rPr>
        <w:t>исследований</w:t>
      </w:r>
      <w:r w:rsidRPr="00A31F76">
        <w:t xml:space="preserve"> in vivo, </w:t>
      </w:r>
      <w:r w:rsidRPr="00A31F76">
        <w:rPr>
          <w:rFonts w:hint="eastAsia"/>
        </w:rPr>
        <w:t>а</w:t>
      </w:r>
      <w:r w:rsidRPr="00A31F76">
        <w:t xml:space="preserve"> </w:t>
      </w:r>
      <w:r w:rsidRPr="00A31F76">
        <w:rPr>
          <w:rFonts w:hint="eastAsia"/>
        </w:rPr>
        <w:t>также</w:t>
      </w:r>
      <w:r w:rsidRPr="00A31F76">
        <w:t xml:space="preserve"> </w:t>
      </w:r>
      <w:r w:rsidRPr="00A31F76">
        <w:rPr>
          <w:rFonts w:hint="eastAsia"/>
        </w:rPr>
        <w:t>персонализации</w:t>
      </w:r>
      <w:r w:rsidRPr="00A31F76">
        <w:t xml:space="preserve"> </w:t>
      </w:r>
      <w:r w:rsidRPr="00A31F76">
        <w:rPr>
          <w:rFonts w:hint="eastAsia"/>
        </w:rPr>
        <w:t>фармакотерапии</w:t>
      </w:r>
    </w:p>
    <w:p w14:paraId="10B4A111" w14:textId="77777777" w:rsidR="00A31F76" w:rsidRDefault="00A31F76" w:rsidP="00A31F76">
      <w:r>
        <w:rPr>
          <w:rFonts w:hint="eastAsia"/>
        </w:rPr>
        <w:t>ОГЛАВЛЕНИЕ</w:t>
      </w:r>
      <w:r>
        <w:t xml:space="preserve"> </w:t>
      </w:r>
      <w:r>
        <w:rPr>
          <w:rFonts w:hint="eastAsia"/>
        </w:rPr>
        <w:t>ДИССЕРТАЦИИ</w:t>
      </w:r>
    </w:p>
    <w:p w14:paraId="7C93B7DA" w14:textId="77777777" w:rsidR="00A31F76" w:rsidRDefault="00A31F76" w:rsidP="00A31F76">
      <w:r>
        <w:rPr>
          <w:rFonts w:hint="eastAsia"/>
        </w:rPr>
        <w:t>доктор</w:t>
      </w:r>
      <w:r>
        <w:t xml:space="preserve"> </w:t>
      </w:r>
      <w:r>
        <w:rPr>
          <w:rFonts w:hint="eastAsia"/>
        </w:rPr>
        <w:t>наук</w:t>
      </w:r>
      <w:r>
        <w:t xml:space="preserve"> </w:t>
      </w:r>
      <w:r>
        <w:rPr>
          <w:rFonts w:hint="eastAsia"/>
        </w:rPr>
        <w:t>Смирнов</w:t>
      </w:r>
      <w:r>
        <w:t xml:space="preserve"> </w:t>
      </w:r>
      <w:r>
        <w:rPr>
          <w:rFonts w:hint="eastAsia"/>
        </w:rPr>
        <w:t>Валерий</w:t>
      </w:r>
      <w:r>
        <w:t xml:space="preserve"> </w:t>
      </w:r>
      <w:r>
        <w:rPr>
          <w:rFonts w:hint="eastAsia"/>
        </w:rPr>
        <w:t>Валерьевич</w:t>
      </w:r>
    </w:p>
    <w:p w14:paraId="4A012C9E" w14:textId="77777777" w:rsidR="00A31F76" w:rsidRDefault="00A31F76" w:rsidP="00A31F76">
      <w:r>
        <w:rPr>
          <w:rFonts w:hint="eastAsia"/>
        </w:rPr>
        <w:t>ВВЕДЕНИЕ</w:t>
      </w:r>
    </w:p>
    <w:p w14:paraId="2A197E25" w14:textId="77777777" w:rsidR="00A31F76" w:rsidRDefault="00A31F76" w:rsidP="00A31F76"/>
    <w:p w14:paraId="2F0915A1" w14:textId="77777777" w:rsidR="00A31F76" w:rsidRDefault="00A31F76" w:rsidP="00A31F76">
      <w:r>
        <w:rPr>
          <w:rFonts w:hint="eastAsia"/>
        </w:rPr>
        <w:t>ГЛАВА</w:t>
      </w:r>
      <w:r>
        <w:t xml:space="preserve"> 1. </w:t>
      </w:r>
      <w:r>
        <w:rPr>
          <w:rFonts w:hint="eastAsia"/>
        </w:rPr>
        <w:t>ОБЗОР</w:t>
      </w:r>
      <w:r>
        <w:t xml:space="preserve"> </w:t>
      </w:r>
      <w:r>
        <w:rPr>
          <w:rFonts w:hint="eastAsia"/>
        </w:rPr>
        <w:t>ЛИТЕРАТУРЫ</w:t>
      </w:r>
    </w:p>
    <w:p w14:paraId="0A8F8035" w14:textId="77777777" w:rsidR="00A31F76" w:rsidRDefault="00A31F76" w:rsidP="00A31F76"/>
    <w:p w14:paraId="3E362601" w14:textId="77777777" w:rsidR="00A31F76" w:rsidRDefault="00A31F76" w:rsidP="00A31F76">
      <w:r>
        <w:t xml:space="preserve">1.1. .. </w:t>
      </w:r>
      <w:r>
        <w:rPr>
          <w:rFonts w:hint="eastAsia"/>
        </w:rPr>
        <w:t>Изучение</w:t>
      </w:r>
      <w:r>
        <w:t xml:space="preserve"> </w:t>
      </w:r>
      <w:r>
        <w:rPr>
          <w:rFonts w:hint="eastAsia"/>
        </w:rPr>
        <w:t>биотрансформации</w:t>
      </w:r>
      <w:r>
        <w:t xml:space="preserve"> </w:t>
      </w:r>
      <w:r>
        <w:rPr>
          <w:rFonts w:hint="eastAsia"/>
        </w:rPr>
        <w:t>низкомолекулярных</w:t>
      </w:r>
      <w:r>
        <w:t xml:space="preserve"> </w:t>
      </w:r>
      <w:r>
        <w:rPr>
          <w:rFonts w:hint="eastAsia"/>
        </w:rPr>
        <w:t>химических</w:t>
      </w:r>
      <w:r>
        <w:t xml:space="preserve"> </w:t>
      </w:r>
      <w:r>
        <w:rPr>
          <w:rFonts w:hint="eastAsia"/>
        </w:rPr>
        <w:t>веществ</w:t>
      </w:r>
      <w:r>
        <w:t xml:space="preserve"> in vivo</w:t>
      </w:r>
    </w:p>
    <w:p w14:paraId="3E5CC968" w14:textId="77777777" w:rsidR="00A31F76" w:rsidRDefault="00A31F76" w:rsidP="00A31F76"/>
    <w:p w14:paraId="08A77AD8" w14:textId="77777777" w:rsidR="00A31F76" w:rsidRDefault="00A31F76" w:rsidP="00A31F76">
      <w:r>
        <w:t xml:space="preserve">1.2. </w:t>
      </w:r>
      <w:r>
        <w:rPr>
          <w:rFonts w:hint="eastAsia"/>
        </w:rPr>
        <w:t>Существующие</w:t>
      </w:r>
      <w:r>
        <w:t xml:space="preserve"> </w:t>
      </w:r>
      <w:r>
        <w:rPr>
          <w:rFonts w:hint="eastAsia"/>
        </w:rPr>
        <w:t>стратегии</w:t>
      </w:r>
      <w:r>
        <w:t xml:space="preserve"> </w:t>
      </w:r>
      <w:r>
        <w:rPr>
          <w:rFonts w:hint="eastAsia"/>
        </w:rPr>
        <w:t>фенотипирования</w:t>
      </w:r>
      <w:r>
        <w:t xml:space="preserve"> </w:t>
      </w:r>
      <w:r>
        <w:rPr>
          <w:rFonts w:hint="eastAsia"/>
        </w:rPr>
        <w:t>по</w:t>
      </w:r>
      <w:r>
        <w:t xml:space="preserve"> </w:t>
      </w:r>
      <w:r>
        <w:rPr>
          <w:rFonts w:hint="eastAsia"/>
        </w:rPr>
        <w:t>активности</w:t>
      </w:r>
      <w:r>
        <w:t xml:space="preserve"> </w:t>
      </w:r>
      <w:r>
        <w:rPr>
          <w:rFonts w:hint="eastAsia"/>
        </w:rPr>
        <w:t>изоферментов</w:t>
      </w:r>
      <w:r>
        <w:t xml:space="preserve"> </w:t>
      </w:r>
      <w:r>
        <w:rPr>
          <w:rFonts w:hint="eastAsia"/>
        </w:rPr>
        <w:t>системы</w:t>
      </w:r>
      <w:r>
        <w:t xml:space="preserve"> P450 </w:t>
      </w:r>
      <w:r>
        <w:rPr>
          <w:rFonts w:hint="eastAsia"/>
        </w:rPr>
        <w:t>с</w:t>
      </w:r>
      <w:r>
        <w:t xml:space="preserve"> </w:t>
      </w:r>
      <w:r>
        <w:rPr>
          <w:rFonts w:hint="eastAsia"/>
        </w:rPr>
        <w:t>использованием</w:t>
      </w:r>
      <w:r>
        <w:t xml:space="preserve"> </w:t>
      </w:r>
      <w:r>
        <w:rPr>
          <w:rFonts w:hint="eastAsia"/>
        </w:rPr>
        <w:t>маркеров</w:t>
      </w:r>
    </w:p>
    <w:p w14:paraId="1C205EB4" w14:textId="77777777" w:rsidR="00A31F76" w:rsidRDefault="00A31F76" w:rsidP="00A31F76"/>
    <w:p w14:paraId="20DDD5A4" w14:textId="77777777" w:rsidR="00A31F76" w:rsidRDefault="00A31F76" w:rsidP="00A31F76">
      <w:r>
        <w:t xml:space="preserve">1.2.1. </w:t>
      </w:r>
      <w:r>
        <w:rPr>
          <w:rFonts w:hint="eastAsia"/>
        </w:rPr>
        <w:t>Ксенобиотики</w:t>
      </w:r>
    </w:p>
    <w:p w14:paraId="7959BB88" w14:textId="77777777" w:rsidR="00A31F76" w:rsidRDefault="00A31F76" w:rsidP="00A31F76"/>
    <w:p w14:paraId="027C5123" w14:textId="77777777" w:rsidR="00A31F76" w:rsidRDefault="00A31F76" w:rsidP="00A31F76">
      <w:r>
        <w:t xml:space="preserve">1.2.2. </w:t>
      </w:r>
      <w:r>
        <w:rPr>
          <w:rFonts w:hint="eastAsia"/>
        </w:rPr>
        <w:t>Эндогенные</w:t>
      </w:r>
      <w:r>
        <w:t xml:space="preserve"> </w:t>
      </w:r>
      <w:r>
        <w:rPr>
          <w:rFonts w:hint="eastAsia"/>
        </w:rPr>
        <w:t>маркеры</w:t>
      </w:r>
    </w:p>
    <w:p w14:paraId="76416196" w14:textId="77777777" w:rsidR="00A31F76" w:rsidRDefault="00A31F76" w:rsidP="00A31F76"/>
    <w:p w14:paraId="4549A856" w14:textId="77777777" w:rsidR="00A31F76" w:rsidRDefault="00A31F76" w:rsidP="00A31F76">
      <w:r>
        <w:t xml:space="preserve">1.2.2.1. </w:t>
      </w:r>
      <w:r>
        <w:rPr>
          <w:rFonts w:hint="eastAsia"/>
        </w:rPr>
        <w:t>Маркеры</w:t>
      </w:r>
      <w:r>
        <w:t xml:space="preserve"> </w:t>
      </w:r>
      <w:r>
        <w:rPr>
          <w:rFonts w:hint="eastAsia"/>
        </w:rPr>
        <w:t>активности</w:t>
      </w:r>
      <w:r>
        <w:t xml:space="preserve"> CYP1A2</w:t>
      </w:r>
    </w:p>
    <w:p w14:paraId="35CBCAED" w14:textId="77777777" w:rsidR="00A31F76" w:rsidRDefault="00A31F76" w:rsidP="00A31F76"/>
    <w:p w14:paraId="6634BE36" w14:textId="77777777" w:rsidR="00A31F76" w:rsidRDefault="00A31F76" w:rsidP="00A31F76">
      <w:r>
        <w:t xml:space="preserve">1.2.2.2. </w:t>
      </w:r>
      <w:r>
        <w:rPr>
          <w:rFonts w:hint="eastAsia"/>
        </w:rPr>
        <w:t>Маркеры</w:t>
      </w:r>
      <w:r>
        <w:t xml:space="preserve"> </w:t>
      </w:r>
      <w:r>
        <w:rPr>
          <w:rFonts w:hint="eastAsia"/>
        </w:rPr>
        <w:t>активности</w:t>
      </w:r>
      <w:r>
        <w:t xml:space="preserve"> CYP2C19</w:t>
      </w:r>
    </w:p>
    <w:p w14:paraId="10720ED6" w14:textId="77777777" w:rsidR="00A31F76" w:rsidRDefault="00A31F76" w:rsidP="00A31F76"/>
    <w:p w14:paraId="02AFECD5" w14:textId="77777777" w:rsidR="00A31F76" w:rsidRDefault="00A31F76" w:rsidP="00A31F76">
      <w:r>
        <w:t xml:space="preserve">1.2.2.3. </w:t>
      </w:r>
      <w:r>
        <w:rPr>
          <w:rFonts w:hint="eastAsia"/>
        </w:rPr>
        <w:t>Маркеры</w:t>
      </w:r>
      <w:r>
        <w:t xml:space="preserve"> </w:t>
      </w:r>
      <w:r>
        <w:rPr>
          <w:rFonts w:hint="eastAsia"/>
        </w:rPr>
        <w:t>активности</w:t>
      </w:r>
      <w:r>
        <w:t xml:space="preserve"> CYP2D6</w:t>
      </w:r>
    </w:p>
    <w:p w14:paraId="321D46A0" w14:textId="77777777" w:rsidR="00A31F76" w:rsidRDefault="00A31F76" w:rsidP="00A31F76"/>
    <w:p w14:paraId="282B3827" w14:textId="77777777" w:rsidR="00A31F76" w:rsidRDefault="00A31F76" w:rsidP="00A31F76">
      <w:r>
        <w:t xml:space="preserve">1.2.2.4. </w:t>
      </w:r>
      <w:r>
        <w:rPr>
          <w:rFonts w:hint="eastAsia"/>
        </w:rPr>
        <w:t>Маркеры</w:t>
      </w:r>
      <w:r>
        <w:t xml:space="preserve"> </w:t>
      </w:r>
      <w:r>
        <w:rPr>
          <w:rFonts w:hint="eastAsia"/>
        </w:rPr>
        <w:t>активности</w:t>
      </w:r>
      <w:r>
        <w:t xml:space="preserve"> CYP3A</w:t>
      </w:r>
    </w:p>
    <w:p w14:paraId="1D15FA59" w14:textId="77777777" w:rsidR="00A31F76" w:rsidRDefault="00A31F76" w:rsidP="00A31F76"/>
    <w:p w14:paraId="6F31FB6D" w14:textId="77777777" w:rsidR="00A31F76" w:rsidRDefault="00A31F76" w:rsidP="00A31F76">
      <w:r>
        <w:t>1.3.......</w:t>
      </w:r>
      <w:r>
        <w:rPr>
          <w:rFonts w:hint="eastAsia"/>
        </w:rPr>
        <w:t>Применение</w:t>
      </w:r>
      <w:r>
        <w:t xml:space="preserve"> </w:t>
      </w:r>
      <w:r>
        <w:rPr>
          <w:rFonts w:hint="eastAsia"/>
        </w:rPr>
        <w:t>оценки</w:t>
      </w:r>
      <w:r>
        <w:t xml:space="preserve"> </w:t>
      </w:r>
      <w:r>
        <w:rPr>
          <w:rFonts w:hint="eastAsia"/>
        </w:rPr>
        <w:t>активности</w:t>
      </w:r>
      <w:r>
        <w:t xml:space="preserve"> </w:t>
      </w:r>
      <w:r>
        <w:rPr>
          <w:rFonts w:hint="eastAsia"/>
        </w:rPr>
        <w:t>изоферментов</w:t>
      </w:r>
      <w:r>
        <w:t xml:space="preserve"> CYP450 </w:t>
      </w:r>
      <w:r>
        <w:rPr>
          <w:rFonts w:hint="eastAsia"/>
        </w:rPr>
        <w:t>на</w:t>
      </w:r>
      <w:r>
        <w:t xml:space="preserve"> </w:t>
      </w:r>
      <w:r>
        <w:rPr>
          <w:rFonts w:hint="eastAsia"/>
        </w:rPr>
        <w:t>различных</w:t>
      </w:r>
    </w:p>
    <w:p w14:paraId="6B876F4B" w14:textId="77777777" w:rsidR="00A31F76" w:rsidRDefault="00A31F76" w:rsidP="00A31F76"/>
    <w:p w14:paraId="45C58343" w14:textId="77777777" w:rsidR="00A31F76" w:rsidRDefault="00A31F76" w:rsidP="00A31F76">
      <w:r>
        <w:rPr>
          <w:rFonts w:hint="eastAsia"/>
        </w:rPr>
        <w:t>стадиях</w:t>
      </w:r>
      <w:r>
        <w:t xml:space="preserve"> </w:t>
      </w:r>
      <w:r>
        <w:rPr>
          <w:rFonts w:hint="eastAsia"/>
        </w:rPr>
        <w:t>жизненного</w:t>
      </w:r>
      <w:r>
        <w:t xml:space="preserve"> </w:t>
      </w:r>
      <w:r>
        <w:rPr>
          <w:rFonts w:hint="eastAsia"/>
        </w:rPr>
        <w:t>цикла</w:t>
      </w:r>
      <w:r>
        <w:t xml:space="preserve"> </w:t>
      </w:r>
      <w:r>
        <w:rPr>
          <w:rFonts w:hint="eastAsia"/>
        </w:rPr>
        <w:t>ЛС</w:t>
      </w:r>
    </w:p>
    <w:p w14:paraId="45497449" w14:textId="77777777" w:rsidR="00A31F76" w:rsidRDefault="00A31F76" w:rsidP="00A31F76"/>
    <w:p w14:paraId="2DFEF148" w14:textId="77777777" w:rsidR="00A31F76" w:rsidRDefault="00A31F76" w:rsidP="00A31F76">
      <w:r>
        <w:t xml:space="preserve">1.3.1. </w:t>
      </w:r>
      <w:r>
        <w:rPr>
          <w:rFonts w:hint="eastAsia"/>
        </w:rPr>
        <w:t>Доклинические</w:t>
      </w:r>
      <w:r>
        <w:t xml:space="preserve"> </w:t>
      </w:r>
      <w:r>
        <w:rPr>
          <w:rFonts w:hint="eastAsia"/>
        </w:rPr>
        <w:t>исследования</w:t>
      </w:r>
    </w:p>
    <w:p w14:paraId="287B2C0D" w14:textId="77777777" w:rsidR="00A31F76" w:rsidRDefault="00A31F76" w:rsidP="00A31F76"/>
    <w:p w14:paraId="1855C0D9" w14:textId="77777777" w:rsidR="00A31F76" w:rsidRDefault="00A31F76" w:rsidP="00A31F76">
      <w:r>
        <w:t xml:space="preserve">1.3.2. </w:t>
      </w:r>
      <w:r>
        <w:rPr>
          <w:rFonts w:hint="eastAsia"/>
        </w:rPr>
        <w:t>Клинические</w:t>
      </w:r>
      <w:r>
        <w:t xml:space="preserve"> </w:t>
      </w:r>
      <w:r>
        <w:rPr>
          <w:rFonts w:hint="eastAsia"/>
        </w:rPr>
        <w:t>исследования</w:t>
      </w:r>
    </w:p>
    <w:p w14:paraId="2CD3FB4E" w14:textId="77777777" w:rsidR="00A31F76" w:rsidRDefault="00A31F76" w:rsidP="00A31F76"/>
    <w:p w14:paraId="5B5CBB32" w14:textId="77777777" w:rsidR="00A31F76" w:rsidRDefault="00A31F76" w:rsidP="00A31F76">
      <w:r>
        <w:t xml:space="preserve">1.3.3. </w:t>
      </w:r>
      <w:r>
        <w:rPr>
          <w:rFonts w:hint="eastAsia"/>
        </w:rPr>
        <w:t>Клиническая</w:t>
      </w:r>
      <w:r>
        <w:t xml:space="preserve"> </w:t>
      </w:r>
      <w:r>
        <w:rPr>
          <w:rFonts w:hint="eastAsia"/>
        </w:rPr>
        <w:t>практика</w:t>
      </w:r>
    </w:p>
    <w:p w14:paraId="0F866188" w14:textId="77777777" w:rsidR="00A31F76" w:rsidRDefault="00A31F76" w:rsidP="00A31F76"/>
    <w:p w14:paraId="31585541" w14:textId="77777777" w:rsidR="00A31F76" w:rsidRDefault="00A31F76" w:rsidP="00A31F76">
      <w:r>
        <w:rPr>
          <w:rFonts w:hint="eastAsia"/>
        </w:rPr>
        <w:t>ВЫВОДЫ</w:t>
      </w:r>
      <w:r>
        <w:t xml:space="preserve"> </w:t>
      </w:r>
      <w:r>
        <w:rPr>
          <w:rFonts w:hint="eastAsia"/>
        </w:rPr>
        <w:t>К</w:t>
      </w:r>
      <w:r>
        <w:t xml:space="preserve"> </w:t>
      </w:r>
      <w:r>
        <w:rPr>
          <w:rFonts w:hint="eastAsia"/>
        </w:rPr>
        <w:t>ГЛАВЕ</w:t>
      </w:r>
    </w:p>
    <w:p w14:paraId="24CB76F5" w14:textId="77777777" w:rsidR="00A31F76" w:rsidRDefault="00A31F76" w:rsidP="00A31F76"/>
    <w:p w14:paraId="2C9F4E67" w14:textId="77777777" w:rsidR="00A31F76" w:rsidRDefault="00A31F76" w:rsidP="00A31F76">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68F7E23" w14:textId="77777777" w:rsidR="00A31F76" w:rsidRDefault="00A31F76" w:rsidP="00A31F76"/>
    <w:p w14:paraId="79E6F1CF" w14:textId="77777777" w:rsidR="00A31F76" w:rsidRDefault="00A31F76" w:rsidP="00A31F76">
      <w:r>
        <w:t xml:space="preserve">2.1. </w:t>
      </w:r>
      <w:r>
        <w:rPr>
          <w:rFonts w:hint="eastAsia"/>
        </w:rPr>
        <w:t>Исследуемые</w:t>
      </w:r>
      <w:r>
        <w:t xml:space="preserve"> </w:t>
      </w:r>
      <w:r>
        <w:rPr>
          <w:rFonts w:hint="eastAsia"/>
        </w:rPr>
        <w:t>вещества</w:t>
      </w:r>
    </w:p>
    <w:p w14:paraId="2BD77E06" w14:textId="77777777" w:rsidR="00A31F76" w:rsidRDefault="00A31F76" w:rsidP="00A31F76"/>
    <w:p w14:paraId="050A6E58" w14:textId="77777777" w:rsidR="00A31F76" w:rsidRDefault="00A31F76" w:rsidP="00A31F76">
      <w:r>
        <w:t xml:space="preserve">2.2. </w:t>
      </w:r>
      <w:r>
        <w:rPr>
          <w:rFonts w:hint="eastAsia"/>
        </w:rPr>
        <w:t>Выбор</w:t>
      </w:r>
      <w:r>
        <w:t xml:space="preserve"> </w:t>
      </w:r>
      <w:r>
        <w:rPr>
          <w:rFonts w:hint="eastAsia"/>
        </w:rPr>
        <w:t>внутреннего</w:t>
      </w:r>
      <w:r>
        <w:t xml:space="preserve"> </w:t>
      </w:r>
      <w:r>
        <w:rPr>
          <w:rFonts w:hint="eastAsia"/>
        </w:rPr>
        <w:t>стандарта</w:t>
      </w:r>
    </w:p>
    <w:p w14:paraId="7C37E85A" w14:textId="77777777" w:rsidR="00A31F76" w:rsidRDefault="00A31F76" w:rsidP="00A31F76"/>
    <w:p w14:paraId="07D9C25B" w14:textId="77777777" w:rsidR="00A31F76" w:rsidRDefault="00A31F76" w:rsidP="00A31F76">
      <w:r>
        <w:t xml:space="preserve">2.3. </w:t>
      </w:r>
      <w:r>
        <w:rPr>
          <w:rFonts w:hint="eastAsia"/>
        </w:rPr>
        <w:t>Реактивы</w:t>
      </w:r>
      <w:r>
        <w:t xml:space="preserve"> </w:t>
      </w:r>
      <w:r>
        <w:rPr>
          <w:rFonts w:hint="eastAsia"/>
        </w:rPr>
        <w:t>и</w:t>
      </w:r>
      <w:r>
        <w:t xml:space="preserve"> </w:t>
      </w:r>
      <w:r>
        <w:rPr>
          <w:rFonts w:hint="eastAsia"/>
        </w:rPr>
        <w:t>оборудование</w:t>
      </w:r>
    </w:p>
    <w:p w14:paraId="4801C1B3" w14:textId="77777777" w:rsidR="00A31F76" w:rsidRDefault="00A31F76" w:rsidP="00A31F76"/>
    <w:p w14:paraId="0670C30D" w14:textId="77777777" w:rsidR="00A31F76" w:rsidRDefault="00A31F76" w:rsidP="00A31F76">
      <w:r>
        <w:t xml:space="preserve">2.3.1. </w:t>
      </w:r>
      <w:r>
        <w:rPr>
          <w:rFonts w:hint="eastAsia"/>
        </w:rPr>
        <w:t>Реактивы</w:t>
      </w:r>
    </w:p>
    <w:p w14:paraId="2EF78717" w14:textId="77777777" w:rsidR="00A31F76" w:rsidRDefault="00A31F76" w:rsidP="00A31F76"/>
    <w:p w14:paraId="69064E20" w14:textId="77777777" w:rsidR="00A31F76" w:rsidRDefault="00A31F76" w:rsidP="00A31F76">
      <w:r>
        <w:t xml:space="preserve">2.3.2. </w:t>
      </w:r>
      <w:r>
        <w:rPr>
          <w:rFonts w:hint="eastAsia"/>
        </w:rPr>
        <w:t>Оборудование</w:t>
      </w:r>
    </w:p>
    <w:p w14:paraId="31F01A7C" w14:textId="77777777" w:rsidR="00A31F76" w:rsidRDefault="00A31F76" w:rsidP="00A31F76"/>
    <w:p w14:paraId="6334E05C" w14:textId="77777777" w:rsidR="00A31F76" w:rsidRDefault="00A31F76" w:rsidP="00A31F76">
      <w:r>
        <w:t xml:space="preserve">2.4. </w:t>
      </w:r>
      <w:r>
        <w:rPr>
          <w:rFonts w:hint="eastAsia"/>
        </w:rPr>
        <w:t>Методика</w:t>
      </w:r>
      <w:r>
        <w:t xml:space="preserve"> </w:t>
      </w:r>
      <w:r>
        <w:rPr>
          <w:rFonts w:hint="eastAsia"/>
        </w:rPr>
        <w:t>отбора</w:t>
      </w:r>
      <w:r>
        <w:t xml:space="preserve"> </w:t>
      </w:r>
      <w:r>
        <w:rPr>
          <w:rFonts w:hint="eastAsia"/>
        </w:rPr>
        <w:t>проб</w:t>
      </w:r>
    </w:p>
    <w:p w14:paraId="7E90170A" w14:textId="77777777" w:rsidR="00A31F76" w:rsidRDefault="00A31F76" w:rsidP="00A31F76"/>
    <w:p w14:paraId="78D0D0DE" w14:textId="77777777" w:rsidR="00A31F76" w:rsidRDefault="00A31F76" w:rsidP="00A31F76">
      <w:r>
        <w:t xml:space="preserve">2.5. </w:t>
      </w:r>
      <w:r>
        <w:rPr>
          <w:rFonts w:hint="eastAsia"/>
        </w:rPr>
        <w:t>Методики</w:t>
      </w:r>
      <w:r>
        <w:t xml:space="preserve"> </w:t>
      </w:r>
      <w:r>
        <w:rPr>
          <w:rFonts w:hint="eastAsia"/>
        </w:rPr>
        <w:t>определения</w:t>
      </w:r>
      <w:r>
        <w:t xml:space="preserve"> </w:t>
      </w:r>
      <w:r>
        <w:rPr>
          <w:rFonts w:hint="eastAsia"/>
        </w:rPr>
        <w:t>субстратов</w:t>
      </w:r>
      <w:r>
        <w:t xml:space="preserve"> </w:t>
      </w:r>
      <w:r>
        <w:rPr>
          <w:rFonts w:hint="eastAsia"/>
        </w:rPr>
        <w:t>и</w:t>
      </w:r>
      <w:r>
        <w:t xml:space="preserve"> </w:t>
      </w:r>
      <w:r>
        <w:rPr>
          <w:rFonts w:hint="eastAsia"/>
        </w:rPr>
        <w:t>их</w:t>
      </w:r>
      <w:r>
        <w:t xml:space="preserve"> </w:t>
      </w:r>
      <w:r>
        <w:rPr>
          <w:rFonts w:hint="eastAsia"/>
        </w:rPr>
        <w:t>метаболитов</w:t>
      </w:r>
      <w:r>
        <w:t xml:space="preserve"> </w:t>
      </w:r>
      <w:r>
        <w:rPr>
          <w:rFonts w:hint="eastAsia"/>
        </w:rPr>
        <w:t>в</w:t>
      </w:r>
      <w:r>
        <w:t xml:space="preserve"> </w:t>
      </w:r>
      <w:r>
        <w:rPr>
          <w:rFonts w:hint="eastAsia"/>
        </w:rPr>
        <w:t>биологических</w:t>
      </w:r>
      <w:r>
        <w:t xml:space="preserve"> </w:t>
      </w:r>
      <w:r>
        <w:rPr>
          <w:rFonts w:hint="eastAsia"/>
        </w:rPr>
        <w:t>жидкостях</w:t>
      </w:r>
    </w:p>
    <w:p w14:paraId="7DE9C6C3" w14:textId="77777777" w:rsidR="00A31F76" w:rsidRDefault="00A31F76" w:rsidP="00A31F76"/>
    <w:p w14:paraId="0C7B1942" w14:textId="77777777" w:rsidR="00A31F76" w:rsidRDefault="00A31F76" w:rsidP="00A31F76">
      <w:r>
        <w:t>2.5.1. 60-</w:t>
      </w:r>
      <w:r>
        <w:rPr>
          <w:rFonts w:hint="eastAsia"/>
        </w:rPr>
        <w:t>гидроксикортизол</w:t>
      </w:r>
      <w:r>
        <w:t>/</w:t>
      </w:r>
      <w:r>
        <w:rPr>
          <w:rFonts w:hint="eastAsia"/>
        </w:rPr>
        <w:t>кортизол</w:t>
      </w:r>
    </w:p>
    <w:p w14:paraId="6984BA89" w14:textId="77777777" w:rsidR="00A31F76" w:rsidRDefault="00A31F76" w:rsidP="00A31F76"/>
    <w:p w14:paraId="23F51780" w14:textId="77777777" w:rsidR="00A31F76" w:rsidRDefault="00A31F76" w:rsidP="00A31F76">
      <w:r>
        <w:t>2.5.2. 40-</w:t>
      </w:r>
      <w:r>
        <w:rPr>
          <w:rFonts w:hint="eastAsia"/>
        </w:rPr>
        <w:t>гидроксихолестерин</w:t>
      </w:r>
      <w:r>
        <w:t>/</w:t>
      </w:r>
      <w:r>
        <w:rPr>
          <w:rFonts w:hint="eastAsia"/>
        </w:rPr>
        <w:t>холестерин</w:t>
      </w:r>
    </w:p>
    <w:p w14:paraId="0C935B66" w14:textId="77777777" w:rsidR="00A31F76" w:rsidRDefault="00A31F76" w:rsidP="00A31F76"/>
    <w:p w14:paraId="0C261FFD" w14:textId="77777777" w:rsidR="00A31F76" w:rsidRDefault="00A31F76" w:rsidP="00A31F76">
      <w:r>
        <w:t>2.5.3. 6-</w:t>
      </w:r>
      <w:r>
        <w:rPr>
          <w:rFonts w:hint="eastAsia"/>
        </w:rPr>
        <w:t>НО</w:t>
      </w:r>
      <w:r>
        <w:t>-</w:t>
      </w:r>
      <w:r>
        <w:rPr>
          <w:rFonts w:hint="eastAsia"/>
        </w:rPr>
        <w:t>ТНВС</w:t>
      </w:r>
      <w:r>
        <w:t>/</w:t>
      </w:r>
      <w:r>
        <w:rPr>
          <w:rFonts w:hint="eastAsia"/>
        </w:rPr>
        <w:t>Пинолин</w:t>
      </w:r>
    </w:p>
    <w:p w14:paraId="2DA5EEC6" w14:textId="77777777" w:rsidR="00A31F76" w:rsidRDefault="00A31F76" w:rsidP="00A31F76"/>
    <w:p w14:paraId="51C5EECE" w14:textId="77777777" w:rsidR="00A31F76" w:rsidRDefault="00A31F76" w:rsidP="00A31F76">
      <w:r>
        <w:t xml:space="preserve">2.5.4. </w:t>
      </w:r>
      <w:r>
        <w:rPr>
          <w:rFonts w:hint="eastAsia"/>
        </w:rPr>
        <w:t>ЕХР</w:t>
      </w:r>
      <w:r>
        <w:t>-3174/</w:t>
      </w:r>
      <w:r>
        <w:rPr>
          <w:rFonts w:hint="eastAsia"/>
        </w:rPr>
        <w:t>Лозартан</w:t>
      </w:r>
    </w:p>
    <w:p w14:paraId="31673C9D" w14:textId="77777777" w:rsidR="00A31F76" w:rsidRDefault="00A31F76" w:rsidP="00A31F76"/>
    <w:p w14:paraId="608D1C77" w14:textId="77777777" w:rsidR="00A31F76" w:rsidRDefault="00A31F76" w:rsidP="00A31F76">
      <w:r>
        <w:t>2.5.5. 5-</w:t>
      </w:r>
      <w:r>
        <w:rPr>
          <w:rFonts w:hint="eastAsia"/>
        </w:rPr>
        <w:t>гидроксиомепразол</w:t>
      </w:r>
      <w:r>
        <w:t>/</w:t>
      </w:r>
      <w:r>
        <w:rPr>
          <w:rFonts w:hint="eastAsia"/>
        </w:rPr>
        <w:t>Омепразол</w:t>
      </w:r>
    </w:p>
    <w:p w14:paraId="2089DB5F" w14:textId="77777777" w:rsidR="00A31F76" w:rsidRDefault="00A31F76" w:rsidP="00A31F76"/>
    <w:p w14:paraId="63B192B1" w14:textId="77777777" w:rsidR="00A31F76" w:rsidRDefault="00A31F76" w:rsidP="00A31F76">
      <w:r>
        <w:t xml:space="preserve">2.5.6. </w:t>
      </w:r>
      <w:r>
        <w:rPr>
          <w:rFonts w:hint="eastAsia"/>
        </w:rPr>
        <w:t>Параксантин</w:t>
      </w:r>
      <w:r>
        <w:t xml:space="preserve"> /</w:t>
      </w:r>
      <w:r>
        <w:rPr>
          <w:rFonts w:hint="eastAsia"/>
        </w:rPr>
        <w:t>Кофеин</w:t>
      </w:r>
    </w:p>
    <w:p w14:paraId="2E557F92" w14:textId="77777777" w:rsidR="00A31F76" w:rsidRDefault="00A31F76" w:rsidP="00A31F76"/>
    <w:p w14:paraId="210BD3C4" w14:textId="77777777" w:rsidR="00A31F76" w:rsidRDefault="00A31F76" w:rsidP="00A31F76">
      <w:r>
        <w:rPr>
          <w:rFonts w:hint="eastAsia"/>
        </w:rPr>
        <w:t>ГЛАВА</w:t>
      </w:r>
      <w:r>
        <w:t xml:space="preserve"> 3. </w:t>
      </w:r>
      <w:r>
        <w:rPr>
          <w:rFonts w:hint="eastAsia"/>
        </w:rPr>
        <w:t>РЕЗУЛЬТАТЫ</w:t>
      </w:r>
      <w:r>
        <w:t xml:space="preserve"> </w:t>
      </w:r>
      <w:r>
        <w:rPr>
          <w:rFonts w:hint="eastAsia"/>
        </w:rPr>
        <w:t>ИССЛЕДОВАНИЙ</w:t>
      </w:r>
    </w:p>
    <w:p w14:paraId="5DC7C3DE" w14:textId="77777777" w:rsidR="00A31F76" w:rsidRDefault="00A31F76" w:rsidP="00A31F76"/>
    <w:p w14:paraId="53B2084B" w14:textId="77777777" w:rsidR="00A31F76" w:rsidRDefault="00A31F76" w:rsidP="00A31F76">
      <w:r>
        <w:t xml:space="preserve">3.1. </w:t>
      </w:r>
      <w:r>
        <w:rPr>
          <w:rFonts w:hint="eastAsia"/>
        </w:rPr>
        <w:t>Валидация</w:t>
      </w:r>
      <w:r>
        <w:t xml:space="preserve"> </w:t>
      </w:r>
      <w:r>
        <w:rPr>
          <w:rFonts w:hint="eastAsia"/>
        </w:rPr>
        <w:t>разработанных</w:t>
      </w:r>
      <w:r>
        <w:t xml:space="preserve"> </w:t>
      </w:r>
      <w:r>
        <w:rPr>
          <w:rFonts w:hint="eastAsia"/>
        </w:rPr>
        <w:t>методик</w:t>
      </w:r>
      <w:r>
        <w:t xml:space="preserve"> </w:t>
      </w:r>
      <w:r>
        <w:rPr>
          <w:rFonts w:hint="eastAsia"/>
        </w:rPr>
        <w:t>количественного</w:t>
      </w:r>
      <w:r>
        <w:t xml:space="preserve"> </w:t>
      </w:r>
      <w:r>
        <w:rPr>
          <w:rFonts w:hint="eastAsia"/>
        </w:rPr>
        <w:t>определения</w:t>
      </w:r>
      <w:r>
        <w:t xml:space="preserve"> </w:t>
      </w:r>
      <w:r>
        <w:rPr>
          <w:rFonts w:hint="eastAsia"/>
        </w:rPr>
        <w:t>аналитов</w:t>
      </w:r>
      <w:r>
        <w:t xml:space="preserve"> </w:t>
      </w:r>
      <w:r>
        <w:rPr>
          <w:rFonts w:hint="eastAsia"/>
        </w:rPr>
        <w:t>в</w:t>
      </w:r>
      <w:r>
        <w:t xml:space="preserve"> </w:t>
      </w:r>
      <w:r>
        <w:rPr>
          <w:rFonts w:hint="eastAsia"/>
        </w:rPr>
        <w:t>плазме</w:t>
      </w:r>
      <w:r>
        <w:t xml:space="preserve"> </w:t>
      </w:r>
      <w:r>
        <w:rPr>
          <w:rFonts w:hint="eastAsia"/>
        </w:rPr>
        <w:t>биологических</w:t>
      </w:r>
      <w:r>
        <w:t xml:space="preserve"> </w:t>
      </w:r>
      <w:r>
        <w:rPr>
          <w:rFonts w:hint="eastAsia"/>
        </w:rPr>
        <w:t>объектов</w:t>
      </w:r>
    </w:p>
    <w:p w14:paraId="6FF50D9E" w14:textId="77777777" w:rsidR="00A31F76" w:rsidRDefault="00A31F76" w:rsidP="00A31F76"/>
    <w:p w14:paraId="27186794" w14:textId="77777777" w:rsidR="00A31F76" w:rsidRDefault="00A31F76" w:rsidP="00A31F76">
      <w:r>
        <w:t xml:space="preserve">3.1.1.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определениям</w:t>
      </w:r>
      <w:r>
        <w:t xml:space="preserve"> 60-</w:t>
      </w:r>
      <w:r>
        <w:rPr>
          <w:rFonts w:hint="eastAsia"/>
        </w:rPr>
        <w:t>гидроксикортизола</w:t>
      </w:r>
      <w:r>
        <w:t xml:space="preserve"> </w:t>
      </w:r>
      <w:r>
        <w:rPr>
          <w:rFonts w:hint="eastAsia"/>
        </w:rPr>
        <w:t>и</w:t>
      </w:r>
      <w:r>
        <w:t xml:space="preserve"> </w:t>
      </w:r>
      <w:r>
        <w:rPr>
          <w:rFonts w:hint="eastAsia"/>
        </w:rPr>
        <w:t>кортизола</w:t>
      </w:r>
      <w:r>
        <w:t xml:space="preserve"> </w:t>
      </w:r>
      <w:r>
        <w:rPr>
          <w:rFonts w:hint="eastAsia"/>
        </w:rPr>
        <w:t>в</w:t>
      </w:r>
      <w:r>
        <w:t xml:space="preserve"> </w:t>
      </w:r>
      <w:r>
        <w:rPr>
          <w:rFonts w:hint="eastAsia"/>
        </w:rPr>
        <w:t>плазме</w:t>
      </w:r>
      <w:r>
        <w:t xml:space="preserve"> </w:t>
      </w:r>
      <w:r>
        <w:rPr>
          <w:rFonts w:hint="eastAsia"/>
        </w:rPr>
        <w:t>крови</w:t>
      </w:r>
    </w:p>
    <w:p w14:paraId="6E4A51EF" w14:textId="77777777" w:rsidR="00A31F76" w:rsidRDefault="00A31F76" w:rsidP="00A31F76"/>
    <w:p w14:paraId="34362E5E" w14:textId="77777777" w:rsidR="00A31F76" w:rsidRDefault="00A31F76" w:rsidP="00A31F76">
      <w:r>
        <w:t xml:space="preserve">3.1.2.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определениям</w:t>
      </w:r>
      <w:r>
        <w:t xml:space="preserve"> 60-</w:t>
      </w:r>
      <w:r>
        <w:rPr>
          <w:rFonts w:hint="eastAsia"/>
        </w:rPr>
        <w:t>гидроксикортизола</w:t>
      </w:r>
      <w:r>
        <w:t xml:space="preserve"> </w:t>
      </w:r>
      <w:r>
        <w:rPr>
          <w:rFonts w:hint="eastAsia"/>
        </w:rPr>
        <w:t>и</w:t>
      </w:r>
      <w:r>
        <w:t xml:space="preserve"> </w:t>
      </w:r>
      <w:r>
        <w:rPr>
          <w:rFonts w:hint="eastAsia"/>
        </w:rPr>
        <w:t>кортизола</w:t>
      </w:r>
      <w:r>
        <w:t xml:space="preserve"> </w:t>
      </w:r>
      <w:r>
        <w:rPr>
          <w:rFonts w:hint="eastAsia"/>
        </w:rPr>
        <w:t>в</w:t>
      </w:r>
      <w:r>
        <w:t xml:space="preserve"> </w:t>
      </w:r>
      <w:r>
        <w:rPr>
          <w:rFonts w:hint="eastAsia"/>
        </w:rPr>
        <w:t>моче</w:t>
      </w:r>
    </w:p>
    <w:p w14:paraId="1D9D9F65" w14:textId="77777777" w:rsidR="00A31F76" w:rsidRDefault="00A31F76" w:rsidP="00A31F76"/>
    <w:p w14:paraId="42F8B7F6" w14:textId="77777777" w:rsidR="00A31F76" w:rsidRDefault="00A31F76" w:rsidP="00A31F76">
      <w:r>
        <w:t xml:space="preserve">3.1.3.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определениям</w:t>
      </w:r>
      <w:r>
        <w:t xml:space="preserve"> 40-</w:t>
      </w:r>
      <w:r>
        <w:rPr>
          <w:rFonts w:hint="eastAsia"/>
        </w:rPr>
        <w:t>гидроксихолестерина</w:t>
      </w:r>
      <w:r>
        <w:t xml:space="preserve"> </w:t>
      </w:r>
      <w:r>
        <w:rPr>
          <w:rFonts w:hint="eastAsia"/>
        </w:rPr>
        <w:t>и</w:t>
      </w:r>
      <w:r>
        <w:t xml:space="preserve"> </w:t>
      </w:r>
      <w:r>
        <w:rPr>
          <w:rFonts w:hint="eastAsia"/>
        </w:rPr>
        <w:t>холестерина</w:t>
      </w:r>
      <w:r>
        <w:t xml:space="preserve"> </w:t>
      </w:r>
      <w:r>
        <w:rPr>
          <w:rFonts w:hint="eastAsia"/>
        </w:rPr>
        <w:t>в</w:t>
      </w:r>
      <w:r>
        <w:t xml:space="preserve"> </w:t>
      </w:r>
      <w:r>
        <w:rPr>
          <w:rFonts w:hint="eastAsia"/>
        </w:rPr>
        <w:t>плазме</w:t>
      </w:r>
      <w:r>
        <w:t xml:space="preserve"> </w:t>
      </w:r>
      <w:r>
        <w:rPr>
          <w:rFonts w:hint="eastAsia"/>
        </w:rPr>
        <w:t>крови</w:t>
      </w:r>
    </w:p>
    <w:p w14:paraId="5AB64324" w14:textId="77777777" w:rsidR="00A31F76" w:rsidRDefault="00A31F76" w:rsidP="00A31F76"/>
    <w:p w14:paraId="1D3A8FB3" w14:textId="77777777" w:rsidR="00A31F76" w:rsidRDefault="00A31F76" w:rsidP="00A31F76">
      <w:r>
        <w:t xml:space="preserve">3.1.4.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определениям</w:t>
      </w:r>
      <w:r>
        <w:t xml:space="preserve"> 6-</w:t>
      </w:r>
      <w:r>
        <w:rPr>
          <w:rFonts w:hint="eastAsia"/>
        </w:rPr>
        <w:t>гидрокси</w:t>
      </w:r>
      <w:r>
        <w:t>-1,2,3,4-</w:t>
      </w:r>
      <w:r>
        <w:rPr>
          <w:rFonts w:hint="eastAsia"/>
        </w:rPr>
        <w:t>тетрагидро</w:t>
      </w:r>
      <w:r>
        <w:t>-0-</w:t>
      </w:r>
      <w:r>
        <w:rPr>
          <w:rFonts w:hint="eastAsia"/>
        </w:rPr>
        <w:t>карболина</w:t>
      </w:r>
      <w:r>
        <w:t xml:space="preserve"> </w:t>
      </w:r>
      <w:r>
        <w:rPr>
          <w:rFonts w:hint="eastAsia"/>
        </w:rPr>
        <w:t>и</w:t>
      </w:r>
      <w:r>
        <w:t xml:space="preserve"> </w:t>
      </w:r>
      <w:r>
        <w:rPr>
          <w:rFonts w:hint="eastAsia"/>
        </w:rPr>
        <w:t>пинолина</w:t>
      </w:r>
      <w:r>
        <w:t xml:space="preserve"> </w:t>
      </w:r>
      <w:r>
        <w:rPr>
          <w:rFonts w:hint="eastAsia"/>
        </w:rPr>
        <w:t>в</w:t>
      </w:r>
      <w:r>
        <w:t xml:space="preserve"> </w:t>
      </w:r>
      <w:r>
        <w:rPr>
          <w:rFonts w:hint="eastAsia"/>
        </w:rPr>
        <w:t>моче</w:t>
      </w:r>
    </w:p>
    <w:p w14:paraId="6AA794C6" w14:textId="77777777" w:rsidR="00A31F76" w:rsidRDefault="00A31F76" w:rsidP="00A31F76"/>
    <w:p w14:paraId="3A036C76" w14:textId="77777777" w:rsidR="00A31F76" w:rsidRDefault="00A31F76" w:rsidP="00A31F76">
      <w:r>
        <w:t xml:space="preserve">3.1.5.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определениям</w:t>
      </w:r>
      <w:r>
        <w:t xml:space="preserve"> </w:t>
      </w:r>
      <w:r>
        <w:rPr>
          <w:rFonts w:hint="eastAsia"/>
        </w:rPr>
        <w:t>ЕХР</w:t>
      </w:r>
      <w:r>
        <w:t xml:space="preserve">-3174 </w:t>
      </w:r>
      <w:r>
        <w:rPr>
          <w:rFonts w:hint="eastAsia"/>
        </w:rPr>
        <w:t>и</w:t>
      </w:r>
      <w:r>
        <w:t xml:space="preserve"> </w:t>
      </w:r>
      <w:r>
        <w:rPr>
          <w:rFonts w:hint="eastAsia"/>
        </w:rPr>
        <w:t>лозартана</w:t>
      </w:r>
      <w:r>
        <w:t xml:space="preserve"> </w:t>
      </w:r>
      <w:r>
        <w:rPr>
          <w:rFonts w:hint="eastAsia"/>
        </w:rPr>
        <w:t>в</w:t>
      </w:r>
      <w:r>
        <w:t xml:space="preserve"> </w:t>
      </w:r>
      <w:r>
        <w:rPr>
          <w:rFonts w:hint="eastAsia"/>
        </w:rPr>
        <w:t>моче</w:t>
      </w:r>
    </w:p>
    <w:p w14:paraId="3064C05D" w14:textId="77777777" w:rsidR="00A31F76" w:rsidRDefault="00A31F76" w:rsidP="00A31F76"/>
    <w:p w14:paraId="24346CEE" w14:textId="77777777" w:rsidR="00A31F76" w:rsidRDefault="00A31F76" w:rsidP="00A31F76">
      <w:r>
        <w:t xml:space="preserve">3.1.6.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определениям</w:t>
      </w:r>
      <w:r>
        <w:t xml:space="preserve"> </w:t>
      </w:r>
      <w:r>
        <w:rPr>
          <w:rFonts w:hint="eastAsia"/>
        </w:rPr>
        <w:t>ЕХР</w:t>
      </w:r>
      <w:r>
        <w:t xml:space="preserve">-3174 </w:t>
      </w:r>
      <w:r>
        <w:rPr>
          <w:rFonts w:hint="eastAsia"/>
        </w:rPr>
        <w:t>и</w:t>
      </w:r>
      <w:r>
        <w:t xml:space="preserve"> </w:t>
      </w:r>
      <w:r>
        <w:rPr>
          <w:rFonts w:hint="eastAsia"/>
        </w:rPr>
        <w:t>лозартана</w:t>
      </w:r>
      <w:r>
        <w:t xml:space="preserve"> </w:t>
      </w:r>
      <w:r>
        <w:rPr>
          <w:rFonts w:hint="eastAsia"/>
        </w:rPr>
        <w:t>в</w:t>
      </w:r>
      <w:r>
        <w:t xml:space="preserve"> </w:t>
      </w:r>
      <w:r>
        <w:rPr>
          <w:rFonts w:hint="eastAsia"/>
        </w:rPr>
        <w:t>плазме</w:t>
      </w:r>
      <w:r>
        <w:t xml:space="preserve"> </w:t>
      </w:r>
      <w:r>
        <w:rPr>
          <w:rFonts w:hint="eastAsia"/>
        </w:rPr>
        <w:t>крови</w:t>
      </w:r>
      <w:r>
        <w:t xml:space="preserve"> </w:t>
      </w:r>
      <w:r>
        <w:rPr>
          <w:rFonts w:hint="eastAsia"/>
        </w:rPr>
        <w:t>крыс</w:t>
      </w:r>
    </w:p>
    <w:p w14:paraId="0A43A255" w14:textId="77777777" w:rsidR="00A31F76" w:rsidRDefault="00A31F76" w:rsidP="00A31F76"/>
    <w:p w14:paraId="5FB74F60" w14:textId="77777777" w:rsidR="00A31F76" w:rsidRDefault="00A31F76" w:rsidP="00A31F76">
      <w:r>
        <w:t xml:space="preserve">3.1.7.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w:t>
      </w:r>
      <w:r>
        <w:rPr>
          <w:rFonts w:hint="eastAsia"/>
        </w:rPr>
        <w:lastRenderedPageBreak/>
        <w:t>ениям</w:t>
      </w:r>
      <w:r>
        <w:t xml:space="preserve"> 5-</w:t>
      </w:r>
      <w:r>
        <w:rPr>
          <w:rFonts w:hint="eastAsia"/>
        </w:rPr>
        <w:t>гидроксиомепразол</w:t>
      </w:r>
      <w:r>
        <w:t xml:space="preserve"> </w:t>
      </w:r>
      <w:r>
        <w:rPr>
          <w:rFonts w:hint="eastAsia"/>
        </w:rPr>
        <w:t>и</w:t>
      </w:r>
      <w:r>
        <w:t xml:space="preserve"> </w:t>
      </w:r>
      <w:r>
        <w:rPr>
          <w:rFonts w:hint="eastAsia"/>
        </w:rPr>
        <w:t>омепразола</w:t>
      </w:r>
      <w:r>
        <w:t xml:space="preserve"> </w:t>
      </w:r>
      <w:r>
        <w:rPr>
          <w:rFonts w:hint="eastAsia"/>
        </w:rPr>
        <w:t>в</w:t>
      </w:r>
      <w:r>
        <w:t xml:space="preserve"> </w:t>
      </w:r>
      <w:r>
        <w:rPr>
          <w:rFonts w:hint="eastAsia"/>
        </w:rPr>
        <w:t>моче</w:t>
      </w:r>
    </w:p>
    <w:p w14:paraId="166CEE12" w14:textId="77777777" w:rsidR="00A31F76" w:rsidRDefault="00A31F76" w:rsidP="00A31F76"/>
    <w:p w14:paraId="6BF5D3FF" w14:textId="77777777" w:rsidR="00A31F76" w:rsidRDefault="00A31F76" w:rsidP="00A31F76">
      <w:r>
        <w:t xml:space="preserve">3.1.8.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определениям</w:t>
      </w:r>
      <w:r>
        <w:t xml:space="preserve"> </w:t>
      </w:r>
      <w:r>
        <w:rPr>
          <w:rFonts w:hint="eastAsia"/>
        </w:rPr>
        <w:t>параксантина</w:t>
      </w:r>
      <w:r>
        <w:t xml:space="preserve"> </w:t>
      </w:r>
      <w:r>
        <w:rPr>
          <w:rFonts w:hint="eastAsia"/>
        </w:rPr>
        <w:t>и</w:t>
      </w:r>
      <w:r>
        <w:t xml:space="preserve"> </w:t>
      </w:r>
      <w:r>
        <w:rPr>
          <w:rFonts w:hint="eastAsia"/>
        </w:rPr>
        <w:t>кофеина</w:t>
      </w:r>
      <w:r>
        <w:t xml:space="preserve"> </w:t>
      </w:r>
      <w:r>
        <w:rPr>
          <w:rFonts w:hint="eastAsia"/>
        </w:rPr>
        <w:t>в</w:t>
      </w:r>
      <w:r>
        <w:t xml:space="preserve"> </w:t>
      </w:r>
      <w:r>
        <w:rPr>
          <w:rFonts w:hint="eastAsia"/>
        </w:rPr>
        <w:t>моче</w:t>
      </w:r>
    </w:p>
    <w:p w14:paraId="50D2C4F6" w14:textId="77777777" w:rsidR="00A31F76" w:rsidRDefault="00A31F76" w:rsidP="00A31F76"/>
    <w:p w14:paraId="40DAFDCA" w14:textId="77777777" w:rsidR="00A31F76" w:rsidRDefault="00A31F76" w:rsidP="00A31F76">
      <w:r>
        <w:t xml:space="preserve">3.2. </w:t>
      </w:r>
      <w:r>
        <w:rPr>
          <w:rFonts w:hint="eastAsia"/>
        </w:rPr>
        <w:t>Сравнение</w:t>
      </w:r>
      <w:r>
        <w:t xml:space="preserve"> </w:t>
      </w:r>
      <w:r>
        <w:rPr>
          <w:rFonts w:hint="eastAsia"/>
        </w:rPr>
        <w:t>разработанных</w:t>
      </w:r>
      <w:r>
        <w:t xml:space="preserve"> </w:t>
      </w:r>
      <w:r>
        <w:rPr>
          <w:rFonts w:hint="eastAsia"/>
        </w:rPr>
        <w:t>методик</w:t>
      </w:r>
      <w:r>
        <w:t xml:space="preserve"> </w:t>
      </w:r>
      <w:r>
        <w:rPr>
          <w:rFonts w:hint="eastAsia"/>
        </w:rPr>
        <w:t>количественного</w:t>
      </w:r>
      <w:r>
        <w:t xml:space="preserve"> </w:t>
      </w:r>
      <w:r>
        <w:rPr>
          <w:rFonts w:hint="eastAsia"/>
        </w:rPr>
        <w:t>определения</w:t>
      </w:r>
      <w:r>
        <w:t xml:space="preserve"> </w:t>
      </w:r>
      <w:r>
        <w:rPr>
          <w:rFonts w:hint="eastAsia"/>
        </w:rPr>
        <w:t>эндогенных</w:t>
      </w:r>
      <w:r>
        <w:t xml:space="preserve"> </w:t>
      </w:r>
      <w:r>
        <w:rPr>
          <w:rFonts w:hint="eastAsia"/>
        </w:rPr>
        <w:t>субстратов</w:t>
      </w:r>
      <w:r>
        <w:t xml:space="preserve"> </w:t>
      </w:r>
      <w:r>
        <w:rPr>
          <w:rFonts w:hint="eastAsia"/>
        </w:rPr>
        <w:t>и</w:t>
      </w:r>
      <w:r>
        <w:t xml:space="preserve"> </w:t>
      </w:r>
      <w:r>
        <w:rPr>
          <w:rFonts w:hint="eastAsia"/>
        </w:rPr>
        <w:t>методик</w:t>
      </w:r>
      <w:r>
        <w:t xml:space="preserve"> </w:t>
      </w:r>
      <w:r>
        <w:rPr>
          <w:rFonts w:hint="eastAsia"/>
        </w:rPr>
        <w:t>оценки</w:t>
      </w:r>
      <w:r>
        <w:t xml:space="preserve"> </w:t>
      </w:r>
      <w:r>
        <w:rPr>
          <w:rFonts w:hint="eastAsia"/>
        </w:rPr>
        <w:t>метаболической</w:t>
      </w:r>
      <w:r>
        <w:t xml:space="preserve"> </w:t>
      </w:r>
      <w:r>
        <w:rPr>
          <w:rFonts w:hint="eastAsia"/>
        </w:rPr>
        <w:t>активности</w:t>
      </w:r>
      <w:r>
        <w:t xml:space="preserve"> </w:t>
      </w:r>
      <w:r>
        <w:rPr>
          <w:rFonts w:hint="eastAsia"/>
        </w:rPr>
        <w:t>на</w:t>
      </w:r>
      <w:r>
        <w:t xml:space="preserve"> </w:t>
      </w:r>
      <w:r>
        <w:rPr>
          <w:rFonts w:hint="eastAsia"/>
        </w:rPr>
        <w:t>их</w:t>
      </w:r>
      <w:r>
        <w:t xml:space="preserve"> </w:t>
      </w:r>
      <w:r>
        <w:rPr>
          <w:rFonts w:hint="eastAsia"/>
        </w:rPr>
        <w:t>основе</w:t>
      </w:r>
    </w:p>
    <w:p w14:paraId="2C4701DB" w14:textId="77777777" w:rsidR="00A31F76" w:rsidRDefault="00A31F76" w:rsidP="00A31F76"/>
    <w:p w14:paraId="3B1EEF5F" w14:textId="77777777" w:rsidR="00A31F76" w:rsidRDefault="00A31F76" w:rsidP="00A31F76">
      <w:r>
        <w:t xml:space="preserve">3.2.1. </w:t>
      </w:r>
      <w:r>
        <w:rPr>
          <w:rFonts w:hint="eastAsia"/>
        </w:rPr>
        <w:t>Сравнение</w:t>
      </w:r>
      <w:r>
        <w:t xml:space="preserve"> </w:t>
      </w:r>
      <w:r>
        <w:rPr>
          <w:rFonts w:hint="eastAsia"/>
        </w:rPr>
        <w:t>методик</w:t>
      </w:r>
      <w:r>
        <w:t xml:space="preserve"> </w:t>
      </w:r>
      <w:r>
        <w:rPr>
          <w:rFonts w:hint="eastAsia"/>
        </w:rPr>
        <w:t>количественного</w:t>
      </w:r>
      <w:r>
        <w:t xml:space="preserve"> </w:t>
      </w:r>
      <w:r>
        <w:rPr>
          <w:rFonts w:hint="eastAsia"/>
        </w:rPr>
        <w:t>определения</w:t>
      </w:r>
      <w:r>
        <w:t xml:space="preserve"> </w:t>
      </w:r>
      <w:r>
        <w:rPr>
          <w:rFonts w:hint="eastAsia"/>
        </w:rPr>
        <w:t>эндогенных</w:t>
      </w:r>
      <w:r>
        <w:t xml:space="preserve"> </w:t>
      </w:r>
      <w:r>
        <w:rPr>
          <w:rFonts w:hint="eastAsia"/>
        </w:rPr>
        <w:t>субстратов</w:t>
      </w:r>
      <w:r>
        <w:t xml:space="preserve"> (</w:t>
      </w:r>
      <w:r>
        <w:rPr>
          <w:rFonts w:hint="eastAsia"/>
        </w:rPr>
        <w:t>с</w:t>
      </w:r>
      <w:r>
        <w:t xml:space="preserve"> </w:t>
      </w:r>
      <w:r>
        <w:rPr>
          <w:rFonts w:hint="eastAsia"/>
        </w:rPr>
        <w:t>использованием</w:t>
      </w:r>
      <w:r>
        <w:t xml:space="preserve"> </w:t>
      </w:r>
      <w:r>
        <w:rPr>
          <w:rFonts w:hint="eastAsia"/>
        </w:rPr>
        <w:t>и</w:t>
      </w:r>
      <w:r>
        <w:t xml:space="preserve"> </w:t>
      </w:r>
      <w:r>
        <w:rPr>
          <w:rFonts w:hint="eastAsia"/>
        </w:rPr>
        <w:t>без</w:t>
      </w:r>
      <w:r>
        <w:t xml:space="preserve"> </w:t>
      </w:r>
      <w:r>
        <w:rPr>
          <w:rFonts w:hint="eastAsia"/>
        </w:rPr>
        <w:t>использования</w:t>
      </w:r>
      <w:r>
        <w:t xml:space="preserve"> </w:t>
      </w:r>
      <w:r>
        <w:rPr>
          <w:rFonts w:hint="eastAsia"/>
        </w:rPr>
        <w:t>дейтерированных</w:t>
      </w:r>
      <w:r>
        <w:t xml:space="preserve"> </w:t>
      </w:r>
      <w:r>
        <w:rPr>
          <w:rFonts w:hint="eastAsia"/>
        </w:rPr>
        <w:t>внутренних</w:t>
      </w:r>
      <w:r>
        <w:t xml:space="preserve"> </w:t>
      </w:r>
      <w:r>
        <w:rPr>
          <w:rFonts w:hint="eastAsia"/>
        </w:rPr>
        <w:t>стандартов</w:t>
      </w:r>
      <w:r>
        <w:t>)</w:t>
      </w:r>
    </w:p>
    <w:p w14:paraId="2CD1EDEC" w14:textId="77777777" w:rsidR="00A31F76" w:rsidRDefault="00A31F76" w:rsidP="00A31F76"/>
    <w:p w14:paraId="0CA14B7B" w14:textId="77777777" w:rsidR="00A31F76" w:rsidRDefault="00A31F76" w:rsidP="00A31F76">
      <w:r>
        <w:t xml:space="preserve">3.2.2. </w:t>
      </w:r>
      <w:r>
        <w:rPr>
          <w:rFonts w:hint="eastAsia"/>
        </w:rPr>
        <w:t>Сравнение</w:t>
      </w:r>
      <w:r>
        <w:t xml:space="preserve"> </w:t>
      </w:r>
      <w:r>
        <w:rPr>
          <w:rFonts w:hint="eastAsia"/>
        </w:rPr>
        <w:t>методик</w:t>
      </w:r>
      <w:r>
        <w:t xml:space="preserve"> </w:t>
      </w:r>
      <w:r>
        <w:rPr>
          <w:rFonts w:hint="eastAsia"/>
        </w:rPr>
        <w:t>оценки</w:t>
      </w:r>
      <w:r>
        <w:t xml:space="preserve"> </w:t>
      </w:r>
      <w:r>
        <w:rPr>
          <w:rFonts w:hint="eastAsia"/>
        </w:rPr>
        <w:t>активности</w:t>
      </w:r>
      <w:r>
        <w:t xml:space="preserve"> </w:t>
      </w:r>
      <w:r>
        <w:rPr>
          <w:rFonts w:hint="eastAsia"/>
        </w:rPr>
        <w:t>изофермента</w:t>
      </w:r>
      <w:r>
        <w:t xml:space="preserve"> CYP3A4 </w:t>
      </w:r>
      <w:r>
        <w:rPr>
          <w:rFonts w:hint="eastAsia"/>
        </w:rPr>
        <w:t>с</w:t>
      </w:r>
      <w:r>
        <w:t xml:space="preserve"> </w:t>
      </w:r>
      <w:r>
        <w:rPr>
          <w:rFonts w:hint="eastAsia"/>
        </w:rPr>
        <w:t>помощью</w:t>
      </w:r>
      <w:r>
        <w:t xml:space="preserve"> </w:t>
      </w:r>
      <w:r>
        <w:rPr>
          <w:rFonts w:hint="eastAsia"/>
        </w:rPr>
        <w:t>отношения</w:t>
      </w:r>
      <w:r>
        <w:t xml:space="preserve"> </w:t>
      </w:r>
      <w:r>
        <w:rPr>
          <w:rFonts w:hint="eastAsia"/>
        </w:rPr>
        <w:t>концентраций</w:t>
      </w:r>
      <w:r>
        <w:t xml:space="preserve"> 6-</w:t>
      </w:r>
      <w:r>
        <w:rPr>
          <w:rFonts w:hint="eastAsia"/>
        </w:rPr>
        <w:t>в</w:t>
      </w:r>
      <w:r>
        <w:t>-</w:t>
      </w:r>
      <w:r>
        <w:rPr>
          <w:rFonts w:hint="eastAsia"/>
        </w:rPr>
        <w:t>гидроксикортизол</w:t>
      </w:r>
      <w:r>
        <w:t>/</w:t>
      </w:r>
      <w:r>
        <w:rPr>
          <w:rFonts w:hint="eastAsia"/>
        </w:rPr>
        <w:t>кортизол</w:t>
      </w:r>
      <w:r>
        <w:t xml:space="preserve"> </w:t>
      </w:r>
      <w:r>
        <w:rPr>
          <w:rFonts w:hint="eastAsia"/>
        </w:rPr>
        <w:t>и</w:t>
      </w:r>
      <w:r>
        <w:t xml:space="preserve"> 40-</w:t>
      </w:r>
      <w:r>
        <w:rPr>
          <w:rFonts w:hint="eastAsia"/>
        </w:rPr>
        <w:t>гидроксихолестерин</w:t>
      </w:r>
      <w:r>
        <w:t>/</w:t>
      </w:r>
      <w:r>
        <w:rPr>
          <w:rFonts w:hint="eastAsia"/>
        </w:rPr>
        <w:t>холестерин</w:t>
      </w:r>
    </w:p>
    <w:p w14:paraId="22D971DF" w14:textId="77777777" w:rsidR="00A31F76" w:rsidRDefault="00A31F76" w:rsidP="00A31F76"/>
    <w:p w14:paraId="0AF236BB" w14:textId="77777777" w:rsidR="00A31F76" w:rsidRDefault="00A31F76" w:rsidP="00A31F76">
      <w:r>
        <w:t xml:space="preserve">3.3. </w:t>
      </w:r>
      <w:r>
        <w:rPr>
          <w:rFonts w:hint="eastAsia"/>
        </w:rPr>
        <w:t>Использование</w:t>
      </w:r>
      <w:r>
        <w:t xml:space="preserve"> </w:t>
      </w:r>
      <w:r>
        <w:rPr>
          <w:rFonts w:hint="eastAsia"/>
        </w:rPr>
        <w:t>разработанных</w:t>
      </w:r>
      <w:r>
        <w:t xml:space="preserve"> </w:t>
      </w:r>
      <w:r>
        <w:rPr>
          <w:rFonts w:hint="eastAsia"/>
        </w:rPr>
        <w:t>методик</w:t>
      </w:r>
      <w:r>
        <w:t xml:space="preserve"> </w:t>
      </w:r>
      <w:r>
        <w:rPr>
          <w:rFonts w:hint="eastAsia"/>
        </w:rPr>
        <w:t>в</w:t>
      </w:r>
      <w:r>
        <w:t xml:space="preserve"> </w:t>
      </w:r>
      <w:r>
        <w:rPr>
          <w:rFonts w:hint="eastAsia"/>
        </w:rPr>
        <w:t>доклинических</w:t>
      </w:r>
      <w:r>
        <w:t xml:space="preserve"> </w:t>
      </w:r>
      <w:r>
        <w:rPr>
          <w:rFonts w:hint="eastAsia"/>
        </w:rPr>
        <w:t>исследованиях</w:t>
      </w:r>
      <w:r>
        <w:t xml:space="preserve"> </w:t>
      </w:r>
      <w:r>
        <w:rPr>
          <w:rFonts w:hint="eastAsia"/>
        </w:rPr>
        <w:t>лекарственных</w:t>
      </w:r>
      <w:r>
        <w:t xml:space="preserve"> </w:t>
      </w:r>
      <w:r>
        <w:rPr>
          <w:rFonts w:hint="eastAsia"/>
        </w:rPr>
        <w:t>средств</w:t>
      </w:r>
    </w:p>
    <w:p w14:paraId="092A58B0" w14:textId="77777777" w:rsidR="00A31F76" w:rsidRDefault="00A31F76" w:rsidP="00A31F76"/>
    <w:p w14:paraId="3899069E" w14:textId="77777777" w:rsidR="00A31F76" w:rsidRDefault="00A31F76" w:rsidP="00A31F76">
      <w:r>
        <w:t xml:space="preserve">3.4. </w:t>
      </w:r>
      <w:r>
        <w:rPr>
          <w:rFonts w:hint="eastAsia"/>
        </w:rPr>
        <w:t>Использование</w:t>
      </w:r>
      <w:r>
        <w:t xml:space="preserve"> </w:t>
      </w:r>
      <w:r>
        <w:rPr>
          <w:rFonts w:hint="eastAsia"/>
        </w:rPr>
        <w:t>разработанных</w:t>
      </w:r>
      <w:r>
        <w:t xml:space="preserve"> </w:t>
      </w:r>
      <w:r>
        <w:rPr>
          <w:rFonts w:hint="eastAsia"/>
        </w:rPr>
        <w:t>методик</w:t>
      </w:r>
      <w:r>
        <w:t xml:space="preserve"> </w:t>
      </w:r>
      <w:r>
        <w:rPr>
          <w:rFonts w:hint="eastAsia"/>
        </w:rPr>
        <w:t>в</w:t>
      </w:r>
      <w:r>
        <w:t xml:space="preserve"> </w:t>
      </w:r>
      <w:r>
        <w:rPr>
          <w:rFonts w:hint="eastAsia"/>
        </w:rPr>
        <w:t>клинических</w:t>
      </w:r>
      <w:r>
        <w:t xml:space="preserve"> </w:t>
      </w:r>
      <w:r>
        <w:rPr>
          <w:rFonts w:hint="eastAsia"/>
        </w:rPr>
        <w:t>исследованиях</w:t>
      </w:r>
      <w:r>
        <w:t xml:space="preserve"> </w:t>
      </w:r>
      <w:r>
        <w:rPr>
          <w:rFonts w:hint="eastAsia"/>
        </w:rPr>
        <w:t>лекарственных</w:t>
      </w:r>
      <w:r>
        <w:t xml:space="preserve"> </w:t>
      </w:r>
      <w:r>
        <w:rPr>
          <w:rFonts w:hint="eastAsia"/>
        </w:rPr>
        <w:t>средств</w:t>
      </w:r>
    </w:p>
    <w:p w14:paraId="619FBB74" w14:textId="77777777" w:rsidR="00A31F76" w:rsidRDefault="00A31F76" w:rsidP="00A31F76"/>
    <w:p w14:paraId="47E74C19" w14:textId="77777777" w:rsidR="00A31F76" w:rsidRDefault="00A31F76" w:rsidP="00A31F76">
      <w:r>
        <w:t xml:space="preserve">3.4.1. </w:t>
      </w:r>
      <w:r>
        <w:rPr>
          <w:rFonts w:hint="eastAsia"/>
        </w:rPr>
        <w:t>Клинические</w:t>
      </w:r>
      <w:r>
        <w:t xml:space="preserve"> </w:t>
      </w:r>
      <w:r>
        <w:rPr>
          <w:rFonts w:hint="eastAsia"/>
        </w:rPr>
        <w:t>исследования</w:t>
      </w:r>
      <w:r>
        <w:t xml:space="preserve"> </w:t>
      </w:r>
      <w:r>
        <w:rPr>
          <w:rFonts w:hint="eastAsia"/>
        </w:rPr>
        <w:t>лекарственных</w:t>
      </w:r>
      <w:r>
        <w:t xml:space="preserve"> </w:t>
      </w:r>
      <w:r>
        <w:rPr>
          <w:rFonts w:hint="eastAsia"/>
        </w:rPr>
        <w:t>средств</w:t>
      </w:r>
      <w:r>
        <w:t xml:space="preserve">, </w:t>
      </w:r>
      <w:r>
        <w:rPr>
          <w:rFonts w:hint="eastAsia"/>
        </w:rPr>
        <w:t>влияющих</w:t>
      </w:r>
      <w:r>
        <w:t xml:space="preserve"> </w:t>
      </w:r>
      <w:r>
        <w:rPr>
          <w:rFonts w:hint="eastAsia"/>
        </w:rPr>
        <w:t>на</w:t>
      </w:r>
      <w:r>
        <w:t xml:space="preserve"> </w:t>
      </w:r>
      <w:r>
        <w:rPr>
          <w:rFonts w:hint="eastAsia"/>
        </w:rPr>
        <w:t>сердечно</w:t>
      </w:r>
      <w:r>
        <w:t>-</w:t>
      </w:r>
      <w:r>
        <w:rPr>
          <w:rFonts w:hint="eastAsia"/>
        </w:rPr>
        <w:t>сосудистую</w:t>
      </w:r>
      <w:r>
        <w:t xml:space="preserve"> </w:t>
      </w:r>
      <w:r>
        <w:rPr>
          <w:rFonts w:hint="eastAsia"/>
        </w:rPr>
        <w:t>систему</w:t>
      </w:r>
    </w:p>
    <w:p w14:paraId="0F5F37B2" w14:textId="77777777" w:rsidR="00A31F76" w:rsidRDefault="00A31F76" w:rsidP="00A31F76"/>
    <w:p w14:paraId="52E86E9F" w14:textId="77777777" w:rsidR="00A31F76" w:rsidRDefault="00A31F76" w:rsidP="00A31F76">
      <w:r>
        <w:t xml:space="preserve">3.4.2. </w:t>
      </w:r>
      <w:r>
        <w:rPr>
          <w:rFonts w:hint="eastAsia"/>
        </w:rPr>
        <w:t>Исследования</w:t>
      </w:r>
      <w:r>
        <w:t xml:space="preserve"> </w:t>
      </w:r>
      <w:r>
        <w:rPr>
          <w:rFonts w:hint="eastAsia"/>
        </w:rPr>
        <w:t>противоязвенных</w:t>
      </w:r>
      <w:r>
        <w:t xml:space="preserve"> </w:t>
      </w:r>
      <w:r>
        <w:rPr>
          <w:rFonts w:hint="eastAsia"/>
        </w:rPr>
        <w:t>препаратов</w:t>
      </w:r>
    </w:p>
    <w:p w14:paraId="39E8A420" w14:textId="77777777" w:rsidR="00A31F76" w:rsidRDefault="00A31F76" w:rsidP="00A31F76"/>
    <w:p w14:paraId="2CED3BB7" w14:textId="77777777" w:rsidR="00A31F76" w:rsidRDefault="00A31F76" w:rsidP="00A31F76">
      <w:r>
        <w:t xml:space="preserve">3.4.3. </w:t>
      </w:r>
      <w:r>
        <w:rPr>
          <w:rFonts w:hint="eastAsia"/>
        </w:rPr>
        <w:t>Изучение</w:t>
      </w:r>
      <w:r>
        <w:t xml:space="preserve"> </w:t>
      </w:r>
      <w:r>
        <w:rPr>
          <w:rFonts w:hint="eastAsia"/>
        </w:rPr>
        <w:t>корреляции</w:t>
      </w:r>
      <w:r>
        <w:t xml:space="preserve"> </w:t>
      </w:r>
      <w:r>
        <w:rPr>
          <w:rFonts w:hint="eastAsia"/>
        </w:rPr>
        <w:t>между</w:t>
      </w:r>
      <w:r>
        <w:t xml:space="preserve"> </w:t>
      </w:r>
      <w:r>
        <w:rPr>
          <w:rFonts w:hint="eastAsia"/>
        </w:rPr>
        <w:t>метаболической</w:t>
      </w:r>
      <w:r>
        <w:t xml:space="preserve"> </w:t>
      </w:r>
      <w:r>
        <w:rPr>
          <w:rFonts w:hint="eastAsia"/>
        </w:rPr>
        <w:t>активностью</w:t>
      </w:r>
      <w:r>
        <w:t xml:space="preserve"> </w:t>
      </w:r>
      <w:r>
        <w:rPr>
          <w:rFonts w:hint="eastAsia"/>
        </w:rPr>
        <w:t>и</w:t>
      </w:r>
      <w:r>
        <w:t xml:space="preserve"> </w:t>
      </w:r>
      <w:r>
        <w:rPr>
          <w:rFonts w:hint="eastAsia"/>
        </w:rPr>
        <w:t>возрастом</w:t>
      </w:r>
    </w:p>
    <w:p w14:paraId="24189806" w14:textId="77777777" w:rsidR="00A31F76" w:rsidRDefault="00A31F76" w:rsidP="00A31F76"/>
    <w:p w14:paraId="5E8CEF07" w14:textId="77777777" w:rsidR="00A31F76" w:rsidRDefault="00A31F76" w:rsidP="00A31F76">
      <w:r>
        <w:t xml:space="preserve">3.5. </w:t>
      </w:r>
      <w:r>
        <w:rPr>
          <w:rFonts w:hint="eastAsia"/>
        </w:rPr>
        <w:t>Использование</w:t>
      </w:r>
      <w:r>
        <w:t xml:space="preserve"> </w:t>
      </w:r>
      <w:r>
        <w:rPr>
          <w:rFonts w:hint="eastAsia"/>
        </w:rPr>
        <w:t>разработанных</w:t>
      </w:r>
      <w:r>
        <w:t xml:space="preserve"> </w:t>
      </w:r>
      <w:r>
        <w:rPr>
          <w:rFonts w:hint="eastAsia"/>
        </w:rPr>
        <w:t>методик</w:t>
      </w:r>
      <w:r>
        <w:t xml:space="preserve"> </w:t>
      </w:r>
      <w:r>
        <w:rPr>
          <w:rFonts w:hint="eastAsia"/>
        </w:rPr>
        <w:t>в</w:t>
      </w:r>
      <w:r>
        <w:t xml:space="preserve"> </w:t>
      </w:r>
      <w:r>
        <w:rPr>
          <w:rFonts w:hint="eastAsia"/>
        </w:rPr>
        <w:t>клинической</w:t>
      </w:r>
      <w:r>
        <w:t xml:space="preserve"> </w:t>
      </w:r>
      <w:r>
        <w:rPr>
          <w:rFonts w:hint="eastAsia"/>
        </w:rPr>
        <w:t>практике</w:t>
      </w:r>
    </w:p>
    <w:p w14:paraId="5FBAB901" w14:textId="77777777" w:rsidR="00A31F76" w:rsidRDefault="00A31F76" w:rsidP="00A31F76"/>
    <w:p w14:paraId="195856EC" w14:textId="77777777" w:rsidR="00A31F76" w:rsidRDefault="00A31F76" w:rsidP="00A31F76">
      <w:r>
        <w:lastRenderedPageBreak/>
        <w:t xml:space="preserve">3.5.1. </w:t>
      </w:r>
      <w:r>
        <w:rPr>
          <w:rFonts w:hint="eastAsia"/>
        </w:rPr>
        <w:t>Корреляция</w:t>
      </w:r>
      <w:r>
        <w:t xml:space="preserve"> </w:t>
      </w:r>
      <w:r>
        <w:rPr>
          <w:rFonts w:hint="eastAsia"/>
        </w:rPr>
        <w:t>терапии</w:t>
      </w:r>
      <w:r>
        <w:t xml:space="preserve"> </w:t>
      </w:r>
      <w:r>
        <w:rPr>
          <w:rFonts w:hint="eastAsia"/>
        </w:rPr>
        <w:t>у</w:t>
      </w:r>
      <w:r>
        <w:t xml:space="preserve"> </w:t>
      </w:r>
      <w:r>
        <w:rPr>
          <w:rFonts w:hint="eastAsia"/>
        </w:rPr>
        <w:t>кардиологических</w:t>
      </w:r>
      <w:r>
        <w:t xml:space="preserve"> </w:t>
      </w:r>
      <w:r>
        <w:rPr>
          <w:rFonts w:hint="eastAsia"/>
        </w:rPr>
        <w:t>пациентов</w:t>
      </w:r>
    </w:p>
    <w:p w14:paraId="6D0B635D" w14:textId="77777777" w:rsidR="00A31F76" w:rsidRDefault="00A31F76" w:rsidP="00A31F76"/>
    <w:p w14:paraId="68EFD980" w14:textId="77777777" w:rsidR="00A31F76" w:rsidRDefault="00A31F76" w:rsidP="00A31F76">
      <w:r>
        <w:t xml:space="preserve">3.5.2. </w:t>
      </w:r>
      <w:r>
        <w:rPr>
          <w:rFonts w:hint="eastAsia"/>
        </w:rPr>
        <w:t>Рационализация</w:t>
      </w:r>
      <w:r>
        <w:t xml:space="preserve"> </w:t>
      </w:r>
      <w:r>
        <w:rPr>
          <w:rFonts w:hint="eastAsia"/>
        </w:rPr>
        <w:t>фармакотерапии</w:t>
      </w:r>
      <w:r>
        <w:t xml:space="preserve"> </w:t>
      </w:r>
      <w:r>
        <w:rPr>
          <w:rFonts w:hint="eastAsia"/>
        </w:rPr>
        <w:t>у</w:t>
      </w:r>
      <w:r>
        <w:t xml:space="preserve"> </w:t>
      </w:r>
      <w:r>
        <w:rPr>
          <w:rFonts w:hint="eastAsia"/>
        </w:rPr>
        <w:t>больных</w:t>
      </w:r>
      <w:r>
        <w:t xml:space="preserve">, </w:t>
      </w:r>
      <w:r>
        <w:rPr>
          <w:rFonts w:hint="eastAsia"/>
        </w:rPr>
        <w:t>страдающих</w:t>
      </w:r>
      <w:r>
        <w:t xml:space="preserve"> </w:t>
      </w:r>
      <w:r>
        <w:rPr>
          <w:rFonts w:hint="eastAsia"/>
        </w:rPr>
        <w:t>алкогольной</w:t>
      </w:r>
      <w:r>
        <w:t xml:space="preserve"> </w:t>
      </w:r>
      <w:r>
        <w:rPr>
          <w:rFonts w:hint="eastAsia"/>
        </w:rPr>
        <w:t>зависимостью</w:t>
      </w:r>
    </w:p>
    <w:p w14:paraId="5477E0EF" w14:textId="77777777" w:rsidR="00A31F76" w:rsidRDefault="00A31F76" w:rsidP="00A31F76"/>
    <w:p w14:paraId="15FD1E13" w14:textId="77777777" w:rsidR="00A31F76" w:rsidRDefault="00A31F76" w:rsidP="00A31F76">
      <w:r>
        <w:rPr>
          <w:rFonts w:hint="eastAsia"/>
        </w:rPr>
        <w:t>ОБЩИЕ</w:t>
      </w:r>
      <w:r>
        <w:t xml:space="preserve"> </w:t>
      </w:r>
      <w:r>
        <w:rPr>
          <w:rFonts w:hint="eastAsia"/>
        </w:rPr>
        <w:t>ВЫВОДЫ</w:t>
      </w:r>
    </w:p>
    <w:p w14:paraId="2A776BF0" w14:textId="77777777" w:rsidR="00A31F76" w:rsidRDefault="00A31F76" w:rsidP="00A31F76"/>
    <w:p w14:paraId="42749008" w14:textId="77777777" w:rsidR="00A31F76" w:rsidRDefault="00A31F76" w:rsidP="00A31F76">
      <w:r>
        <w:rPr>
          <w:rFonts w:hint="eastAsia"/>
        </w:rPr>
        <w:t>СПИСОК</w:t>
      </w:r>
      <w:r>
        <w:t xml:space="preserve"> </w:t>
      </w:r>
      <w:r>
        <w:rPr>
          <w:rFonts w:hint="eastAsia"/>
        </w:rPr>
        <w:t>ЛИТЕРАТУРЫ</w:t>
      </w:r>
    </w:p>
    <w:p w14:paraId="0CC66571" w14:textId="77777777" w:rsidR="00A31F76" w:rsidRDefault="00A31F76" w:rsidP="00A31F76"/>
    <w:p w14:paraId="398D9FAA" w14:textId="322E4E0F" w:rsidR="00A31F76" w:rsidRPr="00A31F76" w:rsidRDefault="00A31F76" w:rsidP="00A31F76">
      <w:r>
        <w:rPr>
          <w:rFonts w:hint="eastAsia"/>
        </w:rPr>
        <w:t>ВВЕДЕНИЕ</w:t>
      </w:r>
    </w:p>
    <w:sectPr w:rsidR="00A31F76" w:rsidRPr="00A31F76" w:rsidSect="006B27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E2E52" w14:textId="77777777" w:rsidR="006B2727" w:rsidRDefault="006B2727">
      <w:pPr>
        <w:spacing w:after="0" w:line="240" w:lineRule="auto"/>
      </w:pPr>
      <w:r>
        <w:separator/>
      </w:r>
    </w:p>
  </w:endnote>
  <w:endnote w:type="continuationSeparator" w:id="0">
    <w:p w14:paraId="4EC32F0D" w14:textId="77777777" w:rsidR="006B2727" w:rsidRDefault="006B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45A73" w14:textId="77777777" w:rsidR="006B2727" w:rsidRDefault="006B2727"/>
    <w:p w14:paraId="3C1EBB07" w14:textId="77777777" w:rsidR="006B2727" w:rsidRDefault="006B2727"/>
    <w:p w14:paraId="01F9DFCD" w14:textId="77777777" w:rsidR="006B2727" w:rsidRDefault="006B2727"/>
    <w:p w14:paraId="6A0B704B" w14:textId="77777777" w:rsidR="006B2727" w:rsidRDefault="006B2727"/>
    <w:p w14:paraId="53DFEF9F" w14:textId="77777777" w:rsidR="006B2727" w:rsidRDefault="006B2727"/>
    <w:p w14:paraId="50F899B3" w14:textId="77777777" w:rsidR="006B2727" w:rsidRDefault="006B2727"/>
    <w:p w14:paraId="6C2D5A4A" w14:textId="77777777" w:rsidR="006B2727" w:rsidRDefault="006B27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8F2321" wp14:editId="3243B1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53F85" w14:textId="77777777" w:rsidR="006B2727" w:rsidRDefault="006B27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8F23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A53F85" w14:textId="77777777" w:rsidR="006B2727" w:rsidRDefault="006B27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EDC92A" w14:textId="77777777" w:rsidR="006B2727" w:rsidRDefault="006B2727"/>
    <w:p w14:paraId="174B028A" w14:textId="77777777" w:rsidR="006B2727" w:rsidRDefault="006B2727"/>
    <w:p w14:paraId="33AD170A" w14:textId="77777777" w:rsidR="006B2727" w:rsidRDefault="006B27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EC60E4" wp14:editId="2C4DFF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6975" w14:textId="77777777" w:rsidR="006B2727" w:rsidRDefault="006B2727"/>
                          <w:p w14:paraId="69CB7F79" w14:textId="77777777" w:rsidR="006B2727" w:rsidRDefault="006B27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EC60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A56975" w14:textId="77777777" w:rsidR="006B2727" w:rsidRDefault="006B2727"/>
                    <w:p w14:paraId="69CB7F79" w14:textId="77777777" w:rsidR="006B2727" w:rsidRDefault="006B27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59A93C" w14:textId="77777777" w:rsidR="006B2727" w:rsidRDefault="006B2727"/>
    <w:p w14:paraId="14BE2B08" w14:textId="77777777" w:rsidR="006B2727" w:rsidRDefault="006B2727">
      <w:pPr>
        <w:rPr>
          <w:sz w:val="2"/>
          <w:szCs w:val="2"/>
        </w:rPr>
      </w:pPr>
    </w:p>
    <w:p w14:paraId="5E858947" w14:textId="77777777" w:rsidR="006B2727" w:rsidRDefault="006B2727"/>
    <w:p w14:paraId="43F04B8C" w14:textId="77777777" w:rsidR="006B2727" w:rsidRDefault="006B2727">
      <w:pPr>
        <w:spacing w:after="0" w:line="240" w:lineRule="auto"/>
      </w:pPr>
    </w:p>
  </w:footnote>
  <w:footnote w:type="continuationSeparator" w:id="0">
    <w:p w14:paraId="713C7C72" w14:textId="77777777" w:rsidR="006B2727" w:rsidRDefault="006B2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27"/>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18019</TotalTime>
  <Pages>5</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2885</cp:revision>
  <cp:lastPrinted>2009-02-06T05:36:00Z</cp:lastPrinted>
  <dcterms:created xsi:type="dcterms:W3CDTF">2024-04-09T10:20:00Z</dcterms:created>
  <dcterms:modified xsi:type="dcterms:W3CDTF">2024-05-01T11:41:00Z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