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F5CD" w14:textId="5EE9DAC2" w:rsidR="00CF6AC4" w:rsidRDefault="00B54DA0" w:rsidP="00B54DA0">
      <w:r w:rsidRPr="00B54DA0">
        <w:rPr>
          <w:rFonts w:hint="eastAsia"/>
        </w:rPr>
        <w:t>Финогеева</w:t>
      </w:r>
      <w:r w:rsidRPr="00B54DA0">
        <w:t xml:space="preserve"> </w:t>
      </w:r>
      <w:r w:rsidRPr="00B54DA0">
        <w:rPr>
          <w:rFonts w:hint="eastAsia"/>
        </w:rPr>
        <w:t>Анастасия</w:t>
      </w:r>
      <w:r w:rsidRPr="00B54DA0">
        <w:t xml:space="preserve"> </w:t>
      </w:r>
      <w:r w:rsidRPr="00B54DA0">
        <w:rPr>
          <w:rFonts w:hint="eastAsia"/>
        </w:rPr>
        <w:t>Игоревна</w:t>
      </w:r>
      <w:r>
        <w:t xml:space="preserve"> </w:t>
      </w:r>
      <w:r w:rsidRPr="00B54DA0">
        <w:rPr>
          <w:rFonts w:hint="eastAsia"/>
        </w:rPr>
        <w:t>Формирование</w:t>
      </w:r>
      <w:r w:rsidRPr="00B54DA0">
        <w:t xml:space="preserve"> </w:t>
      </w:r>
      <w:r w:rsidRPr="00B54DA0">
        <w:rPr>
          <w:rFonts w:hint="eastAsia"/>
        </w:rPr>
        <w:t>механизма</w:t>
      </w:r>
      <w:r w:rsidRPr="00B54DA0">
        <w:t xml:space="preserve"> </w:t>
      </w:r>
      <w:r w:rsidRPr="00B54DA0">
        <w:rPr>
          <w:rFonts w:hint="eastAsia"/>
        </w:rPr>
        <w:t>управления</w:t>
      </w:r>
      <w:r w:rsidRPr="00B54DA0">
        <w:t xml:space="preserve"> </w:t>
      </w:r>
      <w:r w:rsidRPr="00B54DA0">
        <w:rPr>
          <w:rFonts w:hint="eastAsia"/>
        </w:rPr>
        <w:t>ключевыми</w:t>
      </w:r>
      <w:r w:rsidRPr="00B54DA0">
        <w:t xml:space="preserve"> </w:t>
      </w:r>
      <w:r w:rsidRPr="00B54DA0">
        <w:rPr>
          <w:rFonts w:hint="eastAsia"/>
        </w:rPr>
        <w:t>стейкхолдерами</w:t>
      </w:r>
      <w:r w:rsidRPr="00B54DA0">
        <w:t xml:space="preserve"> </w:t>
      </w:r>
      <w:r w:rsidRPr="00B54DA0">
        <w:rPr>
          <w:rFonts w:hint="eastAsia"/>
        </w:rPr>
        <w:t>корпорации</w:t>
      </w:r>
    </w:p>
    <w:p w14:paraId="71F6B1BB" w14:textId="77777777" w:rsidR="00B54DA0" w:rsidRDefault="00B54DA0" w:rsidP="00B54DA0">
      <w:r>
        <w:rPr>
          <w:rFonts w:hint="eastAsia"/>
        </w:rPr>
        <w:t>ОГЛАВЛЕНИЕ</w:t>
      </w:r>
      <w:r>
        <w:t xml:space="preserve"> </w:t>
      </w:r>
      <w:r>
        <w:rPr>
          <w:rFonts w:hint="eastAsia"/>
        </w:rPr>
        <w:t>ДИССЕРТАЦИИ</w:t>
      </w:r>
    </w:p>
    <w:p w14:paraId="200D37DD" w14:textId="77777777" w:rsidR="00B54DA0" w:rsidRDefault="00B54DA0" w:rsidP="00B54DA0">
      <w:r>
        <w:rPr>
          <w:rFonts w:hint="eastAsia"/>
        </w:rPr>
        <w:t>кандидат</w:t>
      </w:r>
      <w:r>
        <w:t xml:space="preserve"> </w:t>
      </w:r>
      <w:r>
        <w:rPr>
          <w:rFonts w:hint="eastAsia"/>
        </w:rPr>
        <w:t>наук</w:t>
      </w:r>
      <w:r>
        <w:t xml:space="preserve"> </w:t>
      </w:r>
      <w:r>
        <w:rPr>
          <w:rFonts w:hint="eastAsia"/>
        </w:rPr>
        <w:t>Финогеева</w:t>
      </w:r>
      <w:r>
        <w:t xml:space="preserve"> </w:t>
      </w:r>
      <w:r>
        <w:rPr>
          <w:rFonts w:hint="eastAsia"/>
        </w:rPr>
        <w:t>Анастасия</w:t>
      </w:r>
      <w:r>
        <w:t xml:space="preserve"> </w:t>
      </w:r>
      <w:r>
        <w:rPr>
          <w:rFonts w:hint="eastAsia"/>
        </w:rPr>
        <w:t>Игоревна</w:t>
      </w:r>
    </w:p>
    <w:p w14:paraId="3624E68A" w14:textId="77777777" w:rsidR="00B54DA0" w:rsidRDefault="00B54DA0" w:rsidP="00B54DA0">
      <w:r>
        <w:rPr>
          <w:rFonts w:hint="eastAsia"/>
        </w:rPr>
        <w:t>ВВЕДЕНИЕ</w:t>
      </w:r>
    </w:p>
    <w:p w14:paraId="40ACFA06" w14:textId="77777777" w:rsidR="00B54DA0" w:rsidRDefault="00B54DA0" w:rsidP="00B54DA0"/>
    <w:p w14:paraId="4700935E" w14:textId="77777777" w:rsidR="00B54DA0" w:rsidRDefault="00B54DA0" w:rsidP="00B54DA0">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СТЕЙКХОЛДЕРАМИ</w:t>
      </w:r>
      <w:r>
        <w:t xml:space="preserve"> </w:t>
      </w:r>
      <w:r>
        <w:rPr>
          <w:rFonts w:hint="eastAsia"/>
        </w:rPr>
        <w:t>КОРПОРАЦИИ</w:t>
      </w:r>
    </w:p>
    <w:p w14:paraId="7C225928" w14:textId="77777777" w:rsidR="00B54DA0" w:rsidRDefault="00B54DA0" w:rsidP="00B54DA0"/>
    <w:p w14:paraId="4CC355D5" w14:textId="77777777" w:rsidR="00B54DA0" w:rsidRDefault="00B54DA0" w:rsidP="00B54DA0">
      <w:r>
        <w:t xml:space="preserve">1.1 </w:t>
      </w:r>
      <w:r>
        <w:rPr>
          <w:rFonts w:hint="eastAsia"/>
        </w:rPr>
        <w:t>Развитие</w:t>
      </w:r>
      <w:r>
        <w:t xml:space="preserve"> </w:t>
      </w:r>
      <w:r>
        <w:rPr>
          <w:rFonts w:hint="eastAsia"/>
        </w:rPr>
        <w:t>подходов</w:t>
      </w:r>
      <w:r>
        <w:t xml:space="preserve"> </w:t>
      </w:r>
      <w:r>
        <w:rPr>
          <w:rFonts w:hint="eastAsia"/>
        </w:rPr>
        <w:t>к</w:t>
      </w:r>
      <w:r>
        <w:t xml:space="preserve"> </w:t>
      </w:r>
      <w:r>
        <w:rPr>
          <w:rFonts w:hint="eastAsia"/>
        </w:rPr>
        <w:t>определению</w:t>
      </w:r>
      <w:r>
        <w:t xml:space="preserve"> </w:t>
      </w:r>
      <w:r>
        <w:rPr>
          <w:rFonts w:hint="eastAsia"/>
        </w:rPr>
        <w:t>ключевых</w:t>
      </w:r>
      <w:r>
        <w:t xml:space="preserve"> </w:t>
      </w:r>
      <w:r>
        <w:rPr>
          <w:rFonts w:hint="eastAsia"/>
        </w:rPr>
        <w:t>стейкхолдеров</w:t>
      </w:r>
      <w:r>
        <w:t xml:space="preserve">. </w:t>
      </w:r>
      <w:r>
        <w:rPr>
          <w:rFonts w:hint="eastAsia"/>
        </w:rPr>
        <w:t>Классификация</w:t>
      </w:r>
      <w:r>
        <w:t xml:space="preserve"> </w:t>
      </w:r>
      <w:r>
        <w:rPr>
          <w:rFonts w:hint="eastAsia"/>
        </w:rPr>
        <w:t>стейкхолдеров</w:t>
      </w:r>
    </w:p>
    <w:p w14:paraId="7CC0A16B" w14:textId="77777777" w:rsidR="00B54DA0" w:rsidRDefault="00B54DA0" w:rsidP="00B54DA0"/>
    <w:p w14:paraId="04FD8C4C" w14:textId="77777777" w:rsidR="00B54DA0" w:rsidRDefault="00B54DA0" w:rsidP="00B54DA0">
      <w:r>
        <w:t xml:space="preserve">1.2 </w:t>
      </w:r>
      <w:r>
        <w:rPr>
          <w:rFonts w:hint="eastAsia"/>
        </w:rPr>
        <w:t>Сущность</w:t>
      </w:r>
      <w:r>
        <w:t xml:space="preserve"> </w:t>
      </w:r>
      <w:r>
        <w:rPr>
          <w:rFonts w:hint="eastAsia"/>
        </w:rPr>
        <w:t>менеджмента</w:t>
      </w:r>
      <w:r>
        <w:t xml:space="preserve"> </w:t>
      </w:r>
      <w:r>
        <w:rPr>
          <w:rFonts w:hint="eastAsia"/>
        </w:rPr>
        <w:t>заинтересованных</w:t>
      </w:r>
      <w:r>
        <w:t xml:space="preserve"> </w:t>
      </w:r>
      <w:r>
        <w:rPr>
          <w:rFonts w:hint="eastAsia"/>
        </w:rPr>
        <w:t>сторон</w:t>
      </w:r>
    </w:p>
    <w:p w14:paraId="0DFBEDFE" w14:textId="77777777" w:rsidR="00B54DA0" w:rsidRDefault="00B54DA0" w:rsidP="00B54DA0"/>
    <w:p w14:paraId="14E5ED76" w14:textId="77777777" w:rsidR="00B54DA0" w:rsidRDefault="00B54DA0" w:rsidP="00B54DA0">
      <w:r>
        <w:t xml:space="preserve">1.3 </w:t>
      </w:r>
      <w:r>
        <w:rPr>
          <w:rFonts w:hint="eastAsia"/>
        </w:rPr>
        <w:t>Основы</w:t>
      </w:r>
      <w:r>
        <w:t xml:space="preserve"> </w:t>
      </w:r>
      <w:r>
        <w:rPr>
          <w:rFonts w:hint="eastAsia"/>
        </w:rPr>
        <w:t>формирования</w:t>
      </w:r>
      <w:r>
        <w:t xml:space="preserve"> </w:t>
      </w:r>
      <w:r>
        <w:rPr>
          <w:rFonts w:hint="eastAsia"/>
        </w:rPr>
        <w:t>механизма</w:t>
      </w:r>
      <w:r>
        <w:t xml:space="preserve"> </w:t>
      </w:r>
      <w:r>
        <w:rPr>
          <w:rFonts w:hint="eastAsia"/>
        </w:rPr>
        <w:t>управления</w:t>
      </w:r>
      <w:r>
        <w:t xml:space="preserve"> </w:t>
      </w:r>
      <w:r>
        <w:rPr>
          <w:rFonts w:hint="eastAsia"/>
        </w:rPr>
        <w:t>взаимоотношениями</w:t>
      </w:r>
      <w:r>
        <w:t xml:space="preserve"> </w:t>
      </w:r>
      <w:r>
        <w:rPr>
          <w:rFonts w:hint="eastAsia"/>
        </w:rPr>
        <w:t>с</w:t>
      </w:r>
    </w:p>
    <w:p w14:paraId="53D38695" w14:textId="77777777" w:rsidR="00B54DA0" w:rsidRDefault="00B54DA0" w:rsidP="00B54DA0"/>
    <w:p w14:paraId="74DEDD3D" w14:textId="77777777" w:rsidR="00B54DA0" w:rsidRDefault="00B54DA0" w:rsidP="00B54DA0">
      <w:r>
        <w:rPr>
          <w:rFonts w:hint="eastAsia"/>
        </w:rPr>
        <w:t>ключевыми</w:t>
      </w:r>
      <w:r>
        <w:t xml:space="preserve"> </w:t>
      </w:r>
      <w:r>
        <w:rPr>
          <w:rFonts w:hint="eastAsia"/>
        </w:rPr>
        <w:t>стейкхолдерами</w:t>
      </w:r>
    </w:p>
    <w:p w14:paraId="24DA6892" w14:textId="77777777" w:rsidR="00B54DA0" w:rsidRDefault="00B54DA0" w:rsidP="00B54DA0"/>
    <w:p w14:paraId="69EA62CE" w14:textId="77777777" w:rsidR="00B54DA0" w:rsidRDefault="00B54DA0" w:rsidP="00B54DA0">
      <w:r>
        <w:rPr>
          <w:rFonts w:hint="eastAsia"/>
        </w:rPr>
        <w:t>ГЛАВА</w:t>
      </w:r>
      <w:r>
        <w:t xml:space="preserve"> 2 </w:t>
      </w:r>
      <w:r>
        <w:rPr>
          <w:rFonts w:hint="eastAsia"/>
        </w:rPr>
        <w:t>РАЗВИТИЕ</w:t>
      </w:r>
      <w:r>
        <w:t xml:space="preserve"> </w:t>
      </w:r>
      <w:r>
        <w:rPr>
          <w:rFonts w:hint="eastAsia"/>
        </w:rPr>
        <w:t>ПРАКТИКИ</w:t>
      </w:r>
      <w:r>
        <w:t xml:space="preserve"> </w:t>
      </w:r>
      <w:r>
        <w:rPr>
          <w:rFonts w:hint="eastAsia"/>
        </w:rPr>
        <w:t>УПРАВЛЕНИЯ</w:t>
      </w:r>
      <w:r>
        <w:t xml:space="preserve"> </w:t>
      </w:r>
      <w:r>
        <w:rPr>
          <w:rFonts w:hint="eastAsia"/>
        </w:rPr>
        <w:t>ВЗАИМООТНОШЕНИЯМИ</w:t>
      </w:r>
      <w:r>
        <w:t xml:space="preserve"> </w:t>
      </w:r>
      <w:r>
        <w:rPr>
          <w:rFonts w:hint="eastAsia"/>
        </w:rPr>
        <w:t>КОМПАНИЙ</w:t>
      </w:r>
      <w:r>
        <w:t xml:space="preserve"> </w:t>
      </w:r>
      <w:r>
        <w:rPr>
          <w:rFonts w:hint="eastAsia"/>
        </w:rPr>
        <w:t>СО</w:t>
      </w:r>
      <w:r>
        <w:t xml:space="preserve"> </w:t>
      </w:r>
      <w:r>
        <w:rPr>
          <w:rFonts w:hint="eastAsia"/>
        </w:rPr>
        <w:t>СТЕЙКХОЛДЕРАМИ</w:t>
      </w:r>
    </w:p>
    <w:p w14:paraId="5FDD7AC3" w14:textId="77777777" w:rsidR="00B54DA0" w:rsidRDefault="00B54DA0" w:rsidP="00B54DA0"/>
    <w:p w14:paraId="4EBB6354" w14:textId="77777777" w:rsidR="00B54DA0" w:rsidRDefault="00B54DA0" w:rsidP="00B54DA0">
      <w:r>
        <w:t xml:space="preserve">2.1 </w:t>
      </w:r>
      <w:r>
        <w:rPr>
          <w:rFonts w:hint="eastAsia"/>
        </w:rPr>
        <w:t>Анализ</w:t>
      </w:r>
      <w:r>
        <w:t xml:space="preserve"> </w:t>
      </w:r>
      <w:r>
        <w:rPr>
          <w:rFonts w:hint="eastAsia"/>
        </w:rPr>
        <w:t>взаимоотношений</w:t>
      </w:r>
      <w:r>
        <w:t xml:space="preserve"> </w:t>
      </w:r>
      <w:r>
        <w:rPr>
          <w:rFonts w:hint="eastAsia"/>
        </w:rPr>
        <w:t>российских</w:t>
      </w:r>
      <w:r>
        <w:t xml:space="preserve"> </w:t>
      </w:r>
      <w:r>
        <w:rPr>
          <w:rFonts w:hint="eastAsia"/>
        </w:rPr>
        <w:t>компаний</w:t>
      </w:r>
      <w:r>
        <w:t xml:space="preserve"> </w:t>
      </w:r>
      <w:r>
        <w:rPr>
          <w:rFonts w:hint="eastAsia"/>
        </w:rPr>
        <w:t>со</w:t>
      </w:r>
      <w:r>
        <w:t xml:space="preserve"> </w:t>
      </w:r>
      <w:r>
        <w:rPr>
          <w:rFonts w:hint="eastAsia"/>
        </w:rPr>
        <w:t>стейкхолдерами</w:t>
      </w:r>
    </w:p>
    <w:p w14:paraId="05DE7B37" w14:textId="77777777" w:rsidR="00B54DA0" w:rsidRDefault="00B54DA0" w:rsidP="00B54DA0"/>
    <w:p w14:paraId="43299D76" w14:textId="77777777" w:rsidR="00B54DA0" w:rsidRDefault="00B54DA0" w:rsidP="00B54DA0">
      <w:r>
        <w:t xml:space="preserve">2.2 </w:t>
      </w:r>
      <w:r>
        <w:rPr>
          <w:rFonts w:hint="eastAsia"/>
        </w:rPr>
        <w:t>Практика</w:t>
      </w:r>
      <w:r>
        <w:t xml:space="preserve"> </w:t>
      </w:r>
      <w:r>
        <w:rPr>
          <w:rFonts w:hint="eastAsia"/>
        </w:rPr>
        <w:t>применения</w:t>
      </w:r>
      <w:r>
        <w:t xml:space="preserve"> </w:t>
      </w:r>
      <w:r>
        <w:rPr>
          <w:rFonts w:hint="eastAsia"/>
        </w:rPr>
        <w:t>инструментов</w:t>
      </w:r>
      <w:r>
        <w:t xml:space="preserve"> </w:t>
      </w:r>
      <w:r>
        <w:rPr>
          <w:rFonts w:hint="eastAsia"/>
        </w:rPr>
        <w:t>взаимодействия</w:t>
      </w:r>
      <w:r>
        <w:t xml:space="preserve"> </w:t>
      </w:r>
      <w:r>
        <w:rPr>
          <w:rFonts w:hint="eastAsia"/>
        </w:rPr>
        <w:t>компаний</w:t>
      </w:r>
      <w:r>
        <w:t xml:space="preserve"> </w:t>
      </w:r>
      <w:r>
        <w:rPr>
          <w:rFonts w:hint="eastAsia"/>
        </w:rPr>
        <w:t>с</w:t>
      </w:r>
      <w:r>
        <w:t xml:space="preserve"> </w:t>
      </w:r>
      <w:r>
        <w:rPr>
          <w:rFonts w:hint="eastAsia"/>
        </w:rPr>
        <w:t>заинтересованными</w:t>
      </w:r>
      <w:r>
        <w:t xml:space="preserve"> </w:t>
      </w:r>
      <w:r>
        <w:rPr>
          <w:rFonts w:hint="eastAsia"/>
        </w:rPr>
        <w:t>сторонами</w:t>
      </w:r>
      <w:r>
        <w:t xml:space="preserve"> </w:t>
      </w:r>
      <w:r>
        <w:rPr>
          <w:rFonts w:hint="eastAsia"/>
        </w:rPr>
        <w:t>и</w:t>
      </w:r>
      <w:r>
        <w:t xml:space="preserve"> </w:t>
      </w:r>
      <w:r>
        <w:rPr>
          <w:rFonts w:hint="eastAsia"/>
        </w:rPr>
        <w:t>их</w:t>
      </w:r>
      <w:r>
        <w:t xml:space="preserve"> </w:t>
      </w:r>
      <w:r>
        <w:rPr>
          <w:rFonts w:hint="eastAsia"/>
        </w:rPr>
        <w:t>систематизация</w:t>
      </w:r>
    </w:p>
    <w:p w14:paraId="2E8A7F5A" w14:textId="77777777" w:rsidR="00B54DA0" w:rsidRDefault="00B54DA0" w:rsidP="00B54DA0"/>
    <w:p w14:paraId="12445E1D" w14:textId="77777777" w:rsidR="00B54DA0" w:rsidRDefault="00B54DA0" w:rsidP="00B54DA0">
      <w:r>
        <w:t xml:space="preserve">2.3 </w:t>
      </w:r>
      <w:r>
        <w:rPr>
          <w:rFonts w:hint="eastAsia"/>
        </w:rPr>
        <w:t>Исследование</w:t>
      </w:r>
      <w:r>
        <w:t xml:space="preserve"> </w:t>
      </w:r>
      <w:r>
        <w:rPr>
          <w:rFonts w:hint="eastAsia"/>
        </w:rPr>
        <w:t>практики</w:t>
      </w:r>
      <w:r>
        <w:t xml:space="preserve"> </w:t>
      </w:r>
      <w:r>
        <w:rPr>
          <w:rFonts w:hint="eastAsia"/>
        </w:rPr>
        <w:t>управления</w:t>
      </w:r>
      <w:r>
        <w:t xml:space="preserve"> </w:t>
      </w:r>
      <w:r>
        <w:rPr>
          <w:rFonts w:hint="eastAsia"/>
        </w:rPr>
        <w:t>взаимоотношениями</w:t>
      </w:r>
      <w:r>
        <w:t xml:space="preserve"> </w:t>
      </w:r>
      <w:r>
        <w:rPr>
          <w:rFonts w:hint="eastAsia"/>
        </w:rPr>
        <w:t>с</w:t>
      </w:r>
      <w:r>
        <w:t xml:space="preserve"> </w:t>
      </w:r>
      <w:r>
        <w:rPr>
          <w:rFonts w:hint="eastAsia"/>
        </w:rPr>
        <w:t>ключевыми</w:t>
      </w:r>
    </w:p>
    <w:p w14:paraId="63DB3DC6" w14:textId="77777777" w:rsidR="00B54DA0" w:rsidRDefault="00B54DA0" w:rsidP="00B54DA0"/>
    <w:p w14:paraId="6CDDBA75" w14:textId="77777777" w:rsidR="00B54DA0" w:rsidRDefault="00B54DA0" w:rsidP="00B54DA0">
      <w:r>
        <w:rPr>
          <w:rFonts w:hint="eastAsia"/>
        </w:rPr>
        <w:t>стейкхолдерами</w:t>
      </w:r>
      <w:r>
        <w:t xml:space="preserve"> (</w:t>
      </w:r>
      <w:r>
        <w:rPr>
          <w:rFonts w:hint="eastAsia"/>
        </w:rPr>
        <w:t>на</w:t>
      </w:r>
      <w:r>
        <w:t xml:space="preserve"> </w:t>
      </w:r>
      <w:r>
        <w:rPr>
          <w:rFonts w:hint="eastAsia"/>
        </w:rPr>
        <w:t>примере</w:t>
      </w:r>
      <w:r>
        <w:t xml:space="preserve"> </w:t>
      </w:r>
      <w:r>
        <w:rPr>
          <w:rFonts w:hint="eastAsia"/>
        </w:rPr>
        <w:t>ПАО</w:t>
      </w:r>
      <w:r>
        <w:t xml:space="preserve"> </w:t>
      </w:r>
      <w:r>
        <w:rPr>
          <w:rFonts w:hint="eastAsia"/>
        </w:rPr>
        <w:t>«</w:t>
      </w:r>
      <w:r>
        <w:rPr>
          <w:rFonts w:hint="eastAsia"/>
        </w:rPr>
        <w:t>ОАК</w:t>
      </w:r>
      <w:r>
        <w:rPr>
          <w:rFonts w:hint="eastAsia"/>
        </w:rPr>
        <w:t>»</w:t>
      </w:r>
      <w:r>
        <w:t>)</w:t>
      </w:r>
    </w:p>
    <w:p w14:paraId="1146F911" w14:textId="77777777" w:rsidR="00B54DA0" w:rsidRDefault="00B54DA0" w:rsidP="00B54DA0"/>
    <w:p w14:paraId="6ACDBDA4" w14:textId="77777777" w:rsidR="00B54DA0" w:rsidRDefault="00B54DA0" w:rsidP="00B54DA0">
      <w:r>
        <w:rPr>
          <w:rFonts w:hint="eastAsia"/>
        </w:rPr>
        <w:t>ГЛАВА</w:t>
      </w:r>
      <w:r>
        <w:t xml:space="preserve"> 3 </w:t>
      </w:r>
      <w:r>
        <w:rPr>
          <w:rFonts w:hint="eastAsia"/>
        </w:rPr>
        <w:t>СОВЕРШЕНСТВОВАНИЕ</w:t>
      </w:r>
      <w:r>
        <w:t xml:space="preserve"> </w:t>
      </w:r>
      <w:r>
        <w:rPr>
          <w:rFonts w:hint="eastAsia"/>
        </w:rPr>
        <w:t>УПРАВЛЕНИЯ</w:t>
      </w:r>
      <w:r>
        <w:t xml:space="preserve"> </w:t>
      </w:r>
      <w:r>
        <w:rPr>
          <w:rFonts w:hint="eastAsia"/>
        </w:rPr>
        <w:t>КЛЮЧЕВЫМИ</w:t>
      </w:r>
      <w:r>
        <w:t xml:space="preserve"> </w:t>
      </w:r>
      <w:r>
        <w:rPr>
          <w:rFonts w:hint="eastAsia"/>
        </w:rPr>
        <w:t>СТЕЙКХОЛДЕРАМИ</w:t>
      </w:r>
      <w:r>
        <w:t xml:space="preserve"> </w:t>
      </w:r>
      <w:r>
        <w:rPr>
          <w:rFonts w:hint="eastAsia"/>
        </w:rPr>
        <w:t>КОРПОРАЦИИ</w:t>
      </w:r>
    </w:p>
    <w:p w14:paraId="71F12CD1" w14:textId="77777777" w:rsidR="00B54DA0" w:rsidRDefault="00B54DA0" w:rsidP="00B54DA0"/>
    <w:p w14:paraId="4C515206" w14:textId="77777777" w:rsidR="00B54DA0" w:rsidRDefault="00B54DA0" w:rsidP="00B54DA0">
      <w:r>
        <w:t xml:space="preserve">3.1 </w:t>
      </w:r>
      <w:r>
        <w:rPr>
          <w:rFonts w:hint="eastAsia"/>
        </w:rPr>
        <w:t>Развитие</w:t>
      </w:r>
      <w:r>
        <w:t xml:space="preserve"> </w:t>
      </w:r>
      <w:r>
        <w:rPr>
          <w:rFonts w:hint="eastAsia"/>
        </w:rPr>
        <w:t>механизма</w:t>
      </w:r>
      <w:r>
        <w:t xml:space="preserve"> </w:t>
      </w:r>
      <w:r>
        <w:rPr>
          <w:rFonts w:hint="eastAsia"/>
        </w:rPr>
        <w:t>управления</w:t>
      </w:r>
      <w:r>
        <w:t xml:space="preserve"> </w:t>
      </w:r>
      <w:r>
        <w:rPr>
          <w:rFonts w:hint="eastAsia"/>
        </w:rPr>
        <w:t>ключевыми</w:t>
      </w:r>
      <w:r>
        <w:t xml:space="preserve"> </w:t>
      </w:r>
      <w:r>
        <w:rPr>
          <w:rFonts w:hint="eastAsia"/>
        </w:rPr>
        <w:t>заинтересованными</w:t>
      </w:r>
      <w:r>
        <w:t xml:space="preserve"> </w:t>
      </w:r>
      <w:r>
        <w:rPr>
          <w:rFonts w:hint="eastAsia"/>
        </w:rPr>
        <w:t>сторонами</w:t>
      </w:r>
    </w:p>
    <w:p w14:paraId="66C49302" w14:textId="77777777" w:rsidR="00B54DA0" w:rsidRDefault="00B54DA0" w:rsidP="00B54DA0"/>
    <w:p w14:paraId="1E48A3F9" w14:textId="77777777" w:rsidR="00B54DA0" w:rsidRDefault="00B54DA0" w:rsidP="00B54DA0">
      <w:r>
        <w:t xml:space="preserve">3.2 </w:t>
      </w:r>
      <w:r>
        <w:rPr>
          <w:rFonts w:hint="eastAsia"/>
        </w:rPr>
        <w:t>Алгоритм</w:t>
      </w:r>
      <w:r>
        <w:t xml:space="preserve"> </w:t>
      </w:r>
      <w:r>
        <w:rPr>
          <w:rFonts w:hint="eastAsia"/>
        </w:rPr>
        <w:t>идентификации</w:t>
      </w:r>
      <w:r>
        <w:t xml:space="preserve"> </w:t>
      </w:r>
      <w:r>
        <w:rPr>
          <w:rFonts w:hint="eastAsia"/>
        </w:rPr>
        <w:t>ключевых</w:t>
      </w:r>
      <w:r>
        <w:t xml:space="preserve"> </w:t>
      </w:r>
      <w:r>
        <w:rPr>
          <w:rFonts w:hint="eastAsia"/>
        </w:rPr>
        <w:t>стейкхолдеров</w:t>
      </w:r>
      <w:r>
        <w:t xml:space="preserve"> </w:t>
      </w:r>
      <w:r>
        <w:rPr>
          <w:rFonts w:hint="eastAsia"/>
        </w:rPr>
        <w:t>компании</w:t>
      </w:r>
    </w:p>
    <w:p w14:paraId="63C73EAD" w14:textId="77777777" w:rsidR="00B54DA0" w:rsidRDefault="00B54DA0" w:rsidP="00B54DA0"/>
    <w:p w14:paraId="6DBC6E07" w14:textId="77777777" w:rsidR="00B54DA0" w:rsidRDefault="00B54DA0" w:rsidP="00B54DA0">
      <w:r>
        <w:t xml:space="preserve">3.3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управлению</w:t>
      </w:r>
      <w:r>
        <w:t xml:space="preserve"> </w:t>
      </w:r>
      <w:r>
        <w:rPr>
          <w:rFonts w:hint="eastAsia"/>
        </w:rPr>
        <w:t>взаимоотношениями</w:t>
      </w:r>
      <w:r>
        <w:t xml:space="preserve"> c</w:t>
      </w:r>
    </w:p>
    <w:p w14:paraId="70D5F40F" w14:textId="77777777" w:rsidR="00B54DA0" w:rsidRDefault="00B54DA0" w:rsidP="00B54DA0"/>
    <w:p w14:paraId="5B00C47B" w14:textId="77777777" w:rsidR="00B54DA0" w:rsidRDefault="00B54DA0" w:rsidP="00B54DA0">
      <w:r>
        <w:rPr>
          <w:rFonts w:hint="eastAsia"/>
        </w:rPr>
        <w:t>ключевыми</w:t>
      </w:r>
      <w:r>
        <w:t xml:space="preserve"> </w:t>
      </w:r>
      <w:r>
        <w:rPr>
          <w:rFonts w:hint="eastAsia"/>
        </w:rPr>
        <w:t>стейкхолдерами</w:t>
      </w:r>
      <w:r>
        <w:t xml:space="preserve"> </w:t>
      </w:r>
      <w:r>
        <w:rPr>
          <w:rFonts w:hint="eastAsia"/>
        </w:rPr>
        <w:t>российских</w:t>
      </w:r>
      <w:r>
        <w:t xml:space="preserve"> </w:t>
      </w:r>
      <w:r>
        <w:rPr>
          <w:rFonts w:hint="eastAsia"/>
        </w:rPr>
        <w:t>компаний</w:t>
      </w:r>
    </w:p>
    <w:p w14:paraId="477E8537" w14:textId="77777777" w:rsidR="00B54DA0" w:rsidRDefault="00B54DA0" w:rsidP="00B54DA0"/>
    <w:p w14:paraId="5BC96359" w14:textId="77777777" w:rsidR="00B54DA0" w:rsidRDefault="00B54DA0" w:rsidP="00B54DA0">
      <w:r>
        <w:rPr>
          <w:rFonts w:hint="eastAsia"/>
        </w:rPr>
        <w:t>ЗАКЛЮЧЕНИЕ</w:t>
      </w:r>
    </w:p>
    <w:p w14:paraId="57F53B67" w14:textId="77777777" w:rsidR="00B54DA0" w:rsidRDefault="00B54DA0" w:rsidP="00B54DA0"/>
    <w:p w14:paraId="75F4B1BC" w14:textId="77777777" w:rsidR="00B54DA0" w:rsidRDefault="00B54DA0" w:rsidP="00B54DA0">
      <w:r>
        <w:rPr>
          <w:rFonts w:hint="eastAsia"/>
        </w:rPr>
        <w:t>СПИСОК</w:t>
      </w:r>
      <w:r>
        <w:t xml:space="preserve"> </w:t>
      </w:r>
      <w:r>
        <w:rPr>
          <w:rFonts w:hint="eastAsia"/>
        </w:rPr>
        <w:t>ЛИТЕРАТУРЫ</w:t>
      </w:r>
    </w:p>
    <w:p w14:paraId="475378E6" w14:textId="77777777" w:rsidR="00B54DA0" w:rsidRDefault="00B54DA0" w:rsidP="00B54DA0"/>
    <w:p w14:paraId="6851F647" w14:textId="77777777" w:rsidR="00B54DA0" w:rsidRDefault="00B54DA0" w:rsidP="00B54DA0">
      <w:r>
        <w:rPr>
          <w:rFonts w:hint="eastAsia"/>
        </w:rPr>
        <w:t>ПРИЛОЖЕНИЕ</w:t>
      </w:r>
      <w:r>
        <w:t xml:space="preserve"> </w:t>
      </w:r>
      <w:r>
        <w:rPr>
          <w:rFonts w:hint="eastAsia"/>
        </w:rPr>
        <w:t>А</w:t>
      </w:r>
      <w:r>
        <w:t xml:space="preserve"> </w:t>
      </w:r>
      <w:r>
        <w:rPr>
          <w:rFonts w:hint="eastAsia"/>
        </w:rPr>
        <w:t>ОСНОВНЫЕ</w:t>
      </w:r>
      <w:r>
        <w:t xml:space="preserve"> </w:t>
      </w:r>
      <w:r>
        <w:rPr>
          <w:rFonts w:hint="eastAsia"/>
        </w:rPr>
        <w:t>ПОЛОЖЕНИЯ</w:t>
      </w:r>
      <w:r>
        <w:t xml:space="preserve"> </w:t>
      </w:r>
      <w:r>
        <w:rPr>
          <w:rFonts w:hint="eastAsia"/>
        </w:rPr>
        <w:t>СТАНДАРТА</w:t>
      </w:r>
    </w:p>
    <w:p w14:paraId="2B62031F" w14:textId="77777777" w:rsidR="00B54DA0" w:rsidRDefault="00B54DA0" w:rsidP="00B54DA0"/>
    <w:p w14:paraId="6A1E835E" w14:textId="77777777" w:rsidR="00B54DA0" w:rsidRDefault="00B54DA0" w:rsidP="00B54DA0">
      <w:r>
        <w:rPr>
          <w:rFonts w:hint="eastAsia"/>
        </w:rPr>
        <w:t>ВЗАИМОДЕЙСТВИЯ</w:t>
      </w:r>
      <w:r>
        <w:t xml:space="preserve"> </w:t>
      </w:r>
      <w:r>
        <w:rPr>
          <w:rFonts w:hint="eastAsia"/>
        </w:rPr>
        <w:t>СО</w:t>
      </w:r>
      <w:r>
        <w:t xml:space="preserve"> </w:t>
      </w:r>
      <w:r>
        <w:rPr>
          <w:rFonts w:hint="eastAsia"/>
        </w:rPr>
        <w:t>СТЕЙКХОЛДЕРАМИ</w:t>
      </w:r>
      <w:r>
        <w:t xml:space="preserve"> </w:t>
      </w:r>
      <w:r>
        <w:rPr>
          <w:rFonts w:hint="eastAsia"/>
        </w:rPr>
        <w:t>АА</w:t>
      </w:r>
      <w:r>
        <w:t xml:space="preserve"> 1000 SES</w:t>
      </w:r>
    </w:p>
    <w:p w14:paraId="2FA29573" w14:textId="77777777" w:rsidR="00B54DA0" w:rsidRDefault="00B54DA0" w:rsidP="00B54DA0"/>
    <w:p w14:paraId="0B4C30A0" w14:textId="77777777" w:rsidR="00B54DA0" w:rsidRDefault="00B54DA0" w:rsidP="00B54DA0">
      <w:r>
        <w:rPr>
          <w:rFonts w:hint="eastAsia"/>
        </w:rPr>
        <w:t>ПРИЛОЖЕНИЕ</w:t>
      </w:r>
      <w:r>
        <w:t xml:space="preserve"> </w:t>
      </w:r>
      <w:r>
        <w:rPr>
          <w:rFonts w:hint="eastAsia"/>
        </w:rPr>
        <w:t>Б</w:t>
      </w:r>
      <w:r>
        <w:t xml:space="preserve"> </w:t>
      </w:r>
      <w:r>
        <w:rPr>
          <w:rFonts w:hint="eastAsia"/>
        </w:rPr>
        <w:t>ДОЧЕРНИЕ</w:t>
      </w:r>
      <w:r>
        <w:t xml:space="preserve"> </w:t>
      </w:r>
      <w:r>
        <w:rPr>
          <w:rFonts w:hint="eastAsia"/>
        </w:rPr>
        <w:t>И</w:t>
      </w:r>
      <w:r>
        <w:t xml:space="preserve"> </w:t>
      </w:r>
      <w:r>
        <w:rPr>
          <w:rFonts w:hint="eastAsia"/>
        </w:rPr>
        <w:t>ЗАВИСИМЫЕ</w:t>
      </w:r>
      <w:r>
        <w:t xml:space="preserve"> </w:t>
      </w:r>
      <w:r>
        <w:rPr>
          <w:rFonts w:hint="eastAsia"/>
        </w:rPr>
        <w:t>ОБЩЕСТВА</w:t>
      </w:r>
      <w:r>
        <w:t xml:space="preserve"> </w:t>
      </w:r>
      <w:r>
        <w:rPr>
          <w:rFonts w:hint="eastAsia"/>
        </w:rPr>
        <w:t>ПАО</w:t>
      </w:r>
      <w:r>
        <w:t xml:space="preserve"> </w:t>
      </w:r>
      <w:r>
        <w:rPr>
          <w:rFonts w:hint="eastAsia"/>
        </w:rPr>
        <w:t>«</w:t>
      </w:r>
      <w:r>
        <w:rPr>
          <w:rFonts w:hint="eastAsia"/>
        </w:rPr>
        <w:t>ОАК</w:t>
      </w:r>
      <w:r>
        <w:rPr>
          <w:rFonts w:hint="eastAsia"/>
        </w:rPr>
        <w:t>»</w:t>
      </w:r>
      <w:r>
        <w:t xml:space="preserve"> </w:t>
      </w:r>
      <w:r>
        <w:rPr>
          <w:rFonts w:hint="eastAsia"/>
        </w:rPr>
        <w:t>ПО</w:t>
      </w:r>
    </w:p>
    <w:p w14:paraId="04F2276C" w14:textId="77777777" w:rsidR="00B54DA0" w:rsidRDefault="00B54DA0" w:rsidP="00B54DA0"/>
    <w:p w14:paraId="58DEFDAD" w14:textId="77777777" w:rsidR="00B54DA0" w:rsidRDefault="00B54DA0" w:rsidP="00B54DA0">
      <w:r>
        <w:rPr>
          <w:rFonts w:hint="eastAsia"/>
        </w:rPr>
        <w:t>СОСТОЯНИЮ</w:t>
      </w:r>
      <w:r>
        <w:t xml:space="preserve"> </w:t>
      </w:r>
      <w:r>
        <w:rPr>
          <w:rFonts w:hint="eastAsia"/>
        </w:rPr>
        <w:t>НА</w:t>
      </w:r>
    </w:p>
    <w:p w14:paraId="7DB6AC76" w14:textId="77777777" w:rsidR="00B54DA0" w:rsidRDefault="00B54DA0" w:rsidP="00B54DA0"/>
    <w:p w14:paraId="64032A2B" w14:textId="77777777" w:rsidR="00B54DA0" w:rsidRDefault="00B54DA0" w:rsidP="00B54DA0">
      <w:r>
        <w:rPr>
          <w:rFonts w:hint="eastAsia"/>
        </w:rPr>
        <w:t>ПРИЛОЖЕНИЕ</w:t>
      </w:r>
      <w:r>
        <w:t xml:space="preserve"> </w:t>
      </w:r>
      <w:r>
        <w:rPr>
          <w:rFonts w:hint="eastAsia"/>
        </w:rPr>
        <w:t>В</w:t>
      </w:r>
      <w:r>
        <w:t xml:space="preserve"> </w:t>
      </w:r>
      <w:r>
        <w:rPr>
          <w:rFonts w:hint="eastAsia"/>
        </w:rPr>
        <w:t>АНКЕТА</w:t>
      </w:r>
      <w:r>
        <w:t xml:space="preserve"> </w:t>
      </w:r>
      <w:r>
        <w:rPr>
          <w:rFonts w:hint="eastAsia"/>
        </w:rPr>
        <w:t>ОПРЕДЕЛЕНИЯ</w:t>
      </w:r>
      <w:r>
        <w:t xml:space="preserve"> </w:t>
      </w:r>
      <w:r>
        <w:rPr>
          <w:rFonts w:hint="eastAsia"/>
        </w:rPr>
        <w:t>КЛЮЧЕВЫХ</w:t>
      </w:r>
      <w:r>
        <w:t xml:space="preserve"> </w:t>
      </w:r>
      <w:r>
        <w:rPr>
          <w:rFonts w:hint="eastAsia"/>
        </w:rPr>
        <w:t>СТЕЙКХОЛДЕРОВ</w:t>
      </w:r>
    </w:p>
    <w:p w14:paraId="6875A4D6" w14:textId="77777777" w:rsidR="00B54DA0" w:rsidRDefault="00B54DA0" w:rsidP="00B54DA0"/>
    <w:p w14:paraId="04419131" w14:textId="77777777" w:rsidR="00B54DA0" w:rsidRDefault="00B54DA0" w:rsidP="00B54DA0">
      <w:r>
        <w:rPr>
          <w:rFonts w:hint="eastAsia"/>
        </w:rPr>
        <w:t>КОМПАНИИ</w:t>
      </w:r>
      <w:r>
        <w:t xml:space="preserve"> </w:t>
      </w:r>
      <w:r>
        <w:rPr>
          <w:rFonts w:hint="eastAsia"/>
        </w:rPr>
        <w:t>И</w:t>
      </w:r>
      <w:r>
        <w:t xml:space="preserve"> </w:t>
      </w:r>
      <w:r>
        <w:rPr>
          <w:rFonts w:hint="eastAsia"/>
        </w:rPr>
        <w:t>ИНСТРУМЕНТОВ</w:t>
      </w:r>
      <w:r>
        <w:t xml:space="preserve"> </w:t>
      </w:r>
      <w:r>
        <w:rPr>
          <w:rFonts w:hint="eastAsia"/>
        </w:rPr>
        <w:t>ВЗАИМОДЕЙСТВИЯ</w:t>
      </w:r>
      <w:r>
        <w:t xml:space="preserve"> </w:t>
      </w:r>
      <w:r>
        <w:rPr>
          <w:rFonts w:hint="eastAsia"/>
        </w:rPr>
        <w:t>С</w:t>
      </w:r>
      <w:r>
        <w:t xml:space="preserve"> </w:t>
      </w:r>
      <w:r>
        <w:rPr>
          <w:rFonts w:hint="eastAsia"/>
        </w:rPr>
        <w:t>НИМИ</w:t>
      </w:r>
    </w:p>
    <w:p w14:paraId="626BCA68" w14:textId="77777777" w:rsidR="00B54DA0" w:rsidRDefault="00B54DA0" w:rsidP="00B54DA0"/>
    <w:p w14:paraId="5C40EE2B" w14:textId="77777777" w:rsidR="00B54DA0" w:rsidRDefault="00B54DA0" w:rsidP="00B54DA0">
      <w:r>
        <w:rPr>
          <w:rFonts w:hint="eastAsia"/>
        </w:rPr>
        <w:lastRenderedPageBreak/>
        <w:t>ПРИЛОЖЕНИЕ</w:t>
      </w:r>
      <w:r>
        <w:t xml:space="preserve"> </w:t>
      </w:r>
      <w:r>
        <w:rPr>
          <w:rFonts w:hint="eastAsia"/>
        </w:rPr>
        <w:t>Г</w:t>
      </w:r>
      <w:r>
        <w:t xml:space="preserve"> </w:t>
      </w:r>
      <w:r>
        <w:rPr>
          <w:rFonts w:hint="eastAsia"/>
        </w:rPr>
        <w:t>ИНСТРУМЕНТЫ</w:t>
      </w:r>
      <w:r>
        <w:t xml:space="preserve"> </w:t>
      </w:r>
      <w:r>
        <w:rPr>
          <w:rFonts w:hint="eastAsia"/>
        </w:rPr>
        <w:t>ВЗАИМОДЕЙСТВИЯ</w:t>
      </w:r>
      <w:r>
        <w:t xml:space="preserve"> </w:t>
      </w:r>
      <w:r>
        <w:rPr>
          <w:rFonts w:hint="eastAsia"/>
        </w:rPr>
        <w:t>ПАО</w:t>
      </w:r>
      <w:r>
        <w:t xml:space="preserve"> </w:t>
      </w:r>
      <w:r>
        <w:rPr>
          <w:rFonts w:hint="eastAsia"/>
        </w:rPr>
        <w:t>«</w:t>
      </w:r>
      <w:r>
        <w:rPr>
          <w:rFonts w:hint="eastAsia"/>
        </w:rPr>
        <w:t>ОАК</w:t>
      </w:r>
      <w:r>
        <w:rPr>
          <w:rFonts w:hint="eastAsia"/>
        </w:rPr>
        <w:t>»</w:t>
      </w:r>
      <w:r>
        <w:t xml:space="preserve"> </w:t>
      </w:r>
      <w:r>
        <w:rPr>
          <w:rFonts w:hint="eastAsia"/>
        </w:rPr>
        <w:t>СО</w:t>
      </w:r>
    </w:p>
    <w:p w14:paraId="41FDC129" w14:textId="77777777" w:rsidR="00B54DA0" w:rsidRDefault="00B54DA0" w:rsidP="00B54DA0"/>
    <w:p w14:paraId="3EE81E0F" w14:textId="77777777" w:rsidR="00B54DA0" w:rsidRDefault="00B54DA0" w:rsidP="00B54DA0">
      <w:r>
        <w:rPr>
          <w:rFonts w:hint="eastAsia"/>
        </w:rPr>
        <w:t>СТЕЙКХОЛДЕРАМИ</w:t>
      </w:r>
    </w:p>
    <w:p w14:paraId="69D5E8F5" w14:textId="77777777" w:rsidR="00B54DA0" w:rsidRDefault="00B54DA0" w:rsidP="00B54DA0"/>
    <w:p w14:paraId="4E56F218" w14:textId="77777777" w:rsidR="00B54DA0" w:rsidRDefault="00B54DA0" w:rsidP="00B54DA0">
      <w:r>
        <w:rPr>
          <w:rFonts w:hint="eastAsia"/>
        </w:rPr>
        <w:t>ПРИЛОЖЕНИЕ</w:t>
      </w:r>
      <w:r>
        <w:t xml:space="preserve"> </w:t>
      </w:r>
      <w:r>
        <w:rPr>
          <w:rFonts w:hint="eastAsia"/>
        </w:rPr>
        <w:t>Д</w:t>
      </w:r>
      <w:r>
        <w:t xml:space="preserve"> </w:t>
      </w:r>
      <w:r>
        <w:rPr>
          <w:rFonts w:hint="eastAsia"/>
        </w:rPr>
        <w:t>КЛЮЧЕВЫЕ</w:t>
      </w:r>
      <w:r>
        <w:t xml:space="preserve"> </w:t>
      </w:r>
      <w:r>
        <w:rPr>
          <w:rFonts w:hint="eastAsia"/>
        </w:rPr>
        <w:t>ПОКАЗАТЕЛИ</w:t>
      </w:r>
      <w:r>
        <w:t xml:space="preserve"> </w:t>
      </w:r>
      <w:r>
        <w:rPr>
          <w:rFonts w:hint="eastAsia"/>
        </w:rPr>
        <w:t>ЭФФЕКТИВНОСТИ</w:t>
      </w:r>
      <w:r>
        <w:t xml:space="preserve"> </w:t>
      </w:r>
      <w:r>
        <w:rPr>
          <w:rFonts w:hint="eastAsia"/>
        </w:rPr>
        <w:t>ПАО</w:t>
      </w:r>
    </w:p>
    <w:p w14:paraId="78925C8E" w14:textId="77777777" w:rsidR="00B54DA0" w:rsidRDefault="00B54DA0" w:rsidP="00B54DA0"/>
    <w:p w14:paraId="21F5ABA0" w14:textId="77777777" w:rsidR="00B54DA0" w:rsidRDefault="00B54DA0" w:rsidP="00B54DA0">
      <w:r>
        <w:rPr>
          <w:rFonts w:hint="eastAsia"/>
        </w:rPr>
        <w:t>«</w:t>
      </w:r>
      <w:r>
        <w:rPr>
          <w:rFonts w:hint="eastAsia"/>
        </w:rPr>
        <w:t>ОАК</w:t>
      </w:r>
      <w:r>
        <w:rPr>
          <w:rFonts w:hint="eastAsia"/>
        </w:rPr>
        <w:t>»</w:t>
      </w:r>
      <w:r>
        <w:t xml:space="preserve"> </w:t>
      </w:r>
      <w:r>
        <w:rPr>
          <w:rFonts w:hint="eastAsia"/>
        </w:rPr>
        <w:t>НА</w:t>
      </w:r>
      <w:r>
        <w:t xml:space="preserve"> </w:t>
      </w:r>
      <w:r>
        <w:rPr>
          <w:rFonts w:hint="eastAsia"/>
        </w:rPr>
        <w:t>ПЕРИОД</w:t>
      </w:r>
      <w:r>
        <w:t xml:space="preserve"> 2016-2020 </w:t>
      </w:r>
      <w:r>
        <w:rPr>
          <w:rFonts w:hint="eastAsia"/>
        </w:rPr>
        <w:t>ГГ</w:t>
      </w:r>
    </w:p>
    <w:p w14:paraId="68C5CC4D" w14:textId="77777777" w:rsidR="00B54DA0" w:rsidRDefault="00B54DA0" w:rsidP="00B54DA0"/>
    <w:p w14:paraId="07427490" w14:textId="073B8223" w:rsidR="00B54DA0" w:rsidRPr="00B54DA0" w:rsidRDefault="00B54DA0" w:rsidP="00B54DA0">
      <w:r>
        <w:rPr>
          <w:rFonts w:hint="eastAsia"/>
        </w:rPr>
        <w:t>ПРИЛОЖЕНИЕ</w:t>
      </w:r>
      <w:r>
        <w:t xml:space="preserve"> </w:t>
      </w:r>
      <w:r>
        <w:rPr>
          <w:rFonts w:hint="eastAsia"/>
        </w:rPr>
        <w:t>Е</w:t>
      </w:r>
      <w:r>
        <w:t xml:space="preserve"> </w:t>
      </w:r>
      <w:r>
        <w:rPr>
          <w:rFonts w:hint="eastAsia"/>
        </w:rPr>
        <w:t>СТРУКТУРА</w:t>
      </w:r>
      <w:r>
        <w:t xml:space="preserve"> </w:t>
      </w:r>
      <w:r>
        <w:rPr>
          <w:rFonts w:hint="eastAsia"/>
        </w:rPr>
        <w:t>ОРГАНОВ</w:t>
      </w:r>
      <w:r>
        <w:t xml:space="preserve"> </w:t>
      </w:r>
      <w:r>
        <w:rPr>
          <w:rFonts w:hint="eastAsia"/>
        </w:rPr>
        <w:t>УПРАВЛЕНИЯ</w:t>
      </w:r>
      <w:r>
        <w:t xml:space="preserve"> </w:t>
      </w:r>
      <w:r>
        <w:rPr>
          <w:rFonts w:hint="eastAsia"/>
        </w:rPr>
        <w:t>И</w:t>
      </w:r>
      <w:r>
        <w:t xml:space="preserve"> </w:t>
      </w:r>
      <w:r>
        <w:rPr>
          <w:rFonts w:hint="eastAsia"/>
        </w:rPr>
        <w:t>КОНТРОЛЯ</w:t>
      </w:r>
      <w:r>
        <w:t xml:space="preserve"> </w:t>
      </w:r>
      <w:r>
        <w:rPr>
          <w:rFonts w:hint="eastAsia"/>
        </w:rPr>
        <w:t>ПАО</w:t>
      </w:r>
      <w:r>
        <w:t xml:space="preserve"> </w:t>
      </w:r>
      <w:r>
        <w:rPr>
          <w:rFonts w:hint="eastAsia"/>
        </w:rPr>
        <w:t>«</w:t>
      </w:r>
      <w:r>
        <w:rPr>
          <w:rFonts w:hint="eastAsia"/>
        </w:rPr>
        <w:t>ОАК</w:t>
      </w:r>
      <w:r>
        <w:rPr>
          <w:rFonts w:hint="eastAsia"/>
        </w:rPr>
        <w:t>»</w:t>
      </w:r>
      <w:r>
        <w:t xml:space="preserve"> </w:t>
      </w:r>
      <w:r>
        <w:rPr>
          <w:rFonts w:hint="eastAsia"/>
        </w:rPr>
        <w:t>ПО</w:t>
      </w:r>
      <w:r>
        <w:t xml:space="preserve"> </w:t>
      </w:r>
      <w:r>
        <w:rPr>
          <w:rFonts w:hint="eastAsia"/>
        </w:rPr>
        <w:t>СОСТОЯНИЮ</w:t>
      </w:r>
      <w:r>
        <w:t xml:space="preserve"> </w:t>
      </w:r>
      <w:r>
        <w:rPr>
          <w:rFonts w:hint="eastAsia"/>
        </w:rPr>
        <w:t>НА</w:t>
      </w:r>
    </w:p>
    <w:sectPr w:rsidR="00B54DA0" w:rsidRPr="00B54DA0" w:rsidSect="009A593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8222" w14:textId="77777777" w:rsidR="009A5939" w:rsidRDefault="009A5939">
      <w:pPr>
        <w:spacing w:after="0" w:line="240" w:lineRule="auto"/>
      </w:pPr>
      <w:r>
        <w:separator/>
      </w:r>
    </w:p>
  </w:endnote>
  <w:endnote w:type="continuationSeparator" w:id="0">
    <w:p w14:paraId="07324CD9" w14:textId="77777777" w:rsidR="009A5939" w:rsidRDefault="009A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632F" w14:textId="77777777" w:rsidR="009A5939" w:rsidRDefault="009A5939"/>
    <w:p w14:paraId="26150307" w14:textId="77777777" w:rsidR="009A5939" w:rsidRDefault="009A5939"/>
    <w:p w14:paraId="0F21EE40" w14:textId="77777777" w:rsidR="009A5939" w:rsidRDefault="009A5939"/>
    <w:p w14:paraId="23BDC466" w14:textId="77777777" w:rsidR="009A5939" w:rsidRDefault="009A5939"/>
    <w:p w14:paraId="42244AE8" w14:textId="77777777" w:rsidR="009A5939" w:rsidRDefault="009A5939"/>
    <w:p w14:paraId="055A758F" w14:textId="77777777" w:rsidR="009A5939" w:rsidRDefault="009A5939"/>
    <w:p w14:paraId="7A5CA92A" w14:textId="77777777" w:rsidR="009A5939" w:rsidRDefault="009A59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E6ACC8" wp14:editId="1A7F3E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E9DE6" w14:textId="77777777" w:rsidR="009A5939" w:rsidRDefault="009A59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E6AC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3E9DE6" w14:textId="77777777" w:rsidR="009A5939" w:rsidRDefault="009A59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D2B5A1" w14:textId="77777777" w:rsidR="009A5939" w:rsidRDefault="009A5939"/>
    <w:p w14:paraId="618EC79D" w14:textId="77777777" w:rsidR="009A5939" w:rsidRDefault="009A5939"/>
    <w:p w14:paraId="3D8CC1FA" w14:textId="77777777" w:rsidR="009A5939" w:rsidRDefault="009A59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94AB19" wp14:editId="4874AA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3FA39" w14:textId="77777777" w:rsidR="009A5939" w:rsidRDefault="009A5939"/>
                          <w:p w14:paraId="5F033904" w14:textId="77777777" w:rsidR="009A5939" w:rsidRDefault="009A59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94AB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E3FA39" w14:textId="77777777" w:rsidR="009A5939" w:rsidRDefault="009A5939"/>
                    <w:p w14:paraId="5F033904" w14:textId="77777777" w:rsidR="009A5939" w:rsidRDefault="009A59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FA7BE5" w14:textId="77777777" w:rsidR="009A5939" w:rsidRDefault="009A5939"/>
    <w:p w14:paraId="336FE57F" w14:textId="77777777" w:rsidR="009A5939" w:rsidRDefault="009A5939">
      <w:pPr>
        <w:rPr>
          <w:sz w:val="2"/>
          <w:szCs w:val="2"/>
        </w:rPr>
      </w:pPr>
    </w:p>
    <w:p w14:paraId="66C402CA" w14:textId="77777777" w:rsidR="009A5939" w:rsidRDefault="009A5939"/>
    <w:p w14:paraId="08ABEE6E" w14:textId="77777777" w:rsidR="009A5939" w:rsidRDefault="009A5939">
      <w:pPr>
        <w:spacing w:after="0" w:line="240" w:lineRule="auto"/>
      </w:pPr>
    </w:p>
  </w:footnote>
  <w:footnote w:type="continuationSeparator" w:id="0">
    <w:p w14:paraId="7BA6FA85" w14:textId="77777777" w:rsidR="009A5939" w:rsidRDefault="009A5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39"/>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9839</TotalTime>
  <Pages>3</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1396</cp:revision>
  <cp:lastPrinted>2009-02-06T05:36:00Z</cp:lastPrinted>
  <dcterms:created xsi:type="dcterms:W3CDTF">2024-04-09T10:20:00Z</dcterms:created>
  <dcterms:modified xsi:type="dcterms:W3CDTF">2024-04-22T13:43:00Z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