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D81" w:rsidRDefault="00CF55AE" w:rsidP="00CF55AE">
      <w:pPr>
        <w:rPr>
          <w:rFonts w:ascii="Times New Roman" w:eastAsia="Times New Roman" w:hAnsi="Times New Roman" w:cs="Times New Roman"/>
          <w:kern w:val="0"/>
          <w:sz w:val="28"/>
          <w:szCs w:val="28"/>
          <w:lang w:eastAsia="ru-RU"/>
        </w:rPr>
      </w:pPr>
      <w:bookmarkStart w:id="0" w:name="_GoBack"/>
      <w:proofErr w:type="spellStart"/>
      <w:r w:rsidRPr="00CF55AE">
        <w:rPr>
          <w:rFonts w:ascii="Times New Roman" w:eastAsia="Times New Roman" w:hAnsi="Times New Roman" w:cs="Times New Roman" w:hint="eastAsia"/>
          <w:kern w:val="0"/>
          <w:sz w:val="28"/>
          <w:szCs w:val="28"/>
          <w:lang w:eastAsia="ru-RU"/>
        </w:rPr>
        <w:t>Калашніков</w:t>
      </w:r>
      <w:proofErr w:type="spellEnd"/>
      <w:r w:rsidRPr="00CF55AE">
        <w:rPr>
          <w:rFonts w:ascii="Times New Roman" w:eastAsia="Times New Roman" w:hAnsi="Times New Roman" w:cs="Times New Roman"/>
          <w:kern w:val="0"/>
          <w:sz w:val="28"/>
          <w:szCs w:val="28"/>
          <w:lang w:eastAsia="ru-RU"/>
        </w:rPr>
        <w:t xml:space="preserve"> </w:t>
      </w:r>
      <w:proofErr w:type="spellStart"/>
      <w:r w:rsidRPr="00CF55AE">
        <w:rPr>
          <w:rFonts w:ascii="Times New Roman" w:eastAsia="Times New Roman" w:hAnsi="Times New Roman" w:cs="Times New Roman" w:hint="eastAsia"/>
          <w:kern w:val="0"/>
          <w:sz w:val="28"/>
          <w:szCs w:val="28"/>
          <w:lang w:eastAsia="ru-RU"/>
        </w:rPr>
        <w:t>Володимир</w:t>
      </w:r>
      <w:proofErr w:type="spellEnd"/>
      <w:r w:rsidRPr="00CF55AE">
        <w:rPr>
          <w:rFonts w:ascii="Times New Roman" w:eastAsia="Times New Roman" w:hAnsi="Times New Roman" w:cs="Times New Roman"/>
          <w:kern w:val="0"/>
          <w:sz w:val="28"/>
          <w:szCs w:val="28"/>
          <w:lang w:eastAsia="ru-RU"/>
        </w:rPr>
        <w:t xml:space="preserve"> </w:t>
      </w:r>
      <w:r w:rsidRPr="00CF55AE">
        <w:rPr>
          <w:rFonts w:ascii="Times New Roman" w:eastAsia="Times New Roman" w:hAnsi="Times New Roman" w:cs="Times New Roman" w:hint="eastAsia"/>
          <w:kern w:val="0"/>
          <w:sz w:val="28"/>
          <w:szCs w:val="28"/>
          <w:lang w:eastAsia="ru-RU"/>
        </w:rPr>
        <w:t>Миколайович</w:t>
      </w:r>
      <w:r w:rsidRPr="00CF55AE">
        <w:rPr>
          <w:rFonts w:ascii="Times New Roman" w:eastAsia="Times New Roman" w:hAnsi="Times New Roman" w:cs="Times New Roman"/>
          <w:kern w:val="0"/>
          <w:sz w:val="28"/>
          <w:szCs w:val="28"/>
          <w:lang w:eastAsia="ru-RU"/>
        </w:rPr>
        <w:t xml:space="preserve">. </w:t>
      </w:r>
      <w:proofErr w:type="spellStart"/>
      <w:r w:rsidRPr="00CF55AE">
        <w:rPr>
          <w:rFonts w:ascii="Times New Roman" w:eastAsia="Times New Roman" w:hAnsi="Times New Roman" w:cs="Times New Roman" w:hint="eastAsia"/>
          <w:kern w:val="0"/>
          <w:sz w:val="28"/>
          <w:szCs w:val="28"/>
          <w:lang w:eastAsia="ru-RU"/>
        </w:rPr>
        <w:t>Економіко</w:t>
      </w:r>
      <w:r w:rsidRPr="00CF55AE">
        <w:rPr>
          <w:rFonts w:ascii="Times New Roman" w:eastAsia="Times New Roman" w:hAnsi="Times New Roman" w:cs="Times New Roman"/>
          <w:kern w:val="0"/>
          <w:sz w:val="28"/>
          <w:szCs w:val="28"/>
          <w:lang w:eastAsia="ru-RU"/>
        </w:rPr>
        <w:t>-</w:t>
      </w:r>
      <w:r w:rsidRPr="00CF55AE">
        <w:rPr>
          <w:rFonts w:ascii="Times New Roman" w:eastAsia="Times New Roman" w:hAnsi="Times New Roman" w:cs="Times New Roman" w:hint="eastAsia"/>
          <w:kern w:val="0"/>
          <w:sz w:val="28"/>
          <w:szCs w:val="28"/>
          <w:lang w:eastAsia="ru-RU"/>
        </w:rPr>
        <w:t>організаційні</w:t>
      </w:r>
      <w:proofErr w:type="spellEnd"/>
      <w:r w:rsidRPr="00CF55AE">
        <w:rPr>
          <w:rFonts w:ascii="Times New Roman" w:eastAsia="Times New Roman" w:hAnsi="Times New Roman" w:cs="Times New Roman"/>
          <w:kern w:val="0"/>
          <w:sz w:val="28"/>
          <w:szCs w:val="28"/>
          <w:lang w:eastAsia="ru-RU"/>
        </w:rPr>
        <w:t xml:space="preserve"> </w:t>
      </w:r>
      <w:proofErr w:type="spellStart"/>
      <w:r w:rsidRPr="00CF55AE">
        <w:rPr>
          <w:rFonts w:ascii="Times New Roman" w:eastAsia="Times New Roman" w:hAnsi="Times New Roman" w:cs="Times New Roman" w:hint="eastAsia"/>
          <w:kern w:val="0"/>
          <w:sz w:val="28"/>
          <w:szCs w:val="28"/>
          <w:lang w:eastAsia="ru-RU"/>
        </w:rPr>
        <w:t>особливості</w:t>
      </w:r>
      <w:proofErr w:type="spellEnd"/>
      <w:r w:rsidRPr="00CF55AE">
        <w:rPr>
          <w:rFonts w:ascii="Times New Roman" w:eastAsia="Times New Roman" w:hAnsi="Times New Roman" w:cs="Times New Roman"/>
          <w:kern w:val="0"/>
          <w:sz w:val="28"/>
          <w:szCs w:val="28"/>
          <w:lang w:eastAsia="ru-RU"/>
        </w:rPr>
        <w:t xml:space="preserve"> </w:t>
      </w:r>
      <w:proofErr w:type="spellStart"/>
      <w:r w:rsidRPr="00CF55AE">
        <w:rPr>
          <w:rFonts w:ascii="Times New Roman" w:eastAsia="Times New Roman" w:hAnsi="Times New Roman" w:cs="Times New Roman" w:hint="eastAsia"/>
          <w:kern w:val="0"/>
          <w:sz w:val="28"/>
          <w:szCs w:val="28"/>
          <w:lang w:eastAsia="ru-RU"/>
        </w:rPr>
        <w:t>розвитку</w:t>
      </w:r>
      <w:proofErr w:type="spellEnd"/>
      <w:r w:rsidRPr="00CF55AE">
        <w:rPr>
          <w:rFonts w:ascii="Times New Roman" w:eastAsia="Times New Roman" w:hAnsi="Times New Roman" w:cs="Times New Roman"/>
          <w:kern w:val="0"/>
          <w:sz w:val="28"/>
          <w:szCs w:val="28"/>
          <w:lang w:eastAsia="ru-RU"/>
        </w:rPr>
        <w:t xml:space="preserve"> </w:t>
      </w:r>
      <w:proofErr w:type="spellStart"/>
      <w:r w:rsidRPr="00CF55AE">
        <w:rPr>
          <w:rFonts w:ascii="Times New Roman" w:eastAsia="Times New Roman" w:hAnsi="Times New Roman" w:cs="Times New Roman" w:hint="eastAsia"/>
          <w:kern w:val="0"/>
          <w:sz w:val="28"/>
          <w:szCs w:val="28"/>
          <w:lang w:eastAsia="ru-RU"/>
        </w:rPr>
        <w:t>роздрібної</w:t>
      </w:r>
      <w:proofErr w:type="spellEnd"/>
      <w:r w:rsidRPr="00CF55AE">
        <w:rPr>
          <w:rFonts w:ascii="Times New Roman" w:eastAsia="Times New Roman" w:hAnsi="Times New Roman" w:cs="Times New Roman"/>
          <w:kern w:val="0"/>
          <w:sz w:val="28"/>
          <w:szCs w:val="28"/>
          <w:lang w:eastAsia="ru-RU"/>
        </w:rPr>
        <w:t xml:space="preserve"> </w:t>
      </w:r>
      <w:proofErr w:type="spellStart"/>
      <w:r w:rsidRPr="00CF55AE">
        <w:rPr>
          <w:rFonts w:ascii="Times New Roman" w:eastAsia="Times New Roman" w:hAnsi="Times New Roman" w:cs="Times New Roman" w:hint="eastAsia"/>
          <w:kern w:val="0"/>
          <w:sz w:val="28"/>
          <w:szCs w:val="28"/>
          <w:lang w:eastAsia="ru-RU"/>
        </w:rPr>
        <w:t>торгівлі</w:t>
      </w:r>
      <w:proofErr w:type="spellEnd"/>
      <w:r w:rsidRPr="00CF55AE">
        <w:rPr>
          <w:rFonts w:ascii="Times New Roman" w:eastAsia="Times New Roman" w:hAnsi="Times New Roman" w:cs="Times New Roman"/>
          <w:kern w:val="0"/>
          <w:sz w:val="28"/>
          <w:szCs w:val="28"/>
          <w:lang w:eastAsia="ru-RU"/>
        </w:rPr>
        <w:t xml:space="preserve"> </w:t>
      </w:r>
      <w:proofErr w:type="spellStart"/>
      <w:r w:rsidRPr="00CF55AE">
        <w:rPr>
          <w:rFonts w:ascii="Times New Roman" w:eastAsia="Times New Roman" w:hAnsi="Times New Roman" w:cs="Times New Roman" w:hint="eastAsia"/>
          <w:kern w:val="0"/>
          <w:sz w:val="28"/>
          <w:szCs w:val="28"/>
          <w:lang w:eastAsia="ru-RU"/>
        </w:rPr>
        <w:t>хлібом</w:t>
      </w:r>
      <w:proofErr w:type="spellEnd"/>
      <w:r w:rsidRPr="00CF55AE">
        <w:rPr>
          <w:rFonts w:ascii="Times New Roman" w:eastAsia="Times New Roman" w:hAnsi="Times New Roman" w:cs="Times New Roman"/>
          <w:kern w:val="0"/>
          <w:sz w:val="28"/>
          <w:szCs w:val="28"/>
          <w:lang w:eastAsia="ru-RU"/>
        </w:rPr>
        <w:t xml:space="preserve"> </w:t>
      </w:r>
      <w:r w:rsidRPr="00CF55AE">
        <w:rPr>
          <w:rFonts w:ascii="Times New Roman" w:eastAsia="Times New Roman" w:hAnsi="Times New Roman" w:cs="Times New Roman" w:hint="eastAsia"/>
          <w:kern w:val="0"/>
          <w:sz w:val="28"/>
          <w:szCs w:val="28"/>
          <w:lang w:eastAsia="ru-RU"/>
        </w:rPr>
        <w:t>та</w:t>
      </w:r>
      <w:r w:rsidRPr="00CF55AE">
        <w:rPr>
          <w:rFonts w:ascii="Times New Roman" w:eastAsia="Times New Roman" w:hAnsi="Times New Roman" w:cs="Times New Roman"/>
          <w:kern w:val="0"/>
          <w:sz w:val="28"/>
          <w:szCs w:val="28"/>
          <w:lang w:eastAsia="ru-RU"/>
        </w:rPr>
        <w:t xml:space="preserve"> </w:t>
      </w:r>
      <w:proofErr w:type="spellStart"/>
      <w:proofErr w:type="gramStart"/>
      <w:r w:rsidRPr="00CF55AE">
        <w:rPr>
          <w:rFonts w:ascii="Times New Roman" w:eastAsia="Times New Roman" w:hAnsi="Times New Roman" w:cs="Times New Roman" w:hint="eastAsia"/>
          <w:kern w:val="0"/>
          <w:sz w:val="28"/>
          <w:szCs w:val="28"/>
          <w:lang w:eastAsia="ru-RU"/>
        </w:rPr>
        <w:t>хлібопродуктами</w:t>
      </w:r>
      <w:proofErr w:type="spellEnd"/>
      <w:r w:rsidRPr="00CF55AE">
        <w:rPr>
          <w:rFonts w:ascii="Times New Roman" w:eastAsia="Times New Roman" w:hAnsi="Times New Roman" w:cs="Times New Roman"/>
          <w:kern w:val="0"/>
          <w:sz w:val="28"/>
          <w:szCs w:val="28"/>
          <w:lang w:eastAsia="ru-RU"/>
        </w:rPr>
        <w:t xml:space="preserve"> :</w:t>
      </w:r>
      <w:proofErr w:type="gramEnd"/>
      <w:r w:rsidRPr="00CF55AE">
        <w:rPr>
          <w:rFonts w:ascii="Times New Roman" w:eastAsia="Times New Roman" w:hAnsi="Times New Roman" w:cs="Times New Roman"/>
          <w:kern w:val="0"/>
          <w:sz w:val="28"/>
          <w:szCs w:val="28"/>
          <w:lang w:eastAsia="ru-RU"/>
        </w:rPr>
        <w:t xml:space="preserve"> </w:t>
      </w:r>
      <w:proofErr w:type="spellStart"/>
      <w:r w:rsidRPr="00CF55AE">
        <w:rPr>
          <w:rFonts w:ascii="Times New Roman" w:eastAsia="Times New Roman" w:hAnsi="Times New Roman" w:cs="Times New Roman" w:hint="eastAsia"/>
          <w:kern w:val="0"/>
          <w:sz w:val="28"/>
          <w:szCs w:val="28"/>
          <w:lang w:eastAsia="ru-RU"/>
        </w:rPr>
        <w:t>Дис</w:t>
      </w:r>
      <w:proofErr w:type="spellEnd"/>
      <w:r w:rsidRPr="00CF55AE">
        <w:rPr>
          <w:rFonts w:ascii="Times New Roman" w:eastAsia="Times New Roman" w:hAnsi="Times New Roman" w:cs="Times New Roman"/>
          <w:kern w:val="0"/>
          <w:sz w:val="28"/>
          <w:szCs w:val="28"/>
          <w:lang w:eastAsia="ru-RU"/>
        </w:rPr>
        <w:t xml:space="preserve">... </w:t>
      </w:r>
      <w:r w:rsidRPr="00CF55AE">
        <w:rPr>
          <w:rFonts w:ascii="Times New Roman" w:eastAsia="Times New Roman" w:hAnsi="Times New Roman" w:cs="Times New Roman" w:hint="eastAsia"/>
          <w:kern w:val="0"/>
          <w:sz w:val="28"/>
          <w:szCs w:val="28"/>
          <w:lang w:eastAsia="ru-RU"/>
        </w:rPr>
        <w:t>канд</w:t>
      </w:r>
      <w:r w:rsidRPr="00CF55AE">
        <w:rPr>
          <w:rFonts w:ascii="Times New Roman" w:eastAsia="Times New Roman" w:hAnsi="Times New Roman" w:cs="Times New Roman"/>
          <w:kern w:val="0"/>
          <w:sz w:val="28"/>
          <w:szCs w:val="28"/>
          <w:lang w:eastAsia="ru-RU"/>
        </w:rPr>
        <w:t xml:space="preserve">. </w:t>
      </w:r>
      <w:r w:rsidRPr="00CF55AE">
        <w:rPr>
          <w:rFonts w:ascii="Times New Roman" w:eastAsia="Times New Roman" w:hAnsi="Times New Roman" w:cs="Times New Roman" w:hint="eastAsia"/>
          <w:kern w:val="0"/>
          <w:sz w:val="28"/>
          <w:szCs w:val="28"/>
          <w:lang w:eastAsia="ru-RU"/>
        </w:rPr>
        <w:t>наук</w:t>
      </w:r>
      <w:r w:rsidRPr="00CF55AE">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CF55AE">
        <w:rPr>
          <w:rFonts w:ascii="Times New Roman" w:eastAsia="Times New Roman" w:hAnsi="Times New Roman" w:cs="Times New Roman"/>
          <w:kern w:val="0"/>
          <w:sz w:val="28"/>
          <w:szCs w:val="28"/>
          <w:lang w:eastAsia="ru-RU"/>
        </w:rPr>
        <w:t xml:space="preserve"> 2008</w:t>
      </w:r>
    </w:p>
    <w:p w:rsidR="00CF55AE" w:rsidRDefault="00CF55AE" w:rsidP="00CF55AE">
      <w:r>
        <w:rPr>
          <w:rFonts w:hint="eastAsia"/>
        </w:rPr>
        <w:t>Калашніков</w:t>
      </w:r>
      <w:r>
        <w:t></w:t>
      </w:r>
      <w:r>
        <w:rPr>
          <w:rFonts w:hint="eastAsia"/>
        </w:rPr>
        <w:t>В</w:t>
      </w:r>
      <w:r>
        <w:t></w:t>
      </w:r>
      <w:r>
        <w:rPr>
          <w:rFonts w:hint="eastAsia"/>
        </w:rPr>
        <w:t>М</w:t>
      </w:r>
      <w:r>
        <w:t></w:t>
      </w:r>
      <w:r>
        <w:t></w:t>
      </w:r>
      <w:r>
        <w:rPr>
          <w:rFonts w:hint="eastAsia"/>
        </w:rPr>
        <w:t>Економіко</w:t>
      </w:r>
      <w:r>
        <w:t></w:t>
      </w:r>
      <w:r>
        <w:rPr>
          <w:rFonts w:hint="eastAsia"/>
        </w:rPr>
        <w:t>організаційні</w:t>
      </w:r>
      <w:r>
        <w:t></w:t>
      </w:r>
      <w:r>
        <w:rPr>
          <w:rFonts w:hint="eastAsia"/>
        </w:rPr>
        <w:t>особливості</w:t>
      </w:r>
      <w:r>
        <w:t></w:t>
      </w:r>
      <w:r>
        <w:rPr>
          <w:rFonts w:hint="eastAsia"/>
        </w:rPr>
        <w:t>розвитку</w:t>
      </w:r>
      <w:r>
        <w:t></w:t>
      </w:r>
      <w:r>
        <w:rPr>
          <w:rFonts w:hint="eastAsia"/>
        </w:rPr>
        <w:t>роздрібної</w:t>
      </w:r>
      <w:r>
        <w:t></w:t>
      </w:r>
      <w:r>
        <w:rPr>
          <w:rFonts w:hint="eastAsia"/>
        </w:rPr>
        <w:t>торгівлі</w:t>
      </w:r>
      <w:r>
        <w:t></w:t>
      </w:r>
      <w:r>
        <w:rPr>
          <w:rFonts w:hint="eastAsia"/>
        </w:rPr>
        <w:t>хлібом</w:t>
      </w:r>
      <w:r>
        <w:t></w:t>
      </w:r>
      <w:r>
        <w:rPr>
          <w:rFonts w:hint="eastAsia"/>
        </w:rPr>
        <w:t>та</w:t>
      </w:r>
      <w:r>
        <w:t></w:t>
      </w:r>
      <w:r>
        <w:rPr>
          <w:rFonts w:hint="eastAsia"/>
        </w:rPr>
        <w:t>хлібопродуктами</w:t>
      </w:r>
      <w:r>
        <w:t></w:t>
      </w:r>
      <w:r>
        <w:t></w:t>
      </w:r>
      <w:r>
        <w:rPr>
          <w:rFonts w:hint="eastAsia"/>
        </w:rPr>
        <w:t>–</w:t>
      </w:r>
      <w:r>
        <w:t></w:t>
      </w:r>
      <w:r>
        <w:rPr>
          <w:rFonts w:hint="eastAsia"/>
        </w:rPr>
        <w:t>Рукопис</w:t>
      </w:r>
      <w:r>
        <w:t></w:t>
      </w:r>
    </w:p>
    <w:p w:rsidR="00CF55AE" w:rsidRDefault="00CF55AE" w:rsidP="00CF55AE"/>
    <w:p w:rsidR="00CF55AE" w:rsidRDefault="00CF55AE" w:rsidP="00CF55A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Харківський</w:t>
      </w:r>
      <w:r>
        <w:t></w:t>
      </w:r>
      <w:r>
        <w:rPr>
          <w:rFonts w:hint="eastAsia"/>
        </w:rPr>
        <w:t>державний</w:t>
      </w:r>
      <w:r>
        <w:t></w:t>
      </w:r>
      <w:r>
        <w:rPr>
          <w:rFonts w:hint="eastAsia"/>
        </w:rPr>
        <w:t>університет</w:t>
      </w:r>
      <w:r>
        <w:t></w:t>
      </w:r>
      <w:r>
        <w:rPr>
          <w:rFonts w:hint="eastAsia"/>
        </w:rPr>
        <w:t>харчування</w:t>
      </w:r>
      <w:r>
        <w:t></w:t>
      </w:r>
      <w:r>
        <w:rPr>
          <w:rFonts w:hint="eastAsia"/>
        </w:rPr>
        <w:t>та</w:t>
      </w:r>
      <w:r>
        <w:t></w:t>
      </w:r>
      <w:r>
        <w:rPr>
          <w:rFonts w:hint="eastAsia"/>
        </w:rPr>
        <w:t>торгівлі</w:t>
      </w:r>
      <w:r>
        <w:t></w:t>
      </w:r>
      <w:r>
        <w:t></w:t>
      </w:r>
      <w:r>
        <w:rPr>
          <w:rFonts w:hint="eastAsia"/>
        </w:rPr>
        <w:t>Харків</w:t>
      </w:r>
      <w:r>
        <w:t></w:t>
      </w:r>
      <w:r>
        <w:t></w:t>
      </w:r>
      <w:r>
        <w:t></w:t>
      </w:r>
      <w:r>
        <w:t></w:t>
      </w:r>
      <w:r>
        <w:t></w:t>
      </w:r>
      <w:r>
        <w:t></w:t>
      </w:r>
      <w:r>
        <w:t></w:t>
      </w:r>
    </w:p>
    <w:p w:rsidR="00CF55AE" w:rsidRDefault="00CF55AE" w:rsidP="00CF55AE"/>
    <w:p w:rsidR="00CF55AE" w:rsidRDefault="00CF55AE" w:rsidP="00CF55AE">
      <w:r>
        <w:rPr>
          <w:rFonts w:hint="eastAsia"/>
        </w:rPr>
        <w:t>Дисертація</w:t>
      </w:r>
      <w:r>
        <w:t></w:t>
      </w:r>
      <w:r>
        <w:rPr>
          <w:rFonts w:hint="eastAsia"/>
        </w:rPr>
        <w:t>присвячена</w:t>
      </w:r>
      <w:r>
        <w:t></w:t>
      </w:r>
      <w:r>
        <w:rPr>
          <w:rFonts w:hint="eastAsia"/>
        </w:rPr>
        <w:t>обґрунтуванню</w:t>
      </w:r>
      <w:r>
        <w:t></w:t>
      </w:r>
      <w:r>
        <w:rPr>
          <w:rFonts w:hint="eastAsia"/>
        </w:rPr>
        <w:t>теоретико</w:t>
      </w:r>
      <w:r>
        <w:t></w:t>
      </w:r>
      <w:r>
        <w:rPr>
          <w:rFonts w:hint="eastAsia"/>
        </w:rPr>
        <w:t>методичних</w:t>
      </w:r>
      <w:r>
        <w:t></w:t>
      </w:r>
      <w:r>
        <w:rPr>
          <w:rFonts w:hint="eastAsia"/>
        </w:rPr>
        <w:t>засад</w:t>
      </w:r>
      <w:r>
        <w:t></w:t>
      </w:r>
      <w:r>
        <w:rPr>
          <w:rFonts w:hint="eastAsia"/>
        </w:rPr>
        <w:t>розвитку</w:t>
      </w:r>
      <w:r>
        <w:t></w:t>
      </w:r>
      <w:r>
        <w:rPr>
          <w:rFonts w:hint="eastAsia"/>
        </w:rPr>
        <w:t>роздрібної</w:t>
      </w:r>
      <w:r>
        <w:t></w:t>
      </w:r>
      <w:r>
        <w:rPr>
          <w:rFonts w:hint="eastAsia"/>
        </w:rPr>
        <w:t>торгівлі</w:t>
      </w:r>
      <w:r>
        <w:t></w:t>
      </w:r>
      <w:r>
        <w:rPr>
          <w:rFonts w:hint="eastAsia"/>
        </w:rPr>
        <w:t>хлібом</w:t>
      </w:r>
      <w:r>
        <w:t></w:t>
      </w:r>
      <w:r>
        <w:rPr>
          <w:rFonts w:hint="eastAsia"/>
        </w:rPr>
        <w:t>та</w:t>
      </w:r>
      <w:r>
        <w:t></w:t>
      </w:r>
      <w:r>
        <w:rPr>
          <w:rFonts w:hint="eastAsia"/>
        </w:rPr>
        <w:t>хлібобулочними</w:t>
      </w:r>
      <w:r>
        <w:t></w:t>
      </w:r>
      <w:r>
        <w:rPr>
          <w:rFonts w:hint="eastAsia"/>
        </w:rPr>
        <w:t>виробами</w:t>
      </w:r>
      <w:r>
        <w:t></w:t>
      </w:r>
    </w:p>
    <w:p w:rsidR="00CF55AE" w:rsidRDefault="00CF55AE" w:rsidP="00CF55AE"/>
    <w:p w:rsidR="00CF55AE" w:rsidRDefault="00CF55AE" w:rsidP="00CF55AE">
      <w:r>
        <w:rPr>
          <w:rFonts w:hint="eastAsia"/>
        </w:rPr>
        <w:t>У</w:t>
      </w:r>
      <w:r>
        <w:t></w:t>
      </w:r>
      <w:r>
        <w:rPr>
          <w:rFonts w:hint="eastAsia"/>
        </w:rPr>
        <w:t>дисертаційній</w:t>
      </w:r>
      <w:r>
        <w:t></w:t>
      </w:r>
      <w:r>
        <w:rPr>
          <w:rFonts w:hint="eastAsia"/>
        </w:rPr>
        <w:t>роботі</w:t>
      </w:r>
      <w:r>
        <w:t></w:t>
      </w:r>
      <w:r>
        <w:rPr>
          <w:rFonts w:hint="eastAsia"/>
        </w:rPr>
        <w:t>розкрито</w:t>
      </w:r>
      <w:r>
        <w:t></w:t>
      </w:r>
      <w:r>
        <w:rPr>
          <w:rFonts w:hint="eastAsia"/>
        </w:rPr>
        <w:t>сутність</w:t>
      </w:r>
      <w:r>
        <w:t></w:t>
      </w:r>
      <w:r>
        <w:rPr>
          <w:rFonts w:hint="eastAsia"/>
        </w:rPr>
        <w:t>та</w:t>
      </w:r>
      <w:r>
        <w:t></w:t>
      </w:r>
      <w:r>
        <w:rPr>
          <w:rFonts w:hint="eastAsia"/>
        </w:rPr>
        <w:t>виокремлено</w:t>
      </w:r>
      <w:r>
        <w:t></w:t>
      </w:r>
      <w:r>
        <w:rPr>
          <w:rFonts w:hint="eastAsia"/>
        </w:rPr>
        <w:t>особливості</w:t>
      </w:r>
      <w:r>
        <w:t></w:t>
      </w:r>
      <w:r>
        <w:rPr>
          <w:rFonts w:hint="eastAsia"/>
        </w:rPr>
        <w:t>продовольчого</w:t>
      </w:r>
      <w:r>
        <w:t></w:t>
      </w:r>
      <w:r>
        <w:rPr>
          <w:rFonts w:hint="eastAsia"/>
        </w:rPr>
        <w:t>ринку</w:t>
      </w:r>
      <w:r>
        <w:t></w:t>
      </w:r>
      <w:r>
        <w:t></w:t>
      </w:r>
      <w:r>
        <w:rPr>
          <w:rFonts w:hint="eastAsia"/>
        </w:rPr>
        <w:t>уточнено</w:t>
      </w:r>
      <w:r>
        <w:t></w:t>
      </w:r>
      <w:r>
        <w:rPr>
          <w:rFonts w:hint="eastAsia"/>
        </w:rPr>
        <w:t>економічну</w:t>
      </w:r>
      <w:r>
        <w:t></w:t>
      </w:r>
      <w:r>
        <w:rPr>
          <w:rFonts w:hint="eastAsia"/>
        </w:rPr>
        <w:t>сутність</w:t>
      </w:r>
      <w:r>
        <w:t></w:t>
      </w:r>
      <w:r>
        <w:rPr>
          <w:rFonts w:hint="eastAsia"/>
        </w:rPr>
        <w:t>ринку</w:t>
      </w:r>
      <w:r>
        <w:t></w:t>
      </w:r>
      <w:r>
        <w:rPr>
          <w:rFonts w:hint="eastAsia"/>
        </w:rPr>
        <w:t>хліба</w:t>
      </w:r>
      <w:r>
        <w:t></w:t>
      </w:r>
      <w:r>
        <w:rPr>
          <w:rFonts w:hint="eastAsia"/>
        </w:rPr>
        <w:t>та</w:t>
      </w:r>
      <w:r>
        <w:t></w:t>
      </w:r>
      <w:r>
        <w:rPr>
          <w:rFonts w:hint="eastAsia"/>
        </w:rPr>
        <w:t>хлібобулочних</w:t>
      </w:r>
      <w:r>
        <w:t></w:t>
      </w:r>
      <w:r>
        <w:rPr>
          <w:rFonts w:hint="eastAsia"/>
        </w:rPr>
        <w:t>виробів</w:t>
      </w:r>
      <w:r>
        <w:t></w:t>
      </w:r>
      <w:r>
        <w:rPr>
          <w:rFonts w:hint="eastAsia"/>
        </w:rPr>
        <w:t>з</w:t>
      </w:r>
      <w:r>
        <w:t></w:t>
      </w:r>
      <w:r>
        <w:rPr>
          <w:rFonts w:hint="eastAsia"/>
        </w:rPr>
        <w:t>визначенням</w:t>
      </w:r>
      <w:r>
        <w:t></w:t>
      </w:r>
      <w:r>
        <w:rPr>
          <w:rFonts w:hint="eastAsia"/>
        </w:rPr>
        <w:t>його</w:t>
      </w:r>
      <w:r>
        <w:t></w:t>
      </w:r>
      <w:r>
        <w:rPr>
          <w:rFonts w:hint="eastAsia"/>
        </w:rPr>
        <w:t>специфіки</w:t>
      </w:r>
      <w:r>
        <w:t></w:t>
      </w:r>
      <w:r>
        <w:t></w:t>
      </w:r>
      <w:r>
        <w:rPr>
          <w:rFonts w:hint="eastAsia"/>
        </w:rPr>
        <w:t>систематизовано</w:t>
      </w:r>
      <w:r>
        <w:t></w:t>
      </w:r>
      <w:r>
        <w:rPr>
          <w:rFonts w:hint="eastAsia"/>
        </w:rPr>
        <w:t>та</w:t>
      </w:r>
      <w:r>
        <w:t></w:t>
      </w:r>
      <w:r>
        <w:rPr>
          <w:rFonts w:hint="eastAsia"/>
        </w:rPr>
        <w:t>надано</w:t>
      </w:r>
      <w:r>
        <w:t></w:t>
      </w:r>
      <w:r>
        <w:rPr>
          <w:rFonts w:hint="eastAsia"/>
        </w:rPr>
        <w:t>змістовну</w:t>
      </w:r>
      <w:r>
        <w:t></w:t>
      </w:r>
      <w:r>
        <w:rPr>
          <w:rFonts w:hint="eastAsia"/>
        </w:rPr>
        <w:t>характеристику</w:t>
      </w:r>
      <w:r>
        <w:t></w:t>
      </w:r>
      <w:r>
        <w:rPr>
          <w:rFonts w:hint="eastAsia"/>
        </w:rPr>
        <w:t>сучасних</w:t>
      </w:r>
      <w:r>
        <w:t></w:t>
      </w:r>
      <w:r>
        <w:rPr>
          <w:rFonts w:hint="eastAsia"/>
        </w:rPr>
        <w:t>форм</w:t>
      </w:r>
      <w:r>
        <w:t></w:t>
      </w:r>
      <w:r>
        <w:rPr>
          <w:rFonts w:hint="eastAsia"/>
        </w:rPr>
        <w:t>і</w:t>
      </w:r>
      <w:r>
        <w:t></w:t>
      </w:r>
      <w:r>
        <w:rPr>
          <w:rFonts w:hint="eastAsia"/>
        </w:rPr>
        <w:t>видів</w:t>
      </w:r>
      <w:r>
        <w:t></w:t>
      </w:r>
      <w:r>
        <w:rPr>
          <w:rFonts w:hint="eastAsia"/>
        </w:rPr>
        <w:t>роздрібної</w:t>
      </w:r>
      <w:r>
        <w:t></w:t>
      </w:r>
      <w:r>
        <w:rPr>
          <w:rFonts w:hint="eastAsia"/>
        </w:rPr>
        <w:t>торгівлі</w:t>
      </w:r>
      <w:r>
        <w:t></w:t>
      </w:r>
      <w:r>
        <w:rPr>
          <w:rFonts w:hint="eastAsia"/>
        </w:rPr>
        <w:t>хлібом</w:t>
      </w:r>
      <w:r>
        <w:t></w:t>
      </w:r>
      <w:r>
        <w:rPr>
          <w:rFonts w:hint="eastAsia"/>
        </w:rPr>
        <w:t>та</w:t>
      </w:r>
      <w:r>
        <w:t></w:t>
      </w:r>
      <w:r>
        <w:rPr>
          <w:rFonts w:hint="eastAsia"/>
        </w:rPr>
        <w:t>хлібобулочними</w:t>
      </w:r>
      <w:r>
        <w:t></w:t>
      </w:r>
      <w:r>
        <w:rPr>
          <w:rFonts w:hint="eastAsia"/>
        </w:rPr>
        <w:t>виробами</w:t>
      </w:r>
      <w:r>
        <w:t></w:t>
      </w:r>
    </w:p>
    <w:p w:rsidR="00CF55AE" w:rsidRDefault="00CF55AE" w:rsidP="00CF55AE"/>
    <w:p w:rsidR="00CF55AE" w:rsidRDefault="00CF55AE" w:rsidP="00CF55AE">
      <w:r>
        <w:rPr>
          <w:rFonts w:hint="eastAsia"/>
        </w:rPr>
        <w:t>Виявлено</w:t>
      </w:r>
      <w:r>
        <w:t></w:t>
      </w:r>
      <w:r>
        <w:rPr>
          <w:rFonts w:hint="eastAsia"/>
        </w:rPr>
        <w:t>основні</w:t>
      </w:r>
      <w:r>
        <w:t></w:t>
      </w:r>
      <w:r>
        <w:rPr>
          <w:rFonts w:hint="eastAsia"/>
        </w:rPr>
        <w:t>тенденції</w:t>
      </w:r>
      <w:r>
        <w:t></w:t>
      </w:r>
      <w:r>
        <w:rPr>
          <w:rFonts w:hint="eastAsia"/>
        </w:rPr>
        <w:t>та</w:t>
      </w:r>
      <w:r>
        <w:t></w:t>
      </w:r>
      <w:r>
        <w:rPr>
          <w:rFonts w:hint="eastAsia"/>
        </w:rPr>
        <w:t>проблеми</w:t>
      </w:r>
      <w:r>
        <w:t></w:t>
      </w:r>
      <w:r>
        <w:rPr>
          <w:rFonts w:hint="eastAsia"/>
        </w:rPr>
        <w:t>розвитку</w:t>
      </w:r>
      <w:r>
        <w:t></w:t>
      </w:r>
      <w:r>
        <w:rPr>
          <w:rFonts w:hint="eastAsia"/>
        </w:rPr>
        <w:t>хлібопекарської</w:t>
      </w:r>
      <w:r>
        <w:t></w:t>
      </w:r>
      <w:r>
        <w:rPr>
          <w:rFonts w:hint="eastAsia"/>
        </w:rPr>
        <w:t>галузі</w:t>
      </w:r>
      <w:r>
        <w:t></w:t>
      </w:r>
      <w:r>
        <w:t></w:t>
      </w:r>
      <w:r>
        <w:rPr>
          <w:rFonts w:hint="eastAsia"/>
        </w:rPr>
        <w:t>виокремлено</w:t>
      </w:r>
      <w:r>
        <w:t></w:t>
      </w:r>
      <w:r>
        <w:rPr>
          <w:rFonts w:hint="eastAsia"/>
        </w:rPr>
        <w:t>особливості</w:t>
      </w:r>
      <w:r>
        <w:t></w:t>
      </w:r>
      <w:r>
        <w:rPr>
          <w:rFonts w:hint="eastAsia"/>
        </w:rPr>
        <w:t>попиту</w:t>
      </w:r>
      <w:r>
        <w:t></w:t>
      </w:r>
      <w:r>
        <w:rPr>
          <w:rFonts w:hint="eastAsia"/>
        </w:rPr>
        <w:t>на</w:t>
      </w:r>
      <w:r>
        <w:t></w:t>
      </w:r>
      <w:r>
        <w:rPr>
          <w:rFonts w:hint="eastAsia"/>
        </w:rPr>
        <w:t>хліб</w:t>
      </w:r>
      <w:r>
        <w:t></w:t>
      </w:r>
      <w:r>
        <w:rPr>
          <w:rFonts w:hint="eastAsia"/>
        </w:rPr>
        <w:t>та</w:t>
      </w:r>
      <w:r>
        <w:t></w:t>
      </w:r>
      <w:r>
        <w:rPr>
          <w:rFonts w:hint="eastAsia"/>
        </w:rPr>
        <w:t>хлібобулочні</w:t>
      </w:r>
      <w:r>
        <w:t></w:t>
      </w:r>
      <w:r>
        <w:rPr>
          <w:rFonts w:hint="eastAsia"/>
        </w:rPr>
        <w:t>вироби</w:t>
      </w:r>
      <w:r>
        <w:t></w:t>
      </w:r>
      <w:r>
        <w:rPr>
          <w:rFonts w:hint="eastAsia"/>
        </w:rPr>
        <w:t>в</w:t>
      </w:r>
      <w:r>
        <w:t></w:t>
      </w:r>
      <w:r>
        <w:rPr>
          <w:rFonts w:hint="eastAsia"/>
        </w:rPr>
        <w:t>різних</w:t>
      </w:r>
      <w:r>
        <w:t></w:t>
      </w:r>
      <w:r>
        <w:rPr>
          <w:rFonts w:hint="eastAsia"/>
        </w:rPr>
        <w:t>сегментах</w:t>
      </w:r>
      <w:r>
        <w:t></w:t>
      </w:r>
      <w:r>
        <w:rPr>
          <w:rFonts w:hint="eastAsia"/>
        </w:rPr>
        <w:t>товарного</w:t>
      </w:r>
      <w:r>
        <w:t></w:t>
      </w:r>
      <w:r>
        <w:rPr>
          <w:rFonts w:hint="eastAsia"/>
        </w:rPr>
        <w:t>ринку</w:t>
      </w:r>
      <w:r>
        <w:t></w:t>
      </w:r>
      <w:r>
        <w:t></w:t>
      </w:r>
      <w:r>
        <w:rPr>
          <w:rFonts w:hint="eastAsia"/>
        </w:rPr>
        <w:t>ідентифіковано</w:t>
      </w:r>
      <w:r>
        <w:t></w:t>
      </w:r>
      <w:r>
        <w:rPr>
          <w:rFonts w:hint="eastAsia"/>
        </w:rPr>
        <w:t>фактори</w:t>
      </w:r>
      <w:r>
        <w:t></w:t>
      </w:r>
      <w:r>
        <w:t></w:t>
      </w:r>
      <w:r>
        <w:rPr>
          <w:rFonts w:hint="eastAsia"/>
        </w:rPr>
        <w:t>що</w:t>
      </w:r>
      <w:r>
        <w:t></w:t>
      </w:r>
      <w:r>
        <w:rPr>
          <w:rFonts w:hint="eastAsia"/>
        </w:rPr>
        <w:t>надають</w:t>
      </w:r>
      <w:r>
        <w:t></w:t>
      </w:r>
      <w:r>
        <w:rPr>
          <w:rFonts w:hint="eastAsia"/>
        </w:rPr>
        <w:t>найбільш</w:t>
      </w:r>
      <w:r>
        <w:t></w:t>
      </w:r>
      <w:r>
        <w:rPr>
          <w:rFonts w:hint="eastAsia"/>
        </w:rPr>
        <w:t>вагомого</w:t>
      </w:r>
      <w:r>
        <w:t></w:t>
      </w:r>
      <w:r>
        <w:rPr>
          <w:rFonts w:hint="eastAsia"/>
        </w:rPr>
        <w:t>впливу</w:t>
      </w:r>
      <w:r>
        <w:t></w:t>
      </w:r>
      <w:r>
        <w:rPr>
          <w:rFonts w:hint="eastAsia"/>
        </w:rPr>
        <w:t>на</w:t>
      </w:r>
      <w:r>
        <w:t></w:t>
      </w:r>
      <w:r>
        <w:rPr>
          <w:rFonts w:hint="eastAsia"/>
        </w:rPr>
        <w:t>реалізацію</w:t>
      </w:r>
      <w:r>
        <w:t></w:t>
      </w:r>
      <w:r>
        <w:rPr>
          <w:rFonts w:hint="eastAsia"/>
        </w:rPr>
        <w:t>хлібної</w:t>
      </w:r>
      <w:r>
        <w:t></w:t>
      </w:r>
      <w:r>
        <w:rPr>
          <w:rFonts w:hint="eastAsia"/>
        </w:rPr>
        <w:t>продукції</w:t>
      </w:r>
      <w:r>
        <w:t></w:t>
      </w:r>
      <w:r>
        <w:t></w:t>
      </w:r>
    </w:p>
    <w:p w:rsidR="00CF55AE" w:rsidRDefault="00CF55AE" w:rsidP="00CF55AE"/>
    <w:p w:rsidR="00CF55AE" w:rsidRDefault="00CF55AE" w:rsidP="00CF55AE">
      <w:r>
        <w:rPr>
          <w:rFonts w:hint="eastAsia"/>
        </w:rPr>
        <w:t>Запропоновано</w:t>
      </w:r>
      <w:r>
        <w:t></w:t>
      </w:r>
      <w:r>
        <w:rPr>
          <w:rFonts w:hint="eastAsia"/>
        </w:rPr>
        <w:t>структурно</w:t>
      </w:r>
      <w:r>
        <w:t></w:t>
      </w:r>
      <w:r>
        <w:rPr>
          <w:rFonts w:hint="eastAsia"/>
        </w:rPr>
        <w:t>логічну</w:t>
      </w:r>
      <w:r>
        <w:t></w:t>
      </w:r>
      <w:r>
        <w:rPr>
          <w:rFonts w:hint="eastAsia"/>
        </w:rPr>
        <w:t>схему</w:t>
      </w:r>
      <w:r>
        <w:t></w:t>
      </w:r>
      <w:r>
        <w:rPr>
          <w:rFonts w:hint="eastAsia"/>
        </w:rPr>
        <w:t>процесу</w:t>
      </w:r>
      <w:r>
        <w:t></w:t>
      </w:r>
      <w:r>
        <w:rPr>
          <w:rFonts w:hint="eastAsia"/>
        </w:rPr>
        <w:t>розробки</w:t>
      </w:r>
      <w:r>
        <w:t></w:t>
      </w:r>
      <w:r>
        <w:rPr>
          <w:rFonts w:hint="eastAsia"/>
        </w:rPr>
        <w:t>стратегії</w:t>
      </w:r>
      <w:r>
        <w:t></w:t>
      </w:r>
      <w:r>
        <w:rPr>
          <w:rFonts w:hint="eastAsia"/>
        </w:rPr>
        <w:t>місцерозташування</w:t>
      </w:r>
      <w:r>
        <w:t></w:t>
      </w:r>
      <w:r>
        <w:rPr>
          <w:rFonts w:hint="eastAsia"/>
        </w:rPr>
        <w:t>підприємств</w:t>
      </w:r>
      <w:r>
        <w:t></w:t>
      </w:r>
      <w:r>
        <w:rPr>
          <w:rFonts w:hint="eastAsia"/>
        </w:rPr>
        <w:t>роздрібної</w:t>
      </w:r>
      <w:r>
        <w:t></w:t>
      </w:r>
      <w:r>
        <w:rPr>
          <w:rFonts w:hint="eastAsia"/>
        </w:rPr>
        <w:t>торгівлі</w:t>
      </w:r>
      <w:r>
        <w:t></w:t>
      </w:r>
      <w:r>
        <w:rPr>
          <w:rFonts w:hint="eastAsia"/>
        </w:rPr>
        <w:t>хлібопродуктами</w:t>
      </w:r>
      <w:r>
        <w:t></w:t>
      </w:r>
      <w:r>
        <w:t></w:t>
      </w:r>
      <w:r>
        <w:rPr>
          <w:rFonts w:hint="eastAsia"/>
        </w:rPr>
        <w:t>Обґрунтовано</w:t>
      </w:r>
      <w:r>
        <w:t></w:t>
      </w:r>
      <w:r>
        <w:rPr>
          <w:rFonts w:hint="eastAsia"/>
        </w:rPr>
        <w:t>теоретичні</w:t>
      </w:r>
      <w:r>
        <w:t></w:t>
      </w:r>
      <w:r>
        <w:rPr>
          <w:rFonts w:hint="eastAsia"/>
        </w:rPr>
        <w:t>та</w:t>
      </w:r>
      <w:r>
        <w:t></w:t>
      </w:r>
      <w:r>
        <w:rPr>
          <w:rFonts w:hint="eastAsia"/>
        </w:rPr>
        <w:t>практичні</w:t>
      </w:r>
      <w:r>
        <w:t></w:t>
      </w:r>
      <w:r>
        <w:rPr>
          <w:rFonts w:hint="eastAsia"/>
        </w:rPr>
        <w:t>рекомендації</w:t>
      </w:r>
      <w:r>
        <w:t></w:t>
      </w:r>
      <w:r>
        <w:rPr>
          <w:rFonts w:hint="eastAsia"/>
        </w:rPr>
        <w:t>щодо</w:t>
      </w:r>
      <w:r>
        <w:t></w:t>
      </w:r>
      <w:r>
        <w:rPr>
          <w:rFonts w:hint="eastAsia"/>
        </w:rPr>
        <w:t>розробки</w:t>
      </w:r>
      <w:r>
        <w:t></w:t>
      </w:r>
      <w:r>
        <w:rPr>
          <w:rFonts w:hint="eastAsia"/>
        </w:rPr>
        <w:t>ефективної</w:t>
      </w:r>
      <w:r>
        <w:t></w:t>
      </w:r>
      <w:r>
        <w:rPr>
          <w:rFonts w:hint="eastAsia"/>
        </w:rPr>
        <w:t>цінової</w:t>
      </w:r>
      <w:r>
        <w:t></w:t>
      </w:r>
      <w:r>
        <w:rPr>
          <w:rFonts w:hint="eastAsia"/>
        </w:rPr>
        <w:t>політики</w:t>
      </w:r>
      <w:r>
        <w:t></w:t>
      </w:r>
      <w:r>
        <w:rPr>
          <w:rFonts w:hint="eastAsia"/>
        </w:rPr>
        <w:t>підприємств</w:t>
      </w:r>
      <w:r>
        <w:t></w:t>
      </w:r>
      <w:r>
        <w:rPr>
          <w:rFonts w:hint="eastAsia"/>
        </w:rPr>
        <w:t>роздрібної</w:t>
      </w:r>
      <w:r>
        <w:t></w:t>
      </w:r>
      <w:r>
        <w:rPr>
          <w:rFonts w:hint="eastAsia"/>
        </w:rPr>
        <w:t>торгівлі</w:t>
      </w:r>
      <w:r>
        <w:t></w:t>
      </w:r>
      <w:r>
        <w:rPr>
          <w:rFonts w:hint="eastAsia"/>
        </w:rPr>
        <w:t>хлібопродуктами</w:t>
      </w:r>
      <w:r>
        <w:t></w:t>
      </w:r>
      <w:r>
        <w:rPr>
          <w:rFonts w:hint="eastAsia"/>
        </w:rPr>
        <w:t>в</w:t>
      </w:r>
      <w:r>
        <w:t></w:t>
      </w:r>
      <w:r>
        <w:rPr>
          <w:rFonts w:hint="eastAsia"/>
        </w:rPr>
        <w:t>умовах</w:t>
      </w:r>
      <w:r>
        <w:t></w:t>
      </w:r>
      <w:r>
        <w:rPr>
          <w:rFonts w:hint="eastAsia"/>
        </w:rPr>
        <w:t>конкурентного</w:t>
      </w:r>
      <w:r>
        <w:t></w:t>
      </w:r>
      <w:r>
        <w:rPr>
          <w:rFonts w:hint="eastAsia"/>
        </w:rPr>
        <w:t>середовища</w:t>
      </w:r>
      <w:r>
        <w:t></w:t>
      </w:r>
    </w:p>
    <w:p w:rsidR="00CF55AE" w:rsidRDefault="00CF55AE" w:rsidP="00CF55AE"/>
    <w:p w:rsidR="00CF55AE" w:rsidRPr="00CF55AE" w:rsidRDefault="00CF55AE" w:rsidP="00CF55AE">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w:t>
      </w:r>
      <w:r>
        <w:rPr>
          <w:rFonts w:hint="eastAsia"/>
        </w:rPr>
        <w:lastRenderedPageBreak/>
        <w:t>а</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виявляється</w:t>
      </w:r>
      <w:r>
        <w:t></w:t>
      </w:r>
      <w:r>
        <w:rPr>
          <w:rFonts w:hint="eastAsia"/>
        </w:rPr>
        <w:t>в</w:t>
      </w:r>
      <w:r>
        <w:t></w:t>
      </w:r>
      <w:r>
        <w:rPr>
          <w:rFonts w:hint="eastAsia"/>
        </w:rPr>
        <w:t>обґрунтуванні</w:t>
      </w:r>
      <w:r>
        <w:t></w:t>
      </w:r>
      <w:r>
        <w:rPr>
          <w:rFonts w:hint="eastAsia"/>
        </w:rPr>
        <w:t>теоретико</w:t>
      </w:r>
      <w:r>
        <w:t></w:t>
      </w:r>
      <w:r>
        <w:rPr>
          <w:rFonts w:hint="eastAsia"/>
        </w:rPr>
        <w:t>методичних</w:t>
      </w:r>
      <w:r>
        <w:t></w:t>
      </w:r>
      <w:r>
        <w:rPr>
          <w:rFonts w:hint="eastAsia"/>
        </w:rPr>
        <w:t>засад</w:t>
      </w:r>
      <w:r>
        <w:t></w:t>
      </w:r>
      <w:r>
        <w:rPr>
          <w:rFonts w:hint="eastAsia"/>
        </w:rPr>
        <w:t>та</w:t>
      </w:r>
      <w:r>
        <w:t></w:t>
      </w:r>
      <w:r>
        <w:rPr>
          <w:rFonts w:hint="eastAsia"/>
        </w:rPr>
        <w:t>практичних</w:t>
      </w:r>
      <w:r>
        <w:t></w:t>
      </w:r>
      <w:r>
        <w:rPr>
          <w:rFonts w:hint="eastAsia"/>
        </w:rPr>
        <w:t>рекомендацій</w:t>
      </w:r>
      <w:r>
        <w:t></w:t>
      </w:r>
      <w:r>
        <w:rPr>
          <w:rFonts w:hint="eastAsia"/>
        </w:rPr>
        <w:t>щодо</w:t>
      </w:r>
      <w:r>
        <w:t></w:t>
      </w:r>
      <w:r>
        <w:rPr>
          <w:rFonts w:hint="eastAsia"/>
        </w:rPr>
        <w:t>розвитку</w:t>
      </w:r>
      <w:r>
        <w:t></w:t>
      </w:r>
      <w:r>
        <w:rPr>
          <w:rFonts w:hint="eastAsia"/>
        </w:rPr>
        <w:t>роздрібної</w:t>
      </w:r>
      <w:r>
        <w:t></w:t>
      </w:r>
      <w:r>
        <w:rPr>
          <w:rFonts w:hint="eastAsia"/>
        </w:rPr>
        <w:t>торгівлі</w:t>
      </w:r>
      <w:r>
        <w:t></w:t>
      </w:r>
      <w:r>
        <w:rPr>
          <w:rFonts w:hint="eastAsia"/>
        </w:rPr>
        <w:t>хлібом</w:t>
      </w:r>
      <w:r>
        <w:t></w:t>
      </w:r>
      <w:r>
        <w:rPr>
          <w:rFonts w:hint="eastAsia"/>
        </w:rPr>
        <w:t>та</w:t>
      </w:r>
      <w:r>
        <w:t></w:t>
      </w:r>
      <w:r>
        <w:rPr>
          <w:rFonts w:hint="eastAsia"/>
        </w:rPr>
        <w:t>хлібобулочними</w:t>
      </w:r>
      <w:r>
        <w:t></w:t>
      </w:r>
      <w:r>
        <w:rPr>
          <w:rFonts w:hint="eastAsia"/>
        </w:rPr>
        <w:t>виробами</w:t>
      </w:r>
      <w:r>
        <w:t></w:t>
      </w:r>
      <w:r>
        <w:t></w:t>
      </w:r>
      <w:r>
        <w:rPr>
          <w:rFonts w:hint="eastAsia"/>
        </w:rPr>
        <w:t>Основні</w:t>
      </w:r>
      <w:r>
        <w:t></w:t>
      </w:r>
      <w:r>
        <w:rPr>
          <w:rFonts w:hint="eastAsia"/>
        </w:rPr>
        <w:t>наукові</w:t>
      </w:r>
      <w:r>
        <w:t></w:t>
      </w:r>
      <w:r>
        <w:rPr>
          <w:rFonts w:hint="eastAsia"/>
        </w:rPr>
        <w:t>та</w:t>
      </w:r>
      <w:r>
        <w:t></w:t>
      </w:r>
      <w:r>
        <w:rPr>
          <w:rFonts w:hint="eastAsia"/>
        </w:rPr>
        <w:t>практичні</w:t>
      </w:r>
      <w:r>
        <w:t></w:t>
      </w:r>
      <w:r>
        <w:rPr>
          <w:rFonts w:hint="eastAsia"/>
        </w:rPr>
        <w:t>результати</w:t>
      </w:r>
      <w:r>
        <w:t></w:t>
      </w:r>
      <w:r>
        <w:rPr>
          <w:rFonts w:hint="eastAsia"/>
        </w:rPr>
        <w:t>проведеного</w:t>
      </w:r>
      <w:r>
        <w:t></w:t>
      </w:r>
      <w:r>
        <w:rPr>
          <w:rFonts w:hint="eastAsia"/>
        </w:rPr>
        <w:t>дисертаційного</w:t>
      </w:r>
      <w:r>
        <w:t></w:t>
      </w:r>
      <w:r>
        <w:rPr>
          <w:rFonts w:hint="eastAsia"/>
        </w:rPr>
        <w:t>дослідження</w:t>
      </w:r>
      <w:r>
        <w:t></w:t>
      </w:r>
      <w:r>
        <w:rPr>
          <w:rFonts w:hint="eastAsia"/>
        </w:rPr>
        <w:t>полягають</w:t>
      </w:r>
      <w:r>
        <w:t></w:t>
      </w:r>
      <w:r>
        <w:rPr>
          <w:rFonts w:hint="eastAsia"/>
        </w:rPr>
        <w:t>у</w:t>
      </w:r>
      <w:r>
        <w:t></w:t>
      </w:r>
      <w:r>
        <w:rPr>
          <w:rFonts w:hint="eastAsia"/>
        </w:rPr>
        <w:t>наступному</w:t>
      </w:r>
      <w:r>
        <w:t></w:t>
      </w:r>
      <w:bookmarkEnd w:id="0"/>
    </w:p>
    <w:sectPr w:rsidR="00CF55AE" w:rsidRPr="00CF55A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725" w:rsidRDefault="00B64725">
      <w:pPr>
        <w:spacing w:after="0" w:line="240" w:lineRule="auto"/>
      </w:pPr>
      <w:r>
        <w:separator/>
      </w:r>
    </w:p>
  </w:endnote>
  <w:endnote w:type="continuationSeparator" w:id="0">
    <w:p w:rsidR="00B64725" w:rsidRDefault="00B6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725" w:rsidRDefault="00B64725"/>
    <w:p w:rsidR="00B64725" w:rsidRDefault="00B64725"/>
    <w:p w:rsidR="00B64725" w:rsidRDefault="00B64725"/>
    <w:p w:rsidR="00B64725" w:rsidRDefault="00B64725"/>
    <w:p w:rsidR="00B64725" w:rsidRDefault="00B64725"/>
    <w:p w:rsidR="00B64725" w:rsidRDefault="00B64725"/>
    <w:p w:rsidR="00B64725" w:rsidRDefault="00B6472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725" w:rsidRDefault="00B647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64725" w:rsidRDefault="00B647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64725" w:rsidRDefault="00B64725"/>
    <w:p w:rsidR="00B64725" w:rsidRDefault="00B64725"/>
    <w:p w:rsidR="00B64725" w:rsidRDefault="00B6472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725" w:rsidRDefault="00B64725"/>
                          <w:p w:rsidR="00B64725" w:rsidRDefault="00B6472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64725" w:rsidRDefault="00B64725"/>
                    <w:p w:rsidR="00B64725" w:rsidRDefault="00B6472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64725" w:rsidRDefault="00B64725"/>
    <w:p w:rsidR="00B64725" w:rsidRDefault="00B64725">
      <w:pPr>
        <w:rPr>
          <w:sz w:val="2"/>
          <w:szCs w:val="2"/>
        </w:rPr>
      </w:pPr>
    </w:p>
    <w:p w:rsidR="00B64725" w:rsidRDefault="00B64725"/>
    <w:p w:rsidR="00B64725" w:rsidRDefault="00B64725">
      <w:pPr>
        <w:spacing w:after="0" w:line="240" w:lineRule="auto"/>
      </w:pPr>
    </w:p>
  </w:footnote>
  <w:footnote w:type="continuationSeparator" w:id="0">
    <w:p w:rsidR="00B64725" w:rsidRDefault="00B6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25"/>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BB3E6-19CF-4DF4-B22B-146C4601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17003</TotalTime>
  <Pages>2</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754</cp:revision>
  <cp:lastPrinted>2009-02-06T05:36:00Z</cp:lastPrinted>
  <dcterms:created xsi:type="dcterms:W3CDTF">2023-09-07T12:38:00Z</dcterms:created>
  <dcterms:modified xsi:type="dcterms:W3CDTF">2023-11-21T09:04:00Z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