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4E9D"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Школдин, Виталий Алексеевич.</w:t>
      </w:r>
      <w:r w:rsidRPr="00BE078E">
        <w:rPr>
          <w:rFonts w:ascii="Helvetica" w:eastAsia="Symbol" w:hAnsi="Helvetica" w:cs="Helvetica"/>
          <w:b/>
          <w:bCs/>
          <w:color w:val="222222"/>
          <w:kern w:val="0"/>
          <w:sz w:val="21"/>
          <w:szCs w:val="21"/>
          <w:lang w:eastAsia="ru-RU"/>
        </w:rPr>
        <w:br/>
        <w:t>Создание и исследование сверхкомпактных источников оптического излучения на основе туннельного контакта с локализованной оптической наноантенной = Development of ultra-compact optical emission sources based on tunnel contact with localized optical nanoantenna : Development of ultra-compact optical emission sources based on tunnel contact with localized optical nanoantenna : диссертация ... кандидата физико-математических наук : 1.3.8. / Школдин Виталий Алексеевич; [Место защиты: ФГАОУ ВО «Национальный исследовательский университет ИТМО»]. - Санкт-Петербург, 2022. - 209 с. : ил.; 14,5х20,5 см.</w:t>
      </w:r>
    </w:p>
    <w:p w14:paraId="5CC4C7E2" w14:textId="77777777" w:rsidR="00BE078E" w:rsidRPr="00BE078E" w:rsidRDefault="00BE078E" w:rsidP="00BE078E">
      <w:pPr>
        <w:rPr>
          <w:rFonts w:ascii="Helvetica" w:eastAsia="Symbol" w:hAnsi="Helvetica" w:cs="Helvetica"/>
          <w:b/>
          <w:bCs/>
          <w:color w:val="222222"/>
          <w:kern w:val="0"/>
          <w:sz w:val="21"/>
          <w:szCs w:val="21"/>
          <w:lang w:eastAsia="ru-RU"/>
        </w:rPr>
      </w:pPr>
    </w:p>
    <w:p w14:paraId="04351AB2"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Оглавление диссертациикандидат наук Школдин Виталий Алексеевич</w:t>
      </w:r>
    </w:p>
    <w:p w14:paraId="044DE03B"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СОДЕРЖАНИЕ</w:t>
      </w:r>
    </w:p>
    <w:p w14:paraId="3A9FE870"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Реферат</w:t>
      </w:r>
    </w:p>
    <w:p w14:paraId="23A4E296"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Synopsis</w:t>
      </w:r>
    </w:p>
    <w:p w14:paraId="07955C6D"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Введение</w:t>
      </w:r>
    </w:p>
    <w:p w14:paraId="08078377"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Глава 1. Излучение из туннельного контакта</w:t>
      </w:r>
    </w:p>
    <w:p w14:paraId="234B12BF"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1.1. Введение</w:t>
      </w:r>
    </w:p>
    <w:p w14:paraId="121AEACD"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1.2. Туннелирование электронов</w:t>
      </w:r>
    </w:p>
    <w:p w14:paraId="2DAE83E7"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1.3. Эмиссия из туннельного контакта</w:t>
      </w:r>
    </w:p>
    <w:p w14:paraId="1B070F0F"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1.3.1. Модель потери энергии</w:t>
      </w:r>
    </w:p>
    <w:p w14:paraId="78D979A1"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1.3.2. Модель флуктуации тока (дробового шума)</w:t>
      </w:r>
    </w:p>
    <w:p w14:paraId="4A1C04C2"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1.3.3. Модель спонтанной эмиссии</w:t>
      </w:r>
    </w:p>
    <w:p w14:paraId="2FEF5647"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1.4. Связь СТМ-Л с теорией оптических антенн</w:t>
      </w:r>
    </w:p>
    <w:p w14:paraId="0BCDA66E"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1.4.1. Оптические антенны</w:t>
      </w:r>
    </w:p>
    <w:p w14:paraId="6B768C1F"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1.4.2. Локальная плотность оптических состояний</w:t>
      </w:r>
    </w:p>
    <w:p w14:paraId="3DEA6A03"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1.5. ЛПОС и туннельный переход</w:t>
      </w:r>
    </w:p>
    <w:p w14:paraId="64F1CC87"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1.6. Квантовая эффективность</w:t>
      </w:r>
    </w:p>
    <w:p w14:paraId="2B405646"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1.7. Планарный излучающий контакт</w:t>
      </w:r>
    </w:p>
    <w:p w14:paraId="5E3A7F3D"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1.8. Сканирующий туннельный микроскоп</w:t>
      </w:r>
    </w:p>
    <w:p w14:paraId="05302FC4"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1.9. Оптическая наноантенна в туннельном контакте</w:t>
      </w:r>
    </w:p>
    <w:p w14:paraId="24A51532"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1.10. Излучающие структуры с полупроводниками</w:t>
      </w:r>
    </w:p>
    <w:p w14:paraId="6C2AF255"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1.11. Выводы</w:t>
      </w:r>
    </w:p>
    <w:p w14:paraId="469F988C"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Глава 2. Влияние морфологии металлической поверхности на эффективность</w:t>
      </w:r>
    </w:p>
    <w:p w14:paraId="73ABFB76"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излучения фотонов</w:t>
      </w:r>
    </w:p>
    <w:p w14:paraId="27DADE72"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2.1. Создание образцов</w:t>
      </w:r>
    </w:p>
    <w:p w14:paraId="12948991"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lastRenderedPageBreak/>
        <w:t>2.2. Экспериментальная установка</w:t>
      </w:r>
    </w:p>
    <w:p w14:paraId="676E4475"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2.3. Описание эксперимента</w:t>
      </w:r>
    </w:p>
    <w:p w14:paraId="0C4532F8"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2.4. Обсуждение результатов</w:t>
      </w:r>
    </w:p>
    <w:p w14:paraId="55C10E3D"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2.5. Выводы</w:t>
      </w:r>
    </w:p>
    <w:p w14:paraId="6A4C1233"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Глава 3. Исследование эмиссии фотонов из туннельного контакта методом локальной туннельной спектроскопии</w:t>
      </w:r>
    </w:p>
    <w:p w14:paraId="036318C8"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3.1. Введение</w:t>
      </w:r>
    </w:p>
    <w:p w14:paraId="0BBA5380"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3.2. Методика подготовки образцов</w:t>
      </w:r>
    </w:p>
    <w:p w14:paraId="06221ABD"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3.3. Экспериментальное измерение вольт-амперных характеристик</w:t>
      </w:r>
    </w:p>
    <w:p w14:paraId="656871D7"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3.4. Оптические измерения в СТМ</w:t>
      </w:r>
    </w:p>
    <w:p w14:paraId="72E4333F"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3.5. Вольт-амперные характеристики в координатах Фаулера-Нордгейма</w:t>
      </w:r>
    </w:p>
    <w:p w14:paraId="378EF88A"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3.6. Заключение к разделу</w:t>
      </w:r>
    </w:p>
    <w:p w14:paraId="02E19B55"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Глава 4. Исследование одиночной плазмонной наноантенны методами туннельной спектроскопии и регистрации оптической эмиссии в сканирующем туннельном микроскопе</w:t>
      </w:r>
    </w:p>
    <w:p w14:paraId="2410AD26"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4.1. Введение в раздел</w:t>
      </w:r>
    </w:p>
    <w:p w14:paraId="2ECF5729"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4.2. Создание образцов</w:t>
      </w:r>
    </w:p>
    <w:p w14:paraId="634F8DE5"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4.3. Численное моделирование</w:t>
      </w:r>
    </w:p>
    <w:p w14:paraId="7E036766"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4.4. Темнопольные измерения</w:t>
      </w:r>
    </w:p>
    <w:p w14:paraId="63A2B2C2"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4.5. СТМ эксперимент</w:t>
      </w:r>
    </w:p>
    <w:p w14:paraId="73B09C4F"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4.6. Заключение к разделу</w:t>
      </w:r>
    </w:p>
    <w:p w14:paraId="596968C0"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Глава 5. Прецизионная СТМ-модификация металл/полупроводниковых плёнок для создания КМОП-совместимых субволновых оптических источников света</w:t>
      </w:r>
    </w:p>
    <w:p w14:paraId="3BE476E0"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5.1. Введение</w:t>
      </w:r>
    </w:p>
    <w:p w14:paraId="46B14325"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5.2. Создание тонких пленок металл/полупроводник</w:t>
      </w:r>
    </w:p>
    <w:p w14:paraId="1969BF21"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5.3. Образец</w:t>
      </w:r>
    </w:p>
    <w:p w14:paraId="08D622EB"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5.4. Результаты</w:t>
      </w:r>
    </w:p>
    <w:p w14:paraId="1A064141"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5.5. СТМ литография</w:t>
      </w:r>
    </w:p>
    <w:p w14:paraId="7D0210B5"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5.6. СТМ-Л и ВАХ измерения структур</w:t>
      </w:r>
    </w:p>
    <w:p w14:paraId="5347F580"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5.7. Квантовая эффективность туннельного контакта</w:t>
      </w:r>
    </w:p>
    <w:p w14:paraId="0AA2122F" w14:textId="77777777" w:rsidR="00BE078E" w:rsidRPr="00BE078E" w:rsidRDefault="00BE078E" w:rsidP="00BE078E">
      <w:pPr>
        <w:rPr>
          <w:rFonts w:ascii="Helvetica" w:eastAsia="Symbol" w:hAnsi="Helvetica" w:cs="Helvetica"/>
          <w:b/>
          <w:bCs/>
          <w:color w:val="222222"/>
          <w:kern w:val="0"/>
          <w:sz w:val="21"/>
          <w:szCs w:val="21"/>
          <w:lang w:eastAsia="ru-RU"/>
        </w:rPr>
      </w:pPr>
      <w:r w:rsidRPr="00BE078E">
        <w:rPr>
          <w:rFonts w:ascii="Helvetica" w:eastAsia="Symbol" w:hAnsi="Helvetica" w:cs="Helvetica"/>
          <w:b/>
          <w:bCs/>
          <w:color w:val="222222"/>
          <w:kern w:val="0"/>
          <w:sz w:val="21"/>
          <w:szCs w:val="21"/>
          <w:lang w:eastAsia="ru-RU"/>
        </w:rPr>
        <w:t>5.8. Заключение к разделу 136 Заключение 137 Благодарности 138 Список сокращений и условных обозначений 139 Литература 140 Приложение A. Тексты публикаций</w:t>
      </w:r>
    </w:p>
    <w:p w14:paraId="071EBB05" w14:textId="024FE928" w:rsidR="00E67B85" w:rsidRPr="00BE078E" w:rsidRDefault="00E67B85" w:rsidP="00BE078E"/>
    <w:sectPr w:rsidR="00E67B85" w:rsidRPr="00BE078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CCD3" w14:textId="77777777" w:rsidR="002E789E" w:rsidRDefault="002E789E">
      <w:pPr>
        <w:spacing w:after="0" w:line="240" w:lineRule="auto"/>
      </w:pPr>
      <w:r>
        <w:separator/>
      </w:r>
    </w:p>
  </w:endnote>
  <w:endnote w:type="continuationSeparator" w:id="0">
    <w:p w14:paraId="34757FD6" w14:textId="77777777" w:rsidR="002E789E" w:rsidRDefault="002E7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310BC" w14:textId="77777777" w:rsidR="002E789E" w:rsidRDefault="002E789E"/>
    <w:p w14:paraId="7865B145" w14:textId="77777777" w:rsidR="002E789E" w:rsidRDefault="002E789E"/>
    <w:p w14:paraId="704E8E03" w14:textId="77777777" w:rsidR="002E789E" w:rsidRDefault="002E789E"/>
    <w:p w14:paraId="10AB034D" w14:textId="77777777" w:rsidR="002E789E" w:rsidRDefault="002E789E"/>
    <w:p w14:paraId="0BAA5E58" w14:textId="77777777" w:rsidR="002E789E" w:rsidRDefault="002E789E"/>
    <w:p w14:paraId="21F20061" w14:textId="77777777" w:rsidR="002E789E" w:rsidRDefault="002E789E"/>
    <w:p w14:paraId="5C055BBC" w14:textId="77777777" w:rsidR="002E789E" w:rsidRDefault="002E78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6AFBD0" wp14:editId="1A4B4E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359C1" w14:textId="77777777" w:rsidR="002E789E" w:rsidRDefault="002E78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6AFB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8359C1" w14:textId="77777777" w:rsidR="002E789E" w:rsidRDefault="002E78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9D149C" w14:textId="77777777" w:rsidR="002E789E" w:rsidRDefault="002E789E"/>
    <w:p w14:paraId="292C924B" w14:textId="77777777" w:rsidR="002E789E" w:rsidRDefault="002E789E"/>
    <w:p w14:paraId="2DF5171F" w14:textId="77777777" w:rsidR="002E789E" w:rsidRDefault="002E78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1CD770" wp14:editId="2B81C0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6867E" w14:textId="77777777" w:rsidR="002E789E" w:rsidRDefault="002E789E"/>
                          <w:p w14:paraId="1B325CE1" w14:textId="77777777" w:rsidR="002E789E" w:rsidRDefault="002E78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1CD7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16867E" w14:textId="77777777" w:rsidR="002E789E" w:rsidRDefault="002E789E"/>
                    <w:p w14:paraId="1B325CE1" w14:textId="77777777" w:rsidR="002E789E" w:rsidRDefault="002E78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84CBDE" w14:textId="77777777" w:rsidR="002E789E" w:rsidRDefault="002E789E"/>
    <w:p w14:paraId="378DC1B1" w14:textId="77777777" w:rsidR="002E789E" w:rsidRDefault="002E789E">
      <w:pPr>
        <w:rPr>
          <w:sz w:val="2"/>
          <w:szCs w:val="2"/>
        </w:rPr>
      </w:pPr>
    </w:p>
    <w:p w14:paraId="544C6610" w14:textId="77777777" w:rsidR="002E789E" w:rsidRDefault="002E789E"/>
    <w:p w14:paraId="11F44796" w14:textId="77777777" w:rsidR="002E789E" w:rsidRDefault="002E789E">
      <w:pPr>
        <w:spacing w:after="0" w:line="240" w:lineRule="auto"/>
      </w:pPr>
    </w:p>
  </w:footnote>
  <w:footnote w:type="continuationSeparator" w:id="0">
    <w:p w14:paraId="65F8810B" w14:textId="77777777" w:rsidR="002E789E" w:rsidRDefault="002E7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9E"/>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109381</TotalTime>
  <Pages>2</Pages>
  <Words>399</Words>
  <Characters>2279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1668</cp:revision>
  <cp:lastPrinted>2009-02-06T05:36:00Z</cp:lastPrinted>
  <dcterms:created xsi:type="dcterms:W3CDTF">2024-01-07T13:43:00Z</dcterms:created>
  <dcterms:modified xsi:type="dcterms:W3CDTF">2025-06-08T17:39:00Z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