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Авєкін</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Ярослав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Володимирович</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тимчасово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не</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працює</w:t>
      </w:r>
      <w:r w:rsidRPr="00C674D3">
        <w:rPr>
          <w:rFonts w:ascii="Verdana" w:eastAsia="Times New Roman" w:hAnsi="Verdana" w:cs="Times New Roman"/>
          <w:color w:val="000000"/>
          <w:kern w:val="0"/>
          <w:sz w:val="24"/>
          <w:szCs w:val="24"/>
          <w:lang w:eastAsia="ru-RU"/>
        </w:rPr>
        <w:t>: &amp;laquo;</w:t>
      </w:r>
      <w:r w:rsidRPr="00C674D3">
        <w:rPr>
          <w:rFonts w:ascii="Verdana" w:eastAsia="Times New Roman" w:hAnsi="Verdana" w:cs="Times New Roman" w:hint="eastAsia"/>
          <w:color w:val="000000"/>
          <w:kern w:val="0"/>
          <w:sz w:val="24"/>
          <w:szCs w:val="24"/>
          <w:lang w:eastAsia="ru-RU"/>
        </w:rPr>
        <w:t>Морфогенез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репродуктивна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здатність</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раритетних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кау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дексоподібних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умовах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інтродукції</w:t>
      </w:r>
      <w:r w:rsidRPr="00C674D3">
        <w:rPr>
          <w:rFonts w:ascii="Verdana" w:eastAsia="Times New Roman" w:hAnsi="Verdana" w:cs="Times New Roman"/>
          <w:color w:val="000000"/>
          <w:kern w:val="0"/>
          <w:sz w:val="24"/>
          <w:szCs w:val="24"/>
          <w:lang w:eastAsia="ru-RU"/>
        </w:rPr>
        <w:t xml:space="preserve">&amp;raquo; (03.00.05 - </w:t>
      </w:r>
      <w:r w:rsidRPr="00C674D3">
        <w:rPr>
          <w:rFonts w:ascii="Verdana" w:eastAsia="Times New Roman" w:hAnsi="Verdana" w:cs="Times New Roman" w:hint="eastAsia"/>
          <w:color w:val="000000"/>
          <w:kern w:val="0"/>
          <w:sz w:val="24"/>
          <w:szCs w:val="24"/>
          <w:lang w:eastAsia="ru-RU"/>
        </w:rPr>
        <w:t>ботаніка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Спецрада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w:t>
      </w:r>
      <w:r w:rsidRPr="00C674D3">
        <w:rPr>
          <w:rFonts w:ascii="Verdana" w:eastAsia="Times New Roman" w:hAnsi="Verdana" w:cs="Times New Roman"/>
          <w:color w:val="000000"/>
          <w:kern w:val="0"/>
          <w:sz w:val="24"/>
          <w:szCs w:val="24"/>
          <w:lang w:eastAsia="ru-RU"/>
        </w:rPr>
        <w:t xml:space="preserve"> 26.001.14 </w:t>
      </w:r>
      <w:r w:rsidRPr="00C674D3">
        <w:rPr>
          <w:rFonts w:ascii="Verdana" w:eastAsia="Times New Roman" w:hAnsi="Verdana" w:cs="Times New Roman" w:hint="eastAsia"/>
          <w:color w:val="000000"/>
          <w:kern w:val="0"/>
          <w:sz w:val="24"/>
          <w:szCs w:val="24"/>
          <w:lang w:eastAsia="ru-RU"/>
        </w:rPr>
        <w:t>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Київському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національному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університеті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імені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Тараса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Шевченка</w:t>
      </w: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Міністерство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освіти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України</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Київський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національний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університет</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імені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Тараса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Шевченка</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Міністерство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освіти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України</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Київський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національний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університет</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імені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Тараса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Шевченка</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Кваліфікаційна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наукова</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праця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правах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рукопису</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АВЄКІН</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ЯРОСЛАВ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ВОЛОДИМИРОВИЧ</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Гриф</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Прим</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УДК</w:t>
      </w:r>
      <w:r w:rsidRPr="00C674D3">
        <w:rPr>
          <w:rFonts w:ascii="Verdana" w:eastAsia="Times New Roman" w:hAnsi="Verdana" w:cs="Times New Roman"/>
          <w:color w:val="000000"/>
          <w:kern w:val="0"/>
          <w:sz w:val="24"/>
          <w:szCs w:val="24"/>
          <w:lang w:eastAsia="ru-RU"/>
        </w:rPr>
        <w:t xml:space="preserve"> 582.923.5:581.522.5:581.141+581.526.5+581.522.4</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ДИСЕРТАЦІЯ</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МОРФОГЕНЕЗ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РЕПРОДУКТИВНА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ЗДАТНІСТЬ</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РАРИТЕТНИХ</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КАУДЕКСОПОДІБНИХ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УМОВАХ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ІНТРОДУКЦІЇ</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03.00.05 </w:t>
      </w:r>
      <w:r w:rsidRPr="00C674D3">
        <w:rPr>
          <w:rFonts w:ascii="Verdana" w:eastAsia="Times New Roman" w:hAnsi="Verdana" w:cs="Times New Roman" w:hint="eastAsia"/>
          <w:color w:val="000000"/>
          <w:kern w:val="0"/>
          <w:sz w:val="24"/>
          <w:szCs w:val="24"/>
          <w:lang w:eastAsia="ru-RU"/>
        </w:rPr>
        <w:t>–</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ботаніка</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біологічні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науки</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Подається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здобуття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наукового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ступеня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кандидата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біологічних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Дисертація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містить</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результати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власних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досліджень</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ідей</w:t>
      </w:r>
      <w:r w:rsidRPr="00C674D3">
        <w:rPr>
          <w:rFonts w:ascii="Verdana" w:eastAsia="Times New Roman" w:hAnsi="Verdana" w:cs="Times New Roman"/>
          <w:color w:val="000000"/>
          <w:kern w:val="0"/>
          <w:sz w:val="24"/>
          <w:szCs w:val="24"/>
          <w:lang w:eastAsia="ru-RU"/>
        </w:rPr>
        <w:t>,</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результатів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текстів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інших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авторів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мають</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посилання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відповідне</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джерело</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_________________________</w:t>
      </w:r>
      <w:r w:rsidRPr="00C674D3">
        <w:rPr>
          <w:rFonts w:ascii="Verdana" w:eastAsia="Times New Roman" w:hAnsi="Verdana" w:cs="Times New Roman" w:hint="eastAsia"/>
          <w:color w:val="000000"/>
          <w:kern w:val="0"/>
          <w:sz w:val="24"/>
          <w:szCs w:val="24"/>
          <w:lang w:eastAsia="ru-RU"/>
        </w:rPr>
        <w:t>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Авєкін</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Науковий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керівник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Гайдаржи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Марина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Миколаївна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доктор</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біологічних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w:t>
      </w:r>
      <w:r w:rsidRPr="00C674D3">
        <w:rPr>
          <w:rFonts w:ascii="Verdana" w:eastAsia="Times New Roman" w:hAnsi="Verdana" w:cs="Times New Roman"/>
          <w:color w:val="000000"/>
          <w:kern w:val="0"/>
          <w:sz w:val="24"/>
          <w:szCs w:val="24"/>
          <w:lang w:eastAsia="ru-RU"/>
        </w:rPr>
        <w:t>,</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старший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науковий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співробітник</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Київ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w:t>
      </w:r>
      <w:r w:rsidRPr="00C674D3">
        <w:rPr>
          <w:rFonts w:ascii="Verdana" w:eastAsia="Times New Roman" w:hAnsi="Verdana" w:cs="Times New Roman"/>
          <w:color w:val="000000"/>
          <w:kern w:val="0"/>
          <w:sz w:val="24"/>
          <w:szCs w:val="24"/>
          <w:lang w:eastAsia="ru-RU"/>
        </w:rPr>
        <w:t xml:space="preserve"> 2018</w:t>
      </w: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ЗМІСТ</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Перелік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скорочень</w:t>
      </w:r>
      <w:r w:rsidRPr="00C674D3">
        <w:rPr>
          <w:rFonts w:ascii="Verdana" w:eastAsia="Times New Roman" w:hAnsi="Verdana" w:cs="Times New Roman"/>
          <w:color w:val="000000"/>
          <w:kern w:val="0"/>
          <w:sz w:val="24"/>
          <w:szCs w:val="24"/>
          <w:lang w:eastAsia="ru-RU"/>
        </w:rPr>
        <w:t xml:space="preserve"> 15</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ВСТУП</w:t>
      </w:r>
      <w:r w:rsidRPr="00C674D3">
        <w:rPr>
          <w:rFonts w:ascii="Verdana" w:eastAsia="Times New Roman" w:hAnsi="Verdana" w:cs="Times New Roman"/>
          <w:color w:val="000000"/>
          <w:kern w:val="0"/>
          <w:sz w:val="24"/>
          <w:szCs w:val="24"/>
          <w:lang w:eastAsia="ru-RU"/>
        </w:rPr>
        <w:t xml:space="preserve"> 17</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Список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w:t>
      </w:r>
      <w:r w:rsidRPr="00C674D3">
        <w:rPr>
          <w:rFonts w:ascii="Verdana" w:eastAsia="Times New Roman" w:hAnsi="Verdana" w:cs="Times New Roman"/>
          <w:color w:val="000000"/>
          <w:kern w:val="0"/>
          <w:sz w:val="24"/>
          <w:szCs w:val="24"/>
          <w:lang w:eastAsia="ru-RU"/>
        </w:rPr>
        <w:t xml:space="preserve"> 23</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РОЗДІЛ</w:t>
      </w:r>
      <w:r w:rsidRPr="00C674D3">
        <w:rPr>
          <w:rFonts w:ascii="Verdana" w:eastAsia="Times New Roman" w:hAnsi="Verdana" w:cs="Times New Roman"/>
          <w:color w:val="000000"/>
          <w:kern w:val="0"/>
          <w:sz w:val="24"/>
          <w:szCs w:val="24"/>
          <w:lang w:eastAsia="ru-RU"/>
        </w:rPr>
        <w:t xml:space="preserve"> 1. </w:t>
      </w:r>
      <w:r w:rsidRPr="00C674D3">
        <w:rPr>
          <w:rFonts w:ascii="Verdana" w:eastAsia="Times New Roman" w:hAnsi="Verdana" w:cs="Times New Roman" w:hint="eastAsia"/>
          <w:color w:val="000000"/>
          <w:kern w:val="0"/>
          <w:sz w:val="24"/>
          <w:szCs w:val="24"/>
          <w:lang w:eastAsia="ru-RU"/>
        </w:rPr>
        <w:t>Сучасні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погляди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біоморфологічні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анатомо</w:t>
      </w:r>
      <w:r w:rsidRPr="00C674D3">
        <w:rPr>
          <w:rFonts w:ascii="Verdana" w:eastAsia="Times New Roman" w:hAnsi="Verdana" w:cs="Times New Roman"/>
          <w:color w:val="000000"/>
          <w:kern w:val="0"/>
          <w:sz w:val="24"/>
          <w:szCs w:val="24"/>
          <w:lang w:eastAsia="ru-RU"/>
        </w:rPr>
        <w:t>-</w:t>
      </w:r>
      <w:r w:rsidRPr="00C674D3">
        <w:rPr>
          <w:rFonts w:ascii="Verdana" w:eastAsia="Times New Roman" w:hAnsi="Verdana" w:cs="Times New Roman" w:hint="eastAsia"/>
          <w:color w:val="000000"/>
          <w:kern w:val="0"/>
          <w:sz w:val="24"/>
          <w:szCs w:val="24"/>
          <w:lang w:eastAsia="ru-RU"/>
        </w:rPr>
        <w:t>морфологічні</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представників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родини</w:t>
      </w:r>
      <w:r w:rsidRPr="00C674D3">
        <w:rPr>
          <w:rFonts w:ascii="Verdana" w:eastAsia="Times New Roman" w:hAnsi="Verdana" w:cs="Times New Roman"/>
          <w:color w:val="000000"/>
          <w:kern w:val="0"/>
          <w:sz w:val="24"/>
          <w:szCs w:val="24"/>
          <w:lang w:eastAsia="ru-RU"/>
        </w:rPr>
        <w:t xml:space="preserve"> Apocynaceae 28</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1.1. </w:t>
      </w:r>
      <w:r w:rsidRPr="00C674D3">
        <w:rPr>
          <w:rFonts w:ascii="Verdana" w:eastAsia="Times New Roman" w:hAnsi="Verdana" w:cs="Times New Roman" w:hint="eastAsia"/>
          <w:color w:val="000000"/>
          <w:kern w:val="0"/>
          <w:sz w:val="24"/>
          <w:szCs w:val="24"/>
          <w:lang w:eastAsia="ru-RU"/>
        </w:rPr>
        <w:t>Загальні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відомості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щодо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систематики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родини</w:t>
      </w:r>
      <w:r w:rsidRPr="00C674D3">
        <w:rPr>
          <w:rFonts w:ascii="Verdana" w:eastAsia="Times New Roman" w:hAnsi="Verdana" w:cs="Times New Roman"/>
          <w:color w:val="000000"/>
          <w:kern w:val="0"/>
          <w:sz w:val="24"/>
          <w:szCs w:val="24"/>
          <w:lang w:eastAsia="ru-RU"/>
        </w:rPr>
        <w:t xml:space="preserve"> Apocynaceae 28</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1.2. </w:t>
      </w:r>
      <w:r w:rsidRPr="00C674D3">
        <w:rPr>
          <w:rFonts w:ascii="Verdana" w:eastAsia="Times New Roman" w:hAnsi="Verdana" w:cs="Times New Roman" w:hint="eastAsia"/>
          <w:color w:val="000000"/>
          <w:kern w:val="0"/>
          <w:sz w:val="24"/>
          <w:szCs w:val="24"/>
          <w:lang w:eastAsia="ru-RU"/>
        </w:rPr>
        <w:t>Загальна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характеристика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родини</w:t>
      </w:r>
      <w:r w:rsidRPr="00C674D3">
        <w:rPr>
          <w:rFonts w:ascii="Verdana" w:eastAsia="Times New Roman" w:hAnsi="Verdana" w:cs="Times New Roman"/>
          <w:color w:val="000000"/>
          <w:kern w:val="0"/>
          <w:sz w:val="24"/>
          <w:szCs w:val="24"/>
          <w:lang w:eastAsia="ru-RU"/>
        </w:rPr>
        <w:t xml:space="preserve"> Apocynaceae 40</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1.3. </w:t>
      </w:r>
      <w:r w:rsidRPr="00C674D3">
        <w:rPr>
          <w:rFonts w:ascii="Verdana" w:eastAsia="Times New Roman" w:hAnsi="Verdana" w:cs="Times New Roman" w:hint="eastAsia"/>
          <w:color w:val="000000"/>
          <w:kern w:val="0"/>
          <w:sz w:val="24"/>
          <w:szCs w:val="24"/>
          <w:lang w:eastAsia="ru-RU"/>
        </w:rPr>
        <w:t>Біологічні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рослин</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родини</w:t>
      </w:r>
      <w:r w:rsidRPr="00C674D3">
        <w:rPr>
          <w:rFonts w:ascii="Verdana" w:eastAsia="Times New Roman" w:hAnsi="Verdana" w:cs="Times New Roman"/>
          <w:color w:val="000000"/>
          <w:kern w:val="0"/>
          <w:sz w:val="24"/>
          <w:szCs w:val="24"/>
          <w:lang w:eastAsia="ru-RU"/>
        </w:rPr>
        <w:t xml:space="preserve"> Apocynaceae 50</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Висновки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1 61</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Список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1 63</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РОЗДІЛ</w:t>
      </w:r>
      <w:r w:rsidRPr="00C674D3">
        <w:rPr>
          <w:rFonts w:ascii="Verdana" w:eastAsia="Times New Roman" w:hAnsi="Verdana" w:cs="Times New Roman"/>
          <w:color w:val="000000"/>
          <w:kern w:val="0"/>
          <w:sz w:val="24"/>
          <w:szCs w:val="24"/>
          <w:lang w:eastAsia="ru-RU"/>
        </w:rPr>
        <w:t xml:space="preserve"> 2. </w:t>
      </w:r>
      <w:r w:rsidRPr="00C674D3">
        <w:rPr>
          <w:rFonts w:ascii="Verdana" w:eastAsia="Times New Roman" w:hAnsi="Verdana" w:cs="Times New Roman" w:hint="eastAsia"/>
          <w:color w:val="000000"/>
          <w:kern w:val="0"/>
          <w:sz w:val="24"/>
          <w:szCs w:val="24"/>
          <w:lang w:eastAsia="ru-RU"/>
        </w:rPr>
        <w:t>Об’єкти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методи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дослідження</w:t>
      </w:r>
      <w:r w:rsidRPr="00C674D3">
        <w:rPr>
          <w:rFonts w:ascii="Verdana" w:eastAsia="Times New Roman" w:hAnsi="Verdana" w:cs="Times New Roman"/>
          <w:color w:val="000000"/>
          <w:kern w:val="0"/>
          <w:sz w:val="24"/>
          <w:szCs w:val="24"/>
          <w:lang w:eastAsia="ru-RU"/>
        </w:rPr>
        <w:t xml:space="preserve"> 81</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2.1. </w:t>
      </w:r>
      <w:r w:rsidRPr="00C674D3">
        <w:rPr>
          <w:rFonts w:ascii="Verdana" w:eastAsia="Times New Roman" w:hAnsi="Verdana" w:cs="Times New Roman" w:hint="eastAsia"/>
          <w:color w:val="000000"/>
          <w:kern w:val="0"/>
          <w:sz w:val="24"/>
          <w:szCs w:val="24"/>
          <w:lang w:eastAsia="ru-RU"/>
        </w:rPr>
        <w:t>Загальна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характеристика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модельних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об’єктів</w:t>
      </w:r>
      <w:r w:rsidRPr="00C674D3">
        <w:rPr>
          <w:rFonts w:ascii="Verdana" w:eastAsia="Times New Roman" w:hAnsi="Verdana" w:cs="Times New Roman"/>
          <w:color w:val="000000"/>
          <w:kern w:val="0"/>
          <w:sz w:val="24"/>
          <w:szCs w:val="24"/>
          <w:lang w:eastAsia="ru-RU"/>
        </w:rPr>
        <w:t xml:space="preserve"> 81</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2.2. </w:t>
      </w:r>
      <w:r w:rsidRPr="00C674D3">
        <w:rPr>
          <w:rFonts w:ascii="Verdana" w:eastAsia="Times New Roman" w:hAnsi="Verdana" w:cs="Times New Roman" w:hint="eastAsia"/>
          <w:color w:val="000000"/>
          <w:kern w:val="0"/>
          <w:sz w:val="24"/>
          <w:szCs w:val="24"/>
          <w:lang w:eastAsia="ru-RU"/>
        </w:rPr>
        <w:t>Умови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дослідження</w:t>
      </w:r>
      <w:r w:rsidRPr="00C674D3">
        <w:rPr>
          <w:rFonts w:ascii="Verdana" w:eastAsia="Times New Roman" w:hAnsi="Verdana" w:cs="Times New Roman"/>
          <w:color w:val="000000"/>
          <w:kern w:val="0"/>
          <w:sz w:val="24"/>
          <w:szCs w:val="24"/>
          <w:lang w:eastAsia="ru-RU"/>
        </w:rPr>
        <w:t xml:space="preserve"> 84</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2.3. </w:t>
      </w:r>
      <w:r w:rsidRPr="00C674D3">
        <w:rPr>
          <w:rFonts w:ascii="Verdana" w:eastAsia="Times New Roman" w:hAnsi="Verdana" w:cs="Times New Roman" w:hint="eastAsia"/>
          <w:color w:val="000000"/>
          <w:kern w:val="0"/>
          <w:sz w:val="24"/>
          <w:szCs w:val="24"/>
          <w:lang w:eastAsia="ru-RU"/>
        </w:rPr>
        <w:t>Методи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дослідження</w:t>
      </w:r>
      <w:r w:rsidRPr="00C674D3">
        <w:rPr>
          <w:rFonts w:ascii="Verdana" w:eastAsia="Times New Roman" w:hAnsi="Verdana" w:cs="Times New Roman"/>
          <w:color w:val="000000"/>
          <w:kern w:val="0"/>
          <w:sz w:val="24"/>
          <w:szCs w:val="24"/>
          <w:lang w:eastAsia="ru-RU"/>
        </w:rPr>
        <w:t xml:space="preserve"> 85</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Висновки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2 89</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Список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2 90</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РОЗДІЛ</w:t>
      </w:r>
      <w:r w:rsidRPr="00C674D3">
        <w:rPr>
          <w:rFonts w:ascii="Verdana" w:eastAsia="Times New Roman" w:hAnsi="Verdana" w:cs="Times New Roman"/>
          <w:color w:val="000000"/>
          <w:kern w:val="0"/>
          <w:sz w:val="24"/>
          <w:szCs w:val="24"/>
          <w:lang w:eastAsia="ru-RU"/>
        </w:rPr>
        <w:t xml:space="preserve"> 3. </w:t>
      </w: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морфології</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фенології</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цвітіння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генеративного</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розмноження</w:t>
      </w:r>
      <w:r w:rsidRPr="00C674D3">
        <w:rPr>
          <w:rFonts w:ascii="Verdana" w:eastAsia="Times New Roman" w:hAnsi="Verdana" w:cs="Times New Roman"/>
          <w:color w:val="000000"/>
          <w:kern w:val="0"/>
          <w:sz w:val="24"/>
          <w:szCs w:val="24"/>
          <w:lang w:eastAsia="ru-RU"/>
        </w:rPr>
        <w:t xml:space="preserve"> Adenium obesum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умовах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інтродукції</w:t>
      </w:r>
      <w:r w:rsidRPr="00C674D3">
        <w:rPr>
          <w:rFonts w:ascii="Verdana" w:eastAsia="Times New Roman" w:hAnsi="Verdana" w:cs="Times New Roman"/>
          <w:color w:val="000000"/>
          <w:kern w:val="0"/>
          <w:sz w:val="24"/>
          <w:szCs w:val="24"/>
          <w:lang w:eastAsia="ru-RU"/>
        </w:rPr>
        <w:t xml:space="preserve"> 99</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3.1. </w:t>
      </w:r>
      <w:r w:rsidRPr="00C674D3">
        <w:rPr>
          <w:rFonts w:ascii="Verdana" w:eastAsia="Times New Roman" w:hAnsi="Verdana" w:cs="Times New Roman" w:hint="eastAsia"/>
          <w:color w:val="000000"/>
          <w:kern w:val="0"/>
          <w:sz w:val="24"/>
          <w:szCs w:val="24"/>
          <w:lang w:eastAsia="ru-RU"/>
        </w:rPr>
        <w:t>Морфологічні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будови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квіток</w:t>
      </w:r>
      <w:r w:rsidRPr="00C674D3">
        <w:rPr>
          <w:rFonts w:ascii="Verdana" w:eastAsia="Times New Roman" w:hAnsi="Verdana" w:cs="Times New Roman"/>
          <w:color w:val="000000"/>
          <w:kern w:val="0"/>
          <w:sz w:val="24"/>
          <w:szCs w:val="24"/>
          <w:lang w:eastAsia="ru-RU"/>
        </w:rPr>
        <w:t xml:space="preserve"> Adenium obesum 99</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3.2. </w:t>
      </w:r>
      <w:r w:rsidRPr="00C674D3">
        <w:rPr>
          <w:rFonts w:ascii="Verdana" w:eastAsia="Times New Roman" w:hAnsi="Verdana" w:cs="Times New Roman" w:hint="eastAsia"/>
          <w:color w:val="000000"/>
          <w:kern w:val="0"/>
          <w:sz w:val="24"/>
          <w:szCs w:val="24"/>
          <w:lang w:eastAsia="ru-RU"/>
        </w:rPr>
        <w:t>Фенологія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цвітіння</w:t>
      </w:r>
      <w:r w:rsidRPr="00C674D3">
        <w:rPr>
          <w:rFonts w:ascii="Verdana" w:eastAsia="Times New Roman" w:hAnsi="Verdana" w:cs="Times New Roman"/>
          <w:color w:val="000000"/>
          <w:kern w:val="0"/>
          <w:sz w:val="24"/>
          <w:szCs w:val="24"/>
          <w:lang w:eastAsia="ru-RU"/>
        </w:rPr>
        <w:t xml:space="preserve"> Adenium obesum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умовах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інтродукції</w:t>
      </w:r>
      <w:r w:rsidRPr="00C674D3">
        <w:rPr>
          <w:rFonts w:ascii="Verdana" w:eastAsia="Times New Roman" w:hAnsi="Verdana" w:cs="Times New Roman"/>
          <w:color w:val="000000"/>
          <w:kern w:val="0"/>
          <w:sz w:val="24"/>
          <w:szCs w:val="24"/>
          <w:lang w:eastAsia="ru-RU"/>
        </w:rPr>
        <w:t xml:space="preserve"> 102</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3.3. </w:t>
      </w: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штучного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перехресного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запилення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плодоношення</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Adenium obesum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умовах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інтродукції</w:t>
      </w:r>
      <w:r w:rsidRPr="00C674D3">
        <w:rPr>
          <w:rFonts w:ascii="Verdana" w:eastAsia="Times New Roman" w:hAnsi="Verdana" w:cs="Times New Roman"/>
          <w:color w:val="000000"/>
          <w:kern w:val="0"/>
          <w:sz w:val="24"/>
          <w:szCs w:val="24"/>
          <w:lang w:eastAsia="ru-RU"/>
        </w:rPr>
        <w:t xml:space="preserve"> 108</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Висновки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3 111</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Список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3 113</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РОЗДІЛ</w:t>
      </w:r>
      <w:r w:rsidRPr="00C674D3">
        <w:rPr>
          <w:rFonts w:ascii="Verdana" w:eastAsia="Times New Roman" w:hAnsi="Verdana" w:cs="Times New Roman"/>
          <w:color w:val="000000"/>
          <w:kern w:val="0"/>
          <w:sz w:val="24"/>
          <w:szCs w:val="24"/>
          <w:lang w:eastAsia="ru-RU"/>
        </w:rPr>
        <w:t xml:space="preserve"> 4. </w:t>
      </w: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будови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каудексоподібних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родини</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Apocynaceae </w:t>
      </w:r>
      <w:r w:rsidRPr="00C674D3">
        <w:rPr>
          <w:rFonts w:ascii="Verdana" w:eastAsia="Times New Roman" w:hAnsi="Verdana" w:cs="Times New Roman" w:hint="eastAsia"/>
          <w:color w:val="000000"/>
          <w:kern w:val="0"/>
          <w:sz w:val="24"/>
          <w:szCs w:val="24"/>
          <w:lang w:eastAsia="ru-RU"/>
        </w:rPr>
        <w:t>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латентному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етапі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онтогенезу</w:t>
      </w:r>
      <w:r w:rsidRPr="00C674D3">
        <w:rPr>
          <w:rFonts w:ascii="Verdana" w:eastAsia="Times New Roman" w:hAnsi="Verdana" w:cs="Times New Roman"/>
          <w:color w:val="000000"/>
          <w:kern w:val="0"/>
          <w:sz w:val="24"/>
          <w:szCs w:val="24"/>
          <w:lang w:eastAsia="ru-RU"/>
        </w:rPr>
        <w:t xml:space="preserve"> 115</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4.1. </w:t>
      </w:r>
      <w:r w:rsidRPr="00C674D3">
        <w:rPr>
          <w:rFonts w:ascii="Verdana" w:eastAsia="Times New Roman" w:hAnsi="Verdana" w:cs="Times New Roman" w:hint="eastAsia"/>
          <w:color w:val="000000"/>
          <w:kern w:val="0"/>
          <w:sz w:val="24"/>
          <w:szCs w:val="24"/>
          <w:lang w:eastAsia="ru-RU"/>
        </w:rPr>
        <w:t>Анатомо</w:t>
      </w:r>
      <w:r w:rsidRPr="00C674D3">
        <w:rPr>
          <w:rFonts w:ascii="Verdana" w:eastAsia="Times New Roman" w:hAnsi="Verdana" w:cs="Times New Roman"/>
          <w:color w:val="000000"/>
          <w:kern w:val="0"/>
          <w:sz w:val="24"/>
          <w:szCs w:val="24"/>
          <w:lang w:eastAsia="ru-RU"/>
        </w:rPr>
        <w:t>-</w:t>
      </w:r>
      <w:r w:rsidRPr="00C674D3">
        <w:rPr>
          <w:rFonts w:ascii="Verdana" w:eastAsia="Times New Roman" w:hAnsi="Verdana" w:cs="Times New Roman" w:hint="eastAsia"/>
          <w:color w:val="000000"/>
          <w:kern w:val="0"/>
          <w:sz w:val="24"/>
          <w:szCs w:val="24"/>
          <w:lang w:eastAsia="ru-RU"/>
        </w:rPr>
        <w:t>морфологічна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будова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насінин</w:t>
      </w:r>
      <w:r w:rsidRPr="00C674D3">
        <w:rPr>
          <w:rFonts w:ascii="Verdana" w:eastAsia="Times New Roman" w:hAnsi="Verdana" w:cs="Times New Roman"/>
          <w:color w:val="000000"/>
          <w:kern w:val="0"/>
          <w:sz w:val="24"/>
          <w:szCs w:val="24"/>
          <w:lang w:eastAsia="ru-RU"/>
        </w:rPr>
        <w:t xml:space="preserve"> Adenium obesum 115</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4.2. </w:t>
      </w:r>
      <w:r w:rsidRPr="00C674D3">
        <w:rPr>
          <w:rFonts w:ascii="Verdana" w:eastAsia="Times New Roman" w:hAnsi="Verdana" w:cs="Times New Roman" w:hint="eastAsia"/>
          <w:color w:val="000000"/>
          <w:kern w:val="0"/>
          <w:sz w:val="24"/>
          <w:szCs w:val="24"/>
          <w:lang w:eastAsia="ru-RU"/>
        </w:rPr>
        <w:t>Анатомо</w:t>
      </w:r>
      <w:r w:rsidRPr="00C674D3">
        <w:rPr>
          <w:rFonts w:ascii="Verdana" w:eastAsia="Times New Roman" w:hAnsi="Verdana" w:cs="Times New Roman"/>
          <w:color w:val="000000"/>
          <w:kern w:val="0"/>
          <w:sz w:val="24"/>
          <w:szCs w:val="24"/>
          <w:lang w:eastAsia="ru-RU"/>
        </w:rPr>
        <w:t>-</w:t>
      </w:r>
      <w:r w:rsidRPr="00C674D3">
        <w:rPr>
          <w:rFonts w:ascii="Verdana" w:eastAsia="Times New Roman" w:hAnsi="Verdana" w:cs="Times New Roman" w:hint="eastAsia"/>
          <w:color w:val="000000"/>
          <w:kern w:val="0"/>
          <w:sz w:val="24"/>
          <w:szCs w:val="24"/>
          <w:lang w:eastAsia="ru-RU"/>
        </w:rPr>
        <w:t>морфологічна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будова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насінин</w:t>
      </w:r>
      <w:r w:rsidRPr="00C674D3">
        <w:rPr>
          <w:rFonts w:ascii="Verdana" w:eastAsia="Times New Roman" w:hAnsi="Verdana" w:cs="Times New Roman"/>
          <w:color w:val="000000"/>
          <w:kern w:val="0"/>
          <w:sz w:val="24"/>
          <w:szCs w:val="24"/>
          <w:lang w:eastAsia="ru-RU"/>
        </w:rPr>
        <w:t xml:space="preserve"> Petopentia natalensis 118</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14</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4.3. </w:t>
      </w:r>
      <w:r w:rsidRPr="00C674D3">
        <w:rPr>
          <w:rFonts w:ascii="Verdana" w:eastAsia="Times New Roman" w:hAnsi="Verdana" w:cs="Times New Roman" w:hint="eastAsia"/>
          <w:color w:val="000000"/>
          <w:kern w:val="0"/>
          <w:sz w:val="24"/>
          <w:szCs w:val="24"/>
          <w:lang w:eastAsia="ru-RU"/>
        </w:rPr>
        <w:t>Анатомо</w:t>
      </w:r>
      <w:r w:rsidRPr="00C674D3">
        <w:rPr>
          <w:rFonts w:ascii="Verdana" w:eastAsia="Times New Roman" w:hAnsi="Verdana" w:cs="Times New Roman"/>
          <w:color w:val="000000"/>
          <w:kern w:val="0"/>
          <w:sz w:val="24"/>
          <w:szCs w:val="24"/>
          <w:lang w:eastAsia="ru-RU"/>
        </w:rPr>
        <w:t>-</w:t>
      </w:r>
      <w:r w:rsidRPr="00C674D3">
        <w:rPr>
          <w:rFonts w:ascii="Verdana" w:eastAsia="Times New Roman" w:hAnsi="Verdana" w:cs="Times New Roman" w:hint="eastAsia"/>
          <w:color w:val="000000"/>
          <w:kern w:val="0"/>
          <w:sz w:val="24"/>
          <w:szCs w:val="24"/>
          <w:lang w:eastAsia="ru-RU"/>
        </w:rPr>
        <w:t>морфологічна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будова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насінин</w:t>
      </w:r>
      <w:r w:rsidRPr="00C674D3">
        <w:rPr>
          <w:rFonts w:ascii="Verdana" w:eastAsia="Times New Roman" w:hAnsi="Verdana" w:cs="Times New Roman"/>
          <w:color w:val="000000"/>
          <w:kern w:val="0"/>
          <w:sz w:val="24"/>
          <w:szCs w:val="24"/>
          <w:lang w:eastAsia="ru-RU"/>
        </w:rPr>
        <w:t xml:space="preserve"> Fockea edulis 122</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4.4. </w:t>
      </w:r>
      <w:r w:rsidRPr="00C674D3">
        <w:rPr>
          <w:rFonts w:ascii="Verdana" w:eastAsia="Times New Roman" w:hAnsi="Verdana" w:cs="Times New Roman" w:hint="eastAsia"/>
          <w:color w:val="000000"/>
          <w:kern w:val="0"/>
          <w:sz w:val="24"/>
          <w:szCs w:val="24"/>
          <w:lang w:eastAsia="ru-RU"/>
        </w:rPr>
        <w:t>Порівняльний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аналіз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структури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насінин</w:t>
      </w:r>
      <w:r w:rsidRPr="00C674D3">
        <w:rPr>
          <w:rFonts w:ascii="Verdana" w:eastAsia="Times New Roman" w:hAnsi="Verdana" w:cs="Times New Roman"/>
          <w:color w:val="000000"/>
          <w:kern w:val="0"/>
          <w:sz w:val="24"/>
          <w:szCs w:val="24"/>
          <w:lang w:eastAsia="ru-RU"/>
        </w:rPr>
        <w:t xml:space="preserve"> Adenium obesum, Petopentia</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natalensis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Fockea edulis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їхнє</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місце</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родині</w:t>
      </w:r>
      <w:r w:rsidRPr="00C674D3">
        <w:rPr>
          <w:rFonts w:ascii="Verdana" w:eastAsia="Times New Roman" w:hAnsi="Verdana" w:cs="Times New Roman"/>
          <w:color w:val="000000"/>
          <w:kern w:val="0"/>
          <w:sz w:val="24"/>
          <w:szCs w:val="24"/>
          <w:lang w:eastAsia="ru-RU"/>
        </w:rPr>
        <w:t xml:space="preserve"> Apocynaceae 125</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Висновки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4 132</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Список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4 134</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РОЗДІЛ</w:t>
      </w:r>
      <w:r w:rsidRPr="00C674D3">
        <w:rPr>
          <w:rFonts w:ascii="Verdana" w:eastAsia="Times New Roman" w:hAnsi="Verdana" w:cs="Times New Roman"/>
          <w:color w:val="000000"/>
          <w:kern w:val="0"/>
          <w:sz w:val="24"/>
          <w:szCs w:val="24"/>
          <w:lang w:eastAsia="ru-RU"/>
        </w:rPr>
        <w:t xml:space="preserve"> 5. </w:t>
      </w:r>
      <w:r w:rsidRPr="00C674D3">
        <w:rPr>
          <w:rFonts w:ascii="Verdana" w:eastAsia="Times New Roman" w:hAnsi="Verdana" w:cs="Times New Roman" w:hint="eastAsia"/>
          <w:color w:val="000000"/>
          <w:kern w:val="0"/>
          <w:sz w:val="24"/>
          <w:szCs w:val="24"/>
          <w:lang w:eastAsia="ru-RU"/>
        </w:rPr>
        <w:t>Особливості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розвитку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каудексоподібних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сукулентів</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родини</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Apocynaceae </w:t>
      </w:r>
      <w:r w:rsidRPr="00C674D3">
        <w:rPr>
          <w:rFonts w:ascii="Verdana" w:eastAsia="Times New Roman" w:hAnsi="Verdana" w:cs="Times New Roman" w:hint="eastAsia"/>
          <w:color w:val="000000"/>
          <w:kern w:val="0"/>
          <w:sz w:val="24"/>
          <w:szCs w:val="24"/>
          <w:lang w:eastAsia="ru-RU"/>
        </w:rPr>
        <w:t>на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прегенеративному</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етапі</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онтогенезу</w:t>
      </w:r>
      <w:r w:rsidRPr="00C674D3">
        <w:rPr>
          <w:rFonts w:ascii="Verdana" w:eastAsia="Times New Roman" w:hAnsi="Verdana" w:cs="Times New Roman"/>
          <w:color w:val="000000"/>
          <w:kern w:val="0"/>
          <w:sz w:val="24"/>
          <w:szCs w:val="24"/>
          <w:lang w:eastAsia="ru-RU"/>
        </w:rPr>
        <w:t xml:space="preserve"> 137</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5.1. </w:t>
      </w:r>
      <w:r w:rsidRPr="00C674D3">
        <w:rPr>
          <w:rFonts w:ascii="Verdana" w:eastAsia="Times New Roman" w:hAnsi="Verdana" w:cs="Times New Roman" w:hint="eastAsia"/>
          <w:color w:val="000000"/>
          <w:kern w:val="0"/>
          <w:sz w:val="24"/>
          <w:szCs w:val="24"/>
          <w:lang w:eastAsia="ru-RU"/>
        </w:rPr>
        <w:t>Морфогенез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рослин</w:t>
      </w:r>
      <w:r w:rsidRPr="00C674D3">
        <w:rPr>
          <w:rFonts w:ascii="Verdana" w:eastAsia="Times New Roman" w:hAnsi="Verdana" w:cs="Times New Roman"/>
          <w:color w:val="000000"/>
          <w:kern w:val="0"/>
          <w:sz w:val="24"/>
          <w:szCs w:val="24"/>
          <w:lang w:eastAsia="ru-RU"/>
        </w:rPr>
        <w:t xml:space="preserve"> Adenium obesum 137</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5.2. </w:t>
      </w:r>
      <w:r w:rsidRPr="00C674D3">
        <w:rPr>
          <w:rFonts w:ascii="Verdana" w:eastAsia="Times New Roman" w:hAnsi="Verdana" w:cs="Times New Roman" w:hint="eastAsia"/>
          <w:color w:val="000000"/>
          <w:kern w:val="0"/>
          <w:sz w:val="24"/>
          <w:szCs w:val="24"/>
          <w:lang w:eastAsia="ru-RU"/>
        </w:rPr>
        <w:t>Морфогенез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рослин</w:t>
      </w:r>
      <w:r w:rsidRPr="00C674D3">
        <w:rPr>
          <w:rFonts w:ascii="Verdana" w:eastAsia="Times New Roman" w:hAnsi="Verdana" w:cs="Times New Roman"/>
          <w:color w:val="000000"/>
          <w:kern w:val="0"/>
          <w:sz w:val="24"/>
          <w:szCs w:val="24"/>
          <w:lang w:eastAsia="ru-RU"/>
        </w:rPr>
        <w:t xml:space="preserve"> Petopentia natalensis 151</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5.3. </w:t>
      </w:r>
      <w:r w:rsidRPr="00C674D3">
        <w:rPr>
          <w:rFonts w:ascii="Verdana" w:eastAsia="Times New Roman" w:hAnsi="Verdana" w:cs="Times New Roman" w:hint="eastAsia"/>
          <w:color w:val="000000"/>
          <w:kern w:val="0"/>
          <w:sz w:val="24"/>
          <w:szCs w:val="24"/>
          <w:lang w:eastAsia="ru-RU"/>
        </w:rPr>
        <w:t>Морфогенез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рослин</w:t>
      </w:r>
      <w:r w:rsidRPr="00C674D3">
        <w:rPr>
          <w:rFonts w:ascii="Verdana" w:eastAsia="Times New Roman" w:hAnsi="Verdana" w:cs="Times New Roman"/>
          <w:color w:val="000000"/>
          <w:kern w:val="0"/>
          <w:sz w:val="24"/>
          <w:szCs w:val="24"/>
          <w:lang w:eastAsia="ru-RU"/>
        </w:rPr>
        <w:t xml:space="preserve"> Fockea edulis 167</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5.4. </w:t>
      </w:r>
      <w:r w:rsidRPr="00C674D3">
        <w:rPr>
          <w:rFonts w:ascii="Verdana" w:eastAsia="Times New Roman" w:hAnsi="Verdana" w:cs="Times New Roman" w:hint="eastAsia"/>
          <w:color w:val="000000"/>
          <w:kern w:val="0"/>
          <w:sz w:val="24"/>
          <w:szCs w:val="24"/>
          <w:lang w:eastAsia="ru-RU"/>
        </w:rPr>
        <w:t>Порівняння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особливостей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морфогенезу</w:t>
      </w:r>
      <w:r w:rsidRPr="00C674D3">
        <w:rPr>
          <w:rFonts w:ascii="Verdana" w:eastAsia="Times New Roman" w:hAnsi="Verdana" w:cs="Times New Roman"/>
          <w:color w:val="000000"/>
          <w:kern w:val="0"/>
          <w:sz w:val="24"/>
          <w:szCs w:val="24"/>
          <w:lang w:eastAsia="ru-RU"/>
        </w:rPr>
        <w:t xml:space="preserve"> Adenium obesum, Petopentia</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natalensis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Fockea edulis 183</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 xml:space="preserve">5.5. </w:t>
      </w:r>
      <w:r w:rsidRPr="00C674D3">
        <w:rPr>
          <w:rFonts w:ascii="Verdana" w:eastAsia="Times New Roman" w:hAnsi="Verdana" w:cs="Times New Roman" w:hint="eastAsia"/>
          <w:color w:val="000000"/>
          <w:kern w:val="0"/>
          <w:sz w:val="24"/>
          <w:szCs w:val="24"/>
          <w:lang w:eastAsia="ru-RU"/>
        </w:rPr>
        <w:t>Дискусія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щодо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проблем</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сучасного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трактування</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особливостей</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сукулентної</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спеціалізації</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та</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метаморфоз</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Adenium obesum, Petopentia natalensis </w:t>
      </w:r>
      <w:r w:rsidRPr="00C674D3">
        <w:rPr>
          <w:rFonts w:ascii="Verdana" w:eastAsia="Times New Roman" w:hAnsi="Verdana" w:cs="Times New Roman" w:hint="eastAsia"/>
          <w:color w:val="000000"/>
          <w:kern w:val="0"/>
          <w:sz w:val="24"/>
          <w:szCs w:val="24"/>
          <w:lang w:eastAsia="ru-RU"/>
        </w:rPr>
        <w:t>та</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color w:val="000000"/>
          <w:kern w:val="0"/>
          <w:sz w:val="24"/>
          <w:szCs w:val="24"/>
          <w:lang w:eastAsia="ru-RU"/>
        </w:rPr>
        <w:t>Fockea edulis 196</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Висновки</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5 210</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Список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використаних</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джерел</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до</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розділу</w:t>
      </w:r>
      <w:r w:rsidRPr="00C674D3">
        <w:rPr>
          <w:rFonts w:ascii="Verdana" w:eastAsia="Times New Roman" w:hAnsi="Verdana" w:cs="Times New Roman"/>
          <w:color w:val="000000"/>
          <w:kern w:val="0"/>
          <w:sz w:val="24"/>
          <w:szCs w:val="24"/>
          <w:lang w:eastAsia="ru-RU"/>
        </w:rPr>
        <w:t xml:space="preserve"> 5 213</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ВИСНОВКИ</w:t>
      </w:r>
      <w:r w:rsidRPr="00C674D3">
        <w:rPr>
          <w:rFonts w:ascii="Verdana" w:eastAsia="Times New Roman" w:hAnsi="Verdana" w:cs="Times New Roman"/>
          <w:color w:val="000000"/>
          <w:kern w:val="0"/>
          <w:sz w:val="24"/>
          <w:szCs w:val="24"/>
          <w:lang w:eastAsia="ru-RU"/>
        </w:rPr>
        <w:t xml:space="preserve"> 221</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Додаток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А</w:t>
      </w:r>
      <w:r w:rsidRPr="00C674D3">
        <w:rPr>
          <w:rFonts w:ascii="Verdana" w:eastAsia="Times New Roman" w:hAnsi="Verdana" w:cs="Times New Roman"/>
          <w:color w:val="000000"/>
          <w:kern w:val="0"/>
          <w:sz w:val="24"/>
          <w:szCs w:val="24"/>
          <w:lang w:eastAsia="ru-RU"/>
        </w:rPr>
        <w:t xml:space="preserve"> 223</w:t>
      </w:r>
    </w:p>
    <w:p w:rsidR="00C674D3" w:rsidRPr="00C674D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Додаток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Б</w:t>
      </w:r>
      <w:r w:rsidRPr="00C674D3">
        <w:rPr>
          <w:rFonts w:ascii="Verdana" w:eastAsia="Times New Roman" w:hAnsi="Verdana" w:cs="Times New Roman"/>
          <w:color w:val="000000"/>
          <w:kern w:val="0"/>
          <w:sz w:val="24"/>
          <w:szCs w:val="24"/>
          <w:lang w:eastAsia="ru-RU"/>
        </w:rPr>
        <w:t xml:space="preserve"> 226</w:t>
      </w:r>
    </w:p>
    <w:p w:rsidR="00522513" w:rsidRDefault="00C674D3" w:rsidP="00C674D3">
      <w:pPr>
        <w:rPr>
          <w:rFonts w:ascii="Verdana" w:eastAsia="Times New Roman" w:hAnsi="Verdana" w:cs="Times New Roman"/>
          <w:color w:val="000000"/>
          <w:kern w:val="0"/>
          <w:sz w:val="24"/>
          <w:szCs w:val="24"/>
          <w:lang w:eastAsia="ru-RU"/>
        </w:rPr>
      </w:pPr>
      <w:r w:rsidRPr="00C674D3">
        <w:rPr>
          <w:rFonts w:ascii="Verdana" w:eastAsia="Times New Roman" w:hAnsi="Verdana" w:cs="Times New Roman" w:hint="eastAsia"/>
          <w:color w:val="000000"/>
          <w:kern w:val="0"/>
          <w:sz w:val="24"/>
          <w:szCs w:val="24"/>
          <w:lang w:eastAsia="ru-RU"/>
        </w:rPr>
        <w:t>Додаток</w:t>
      </w:r>
      <w:r w:rsidRPr="00C674D3">
        <w:rPr>
          <w:rFonts w:ascii="Verdana" w:eastAsia="Times New Roman" w:hAnsi="Verdana" w:cs="Times New Roman"/>
          <w:color w:val="000000"/>
          <w:kern w:val="0"/>
          <w:sz w:val="24"/>
          <w:szCs w:val="24"/>
          <w:lang w:eastAsia="ru-RU"/>
        </w:rPr>
        <w:t xml:space="preserve"> </w:t>
      </w:r>
      <w:r w:rsidRPr="00C674D3">
        <w:rPr>
          <w:rFonts w:ascii="Verdana" w:eastAsia="Times New Roman" w:hAnsi="Verdana" w:cs="Times New Roman" w:hint="eastAsia"/>
          <w:color w:val="000000"/>
          <w:kern w:val="0"/>
          <w:sz w:val="24"/>
          <w:szCs w:val="24"/>
          <w:lang w:eastAsia="ru-RU"/>
        </w:rPr>
        <w:t>В</w:t>
      </w:r>
      <w:r w:rsidRPr="00C674D3">
        <w:rPr>
          <w:rFonts w:ascii="Verdana" w:eastAsia="Times New Roman" w:hAnsi="Verdana" w:cs="Times New Roman"/>
          <w:color w:val="000000"/>
          <w:kern w:val="0"/>
          <w:sz w:val="24"/>
          <w:szCs w:val="24"/>
          <w:lang w:eastAsia="ru-RU"/>
        </w:rPr>
        <w:t xml:space="preserve"> 246</w:t>
      </w:r>
    </w:p>
    <w:p w:rsidR="00C674D3" w:rsidRDefault="00C674D3" w:rsidP="00C674D3">
      <w:pPr>
        <w:rPr>
          <w:rFonts w:ascii="Verdana" w:eastAsia="Times New Roman" w:hAnsi="Verdana" w:cs="Times New Roman"/>
          <w:color w:val="000000"/>
          <w:kern w:val="0"/>
          <w:sz w:val="24"/>
          <w:szCs w:val="24"/>
          <w:lang w:eastAsia="ru-RU"/>
        </w:rPr>
      </w:pPr>
    </w:p>
    <w:p w:rsidR="00C674D3" w:rsidRDefault="00C674D3" w:rsidP="00C674D3">
      <w:pPr>
        <w:rPr>
          <w:rFonts w:ascii="Verdana" w:eastAsia="Times New Roman" w:hAnsi="Verdana" w:cs="Times New Roman"/>
          <w:color w:val="000000"/>
          <w:kern w:val="0"/>
          <w:sz w:val="24"/>
          <w:szCs w:val="24"/>
          <w:lang w:eastAsia="ru-RU"/>
        </w:rPr>
      </w:pPr>
    </w:p>
    <w:p w:rsidR="00C674D3" w:rsidRDefault="00C674D3" w:rsidP="00C674D3">
      <w:pPr>
        <w:rPr>
          <w:rFonts w:ascii="Verdana" w:eastAsia="Times New Roman" w:hAnsi="Verdana" w:cs="Times New Roman"/>
          <w:color w:val="000000"/>
          <w:kern w:val="0"/>
          <w:sz w:val="24"/>
          <w:szCs w:val="24"/>
          <w:lang w:eastAsia="ru-RU"/>
        </w:rPr>
      </w:pPr>
    </w:p>
    <w:p w:rsidR="00C674D3" w:rsidRDefault="00C674D3" w:rsidP="00C674D3">
      <w:r>
        <w:rPr>
          <w:rFonts w:hint="eastAsia"/>
        </w:rPr>
        <w:t>ВИСНОВКИ</w:t>
      </w:r>
    </w:p>
    <w:p w:rsidR="00C674D3" w:rsidRDefault="00C674D3" w:rsidP="00C674D3">
      <w:r>
        <w:rPr>
          <w:rFonts w:hint="eastAsia"/>
        </w:rPr>
        <w:t>У</w:t>
      </w:r>
      <w:r>
        <w:t></w:t>
      </w:r>
      <w:r>
        <w:rPr>
          <w:rFonts w:hint="eastAsia"/>
        </w:rPr>
        <w:t>дисертаційній</w:t>
      </w:r>
      <w:r>
        <w:t></w:t>
      </w:r>
      <w:r>
        <w:rPr>
          <w:rFonts w:hint="eastAsia"/>
        </w:rPr>
        <w:t>роботі</w:t>
      </w:r>
      <w:r>
        <w:t></w:t>
      </w:r>
      <w:r>
        <w:rPr>
          <w:rFonts w:hint="eastAsia"/>
        </w:rPr>
        <w:t>представлено</w:t>
      </w:r>
      <w:r>
        <w:t></w:t>
      </w:r>
      <w:r>
        <w:rPr>
          <w:rFonts w:hint="eastAsia"/>
        </w:rPr>
        <w:t>результати</w:t>
      </w:r>
      <w:r>
        <w:t></w:t>
      </w:r>
      <w:r>
        <w:rPr>
          <w:rFonts w:hint="eastAsia"/>
        </w:rPr>
        <w:t>досліджень</w:t>
      </w:r>
      <w:r>
        <w:t></w:t>
      </w:r>
      <w:r>
        <w:rPr>
          <w:rFonts w:hint="eastAsia"/>
        </w:rPr>
        <w:t>морфогенезу</w:t>
      </w:r>
      <w:r>
        <w:t></w:t>
      </w:r>
      <w:r>
        <w:rPr>
          <w:rFonts w:hint="eastAsia"/>
        </w:rPr>
        <w:t>в</w:t>
      </w:r>
    </w:p>
    <w:p w:rsidR="00C674D3" w:rsidRDefault="00C674D3" w:rsidP="00C674D3">
      <w:r>
        <w:rPr>
          <w:rFonts w:hint="eastAsia"/>
        </w:rPr>
        <w:t>умовах</w:t>
      </w:r>
      <w:r>
        <w:t></w:t>
      </w:r>
      <w:r>
        <w:rPr>
          <w:rFonts w:hint="eastAsia"/>
        </w:rPr>
        <w:t>інтродукції</w:t>
      </w:r>
      <w:r>
        <w:t></w:t>
      </w:r>
      <w:r>
        <w:rPr>
          <w:rFonts w:hint="eastAsia"/>
        </w:rPr>
        <w:t>трьох</w:t>
      </w:r>
      <w:r>
        <w:t></w:t>
      </w:r>
      <w:r>
        <w:rPr>
          <w:rFonts w:hint="eastAsia"/>
        </w:rPr>
        <w:t>раритетних</w:t>
      </w:r>
      <w:r>
        <w:t></w:t>
      </w:r>
      <w:r>
        <w:rPr>
          <w:rFonts w:hint="eastAsia"/>
        </w:rPr>
        <w:t>каудексоподібних</w:t>
      </w:r>
      <w:r>
        <w:t></w:t>
      </w:r>
      <w:r>
        <w:rPr>
          <w:rFonts w:hint="eastAsia"/>
        </w:rPr>
        <w:t>сукулентних</w:t>
      </w:r>
      <w:r>
        <w:t></w:t>
      </w:r>
      <w:r>
        <w:rPr>
          <w:rFonts w:hint="eastAsia"/>
        </w:rPr>
        <w:t>таксонів</w:t>
      </w:r>
    </w:p>
    <w:p w:rsidR="00C674D3" w:rsidRDefault="00C674D3" w:rsidP="00C674D3">
      <w:r>
        <w:rPr>
          <w:rFonts w:hint="eastAsia"/>
        </w:rPr>
        <w:t>родини</w:t>
      </w:r>
      <w:r>
        <w:t></w:t>
      </w:r>
      <w:r>
        <w:t></w:t>
      </w:r>
      <w:r>
        <w:t></w:t>
      </w:r>
      <w:r>
        <w:t></w:t>
      </w:r>
      <w:r>
        <w:t></w:t>
      </w:r>
      <w:r>
        <w:t></w:t>
      </w:r>
      <w:r>
        <w:t></w:t>
      </w:r>
      <w:r>
        <w:t></w:t>
      </w:r>
      <w:r>
        <w:t></w:t>
      </w:r>
      <w:r>
        <w:t></w:t>
      </w:r>
      <w:r>
        <w:t></w:t>
      </w:r>
      <w:r>
        <w:t></w:t>
      </w:r>
      <w:r>
        <w:t></w:t>
      </w:r>
      <w:r>
        <w:rPr>
          <w:rFonts w:hint="eastAsia"/>
        </w:rPr>
        <w:t>на</w:t>
      </w:r>
      <w:r>
        <w:t></w:t>
      </w:r>
      <w:r>
        <w:rPr>
          <w:rFonts w:hint="eastAsia"/>
        </w:rPr>
        <w:t>прегенеративному</w:t>
      </w:r>
      <w:r>
        <w:t></w:t>
      </w:r>
      <w:r>
        <w:rPr>
          <w:rFonts w:hint="eastAsia"/>
        </w:rPr>
        <w:t>періоді</w:t>
      </w:r>
      <w:r>
        <w:t></w:t>
      </w:r>
      <w:r>
        <w:rPr>
          <w:rFonts w:hint="eastAsia"/>
        </w:rPr>
        <w:t>розвитку</w:t>
      </w:r>
      <w:r>
        <w:t></w:t>
      </w:r>
      <w:r>
        <w:t></w:t>
      </w:r>
      <w:r>
        <w:rPr>
          <w:rFonts w:hint="eastAsia"/>
        </w:rPr>
        <w:t>проведено</w:t>
      </w:r>
    </w:p>
    <w:p w:rsidR="00C674D3" w:rsidRDefault="00C674D3" w:rsidP="00C674D3">
      <w:r>
        <w:rPr>
          <w:rFonts w:hint="eastAsia"/>
        </w:rPr>
        <w:t>дослідження</w:t>
      </w:r>
      <w:r>
        <w:t></w:t>
      </w:r>
      <w:r>
        <w:rPr>
          <w:rFonts w:hint="eastAsia"/>
        </w:rPr>
        <w:t>структури</w:t>
      </w:r>
      <w:r>
        <w:t></w:t>
      </w:r>
      <w:r>
        <w:rPr>
          <w:rFonts w:hint="eastAsia"/>
        </w:rPr>
        <w:t>їх</w:t>
      </w:r>
      <w:r>
        <w:t></w:t>
      </w:r>
      <w:r>
        <w:rPr>
          <w:rFonts w:hint="eastAsia"/>
        </w:rPr>
        <w:t>насінин</w:t>
      </w:r>
      <w:r>
        <w:t></w:t>
      </w:r>
      <w:r>
        <w:rPr>
          <w:rFonts w:hint="eastAsia"/>
        </w:rPr>
        <w:t>та</w:t>
      </w:r>
      <w:r>
        <w:t></w:t>
      </w:r>
      <w:r>
        <w:rPr>
          <w:rFonts w:hint="eastAsia"/>
        </w:rPr>
        <w:t>визначено</w:t>
      </w:r>
      <w:r>
        <w:t></w:t>
      </w:r>
      <w:r>
        <w:rPr>
          <w:rFonts w:hint="eastAsia"/>
        </w:rPr>
        <w:t>механізми</w:t>
      </w:r>
      <w:r>
        <w:t></w:t>
      </w:r>
      <w:r>
        <w:t></w:t>
      </w:r>
      <w:r>
        <w:rPr>
          <w:rFonts w:hint="eastAsia"/>
        </w:rPr>
        <w:t>локалізацію</w:t>
      </w:r>
      <w:r>
        <w:t></w:t>
      </w:r>
      <w:r>
        <w:t></w:t>
      </w:r>
      <w:r>
        <w:rPr>
          <w:rFonts w:hint="eastAsia"/>
        </w:rPr>
        <w:t>а</w:t>
      </w:r>
      <w:r>
        <w:t></w:t>
      </w:r>
      <w:r>
        <w:rPr>
          <w:rFonts w:hint="eastAsia"/>
        </w:rPr>
        <w:t>також</w:t>
      </w:r>
    </w:p>
    <w:p w:rsidR="00C674D3" w:rsidRDefault="00C674D3" w:rsidP="00C674D3">
      <w:r>
        <w:rPr>
          <w:rFonts w:hint="eastAsia"/>
        </w:rPr>
        <w:t>етапи</w:t>
      </w:r>
      <w:r>
        <w:t></w:t>
      </w:r>
      <w:r>
        <w:rPr>
          <w:rFonts w:hint="eastAsia"/>
        </w:rPr>
        <w:t>утворення</w:t>
      </w:r>
      <w:r>
        <w:t></w:t>
      </w:r>
      <w:r>
        <w:rPr>
          <w:rFonts w:hint="eastAsia"/>
        </w:rPr>
        <w:t>характерних</w:t>
      </w:r>
      <w:r>
        <w:t></w:t>
      </w:r>
      <w:r>
        <w:rPr>
          <w:rFonts w:hint="eastAsia"/>
        </w:rPr>
        <w:t>сукулентних</w:t>
      </w:r>
      <w:r>
        <w:t></w:t>
      </w:r>
      <w:r>
        <w:rPr>
          <w:rFonts w:hint="eastAsia"/>
        </w:rPr>
        <w:t>метаморфоз</w:t>
      </w:r>
      <w:r>
        <w:t></w:t>
      </w:r>
      <w:r>
        <w:t></w:t>
      </w:r>
      <w:r>
        <w:rPr>
          <w:rFonts w:hint="eastAsia"/>
        </w:rPr>
        <w:t>Проведено</w:t>
      </w:r>
      <w:r>
        <w:t></w:t>
      </w:r>
      <w:r>
        <w:rPr>
          <w:rFonts w:hint="eastAsia"/>
        </w:rPr>
        <w:t>уточнюючу</w:t>
      </w:r>
    </w:p>
    <w:p w:rsidR="00C674D3" w:rsidRDefault="00C674D3" w:rsidP="00C674D3">
      <w:r>
        <w:rPr>
          <w:rFonts w:hint="eastAsia"/>
        </w:rPr>
        <w:t>біоморфологічну</w:t>
      </w:r>
      <w:r>
        <w:t></w:t>
      </w:r>
      <w:r>
        <w:rPr>
          <w:rFonts w:hint="eastAsia"/>
        </w:rPr>
        <w:t>характеристику</w:t>
      </w:r>
      <w:r>
        <w:t></w:t>
      </w:r>
      <w:r>
        <w:rPr>
          <w:rFonts w:hint="eastAsia"/>
        </w:rPr>
        <w:t>обраних</w:t>
      </w:r>
      <w:r>
        <w:t></w:t>
      </w:r>
      <w:r>
        <w:rPr>
          <w:rFonts w:hint="eastAsia"/>
        </w:rPr>
        <w:t>видів</w:t>
      </w:r>
      <w:r>
        <w:t></w:t>
      </w:r>
      <w:r>
        <w:rPr>
          <w:rFonts w:hint="eastAsia"/>
        </w:rPr>
        <w:t>та</w:t>
      </w:r>
      <w:r>
        <w:t></w:t>
      </w:r>
      <w:r>
        <w:rPr>
          <w:rFonts w:hint="eastAsia"/>
        </w:rPr>
        <w:t>надано</w:t>
      </w:r>
      <w:r>
        <w:t></w:t>
      </w:r>
      <w:r>
        <w:rPr>
          <w:rFonts w:hint="eastAsia"/>
        </w:rPr>
        <w:t>змістовний</w:t>
      </w:r>
      <w:r>
        <w:t></w:t>
      </w:r>
      <w:r>
        <w:rPr>
          <w:rFonts w:hint="eastAsia"/>
        </w:rPr>
        <w:t>опис</w:t>
      </w:r>
    </w:p>
    <w:p w:rsidR="00C674D3" w:rsidRDefault="00C674D3" w:rsidP="00C674D3">
      <w:r>
        <w:rPr>
          <w:rFonts w:hint="eastAsia"/>
        </w:rPr>
        <w:t>поняттю</w:t>
      </w:r>
      <w:r>
        <w:t></w:t>
      </w:r>
      <w:r>
        <w:t></w:t>
      </w:r>
      <w:r>
        <w:rPr>
          <w:rFonts w:hint="eastAsia"/>
        </w:rPr>
        <w:t>каудексоподібні</w:t>
      </w:r>
      <w:r>
        <w:t></w:t>
      </w:r>
      <w:r>
        <w:rPr>
          <w:rFonts w:hint="eastAsia"/>
        </w:rPr>
        <w:t>рослини</w:t>
      </w:r>
      <w:r>
        <w:t></w:t>
      </w:r>
      <w:r>
        <w:t></w:t>
      </w:r>
      <w:r>
        <w:t></w:t>
      </w:r>
      <w:r>
        <w:rPr>
          <w:rFonts w:hint="eastAsia"/>
        </w:rPr>
        <w:t>За</w:t>
      </w:r>
      <w:r>
        <w:t></w:t>
      </w:r>
      <w:r>
        <w:rPr>
          <w:rFonts w:hint="eastAsia"/>
        </w:rPr>
        <w:t>результатами</w:t>
      </w:r>
      <w:r>
        <w:t></w:t>
      </w:r>
      <w:r>
        <w:rPr>
          <w:rFonts w:hint="eastAsia"/>
        </w:rPr>
        <w:t>досліджень</w:t>
      </w:r>
      <w:r>
        <w:t></w:t>
      </w:r>
      <w:r>
        <w:rPr>
          <w:rFonts w:hint="eastAsia"/>
        </w:rPr>
        <w:t>морфології</w:t>
      </w:r>
      <w:r>
        <w:t></w:t>
      </w:r>
      <w:r>
        <w:rPr>
          <w:rFonts w:hint="eastAsia"/>
        </w:rPr>
        <w:t>та</w:t>
      </w:r>
    </w:p>
    <w:p w:rsidR="00C674D3" w:rsidRDefault="00C674D3" w:rsidP="00C674D3">
      <w:r>
        <w:rPr>
          <w:rFonts w:hint="eastAsia"/>
        </w:rPr>
        <w:t>фенології</w:t>
      </w:r>
      <w:r>
        <w:t></w:t>
      </w:r>
      <w:r>
        <w:rPr>
          <w:rFonts w:hint="eastAsia"/>
        </w:rPr>
        <w:t>квіток</w:t>
      </w:r>
      <w:r>
        <w:t></w:t>
      </w:r>
      <w:r>
        <w:rPr>
          <w:rFonts w:hint="eastAsia"/>
        </w:rPr>
        <w:t>модельних</w:t>
      </w:r>
      <w:r>
        <w:t></w:t>
      </w:r>
      <w:r>
        <w:rPr>
          <w:rFonts w:hint="eastAsia"/>
        </w:rPr>
        <w:t>особин</w:t>
      </w:r>
      <w:r>
        <w:t></w:t>
      </w:r>
      <w:r>
        <w:t></w:t>
      </w:r>
      <w:r>
        <w:t></w:t>
      </w:r>
      <w:r>
        <w:t></w:t>
      </w:r>
      <w:r>
        <w:t></w:t>
      </w:r>
      <w:r>
        <w:t></w:t>
      </w:r>
      <w:r>
        <w:t></w:t>
      </w:r>
      <w:r>
        <w:t></w:t>
      </w:r>
      <w:r>
        <w:t></w:t>
      </w:r>
      <w:r>
        <w:t></w:t>
      </w:r>
      <w:r>
        <w:t></w:t>
      </w:r>
      <w:r>
        <w:rPr>
          <w:rFonts w:hint="eastAsia"/>
        </w:rPr>
        <w:t>розроблено</w:t>
      </w:r>
      <w:r>
        <w:t></w:t>
      </w:r>
      <w:r>
        <w:rPr>
          <w:rFonts w:hint="eastAsia"/>
        </w:rPr>
        <w:t>дієву</w:t>
      </w:r>
      <w:r>
        <w:t></w:t>
      </w:r>
      <w:r>
        <w:rPr>
          <w:rFonts w:hint="eastAsia"/>
        </w:rPr>
        <w:t>методику</w:t>
      </w:r>
      <w:r>
        <w:t></w:t>
      </w:r>
      <w:r>
        <w:rPr>
          <w:rFonts w:hint="eastAsia"/>
        </w:rPr>
        <w:t>штучного</w:t>
      </w:r>
    </w:p>
    <w:p w:rsidR="00C674D3" w:rsidRDefault="00C674D3" w:rsidP="00C674D3">
      <w:r>
        <w:rPr>
          <w:rFonts w:hint="eastAsia"/>
        </w:rPr>
        <w:t>перехресного</w:t>
      </w:r>
      <w:r>
        <w:t></w:t>
      </w:r>
      <w:r>
        <w:rPr>
          <w:rFonts w:hint="eastAsia"/>
        </w:rPr>
        <w:t>запилення</w:t>
      </w:r>
      <w:r>
        <w:t></w:t>
      </w:r>
      <w:r>
        <w:t></w:t>
      </w:r>
      <w:r>
        <w:rPr>
          <w:rFonts w:hint="eastAsia"/>
        </w:rPr>
        <w:t>яка</w:t>
      </w:r>
      <w:r>
        <w:t></w:t>
      </w:r>
      <w:r>
        <w:rPr>
          <w:rFonts w:hint="eastAsia"/>
        </w:rPr>
        <w:t>може</w:t>
      </w:r>
      <w:r>
        <w:t></w:t>
      </w:r>
      <w:r>
        <w:rPr>
          <w:rFonts w:hint="eastAsia"/>
        </w:rPr>
        <w:t>використовуватися</w:t>
      </w:r>
      <w:r>
        <w:t></w:t>
      </w:r>
      <w:r>
        <w:rPr>
          <w:rFonts w:hint="eastAsia"/>
        </w:rPr>
        <w:t>для</w:t>
      </w:r>
      <w:r>
        <w:t></w:t>
      </w:r>
      <w:r>
        <w:rPr>
          <w:rFonts w:hint="eastAsia"/>
        </w:rPr>
        <w:t>репродукції</w:t>
      </w:r>
      <w:r>
        <w:t></w:t>
      </w:r>
      <w:r>
        <w:rPr>
          <w:rFonts w:hint="eastAsia"/>
        </w:rPr>
        <w:t>інших</w:t>
      </w:r>
    </w:p>
    <w:p w:rsidR="00C674D3" w:rsidRDefault="00C674D3" w:rsidP="00C674D3">
      <w:r>
        <w:rPr>
          <w:rFonts w:hint="eastAsia"/>
        </w:rPr>
        <w:t>раритетних</w:t>
      </w:r>
      <w:r>
        <w:t></w:t>
      </w:r>
      <w:r>
        <w:rPr>
          <w:rFonts w:hint="eastAsia"/>
        </w:rPr>
        <w:t>сукулентних</w:t>
      </w:r>
      <w:r>
        <w:t></w:t>
      </w:r>
      <w:r>
        <w:rPr>
          <w:rFonts w:hint="eastAsia"/>
        </w:rPr>
        <w:t>та</w:t>
      </w:r>
      <w:r>
        <w:t></w:t>
      </w:r>
      <w:r>
        <w:rPr>
          <w:rFonts w:hint="eastAsia"/>
        </w:rPr>
        <w:t>мезофітних</w:t>
      </w:r>
      <w:r>
        <w:t></w:t>
      </w:r>
      <w:r>
        <w:rPr>
          <w:rFonts w:hint="eastAsia"/>
        </w:rPr>
        <w:t>таксонів</w:t>
      </w:r>
      <w:r>
        <w:t></w:t>
      </w:r>
      <w:r>
        <w:rPr>
          <w:rFonts w:hint="eastAsia"/>
        </w:rPr>
        <w:t>родини</w:t>
      </w:r>
      <w:r>
        <w:t></w:t>
      </w:r>
      <w:r>
        <w:t></w:t>
      </w:r>
      <w:r>
        <w:t></w:t>
      </w:r>
      <w:r>
        <w:t></w:t>
      </w:r>
      <w:r>
        <w:t></w:t>
      </w:r>
      <w:r>
        <w:t></w:t>
      </w:r>
      <w:r>
        <w:t></w:t>
      </w:r>
      <w:r>
        <w:t></w:t>
      </w:r>
      <w:r>
        <w:t></w:t>
      </w:r>
      <w:r>
        <w:t></w:t>
      </w:r>
      <w:r>
        <w:t></w:t>
      </w:r>
      <w:r>
        <w:t></w:t>
      </w:r>
      <w:r>
        <w:t></w:t>
      </w:r>
      <w:r>
        <w:rPr>
          <w:rFonts w:hint="eastAsia"/>
        </w:rPr>
        <w:t>з</w:t>
      </w:r>
      <w:r>
        <w:t></w:t>
      </w:r>
      <w:r>
        <w:rPr>
          <w:rFonts w:hint="eastAsia"/>
        </w:rPr>
        <w:t>подібною</w:t>
      </w:r>
    </w:p>
    <w:p w:rsidR="00C674D3" w:rsidRDefault="00C674D3" w:rsidP="00C674D3">
      <w:r>
        <w:rPr>
          <w:rFonts w:hint="eastAsia"/>
        </w:rPr>
        <w:t>будовою</w:t>
      </w:r>
      <w:r>
        <w:t></w:t>
      </w:r>
      <w:r>
        <w:rPr>
          <w:rFonts w:hint="eastAsia"/>
        </w:rPr>
        <w:t>генеративних</w:t>
      </w:r>
      <w:r>
        <w:t></w:t>
      </w:r>
      <w:r>
        <w:rPr>
          <w:rFonts w:hint="eastAsia"/>
        </w:rPr>
        <w:t>органів</w:t>
      </w:r>
      <w:r>
        <w:t></w:t>
      </w:r>
    </w:p>
    <w:p w:rsidR="00C674D3" w:rsidRDefault="00C674D3" w:rsidP="00C674D3">
      <w:r>
        <w:t></w:t>
      </w:r>
      <w:r>
        <w:t></w:t>
      </w:r>
      <w:r>
        <w:t></w:t>
      </w:r>
      <w:r>
        <w:rPr>
          <w:rFonts w:hint="eastAsia"/>
        </w:rPr>
        <w:t>Індукція</w:t>
      </w:r>
      <w:r>
        <w:t></w:t>
      </w:r>
      <w:r>
        <w:rPr>
          <w:rFonts w:hint="eastAsia"/>
        </w:rPr>
        <w:t>бутонізації</w:t>
      </w:r>
      <w:r>
        <w:t></w:t>
      </w:r>
      <w:r>
        <w:rPr>
          <w:rFonts w:hint="eastAsia"/>
        </w:rPr>
        <w:t>та</w:t>
      </w:r>
      <w:r>
        <w:t></w:t>
      </w:r>
      <w:r>
        <w:rPr>
          <w:rFonts w:hint="eastAsia"/>
        </w:rPr>
        <w:t>початку</w:t>
      </w:r>
      <w:r>
        <w:t></w:t>
      </w:r>
      <w:r>
        <w:rPr>
          <w:rFonts w:hint="eastAsia"/>
        </w:rPr>
        <w:t>цвітіння</w:t>
      </w:r>
      <w:r>
        <w:t></w:t>
      </w:r>
      <w:r>
        <w:rPr>
          <w:rFonts w:hint="eastAsia"/>
        </w:rPr>
        <w:t>рослин</w:t>
      </w:r>
      <w:r>
        <w:t></w:t>
      </w:r>
      <w:r>
        <w:t></w:t>
      </w:r>
      <w:r>
        <w:t></w:t>
      </w:r>
      <w:r>
        <w:t></w:t>
      </w:r>
      <w:r>
        <w:t></w:t>
      </w:r>
      <w:r>
        <w:t></w:t>
      </w:r>
      <w:r>
        <w:t></w:t>
      </w:r>
      <w:r>
        <w:t></w:t>
      </w:r>
      <w:r>
        <w:t></w:t>
      </w:r>
      <w:r>
        <w:t></w:t>
      </w:r>
      <w:r>
        <w:t></w:t>
      </w:r>
      <w:r>
        <w:t></w:t>
      </w:r>
      <w:r>
        <w:t></w:t>
      </w:r>
      <w:r>
        <w:t></w:t>
      </w:r>
      <w:r>
        <w:t></w:t>
      </w:r>
      <w:r>
        <w:t></w:t>
      </w:r>
      <w:r>
        <w:rPr>
          <w:rFonts w:hint="eastAsia"/>
        </w:rPr>
        <w:t>в</w:t>
      </w:r>
      <w:r>
        <w:t></w:t>
      </w:r>
      <w:r>
        <w:rPr>
          <w:rFonts w:hint="eastAsia"/>
        </w:rPr>
        <w:t>умовах</w:t>
      </w:r>
    </w:p>
    <w:p w:rsidR="00C674D3" w:rsidRDefault="00C674D3" w:rsidP="00C674D3">
      <w:r>
        <w:rPr>
          <w:rFonts w:hint="eastAsia"/>
        </w:rPr>
        <w:t>інтродукції</w:t>
      </w:r>
      <w:r>
        <w:t></w:t>
      </w:r>
      <w:r>
        <w:rPr>
          <w:rFonts w:hint="eastAsia"/>
        </w:rPr>
        <w:t>залежить</w:t>
      </w:r>
      <w:r>
        <w:t></w:t>
      </w:r>
      <w:r>
        <w:rPr>
          <w:rFonts w:hint="eastAsia"/>
        </w:rPr>
        <w:t>від</w:t>
      </w:r>
      <w:r>
        <w:t></w:t>
      </w:r>
      <w:r>
        <w:rPr>
          <w:rFonts w:hint="eastAsia"/>
        </w:rPr>
        <w:t>збільшення</w:t>
      </w:r>
      <w:r>
        <w:t></w:t>
      </w:r>
      <w:r>
        <w:rPr>
          <w:rFonts w:hint="eastAsia"/>
        </w:rPr>
        <w:t>середньодобової</w:t>
      </w:r>
      <w:r>
        <w:t></w:t>
      </w:r>
      <w:r>
        <w:rPr>
          <w:rFonts w:hint="eastAsia"/>
        </w:rPr>
        <w:t>температури</w:t>
      </w:r>
      <w:r>
        <w:t></w:t>
      </w:r>
      <w:r>
        <w:t></w:t>
      </w:r>
      <w:r>
        <w:rPr>
          <w:rFonts w:hint="eastAsia"/>
        </w:rPr>
        <w:t>тривалості</w:t>
      </w:r>
    </w:p>
    <w:p w:rsidR="00C674D3" w:rsidRDefault="00C674D3" w:rsidP="00C674D3">
      <w:r>
        <w:rPr>
          <w:rFonts w:hint="eastAsia"/>
        </w:rPr>
        <w:t>світлового</w:t>
      </w:r>
      <w:r>
        <w:t></w:t>
      </w:r>
      <w:r>
        <w:rPr>
          <w:rFonts w:hint="eastAsia"/>
        </w:rPr>
        <w:t>дня</w:t>
      </w:r>
      <w:r>
        <w:t></w:t>
      </w:r>
      <w:r>
        <w:rPr>
          <w:rFonts w:hint="eastAsia"/>
        </w:rPr>
        <w:t>та</w:t>
      </w:r>
      <w:r>
        <w:t></w:t>
      </w:r>
      <w:r>
        <w:rPr>
          <w:rFonts w:hint="eastAsia"/>
        </w:rPr>
        <w:t>інтенсивності</w:t>
      </w:r>
      <w:r>
        <w:t></w:t>
      </w:r>
      <w:r>
        <w:rPr>
          <w:rFonts w:hint="eastAsia"/>
        </w:rPr>
        <w:t>освітлення</w:t>
      </w:r>
      <w:r>
        <w:t></w:t>
      </w:r>
      <w:r>
        <w:t></w:t>
      </w:r>
      <w:r>
        <w:rPr>
          <w:rFonts w:hint="eastAsia"/>
        </w:rPr>
        <w:t>Період</w:t>
      </w:r>
      <w:r>
        <w:t></w:t>
      </w:r>
      <w:r>
        <w:rPr>
          <w:rFonts w:hint="eastAsia"/>
        </w:rPr>
        <w:t>цвітіння</w:t>
      </w:r>
      <w:r>
        <w:t></w:t>
      </w:r>
      <w:r>
        <w:rPr>
          <w:rFonts w:hint="eastAsia"/>
        </w:rPr>
        <w:t>та</w:t>
      </w:r>
      <w:r>
        <w:t></w:t>
      </w:r>
      <w:r>
        <w:rPr>
          <w:rFonts w:hint="eastAsia"/>
        </w:rPr>
        <w:t>плодоношення</w:t>
      </w:r>
      <w:r>
        <w:t></w:t>
      </w:r>
      <w:r>
        <w:rPr>
          <w:rFonts w:hint="eastAsia"/>
        </w:rPr>
        <w:t>в</w:t>
      </w:r>
    </w:p>
    <w:p w:rsidR="00C674D3" w:rsidRDefault="00C674D3" w:rsidP="00C674D3">
      <w:r>
        <w:rPr>
          <w:rFonts w:hint="eastAsia"/>
        </w:rPr>
        <w:t>умовах</w:t>
      </w:r>
      <w:r>
        <w:t></w:t>
      </w:r>
      <w:r>
        <w:rPr>
          <w:rFonts w:hint="eastAsia"/>
        </w:rPr>
        <w:t>інтродукції</w:t>
      </w:r>
      <w:r>
        <w:t></w:t>
      </w:r>
      <w:r>
        <w:rPr>
          <w:rFonts w:hint="eastAsia"/>
        </w:rPr>
        <w:t>триває</w:t>
      </w:r>
      <w:r>
        <w:t></w:t>
      </w:r>
      <w:r>
        <w:rPr>
          <w:rFonts w:hint="eastAsia"/>
        </w:rPr>
        <w:t>протягом</w:t>
      </w:r>
      <w:r>
        <w:t></w:t>
      </w:r>
      <w:r>
        <w:t></w:t>
      </w:r>
      <w:r>
        <w:t></w:t>
      </w:r>
      <w:r>
        <w:t></w:t>
      </w:r>
      <w:r>
        <w:t></w:t>
      </w:r>
      <w:r>
        <w:t></w:t>
      </w:r>
      <w:r>
        <w:t></w:t>
      </w:r>
      <w:r>
        <w:t></w:t>
      </w:r>
      <w:r>
        <w:t></w:t>
      </w:r>
      <w:r>
        <w:rPr>
          <w:rFonts w:hint="eastAsia"/>
        </w:rPr>
        <w:t>діб</w:t>
      </w:r>
      <w:r>
        <w:t></w:t>
      </w:r>
      <w:r>
        <w:t></w:t>
      </w:r>
      <w:r>
        <w:rPr>
          <w:rFonts w:hint="eastAsia"/>
        </w:rPr>
        <w:t>На</w:t>
      </w:r>
      <w:r>
        <w:t></w:t>
      </w:r>
      <w:r>
        <w:rPr>
          <w:rFonts w:hint="eastAsia"/>
        </w:rPr>
        <w:t>основі</w:t>
      </w:r>
      <w:r>
        <w:t></w:t>
      </w:r>
      <w:r>
        <w:rPr>
          <w:rFonts w:hint="eastAsia"/>
        </w:rPr>
        <w:t>виявлених</w:t>
      </w:r>
    </w:p>
    <w:p w:rsidR="00C674D3" w:rsidRDefault="00C674D3" w:rsidP="00C674D3">
      <w:r>
        <w:rPr>
          <w:rFonts w:hint="eastAsia"/>
        </w:rPr>
        <w:t>морфологічних</w:t>
      </w:r>
      <w:r>
        <w:t></w:t>
      </w:r>
      <w:r>
        <w:rPr>
          <w:rFonts w:hint="eastAsia"/>
        </w:rPr>
        <w:t>особливостей</w:t>
      </w:r>
      <w:r>
        <w:t></w:t>
      </w:r>
      <w:r>
        <w:rPr>
          <w:rFonts w:hint="eastAsia"/>
        </w:rPr>
        <w:t>квіток</w:t>
      </w:r>
      <w:r>
        <w:t></w:t>
      </w:r>
      <w:r>
        <w:rPr>
          <w:rFonts w:hint="eastAsia"/>
        </w:rPr>
        <w:t>на</w:t>
      </w:r>
      <w:r>
        <w:t></w:t>
      </w:r>
      <w:r>
        <w:rPr>
          <w:rFonts w:hint="eastAsia"/>
        </w:rPr>
        <w:t>різних</w:t>
      </w:r>
      <w:r>
        <w:t></w:t>
      </w:r>
      <w:r>
        <w:rPr>
          <w:rFonts w:hint="eastAsia"/>
        </w:rPr>
        <w:t>етапах</w:t>
      </w:r>
      <w:r>
        <w:t></w:t>
      </w:r>
      <w:r>
        <w:rPr>
          <w:rFonts w:hint="eastAsia"/>
        </w:rPr>
        <w:t>цвітіння</w:t>
      </w:r>
      <w:r>
        <w:t></w:t>
      </w:r>
      <w:r>
        <w:rPr>
          <w:rFonts w:hint="eastAsia"/>
        </w:rPr>
        <w:t>розроблено</w:t>
      </w:r>
    </w:p>
    <w:p w:rsidR="00C674D3" w:rsidRDefault="00C674D3" w:rsidP="00C674D3">
      <w:r>
        <w:rPr>
          <w:rFonts w:hint="eastAsia"/>
        </w:rPr>
        <w:t>методику</w:t>
      </w:r>
      <w:r>
        <w:t></w:t>
      </w:r>
      <w:r>
        <w:rPr>
          <w:rFonts w:hint="eastAsia"/>
        </w:rPr>
        <w:t>штучного</w:t>
      </w:r>
      <w:r>
        <w:t></w:t>
      </w:r>
      <w:r>
        <w:rPr>
          <w:rFonts w:hint="eastAsia"/>
        </w:rPr>
        <w:t>перехресного</w:t>
      </w:r>
      <w:r>
        <w:t></w:t>
      </w:r>
      <w:r>
        <w:rPr>
          <w:rFonts w:hint="eastAsia"/>
        </w:rPr>
        <w:t>запилення</w:t>
      </w:r>
      <w:r>
        <w:t></w:t>
      </w:r>
      <w:r>
        <w:t></w:t>
      </w:r>
      <w:r>
        <w:t></w:t>
      </w:r>
      <w:r>
        <w:t></w:t>
      </w:r>
      <w:r>
        <w:t></w:t>
      </w:r>
      <w:r>
        <w:t></w:t>
      </w:r>
      <w:r>
        <w:t></w:t>
      </w:r>
      <w:r>
        <w:t></w:t>
      </w:r>
      <w:r>
        <w:t></w:t>
      </w:r>
      <w:r>
        <w:t></w:t>
      </w:r>
      <w:r>
        <w:t></w:t>
      </w:r>
      <w:r>
        <w:t></w:t>
      </w:r>
      <w:r>
        <w:t></w:t>
      </w:r>
      <w:r>
        <w:t></w:t>
      </w:r>
      <w:r>
        <w:t></w:t>
      </w:r>
      <w:r>
        <w:t></w:t>
      </w:r>
      <w:r>
        <w:rPr>
          <w:rFonts w:hint="eastAsia"/>
        </w:rPr>
        <w:t>в</w:t>
      </w:r>
      <w:r>
        <w:t></w:t>
      </w:r>
      <w:r>
        <w:rPr>
          <w:rFonts w:hint="eastAsia"/>
        </w:rPr>
        <w:t>умовах</w:t>
      </w:r>
      <w:r>
        <w:t></w:t>
      </w:r>
      <w:r>
        <w:rPr>
          <w:rFonts w:hint="eastAsia"/>
        </w:rPr>
        <w:t>інтродукції</w:t>
      </w:r>
      <w:r>
        <w:t></w:t>
      </w:r>
    </w:p>
    <w:p w:rsidR="00C674D3" w:rsidRDefault="00C674D3" w:rsidP="00C674D3">
      <w:r>
        <w:t></w:t>
      </w:r>
      <w:r>
        <w:t></w:t>
      </w:r>
      <w:r>
        <w:t></w:t>
      </w:r>
      <w:r>
        <w:rPr>
          <w:rFonts w:hint="eastAsia"/>
        </w:rPr>
        <w:t>Виявлено</w:t>
      </w:r>
      <w:r>
        <w:t></w:t>
      </w:r>
      <w:r>
        <w:rPr>
          <w:rFonts w:hint="eastAsia"/>
        </w:rPr>
        <w:t>два</w:t>
      </w:r>
      <w:r>
        <w:t></w:t>
      </w:r>
      <w:r>
        <w:rPr>
          <w:rFonts w:hint="eastAsia"/>
        </w:rPr>
        <w:t>типи</w:t>
      </w:r>
      <w:r>
        <w:t></w:t>
      </w:r>
      <w:r>
        <w:rPr>
          <w:rFonts w:hint="eastAsia"/>
        </w:rPr>
        <w:t>будови</w:t>
      </w:r>
      <w:r>
        <w:t></w:t>
      </w:r>
      <w:r>
        <w:rPr>
          <w:rFonts w:hint="eastAsia"/>
        </w:rPr>
        <w:t>тести</w:t>
      </w:r>
      <w:r>
        <w:t></w:t>
      </w:r>
      <w:r>
        <w:rPr>
          <w:rFonts w:hint="eastAsia"/>
        </w:rPr>
        <w:t>насінин</w:t>
      </w:r>
      <w:r>
        <w:t></w:t>
      </w:r>
      <w:r>
        <w:t></w:t>
      </w:r>
      <w:r>
        <w:rPr>
          <w:rFonts w:hint="eastAsia"/>
        </w:rPr>
        <w:t>екзотестальний</w:t>
      </w:r>
      <w:r>
        <w:t></w:t>
      </w:r>
      <w:r>
        <w:rPr>
          <w:rFonts w:hint="eastAsia"/>
        </w:rPr>
        <w:t>в</w:t>
      </w:r>
      <w:r>
        <w:t></w:t>
      </w:r>
      <w:r>
        <w:t></w:t>
      </w:r>
      <w:r>
        <w:t></w:t>
      </w:r>
      <w:r>
        <w:t></w:t>
      </w:r>
      <w:r>
        <w:t></w:t>
      </w:r>
      <w:r>
        <w:t></w:t>
      </w:r>
      <w:r>
        <w:t></w:t>
      </w:r>
      <w:r>
        <w:t></w:t>
      </w:r>
      <w:r>
        <w:t></w:t>
      </w:r>
      <w:r>
        <w:t></w:t>
      </w:r>
      <w:r>
        <w:t></w:t>
      </w:r>
    </w:p>
    <w:p w:rsidR="00C674D3" w:rsidRDefault="00C674D3" w:rsidP="00C674D3">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екзо</w:t>
      </w:r>
      <w:r>
        <w:t></w:t>
      </w:r>
      <w:r>
        <w:rPr>
          <w:rFonts w:hint="eastAsia"/>
        </w:rPr>
        <w:t>мезотестальний</w:t>
      </w:r>
      <w:r>
        <w:t></w:t>
      </w:r>
      <w:r>
        <w:rPr>
          <w:rFonts w:hint="eastAsia"/>
        </w:rPr>
        <w:t>в</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rPr>
          <w:rFonts w:hint="eastAsia"/>
        </w:rPr>
        <w:t>При</w:t>
      </w:r>
    </w:p>
    <w:p w:rsidR="00C674D3" w:rsidRDefault="00C674D3" w:rsidP="00C674D3">
      <w:r>
        <w:rPr>
          <w:rFonts w:hint="eastAsia"/>
        </w:rPr>
        <w:t>цьому</w:t>
      </w:r>
      <w:r>
        <w:t></w:t>
      </w:r>
      <w:r>
        <w:rPr>
          <w:rFonts w:hint="eastAsia"/>
        </w:rPr>
        <w:t>видозміни</w:t>
      </w:r>
      <w:r>
        <w:t></w:t>
      </w:r>
      <w:r>
        <w:rPr>
          <w:rFonts w:hint="eastAsia"/>
        </w:rPr>
        <w:t>в</w:t>
      </w:r>
      <w:r>
        <w:t></w:t>
      </w:r>
      <w:r>
        <w:rPr>
          <w:rFonts w:hint="eastAsia"/>
        </w:rPr>
        <w:t>гіпокотилярній</w:t>
      </w:r>
      <w:r>
        <w:t></w:t>
      </w:r>
      <w:r>
        <w:rPr>
          <w:rFonts w:hint="eastAsia"/>
        </w:rPr>
        <w:t>частині</w:t>
      </w:r>
      <w:r>
        <w:t></w:t>
      </w:r>
      <w:r>
        <w:rPr>
          <w:rFonts w:hint="eastAsia"/>
        </w:rPr>
        <w:t>зародків</w:t>
      </w:r>
      <w:r>
        <w:t></w:t>
      </w:r>
      <w:r>
        <w:rPr>
          <w:rFonts w:hint="eastAsia"/>
        </w:rPr>
        <w:t>в</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p>
    <w:p w:rsidR="00C674D3" w:rsidRDefault="00C674D3" w:rsidP="00C674D3">
      <w:r>
        <w:t></w:t>
      </w:r>
      <w:r>
        <w:t></w:t>
      </w:r>
      <w:r>
        <w:t></w:t>
      </w:r>
      <w:r>
        <w:t></w:t>
      </w:r>
      <w:r>
        <w:t></w:t>
      </w:r>
      <w:r>
        <w:t></w:t>
      </w:r>
      <w:r>
        <w:t></w:t>
      </w:r>
      <w:r>
        <w:rPr>
          <w:rFonts w:hint="eastAsia"/>
        </w:rPr>
        <w:t>простежуються</w:t>
      </w:r>
      <w:r>
        <w:t></w:t>
      </w:r>
      <w:r>
        <w:rPr>
          <w:rFonts w:hint="eastAsia"/>
        </w:rPr>
        <w:t>вже</w:t>
      </w:r>
      <w:r>
        <w:t></w:t>
      </w:r>
      <w:r>
        <w:rPr>
          <w:rFonts w:hint="eastAsia"/>
        </w:rPr>
        <w:t>на</w:t>
      </w:r>
      <w:r>
        <w:t></w:t>
      </w:r>
      <w:r>
        <w:rPr>
          <w:rFonts w:hint="eastAsia"/>
        </w:rPr>
        <w:t>латентній</w:t>
      </w:r>
      <w:r>
        <w:t></w:t>
      </w:r>
      <w:r>
        <w:rPr>
          <w:rFonts w:hint="eastAsia"/>
        </w:rPr>
        <w:t>стадії</w:t>
      </w:r>
      <w:r>
        <w:t></w:t>
      </w:r>
      <w:r>
        <w:rPr>
          <w:rFonts w:hint="eastAsia"/>
        </w:rPr>
        <w:t>онтогенезу</w:t>
      </w:r>
      <w:r>
        <w:t></w:t>
      </w:r>
      <w:r>
        <w:t></w:t>
      </w:r>
      <w:r>
        <w:rPr>
          <w:rFonts w:hint="eastAsia"/>
        </w:rPr>
        <w:t>Показано</w:t>
      </w:r>
      <w:r>
        <w:t></w:t>
      </w:r>
      <w:r>
        <w:rPr>
          <w:rFonts w:hint="eastAsia"/>
        </w:rPr>
        <w:t>залежність</w:t>
      </w:r>
      <w:r>
        <w:t></w:t>
      </w:r>
      <w:r>
        <w:rPr>
          <w:rFonts w:hint="eastAsia"/>
        </w:rPr>
        <w:t>між</w:t>
      </w:r>
    </w:p>
    <w:p w:rsidR="00C674D3" w:rsidRDefault="00C674D3" w:rsidP="00C674D3">
      <w:r>
        <w:rPr>
          <w:rFonts w:hint="eastAsia"/>
        </w:rPr>
        <w:t>об’ємом</w:t>
      </w:r>
      <w:r>
        <w:t></w:t>
      </w:r>
      <w:r>
        <w:rPr>
          <w:rFonts w:hint="eastAsia"/>
        </w:rPr>
        <w:t>зародка</w:t>
      </w:r>
      <w:r>
        <w:t></w:t>
      </w:r>
      <w:r>
        <w:rPr>
          <w:rFonts w:hint="eastAsia"/>
        </w:rPr>
        <w:t>та</w:t>
      </w:r>
      <w:r>
        <w:t></w:t>
      </w:r>
      <w:r>
        <w:rPr>
          <w:rFonts w:hint="eastAsia"/>
        </w:rPr>
        <w:t>ступенем</w:t>
      </w:r>
      <w:r>
        <w:t></w:t>
      </w:r>
      <w:r>
        <w:rPr>
          <w:rFonts w:hint="eastAsia"/>
        </w:rPr>
        <w:t>розвитку</w:t>
      </w:r>
      <w:r>
        <w:t></w:t>
      </w:r>
      <w:r>
        <w:rPr>
          <w:rFonts w:hint="eastAsia"/>
        </w:rPr>
        <w:t>ендосперму</w:t>
      </w:r>
      <w:r>
        <w:t></w:t>
      </w:r>
      <w:r>
        <w:rPr>
          <w:rFonts w:hint="eastAsia"/>
        </w:rPr>
        <w:t>насінин</w:t>
      </w:r>
      <w:r>
        <w:t></w:t>
      </w:r>
      <w:r>
        <w:rPr>
          <w:rFonts w:hint="eastAsia"/>
        </w:rPr>
        <w:t>досліджуваних</w:t>
      </w:r>
      <w:r>
        <w:t></w:t>
      </w:r>
      <w:r>
        <w:rPr>
          <w:rFonts w:hint="eastAsia"/>
        </w:rPr>
        <w:t>видів</w:t>
      </w:r>
      <w:r>
        <w:t></w:t>
      </w:r>
    </w:p>
    <w:p w:rsidR="00C674D3" w:rsidRDefault="00C674D3" w:rsidP="00C674D3">
      <w:r>
        <w:rPr>
          <w:rFonts w:hint="eastAsia"/>
        </w:rPr>
        <w:t>чим</w:t>
      </w:r>
      <w:r>
        <w:t></w:t>
      </w:r>
      <w:r>
        <w:rPr>
          <w:rFonts w:hint="eastAsia"/>
        </w:rPr>
        <w:t>більший</w:t>
      </w:r>
      <w:r>
        <w:t></w:t>
      </w:r>
      <w:r>
        <w:rPr>
          <w:rFonts w:hint="eastAsia"/>
        </w:rPr>
        <w:t>об’єм</w:t>
      </w:r>
      <w:r>
        <w:t></w:t>
      </w:r>
      <w:r>
        <w:rPr>
          <w:rFonts w:hint="eastAsia"/>
        </w:rPr>
        <w:t>гіпокотилярної</w:t>
      </w:r>
      <w:r>
        <w:t></w:t>
      </w:r>
      <w:r>
        <w:rPr>
          <w:rFonts w:hint="eastAsia"/>
        </w:rPr>
        <w:t>частини</w:t>
      </w:r>
      <w:r>
        <w:t></w:t>
      </w:r>
      <w:r>
        <w:rPr>
          <w:rFonts w:hint="eastAsia"/>
        </w:rPr>
        <w:t>зародка</w:t>
      </w:r>
      <w:r>
        <w:t></w:t>
      </w:r>
      <w:r>
        <w:t></w:t>
      </w:r>
      <w:r>
        <w:rPr>
          <w:rFonts w:hint="eastAsia"/>
        </w:rPr>
        <w:t>тим</w:t>
      </w:r>
      <w:r>
        <w:t></w:t>
      </w:r>
      <w:r>
        <w:rPr>
          <w:rFonts w:hint="eastAsia"/>
        </w:rPr>
        <w:t>тонший</w:t>
      </w:r>
      <w:r>
        <w:t></w:t>
      </w:r>
      <w:r>
        <w:rPr>
          <w:rFonts w:hint="eastAsia"/>
        </w:rPr>
        <w:t>шар</w:t>
      </w:r>
      <w:r>
        <w:t></w:t>
      </w:r>
      <w:r>
        <w:rPr>
          <w:rFonts w:hint="eastAsia"/>
        </w:rPr>
        <w:t>ендосперму</w:t>
      </w:r>
      <w:r>
        <w:t></w:t>
      </w:r>
    </w:p>
    <w:p w:rsidR="00C674D3" w:rsidRDefault="00C674D3" w:rsidP="00C674D3">
      <w:r>
        <w:t></w:t>
      </w:r>
      <w:r>
        <w:t></w:t>
      </w:r>
      <w:r>
        <w:t></w:t>
      </w:r>
      <w:r>
        <w:rPr>
          <w:rFonts w:hint="eastAsia"/>
        </w:rPr>
        <w:t>Визначено</w:t>
      </w:r>
      <w:r>
        <w:t></w:t>
      </w:r>
      <w:r>
        <w:rPr>
          <w:rFonts w:hint="eastAsia"/>
        </w:rPr>
        <w:t>дві</w:t>
      </w:r>
      <w:r>
        <w:t></w:t>
      </w:r>
      <w:r>
        <w:rPr>
          <w:rFonts w:hint="eastAsia"/>
        </w:rPr>
        <w:t>стратегії</w:t>
      </w:r>
      <w:r>
        <w:t></w:t>
      </w:r>
      <w:r>
        <w:rPr>
          <w:rFonts w:hint="eastAsia"/>
        </w:rPr>
        <w:t>розвитку</w:t>
      </w:r>
      <w:r>
        <w:t></w:t>
      </w:r>
      <w:r>
        <w:rPr>
          <w:rFonts w:hint="eastAsia"/>
        </w:rPr>
        <w:t>сукулентних</w:t>
      </w:r>
      <w:r>
        <w:t></w:t>
      </w:r>
      <w:r>
        <w:rPr>
          <w:rFonts w:hint="eastAsia"/>
        </w:rPr>
        <w:t>ознак</w:t>
      </w:r>
      <w:r>
        <w:t></w:t>
      </w:r>
      <w:r>
        <w:rPr>
          <w:rFonts w:hint="eastAsia"/>
        </w:rPr>
        <w:t>у</w:t>
      </w:r>
      <w:r>
        <w:t></w:t>
      </w:r>
      <w:r>
        <w:rPr>
          <w:rFonts w:hint="eastAsia"/>
        </w:rPr>
        <w:t>модельних</w:t>
      </w:r>
      <w:r>
        <w:t></w:t>
      </w:r>
      <w:r>
        <w:rPr>
          <w:rFonts w:hint="eastAsia"/>
        </w:rPr>
        <w:t>об’єктів</w:t>
      </w:r>
      <w:r>
        <w:t></w:t>
      </w:r>
    </w:p>
    <w:p w:rsidR="00C674D3" w:rsidRDefault="00C674D3" w:rsidP="00C674D3">
      <w:r>
        <w:rPr>
          <w:rFonts w:hint="eastAsia"/>
        </w:rPr>
        <w:t>одна</w:t>
      </w:r>
      <w:r>
        <w:t></w:t>
      </w:r>
      <w:r>
        <w:rPr>
          <w:rFonts w:hint="eastAsia"/>
        </w:rPr>
        <w:t>характеризується</w:t>
      </w:r>
      <w:r>
        <w:t></w:t>
      </w:r>
      <w:r>
        <w:rPr>
          <w:rFonts w:hint="eastAsia"/>
        </w:rPr>
        <w:t>активним</w:t>
      </w:r>
      <w:r>
        <w:t></w:t>
      </w:r>
      <w:r>
        <w:rPr>
          <w:rFonts w:hint="eastAsia"/>
        </w:rPr>
        <w:t>розвитком</w:t>
      </w:r>
      <w:r>
        <w:t></w:t>
      </w:r>
      <w:r>
        <w:rPr>
          <w:rFonts w:hint="eastAsia"/>
        </w:rPr>
        <w:t>гіпокотиля</w:t>
      </w:r>
      <w:r>
        <w:t></w:t>
      </w:r>
      <w:r>
        <w:rPr>
          <w:rFonts w:hint="eastAsia"/>
        </w:rPr>
        <w:t>вже</w:t>
      </w:r>
      <w:r>
        <w:t></w:t>
      </w:r>
      <w:r>
        <w:rPr>
          <w:rFonts w:hint="eastAsia"/>
        </w:rPr>
        <w:t>на</w:t>
      </w:r>
      <w:r>
        <w:t></w:t>
      </w:r>
      <w:r>
        <w:rPr>
          <w:rFonts w:hint="eastAsia"/>
        </w:rPr>
        <w:t>стадії</w:t>
      </w:r>
      <w:r>
        <w:t></w:t>
      </w:r>
      <w:r>
        <w:rPr>
          <w:rFonts w:hint="eastAsia"/>
        </w:rPr>
        <w:t>проростку</w:t>
      </w:r>
      <w:r>
        <w:t></w:t>
      </w:r>
      <w:r>
        <w:rPr>
          <w:rFonts w:hint="eastAsia"/>
        </w:rPr>
        <w:t>та</w:t>
      </w:r>
    </w:p>
    <w:p w:rsidR="00C674D3" w:rsidRDefault="00C674D3" w:rsidP="00C674D3">
      <w:r>
        <w:rPr>
          <w:rFonts w:hint="eastAsia"/>
        </w:rPr>
        <w:t>утворенням</w:t>
      </w:r>
      <w:r>
        <w:t></w:t>
      </w:r>
      <w:r>
        <w:t></w:t>
      </w:r>
      <w:r>
        <w:rPr>
          <w:rFonts w:hint="eastAsia"/>
        </w:rPr>
        <w:t>надалі</w:t>
      </w:r>
      <w:r>
        <w:t></w:t>
      </w:r>
      <w:r>
        <w:t></w:t>
      </w:r>
      <w:r>
        <w:rPr>
          <w:rFonts w:hint="eastAsia"/>
        </w:rPr>
        <w:t>розширеної</w:t>
      </w:r>
      <w:r>
        <w:t></w:t>
      </w:r>
      <w:r>
        <w:rPr>
          <w:rFonts w:hint="eastAsia"/>
        </w:rPr>
        <w:t>базальної</w:t>
      </w:r>
      <w:r>
        <w:t></w:t>
      </w:r>
      <w:r>
        <w:rPr>
          <w:rFonts w:hint="eastAsia"/>
        </w:rPr>
        <w:t>частини</w:t>
      </w:r>
      <w:r>
        <w:t></w:t>
      </w:r>
      <w:r>
        <w:rPr>
          <w:rFonts w:hint="eastAsia"/>
        </w:rPr>
        <w:t>стебла</w:t>
      </w:r>
      <w:r>
        <w:t></w:t>
      </w:r>
      <w:r>
        <w:rPr>
          <w:rFonts w:hint="eastAsia"/>
        </w:rPr>
        <w:t>і</w:t>
      </w:r>
      <w:r>
        <w:t></w:t>
      </w:r>
      <w:r>
        <w:rPr>
          <w:rFonts w:hint="eastAsia"/>
        </w:rPr>
        <w:t>потовщеного</w:t>
      </w:r>
      <w:r>
        <w:t></w:t>
      </w:r>
      <w:r>
        <w:rPr>
          <w:rFonts w:hint="eastAsia"/>
        </w:rPr>
        <w:t>головного</w:t>
      </w:r>
      <w:r>
        <w:t></w:t>
      </w:r>
    </w:p>
    <w:p w:rsidR="00C674D3" w:rsidRDefault="00C674D3" w:rsidP="00C674D3">
      <w:r>
        <w:t></w:t>
      </w:r>
      <w:r>
        <w:t></w:t>
      </w:r>
      <w:r>
        <w:t></w:t>
      </w:r>
    </w:p>
    <w:p w:rsidR="00C674D3" w:rsidRDefault="00C674D3" w:rsidP="00C674D3">
      <w:r>
        <w:rPr>
          <w:rFonts w:hint="eastAsia"/>
        </w:rPr>
        <w:t>кореня</w:t>
      </w:r>
      <w:r>
        <w:t></w:t>
      </w:r>
      <w:r>
        <w:t></w:t>
      </w:r>
      <w:r>
        <w:rPr>
          <w:rFonts w:hint="eastAsia"/>
        </w:rPr>
        <w:t>друга</w:t>
      </w:r>
      <w:r>
        <w:t></w:t>
      </w:r>
      <w:r>
        <w:rPr>
          <w:rFonts w:hint="eastAsia"/>
        </w:rPr>
        <w:t>–</w:t>
      </w:r>
      <w:r>
        <w:t></w:t>
      </w:r>
      <w:r>
        <w:rPr>
          <w:rFonts w:hint="eastAsia"/>
        </w:rPr>
        <w:t>формуванням</w:t>
      </w:r>
      <w:r>
        <w:t></w:t>
      </w:r>
      <w:r>
        <w:rPr>
          <w:rFonts w:hint="eastAsia"/>
        </w:rPr>
        <w:t>з</w:t>
      </w:r>
      <w:r>
        <w:t></w:t>
      </w:r>
      <w:r>
        <w:rPr>
          <w:rFonts w:hint="eastAsia"/>
        </w:rPr>
        <w:t>гіпокотиля</w:t>
      </w:r>
      <w:r>
        <w:t></w:t>
      </w:r>
      <w:r>
        <w:rPr>
          <w:rFonts w:hint="eastAsia"/>
        </w:rPr>
        <w:t>розширеної</w:t>
      </w:r>
      <w:r>
        <w:t></w:t>
      </w:r>
      <w:r>
        <w:rPr>
          <w:rFonts w:hint="eastAsia"/>
        </w:rPr>
        <w:t>базальної</w:t>
      </w:r>
      <w:r>
        <w:t></w:t>
      </w:r>
      <w:r>
        <w:rPr>
          <w:rFonts w:hint="eastAsia"/>
        </w:rPr>
        <w:t>частини</w:t>
      </w:r>
      <w:r>
        <w:t></w:t>
      </w:r>
      <w:r>
        <w:rPr>
          <w:rFonts w:hint="eastAsia"/>
        </w:rPr>
        <w:t>стебла</w:t>
      </w:r>
      <w:r>
        <w:t></w:t>
      </w:r>
      <w:r>
        <w:rPr>
          <w:rFonts w:hint="eastAsia"/>
        </w:rPr>
        <w:t>на</w:t>
      </w:r>
    </w:p>
    <w:p w:rsidR="00C674D3" w:rsidRDefault="00C674D3" w:rsidP="00C674D3">
      <w:r>
        <w:rPr>
          <w:rFonts w:hint="eastAsia"/>
        </w:rPr>
        <w:t>стадії</w:t>
      </w:r>
      <w:r>
        <w:t></w:t>
      </w:r>
      <w:r>
        <w:rPr>
          <w:rFonts w:hint="eastAsia"/>
        </w:rPr>
        <w:t>ювенільної</w:t>
      </w:r>
      <w:r>
        <w:t></w:t>
      </w:r>
      <w:r>
        <w:rPr>
          <w:rFonts w:hint="eastAsia"/>
        </w:rPr>
        <w:t>рослини</w:t>
      </w:r>
      <w:r>
        <w:t></w:t>
      </w:r>
      <w:r>
        <w:t></w:t>
      </w:r>
      <w:r>
        <w:rPr>
          <w:rFonts w:hint="eastAsia"/>
        </w:rPr>
        <w:t>без</w:t>
      </w:r>
      <w:r>
        <w:t></w:t>
      </w:r>
      <w:r>
        <w:rPr>
          <w:rFonts w:hint="eastAsia"/>
        </w:rPr>
        <w:t>видозмін</w:t>
      </w:r>
      <w:r>
        <w:t></w:t>
      </w:r>
      <w:r>
        <w:rPr>
          <w:rFonts w:hint="eastAsia"/>
        </w:rPr>
        <w:t>інших</w:t>
      </w:r>
      <w:r>
        <w:t></w:t>
      </w:r>
      <w:r>
        <w:rPr>
          <w:rFonts w:hint="eastAsia"/>
        </w:rPr>
        <w:t>органів</w:t>
      </w:r>
      <w:r>
        <w:t></w:t>
      </w:r>
    </w:p>
    <w:p w:rsidR="00C674D3" w:rsidRDefault="00C674D3" w:rsidP="00C674D3">
      <w:r>
        <w:t></w:t>
      </w:r>
      <w:r>
        <w:t></w:t>
      </w:r>
      <w:r>
        <w:t></w:t>
      </w:r>
      <w:r>
        <w:rPr>
          <w:rFonts w:hint="eastAsia"/>
        </w:rPr>
        <w:t>З’ясовано</w:t>
      </w:r>
      <w:r>
        <w:t></w:t>
      </w:r>
      <w:r>
        <w:t></w:t>
      </w:r>
      <w:r>
        <w:rPr>
          <w:rFonts w:hint="eastAsia"/>
        </w:rPr>
        <w:t>що</w:t>
      </w:r>
      <w:r>
        <w:t></w:t>
      </w:r>
      <w:r>
        <w:rPr>
          <w:rFonts w:hint="eastAsia"/>
        </w:rPr>
        <w:t>формування</w:t>
      </w:r>
      <w:r>
        <w:t></w:t>
      </w:r>
      <w:r>
        <w:rPr>
          <w:rFonts w:hint="eastAsia"/>
        </w:rPr>
        <w:t>розширеної</w:t>
      </w:r>
      <w:r>
        <w:t></w:t>
      </w:r>
      <w:r>
        <w:rPr>
          <w:rFonts w:hint="eastAsia"/>
        </w:rPr>
        <w:t>базальної</w:t>
      </w:r>
      <w:r>
        <w:t></w:t>
      </w:r>
      <w:r>
        <w:rPr>
          <w:rFonts w:hint="eastAsia"/>
        </w:rPr>
        <w:t>частини</w:t>
      </w:r>
      <w:r>
        <w:t></w:t>
      </w:r>
      <w:r>
        <w:rPr>
          <w:rFonts w:hint="eastAsia"/>
        </w:rPr>
        <w:t>стебла</w:t>
      </w:r>
      <w:r>
        <w:t></w:t>
      </w:r>
      <w:r>
        <w:rPr>
          <w:rFonts w:hint="eastAsia"/>
        </w:rPr>
        <w:t>у</w:t>
      </w:r>
    </w:p>
    <w:p w:rsidR="00C674D3" w:rsidRDefault="00C674D3" w:rsidP="00C674D3">
      <w:r>
        <w:rPr>
          <w:rFonts w:hint="eastAsia"/>
        </w:rPr>
        <w:t>досліджених</w:t>
      </w:r>
      <w:r>
        <w:t></w:t>
      </w:r>
      <w:r>
        <w:rPr>
          <w:rFonts w:hint="eastAsia"/>
        </w:rPr>
        <w:t>таксонів</w:t>
      </w:r>
      <w:r>
        <w:t></w:t>
      </w:r>
      <w:r>
        <w:rPr>
          <w:rFonts w:hint="eastAsia"/>
        </w:rPr>
        <w:t>відбувається</w:t>
      </w:r>
      <w:r>
        <w:t></w:t>
      </w:r>
      <w:r>
        <w:rPr>
          <w:rFonts w:hint="eastAsia"/>
        </w:rPr>
        <w:t>шляхом</w:t>
      </w:r>
      <w:r>
        <w:t></w:t>
      </w:r>
      <w:r>
        <w:rPr>
          <w:rFonts w:hint="eastAsia"/>
        </w:rPr>
        <w:t>комбінованого</w:t>
      </w:r>
      <w:r>
        <w:t></w:t>
      </w:r>
      <w:r>
        <w:rPr>
          <w:rFonts w:hint="eastAsia"/>
        </w:rPr>
        <w:t>медулярнокортикального</w:t>
      </w:r>
      <w:r>
        <w:t></w:t>
      </w:r>
      <w:r>
        <w:rPr>
          <w:rFonts w:hint="eastAsia"/>
        </w:rPr>
        <w:t>первинного</w:t>
      </w:r>
      <w:r>
        <w:t></w:t>
      </w:r>
      <w:r>
        <w:rPr>
          <w:rFonts w:hint="eastAsia"/>
        </w:rPr>
        <w:t>потовщення</w:t>
      </w:r>
      <w:r>
        <w:t></w:t>
      </w:r>
      <w:r>
        <w:t></w:t>
      </w:r>
      <w:r>
        <w:rPr>
          <w:rFonts w:hint="eastAsia"/>
        </w:rPr>
        <w:t>Вторинне</w:t>
      </w:r>
      <w:r>
        <w:t></w:t>
      </w:r>
      <w:r>
        <w:rPr>
          <w:rFonts w:hint="eastAsia"/>
        </w:rPr>
        <w:t>потовщення</w:t>
      </w:r>
      <w:r>
        <w:t></w:t>
      </w:r>
      <w:r>
        <w:rPr>
          <w:rFonts w:hint="eastAsia"/>
        </w:rPr>
        <w:t>в</w:t>
      </w:r>
      <w:r>
        <w:t></w:t>
      </w:r>
      <w:r>
        <w:rPr>
          <w:rFonts w:hint="eastAsia"/>
        </w:rPr>
        <w:t>базальній</w:t>
      </w:r>
      <w:r>
        <w:t></w:t>
      </w:r>
      <w:r>
        <w:rPr>
          <w:rFonts w:hint="eastAsia"/>
        </w:rPr>
        <w:t>частині</w:t>
      </w:r>
    </w:p>
    <w:p w:rsidR="00C674D3" w:rsidRDefault="00C674D3" w:rsidP="00C674D3">
      <w:r>
        <w:rPr>
          <w:rFonts w:hint="eastAsia"/>
        </w:rPr>
        <w:t>стебла</w:t>
      </w:r>
      <w:r>
        <w:t></w:t>
      </w:r>
      <w:r>
        <w:rPr>
          <w:rFonts w:hint="eastAsia"/>
        </w:rPr>
        <w:t>відбувається</w:t>
      </w:r>
      <w:r>
        <w:t></w:t>
      </w:r>
      <w:r>
        <w:rPr>
          <w:rFonts w:hint="eastAsia"/>
        </w:rPr>
        <w:t>двома</w:t>
      </w:r>
      <w:r>
        <w:t></w:t>
      </w:r>
      <w:r>
        <w:rPr>
          <w:rFonts w:hint="eastAsia"/>
        </w:rPr>
        <w:t>індивідуальними</w:t>
      </w:r>
      <w:r>
        <w:t></w:t>
      </w:r>
      <w:r>
        <w:rPr>
          <w:rFonts w:hint="eastAsia"/>
        </w:rPr>
        <w:t>шляхами</w:t>
      </w:r>
      <w:r>
        <w:t></w:t>
      </w:r>
      <w:r>
        <w:t></w:t>
      </w:r>
      <w:r>
        <w:rPr>
          <w:rFonts w:hint="eastAsia"/>
        </w:rPr>
        <w:t>в</w:t>
      </w:r>
      <w:r>
        <w:t></w:t>
      </w:r>
      <w:r>
        <w:t></w:t>
      </w:r>
      <w:r>
        <w:t></w:t>
      </w:r>
      <w:r>
        <w:t></w:t>
      </w:r>
      <w:r>
        <w:t></w:t>
      </w:r>
      <w:r>
        <w:t></w:t>
      </w:r>
      <w:r>
        <w:t></w:t>
      </w:r>
      <w:r>
        <w:t></w:t>
      </w:r>
      <w:r>
        <w:t></w:t>
      </w:r>
      <w:r>
        <w:t></w:t>
      </w:r>
      <w:r>
        <w:t></w:t>
      </w:r>
      <w:r>
        <w:t></w:t>
      </w:r>
      <w:r>
        <w:t></w:t>
      </w:r>
      <w:r>
        <w:t></w:t>
      </w:r>
      <w:r>
        <w:t></w:t>
      </w:r>
      <w:r>
        <w:t></w:t>
      </w:r>
      <w:r>
        <w:rPr>
          <w:rFonts w:hint="eastAsia"/>
        </w:rPr>
        <w:t>камбій</w:t>
      </w:r>
    </w:p>
    <w:p w:rsidR="00C674D3" w:rsidRDefault="00C674D3" w:rsidP="00C674D3">
      <w:r>
        <w:rPr>
          <w:rFonts w:hint="eastAsia"/>
        </w:rPr>
        <w:t>генерує</w:t>
      </w:r>
      <w:r>
        <w:t></w:t>
      </w:r>
      <w:r>
        <w:rPr>
          <w:rFonts w:hint="eastAsia"/>
        </w:rPr>
        <w:t>суцільні</w:t>
      </w:r>
      <w:r>
        <w:t></w:t>
      </w:r>
      <w:r>
        <w:rPr>
          <w:rFonts w:hint="eastAsia"/>
        </w:rPr>
        <w:t>кільця</w:t>
      </w:r>
      <w:r>
        <w:t></w:t>
      </w:r>
      <w:r>
        <w:rPr>
          <w:rFonts w:hint="eastAsia"/>
        </w:rPr>
        <w:t>флоеми</w:t>
      </w:r>
      <w:r>
        <w:t></w:t>
      </w:r>
      <w:r>
        <w:rPr>
          <w:rFonts w:hint="eastAsia"/>
        </w:rPr>
        <w:t>та</w:t>
      </w:r>
      <w:r>
        <w:t></w:t>
      </w:r>
      <w:r>
        <w:rPr>
          <w:rFonts w:hint="eastAsia"/>
        </w:rPr>
        <w:t>паренхіматизованої</w:t>
      </w:r>
      <w:r>
        <w:t></w:t>
      </w:r>
      <w:r>
        <w:rPr>
          <w:rFonts w:hint="eastAsia"/>
        </w:rPr>
        <w:t>ксилеми</w:t>
      </w:r>
      <w:r>
        <w:t></w:t>
      </w:r>
      <w:r>
        <w:t></w:t>
      </w:r>
      <w:r>
        <w:rPr>
          <w:rFonts w:hint="eastAsia"/>
        </w:rPr>
        <w:t>в</w:t>
      </w:r>
      <w:r>
        <w:t></w:t>
      </w:r>
      <w:r>
        <w:t></w:t>
      </w:r>
      <w:r>
        <w:t></w:t>
      </w:r>
      <w:r>
        <w:t></w:t>
      </w:r>
      <w:r>
        <w:t></w:t>
      </w:r>
      <w:r>
        <w:t></w:t>
      </w:r>
      <w:r>
        <w:t></w:t>
      </w:r>
      <w:r>
        <w:t></w:t>
      </w:r>
      <w:r>
        <w:t></w:t>
      </w:r>
      <w:r>
        <w:t></w:t>
      </w:r>
      <w:r>
        <w:t></w:t>
      </w:r>
    </w:p>
    <w:p w:rsidR="00C674D3" w:rsidRDefault="00C674D3" w:rsidP="00C674D3">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rPr>
          <w:rFonts w:hint="eastAsia"/>
        </w:rPr>
        <w:t>зберігається</w:t>
      </w:r>
      <w:r>
        <w:t></w:t>
      </w:r>
      <w:r>
        <w:rPr>
          <w:rFonts w:hint="eastAsia"/>
        </w:rPr>
        <w:t>пучковий</w:t>
      </w:r>
      <w:r>
        <w:t></w:t>
      </w:r>
      <w:r>
        <w:rPr>
          <w:rFonts w:hint="eastAsia"/>
        </w:rPr>
        <w:t>тип</w:t>
      </w:r>
      <w:r>
        <w:t></w:t>
      </w:r>
      <w:r>
        <w:rPr>
          <w:rFonts w:hint="eastAsia"/>
        </w:rPr>
        <w:t>провідних</w:t>
      </w:r>
      <w:r>
        <w:t></w:t>
      </w:r>
      <w:r>
        <w:rPr>
          <w:rFonts w:hint="eastAsia"/>
        </w:rPr>
        <w:t>елементів</w:t>
      </w:r>
      <w:r>
        <w:t></w:t>
      </w:r>
    </w:p>
    <w:p w:rsidR="00C674D3" w:rsidRDefault="00C674D3" w:rsidP="00C674D3">
      <w:r>
        <w:rPr>
          <w:rFonts w:hint="eastAsia"/>
        </w:rPr>
        <w:t>Потовщення</w:t>
      </w:r>
      <w:r>
        <w:t></w:t>
      </w:r>
      <w:r>
        <w:rPr>
          <w:rFonts w:hint="eastAsia"/>
        </w:rPr>
        <w:t>головного</w:t>
      </w:r>
      <w:r>
        <w:t></w:t>
      </w:r>
      <w:r>
        <w:rPr>
          <w:rFonts w:hint="eastAsia"/>
        </w:rPr>
        <w:t>кореня</w:t>
      </w:r>
      <w:r>
        <w:t></w:t>
      </w:r>
      <w:r>
        <w:rPr>
          <w:rFonts w:hint="eastAsia"/>
        </w:rPr>
        <w:t>в</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rPr>
          <w:rFonts w:hint="eastAsia"/>
        </w:rPr>
        <w:t>відбувається</w:t>
      </w:r>
    </w:p>
    <w:p w:rsidR="00C674D3" w:rsidRDefault="00C674D3" w:rsidP="00C674D3">
      <w:r>
        <w:rPr>
          <w:rFonts w:hint="eastAsia"/>
        </w:rPr>
        <w:t>шляхом</w:t>
      </w:r>
      <w:r>
        <w:t></w:t>
      </w:r>
      <w:r>
        <w:rPr>
          <w:rFonts w:hint="eastAsia"/>
        </w:rPr>
        <w:t>утворення</w:t>
      </w:r>
      <w:r>
        <w:t></w:t>
      </w:r>
      <w:r>
        <w:rPr>
          <w:rFonts w:hint="eastAsia"/>
        </w:rPr>
        <w:t>паренхіматизованої</w:t>
      </w:r>
      <w:r>
        <w:t></w:t>
      </w:r>
      <w:r>
        <w:rPr>
          <w:rFonts w:hint="eastAsia"/>
        </w:rPr>
        <w:t>ксилеми</w:t>
      </w:r>
      <w:r>
        <w:t></w:t>
      </w:r>
    </w:p>
    <w:p w:rsidR="00C674D3" w:rsidRDefault="00C674D3" w:rsidP="00C674D3">
      <w:r>
        <w:t></w:t>
      </w:r>
      <w:r>
        <w:t></w:t>
      </w:r>
      <w:r>
        <w:t></w:t>
      </w:r>
      <w:r>
        <w:rPr>
          <w:rFonts w:hint="eastAsia"/>
        </w:rPr>
        <w:t>Дослідження</w:t>
      </w:r>
      <w:r>
        <w:t></w:t>
      </w:r>
      <w:r>
        <w:rPr>
          <w:rFonts w:hint="eastAsia"/>
        </w:rPr>
        <w:t>показало</w:t>
      </w:r>
      <w:r>
        <w:t></w:t>
      </w:r>
      <w:r>
        <w:t></w:t>
      </w:r>
      <w:r>
        <w:rPr>
          <w:rFonts w:hint="eastAsia"/>
        </w:rPr>
        <w:t>що</w:t>
      </w:r>
      <w:r>
        <w:t></w:t>
      </w:r>
      <w:r>
        <w:rPr>
          <w:rFonts w:hint="eastAsia"/>
        </w:rPr>
        <w:t>для</w:t>
      </w:r>
      <w:r>
        <w:t></w:t>
      </w:r>
      <w:r>
        <w:t></w:t>
      </w:r>
      <w:r>
        <w:t></w:t>
      </w:r>
      <w:r>
        <w:t></w:t>
      </w:r>
      <w:r>
        <w:t></w:t>
      </w:r>
      <w:r>
        <w:t></w:t>
      </w:r>
      <w:r>
        <w:t></w:t>
      </w:r>
      <w:r>
        <w:t></w:t>
      </w:r>
      <w:r>
        <w:t></w:t>
      </w:r>
      <w:r>
        <w:t></w:t>
      </w:r>
      <w:r>
        <w:t></w:t>
      </w:r>
      <w:r>
        <w:t></w:t>
      </w:r>
      <w:r>
        <w:t></w:t>
      </w:r>
      <w:r>
        <w:t></w:t>
      </w:r>
      <w:r>
        <w:t></w:t>
      </w:r>
      <w:r>
        <w:t></w:t>
      </w:r>
      <w:r>
        <w:rPr>
          <w:rFonts w:hint="eastAsia"/>
        </w:rPr>
        <w:t>на</w:t>
      </w:r>
      <w:r>
        <w:t></w:t>
      </w:r>
      <w:r>
        <w:rPr>
          <w:rFonts w:hint="eastAsia"/>
        </w:rPr>
        <w:t>стадії</w:t>
      </w:r>
      <w:r>
        <w:t></w:t>
      </w:r>
      <w:r>
        <w:rPr>
          <w:rFonts w:hint="eastAsia"/>
        </w:rPr>
        <w:t>проростку</w:t>
      </w:r>
      <w:r>
        <w:t></w:t>
      </w:r>
      <w:r>
        <w:t></w:t>
      </w:r>
      <w:r>
        <w:rPr>
          <w:rFonts w:hint="eastAsia"/>
        </w:rPr>
        <w:t>а</w:t>
      </w:r>
      <w:r>
        <w:t></w:t>
      </w:r>
      <w:r>
        <w:rPr>
          <w:rFonts w:hint="eastAsia"/>
        </w:rPr>
        <w:t>для</w:t>
      </w:r>
    </w:p>
    <w:p w:rsidR="00C674D3" w:rsidRDefault="00C674D3" w:rsidP="00C674D3">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rPr>
          <w:rFonts w:hint="eastAsia"/>
        </w:rPr>
        <w:t>на</w:t>
      </w:r>
      <w:r>
        <w:t></w:t>
      </w:r>
      <w:r>
        <w:rPr>
          <w:rFonts w:hint="eastAsia"/>
        </w:rPr>
        <w:t>стадії</w:t>
      </w:r>
      <w:r>
        <w:t></w:t>
      </w:r>
      <w:r>
        <w:rPr>
          <w:rFonts w:hint="eastAsia"/>
        </w:rPr>
        <w:t>ювенільних</w:t>
      </w:r>
      <w:r>
        <w:t></w:t>
      </w:r>
      <w:r>
        <w:rPr>
          <w:rFonts w:hint="eastAsia"/>
        </w:rPr>
        <w:t>особин</w:t>
      </w:r>
      <w:r>
        <w:t></w:t>
      </w:r>
      <w:r>
        <w:t></w:t>
      </w:r>
      <w:r>
        <w:rPr>
          <w:rFonts w:hint="eastAsia"/>
        </w:rPr>
        <w:t>характерно</w:t>
      </w:r>
    </w:p>
    <w:p w:rsidR="00C674D3" w:rsidRDefault="00C674D3" w:rsidP="00C674D3">
      <w:r>
        <w:rPr>
          <w:rFonts w:hint="eastAsia"/>
        </w:rPr>
        <w:t>формування</w:t>
      </w:r>
      <w:r>
        <w:t></w:t>
      </w:r>
      <w:r>
        <w:rPr>
          <w:rFonts w:hint="eastAsia"/>
        </w:rPr>
        <w:t>перидерми</w:t>
      </w:r>
      <w:r>
        <w:t></w:t>
      </w:r>
      <w:r>
        <w:t></w:t>
      </w:r>
      <w:r>
        <w:rPr>
          <w:rFonts w:hint="eastAsia"/>
        </w:rPr>
        <w:t>що</w:t>
      </w:r>
      <w:r>
        <w:t></w:t>
      </w:r>
      <w:r>
        <w:rPr>
          <w:rFonts w:hint="eastAsia"/>
        </w:rPr>
        <w:t>найімовірніше</w:t>
      </w:r>
      <w:r>
        <w:t></w:t>
      </w:r>
      <w:r>
        <w:rPr>
          <w:rFonts w:hint="eastAsia"/>
        </w:rPr>
        <w:t>є</w:t>
      </w:r>
      <w:r>
        <w:t></w:t>
      </w:r>
      <w:r>
        <w:rPr>
          <w:rFonts w:hint="eastAsia"/>
        </w:rPr>
        <w:t>еволюційним</w:t>
      </w:r>
      <w:r>
        <w:t></w:t>
      </w:r>
      <w:r>
        <w:rPr>
          <w:rFonts w:hint="eastAsia"/>
        </w:rPr>
        <w:t>пристосуванням</w:t>
      </w:r>
      <w:r>
        <w:t></w:t>
      </w:r>
      <w:r>
        <w:rPr>
          <w:rFonts w:hint="eastAsia"/>
        </w:rPr>
        <w:t>до</w:t>
      </w:r>
    </w:p>
    <w:p w:rsidR="00C674D3" w:rsidRDefault="00C674D3" w:rsidP="00C674D3">
      <w:r>
        <w:rPr>
          <w:rFonts w:hint="eastAsia"/>
        </w:rPr>
        <w:t>аридних</w:t>
      </w:r>
      <w:r>
        <w:t></w:t>
      </w:r>
      <w:r>
        <w:rPr>
          <w:rFonts w:hint="eastAsia"/>
        </w:rPr>
        <w:t>умов</w:t>
      </w:r>
      <w:r>
        <w:t></w:t>
      </w:r>
      <w:r>
        <w:rPr>
          <w:rFonts w:hint="eastAsia"/>
        </w:rPr>
        <w:t>клімату</w:t>
      </w:r>
      <w:r>
        <w:t></w:t>
      </w:r>
    </w:p>
    <w:p w:rsidR="00C674D3" w:rsidRDefault="00C674D3" w:rsidP="00C674D3">
      <w:r>
        <w:t></w:t>
      </w:r>
      <w:r>
        <w:t></w:t>
      </w:r>
      <w:r>
        <w:t></w:t>
      </w:r>
      <w:r>
        <w:rPr>
          <w:rFonts w:hint="eastAsia"/>
        </w:rPr>
        <w:t>Метаморфози</w:t>
      </w:r>
      <w:r>
        <w:t></w:t>
      </w:r>
      <w:r>
        <w:rPr>
          <w:rFonts w:hint="eastAsia"/>
        </w:rPr>
        <w:t>стебел</w:t>
      </w:r>
      <w:r>
        <w:t></w:t>
      </w:r>
      <w:r>
        <w:rPr>
          <w:rFonts w:hint="eastAsia"/>
        </w:rPr>
        <w:t>досліджуваних</w:t>
      </w:r>
      <w:r>
        <w:t></w:t>
      </w:r>
      <w:r>
        <w:rPr>
          <w:rFonts w:hint="eastAsia"/>
        </w:rPr>
        <w:t>сукулентних</w:t>
      </w:r>
      <w:r>
        <w:t></w:t>
      </w:r>
      <w:r>
        <w:rPr>
          <w:rFonts w:hint="eastAsia"/>
        </w:rPr>
        <w:t>рослин</w:t>
      </w:r>
      <w:r>
        <w:t></w:t>
      </w:r>
      <w:r>
        <w:rPr>
          <w:rFonts w:hint="eastAsia"/>
        </w:rPr>
        <w:t>родини</w:t>
      </w:r>
    </w:p>
    <w:p w:rsidR="00C674D3" w:rsidRDefault="00C674D3" w:rsidP="00C674D3">
      <w:r>
        <w:t></w:t>
      </w:r>
      <w:r>
        <w:t></w:t>
      </w:r>
      <w:r>
        <w:t></w:t>
      </w:r>
      <w:r>
        <w:t></w:t>
      </w:r>
      <w:r>
        <w:t></w:t>
      </w:r>
      <w:r>
        <w:t></w:t>
      </w:r>
      <w:r>
        <w:t></w:t>
      </w:r>
      <w:r>
        <w:t></w:t>
      </w:r>
      <w:r>
        <w:t></w:t>
      </w:r>
      <w:r>
        <w:t></w:t>
      </w:r>
      <w:r>
        <w:t></w:t>
      </w:r>
      <w:r>
        <w:t></w:t>
      </w:r>
      <w:r>
        <w:rPr>
          <w:rFonts w:hint="eastAsia"/>
        </w:rPr>
        <w:t>за</w:t>
      </w:r>
      <w:r>
        <w:t></w:t>
      </w:r>
      <w:r>
        <w:rPr>
          <w:rFonts w:hint="eastAsia"/>
        </w:rPr>
        <w:t>своїми</w:t>
      </w:r>
      <w:r>
        <w:t></w:t>
      </w:r>
      <w:r>
        <w:rPr>
          <w:rFonts w:hint="eastAsia"/>
        </w:rPr>
        <w:t>морфологічними</w:t>
      </w:r>
      <w:r>
        <w:t></w:t>
      </w:r>
      <w:r>
        <w:rPr>
          <w:rFonts w:hint="eastAsia"/>
        </w:rPr>
        <w:t>особливостями</w:t>
      </w:r>
      <w:r>
        <w:t></w:t>
      </w:r>
      <w:r>
        <w:rPr>
          <w:rFonts w:hint="eastAsia"/>
        </w:rPr>
        <w:t>не</w:t>
      </w:r>
      <w:r>
        <w:t></w:t>
      </w:r>
      <w:r>
        <w:rPr>
          <w:rFonts w:hint="eastAsia"/>
        </w:rPr>
        <w:t>відповідають</w:t>
      </w:r>
      <w:r>
        <w:t></w:t>
      </w:r>
      <w:r>
        <w:rPr>
          <w:rFonts w:hint="eastAsia"/>
        </w:rPr>
        <w:t>поняттям</w:t>
      </w:r>
    </w:p>
    <w:p w:rsidR="00C674D3" w:rsidRDefault="00C674D3" w:rsidP="00C674D3">
      <w:r>
        <w:t></w:t>
      </w:r>
      <w:r>
        <w:rPr>
          <w:rFonts w:hint="eastAsia"/>
        </w:rPr>
        <w:t>бульба</w:t>
      </w:r>
      <w:r>
        <w:t></w:t>
      </w:r>
      <w:r>
        <w:t></w:t>
      </w:r>
      <w:r>
        <w:t></w:t>
      </w:r>
      <w:r>
        <w:t></w:t>
      </w:r>
      <w:r>
        <w:rPr>
          <w:rFonts w:hint="eastAsia"/>
        </w:rPr>
        <w:t>каудекс</w:t>
      </w:r>
      <w:r>
        <w:t></w:t>
      </w:r>
      <w:r>
        <w:t></w:t>
      </w:r>
      <w:r>
        <w:rPr>
          <w:rFonts w:hint="eastAsia"/>
        </w:rPr>
        <w:t>чи</w:t>
      </w:r>
      <w:r>
        <w:t></w:t>
      </w:r>
      <w:r>
        <w:t></w:t>
      </w:r>
      <w:r>
        <w:rPr>
          <w:rFonts w:hint="eastAsia"/>
        </w:rPr>
        <w:t>стеблокорінь</w:t>
      </w:r>
      <w:r>
        <w:t></w:t>
      </w:r>
      <w:r>
        <w:t></w:t>
      </w:r>
      <w:r>
        <w:t></w:t>
      </w:r>
      <w:r>
        <w:rPr>
          <w:rFonts w:hint="eastAsia"/>
        </w:rPr>
        <w:t>Отримані</w:t>
      </w:r>
      <w:r>
        <w:t></w:t>
      </w:r>
      <w:r>
        <w:rPr>
          <w:rFonts w:hint="eastAsia"/>
        </w:rPr>
        <w:t>результати</w:t>
      </w:r>
      <w:r>
        <w:t></w:t>
      </w:r>
      <w:r>
        <w:rPr>
          <w:rFonts w:hint="eastAsia"/>
        </w:rPr>
        <w:t>анатомоморфологічних</w:t>
      </w:r>
      <w:r>
        <w:t></w:t>
      </w:r>
      <w:r>
        <w:rPr>
          <w:rFonts w:hint="eastAsia"/>
        </w:rPr>
        <w:t>досліджень</w:t>
      </w:r>
      <w:r>
        <w:t></w:t>
      </w:r>
      <w:r>
        <w:rPr>
          <w:rFonts w:hint="eastAsia"/>
        </w:rPr>
        <w:t>морфогенезу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p>
    <w:p w:rsidR="00C674D3" w:rsidRDefault="00C674D3" w:rsidP="00C674D3">
      <w:r>
        <w:t></w:t>
      </w:r>
      <w:r>
        <w:t></w:t>
      </w:r>
      <w:r>
        <w:t></w:t>
      </w:r>
      <w:r>
        <w:t></w:t>
      </w:r>
      <w:r>
        <w:t></w:t>
      </w:r>
      <w:r>
        <w:t></w:t>
      </w:r>
      <w:r>
        <w:t></w:t>
      </w:r>
      <w:r>
        <w:t></w:t>
      </w:r>
      <w:r>
        <w:t></w:t>
      </w:r>
      <w:r>
        <w:t></w:t>
      </w:r>
      <w:r>
        <w:t></w:t>
      </w:r>
      <w:r>
        <w:t></w:t>
      </w:r>
      <w:r>
        <w:t></w:t>
      </w:r>
      <w:r>
        <w:t></w:t>
      </w:r>
      <w:r>
        <w:rPr>
          <w:rFonts w:hint="eastAsia"/>
        </w:rPr>
        <w:t>можуть</w:t>
      </w:r>
      <w:r>
        <w:t></w:t>
      </w:r>
      <w:r>
        <w:rPr>
          <w:rFonts w:hint="eastAsia"/>
        </w:rPr>
        <w:t>слугувати</w:t>
      </w:r>
      <w:r>
        <w:t></w:t>
      </w:r>
      <w:r>
        <w:rPr>
          <w:rFonts w:hint="eastAsia"/>
        </w:rPr>
        <w:t>як</w:t>
      </w:r>
      <w:r>
        <w:t></w:t>
      </w:r>
      <w:r>
        <w:rPr>
          <w:rFonts w:hint="eastAsia"/>
        </w:rPr>
        <w:t>додаткове</w:t>
      </w:r>
      <w:r>
        <w:t></w:t>
      </w:r>
      <w:r>
        <w:rPr>
          <w:rFonts w:hint="eastAsia"/>
        </w:rPr>
        <w:t>обґрунтування</w:t>
      </w:r>
      <w:r>
        <w:t></w:t>
      </w:r>
      <w:r>
        <w:rPr>
          <w:rFonts w:hint="eastAsia"/>
        </w:rPr>
        <w:t>поняття</w:t>
      </w:r>
    </w:p>
    <w:p w:rsidR="00C674D3" w:rsidRDefault="00C674D3" w:rsidP="00C674D3">
      <w:r>
        <w:t></w:t>
      </w:r>
      <w:r>
        <w:rPr>
          <w:rFonts w:hint="eastAsia"/>
        </w:rPr>
        <w:t>каудексоподібні</w:t>
      </w:r>
      <w:r>
        <w:t></w:t>
      </w:r>
      <w:r>
        <w:rPr>
          <w:rFonts w:hint="eastAsia"/>
        </w:rPr>
        <w:t>рослини</w:t>
      </w:r>
      <w:r>
        <w:t></w:t>
      </w:r>
      <w:r>
        <w:t></w:t>
      </w:r>
      <w:r>
        <w:t></w:t>
      </w:r>
      <w:r>
        <w:rPr>
          <w:rFonts w:hint="eastAsia"/>
        </w:rPr>
        <w:t>запропонованого</w:t>
      </w:r>
      <w:r>
        <w:t></w:t>
      </w:r>
      <w:r>
        <w:rPr>
          <w:rFonts w:hint="eastAsia"/>
        </w:rPr>
        <w:t>Г</w:t>
      </w:r>
      <w:r>
        <w:t></w:t>
      </w:r>
      <w:r>
        <w:t></w:t>
      </w:r>
      <w:r>
        <w:rPr>
          <w:rFonts w:hint="eastAsia"/>
        </w:rPr>
        <w:t>Роулі</w:t>
      </w:r>
      <w:r>
        <w:t></w:t>
      </w:r>
      <w:r>
        <w:rPr>
          <w:rFonts w:hint="eastAsia"/>
        </w:rPr>
        <w:t>для</w:t>
      </w:r>
      <w:r>
        <w:t></w:t>
      </w:r>
      <w:r>
        <w:rPr>
          <w:rFonts w:hint="eastAsia"/>
        </w:rPr>
        <w:t>опису</w:t>
      </w:r>
      <w:r>
        <w:t></w:t>
      </w:r>
      <w:r>
        <w:rPr>
          <w:rFonts w:hint="eastAsia"/>
        </w:rPr>
        <w:t>сукулентів</w:t>
      </w:r>
      <w:r>
        <w:t></w:t>
      </w:r>
      <w:r>
        <w:rPr>
          <w:rFonts w:hint="eastAsia"/>
        </w:rPr>
        <w:t>з</w:t>
      </w:r>
    </w:p>
    <w:p w:rsidR="00C674D3" w:rsidRPr="00C674D3" w:rsidRDefault="00C674D3" w:rsidP="00C674D3">
      <w:r>
        <w:rPr>
          <w:rFonts w:hint="eastAsia"/>
        </w:rPr>
        <w:t>видозмінами</w:t>
      </w:r>
      <w:r>
        <w:t></w:t>
      </w:r>
      <w:r>
        <w:rPr>
          <w:rFonts w:hint="eastAsia"/>
        </w:rPr>
        <w:t>базальної</w:t>
      </w:r>
      <w:r>
        <w:t></w:t>
      </w:r>
      <w:r>
        <w:rPr>
          <w:rFonts w:hint="eastAsia"/>
        </w:rPr>
        <w:t>частини</w:t>
      </w:r>
      <w:r>
        <w:t></w:t>
      </w:r>
      <w:r>
        <w:rPr>
          <w:rFonts w:hint="eastAsia"/>
        </w:rPr>
        <w:t>пагонів</w:t>
      </w:r>
      <w:r>
        <w:t></w:t>
      </w:r>
    </w:p>
    <w:sectPr w:rsidR="00C674D3" w:rsidRPr="00C674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170E2F">
                <w:pPr>
                  <w:spacing w:line="240" w:lineRule="auto"/>
                </w:pPr>
                <w:fldSimple w:instr=" PAGE \* MERGEFORMAT ">
                  <w:r w:rsidR="00A636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170E2F">
                <w:pPr>
                  <w:spacing w:line="240" w:lineRule="auto"/>
                </w:pPr>
                <w:fldSimple w:instr=" PAGE \* MERGEFORMAT ">
                  <w:r w:rsidR="00C674D3" w:rsidRPr="00C674D3">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170E2F">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170E2F">
                  <w:pPr>
                    <w:spacing w:line="240" w:lineRule="auto"/>
                  </w:pPr>
                  <w:fldSimple w:instr=" PAGE \* MERGEFORMAT ">
                    <w:r w:rsidR="00A636CF"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170E2F">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170E2F">
                  <w:pPr>
                    <w:pStyle w:val="1ffffff7"/>
                    <w:spacing w:line="240" w:lineRule="auto"/>
                  </w:pPr>
                  <w:fldSimple w:instr=" PAGE \* MERGEFORMAT ">
                    <w:r w:rsidR="00A636CF"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28455-1E6A-40DA-A3E0-DAE5AD0F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6</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2021-09-28T18:51:00Z</dcterms:created>
  <dcterms:modified xsi:type="dcterms:W3CDTF">2021-10-02T07:49:00Z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