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951BD1" w:rsidRDefault="00951BD1" w:rsidP="00951BD1">
      <w:r w:rsidRPr="00853E47">
        <w:rPr>
          <w:rFonts w:ascii="Times New Roman" w:hAnsi="Times New Roman" w:cs="Times New Roman"/>
          <w:b/>
          <w:sz w:val="24"/>
          <w:szCs w:val="24"/>
        </w:rPr>
        <w:t>Мальована Олена Олександрівна</w:t>
      </w:r>
      <w:r w:rsidRPr="00853E47">
        <w:rPr>
          <w:rFonts w:ascii="Times New Roman" w:hAnsi="Times New Roman" w:cs="Times New Roman"/>
          <w:sz w:val="24"/>
          <w:szCs w:val="24"/>
        </w:rPr>
        <w:t xml:space="preserve">, аспірант кафедри залізобетонних і кам’яних конструкцій та опору матеріалів, Національний університет «Полтавська політехніка імені Юрія Кондратюка». Назва дисертації: «Міцність елементів із високоміцного бетону при зрізі». Шифр та назва спеціальності – 05.23.01 – будівельні конструкції, будівлі та споруди. Спецрада Д </w:t>
      </w:r>
      <w:r w:rsidRPr="00853E47">
        <w:rPr>
          <w:rFonts w:ascii="Times New Roman" w:hAnsi="Times New Roman" w:cs="Times New Roman"/>
          <w:bCs/>
          <w:sz w:val="24"/>
          <w:szCs w:val="24"/>
        </w:rPr>
        <w:t>44.052.02 Національного університету «Полтавська політехніка імені Юрія Кондратюка»</w:t>
      </w:r>
    </w:p>
    <w:sectPr w:rsidR="001953D7" w:rsidRPr="00951BD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951BD1" w:rsidRPr="00951BD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7C87D-8C53-46F8-9CFF-90D56E34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2020-08-03T19:14:00Z</dcterms:created>
  <dcterms:modified xsi:type="dcterms:W3CDTF">2020-08-03T19:14:00Z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