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8A3E4" w14:textId="333A026B" w:rsidR="00B23EEA" w:rsidRDefault="00525B9F" w:rsidP="00525B9F">
      <w:r w:rsidRPr="00525B9F">
        <w:rPr>
          <w:rFonts w:hint="eastAsia"/>
        </w:rPr>
        <w:t>Особенности</w:t>
      </w:r>
      <w:r w:rsidRPr="00525B9F">
        <w:t xml:space="preserve"> </w:t>
      </w:r>
      <w:r w:rsidRPr="00525B9F">
        <w:rPr>
          <w:rFonts w:hint="eastAsia"/>
        </w:rPr>
        <w:t>функционирования</w:t>
      </w:r>
      <w:r w:rsidRPr="00525B9F">
        <w:t xml:space="preserve"> </w:t>
      </w:r>
      <w:r w:rsidRPr="00525B9F">
        <w:rPr>
          <w:rFonts w:hint="eastAsia"/>
        </w:rPr>
        <w:t>фетоплацентарного</w:t>
      </w:r>
      <w:r w:rsidRPr="00525B9F">
        <w:t xml:space="preserve"> </w:t>
      </w:r>
      <w:r w:rsidRPr="00525B9F">
        <w:rPr>
          <w:rFonts w:hint="eastAsia"/>
        </w:rPr>
        <w:t>комплекса</w:t>
      </w:r>
      <w:r w:rsidRPr="00525B9F">
        <w:t xml:space="preserve"> </w:t>
      </w:r>
      <w:r w:rsidRPr="00525B9F">
        <w:rPr>
          <w:rFonts w:hint="eastAsia"/>
        </w:rPr>
        <w:t>при</w:t>
      </w:r>
      <w:r w:rsidRPr="00525B9F">
        <w:t xml:space="preserve"> </w:t>
      </w:r>
      <w:r w:rsidRPr="00525B9F">
        <w:rPr>
          <w:rFonts w:hint="eastAsia"/>
        </w:rPr>
        <w:t>синдроме</w:t>
      </w:r>
      <w:r w:rsidRPr="00525B9F">
        <w:t xml:space="preserve"> </w:t>
      </w:r>
      <w:r w:rsidRPr="00525B9F">
        <w:rPr>
          <w:rFonts w:hint="eastAsia"/>
        </w:rPr>
        <w:t>потери</w:t>
      </w:r>
      <w:r w:rsidRPr="00525B9F">
        <w:t xml:space="preserve"> </w:t>
      </w:r>
      <w:r w:rsidRPr="00525B9F">
        <w:rPr>
          <w:rFonts w:hint="eastAsia"/>
        </w:rPr>
        <w:t>плода</w:t>
      </w:r>
      <w:r>
        <w:t xml:space="preserve"> </w:t>
      </w:r>
      <w:r w:rsidRPr="00525B9F">
        <w:rPr>
          <w:rFonts w:hint="eastAsia"/>
        </w:rPr>
        <w:t>Коростелева</w:t>
      </w:r>
      <w:r w:rsidRPr="00525B9F">
        <w:t xml:space="preserve"> </w:t>
      </w:r>
      <w:r w:rsidRPr="00525B9F">
        <w:rPr>
          <w:rFonts w:hint="eastAsia"/>
        </w:rPr>
        <w:t>Елена</w:t>
      </w:r>
      <w:r w:rsidRPr="00525B9F">
        <w:t xml:space="preserve"> </w:t>
      </w:r>
      <w:r w:rsidRPr="00525B9F">
        <w:rPr>
          <w:rFonts w:hint="eastAsia"/>
        </w:rPr>
        <w:t>Сергеевна</w:t>
      </w:r>
    </w:p>
    <w:p w14:paraId="26E47ED1" w14:textId="77777777" w:rsidR="00525B9F" w:rsidRDefault="00525B9F" w:rsidP="00525B9F">
      <w:r>
        <w:rPr>
          <w:rFonts w:hint="eastAsia"/>
        </w:rPr>
        <w:t>ОГЛАВЛЕНИЕ</w:t>
      </w:r>
      <w:r>
        <w:t xml:space="preserve"> </w:t>
      </w:r>
      <w:r>
        <w:rPr>
          <w:rFonts w:hint="eastAsia"/>
        </w:rPr>
        <w:t>ДИССЕРТАЦИИ</w:t>
      </w:r>
    </w:p>
    <w:p w14:paraId="26E1ECF9" w14:textId="77777777" w:rsidR="00525B9F" w:rsidRDefault="00525B9F" w:rsidP="00525B9F">
      <w:r>
        <w:rPr>
          <w:rFonts w:hint="eastAsia"/>
        </w:rPr>
        <w:t>кандидат</w:t>
      </w:r>
      <w:r>
        <w:t xml:space="preserve"> </w:t>
      </w:r>
      <w:r>
        <w:rPr>
          <w:rFonts w:hint="eastAsia"/>
        </w:rPr>
        <w:t>наук</w:t>
      </w:r>
      <w:r>
        <w:t xml:space="preserve"> </w:t>
      </w:r>
      <w:r>
        <w:rPr>
          <w:rFonts w:hint="eastAsia"/>
        </w:rPr>
        <w:t>Коростелева</w:t>
      </w:r>
      <w:r>
        <w:t xml:space="preserve"> </w:t>
      </w:r>
      <w:r>
        <w:rPr>
          <w:rFonts w:hint="eastAsia"/>
        </w:rPr>
        <w:t>Елена</w:t>
      </w:r>
      <w:r>
        <w:t xml:space="preserve"> </w:t>
      </w:r>
      <w:r>
        <w:rPr>
          <w:rFonts w:hint="eastAsia"/>
        </w:rPr>
        <w:t>Сергеевна</w:t>
      </w:r>
    </w:p>
    <w:p w14:paraId="444CC627" w14:textId="77777777" w:rsidR="00525B9F" w:rsidRDefault="00525B9F" w:rsidP="00525B9F">
      <w:r>
        <w:rPr>
          <w:rFonts w:hint="eastAsia"/>
        </w:rPr>
        <w:t>ВВЕДЕНИЕ</w:t>
      </w:r>
    </w:p>
    <w:p w14:paraId="505A9AC3" w14:textId="77777777" w:rsidR="00525B9F" w:rsidRDefault="00525B9F" w:rsidP="00525B9F"/>
    <w:p w14:paraId="3EF00774" w14:textId="77777777" w:rsidR="00525B9F" w:rsidRDefault="00525B9F" w:rsidP="00525B9F">
      <w:r>
        <w:rPr>
          <w:rFonts w:hint="eastAsia"/>
        </w:rPr>
        <w:t>Глава</w:t>
      </w:r>
      <w:r>
        <w:t xml:space="preserve"> 1. </w:t>
      </w:r>
      <w:r>
        <w:rPr>
          <w:rFonts w:hint="eastAsia"/>
        </w:rPr>
        <w:t>ОБЗОР</w:t>
      </w:r>
      <w:r>
        <w:t xml:space="preserve"> </w:t>
      </w:r>
      <w:r>
        <w:rPr>
          <w:rFonts w:hint="eastAsia"/>
        </w:rPr>
        <w:t>ЛИТЕРАТУРЫ</w:t>
      </w:r>
    </w:p>
    <w:p w14:paraId="195AB41A" w14:textId="77777777" w:rsidR="00525B9F" w:rsidRDefault="00525B9F" w:rsidP="00525B9F"/>
    <w:p w14:paraId="47BBFD72" w14:textId="77777777" w:rsidR="00525B9F" w:rsidRDefault="00525B9F" w:rsidP="00525B9F">
      <w:r>
        <w:t xml:space="preserve">1.1. </w:t>
      </w:r>
      <w:r>
        <w:rPr>
          <w:rFonts w:hint="eastAsia"/>
        </w:rPr>
        <w:t>Синдром</w:t>
      </w:r>
      <w:r>
        <w:t xml:space="preserve"> </w:t>
      </w:r>
      <w:r>
        <w:rPr>
          <w:rFonts w:hint="eastAsia"/>
        </w:rPr>
        <w:t>потери</w:t>
      </w:r>
      <w:r>
        <w:t xml:space="preserve"> </w:t>
      </w:r>
      <w:r>
        <w:rPr>
          <w:rFonts w:hint="eastAsia"/>
        </w:rPr>
        <w:t>плода</w:t>
      </w:r>
      <w:r>
        <w:t xml:space="preserve"> </w:t>
      </w:r>
      <w:r>
        <w:rPr>
          <w:rFonts w:hint="eastAsia"/>
        </w:rPr>
        <w:t>и</w:t>
      </w:r>
      <w:r>
        <w:t xml:space="preserve"> </w:t>
      </w:r>
      <w:r>
        <w:rPr>
          <w:rFonts w:hint="eastAsia"/>
        </w:rPr>
        <w:t>его</w:t>
      </w:r>
      <w:r>
        <w:t xml:space="preserve"> </w:t>
      </w:r>
      <w:r>
        <w:rPr>
          <w:rFonts w:hint="eastAsia"/>
        </w:rPr>
        <w:t>этиология</w:t>
      </w:r>
    </w:p>
    <w:p w14:paraId="11F6DA81" w14:textId="77777777" w:rsidR="00525B9F" w:rsidRDefault="00525B9F" w:rsidP="00525B9F"/>
    <w:p w14:paraId="46294368" w14:textId="77777777" w:rsidR="00525B9F" w:rsidRDefault="00525B9F" w:rsidP="00525B9F">
      <w:r>
        <w:t xml:space="preserve">1.2. </w:t>
      </w:r>
      <w:r>
        <w:rPr>
          <w:rFonts w:hint="eastAsia"/>
        </w:rPr>
        <w:t>Роль</w:t>
      </w:r>
      <w:r>
        <w:t xml:space="preserve"> </w:t>
      </w:r>
      <w:r>
        <w:rPr>
          <w:rFonts w:hint="eastAsia"/>
        </w:rPr>
        <w:t>тромбофилии</w:t>
      </w:r>
      <w:r>
        <w:t xml:space="preserve"> </w:t>
      </w:r>
      <w:r>
        <w:rPr>
          <w:rFonts w:hint="eastAsia"/>
        </w:rPr>
        <w:t>в</w:t>
      </w:r>
      <w:r>
        <w:t xml:space="preserve"> </w:t>
      </w:r>
      <w:r>
        <w:rPr>
          <w:rFonts w:hint="eastAsia"/>
        </w:rPr>
        <w:t>патогенезе</w:t>
      </w:r>
      <w:r>
        <w:t xml:space="preserve"> </w:t>
      </w:r>
      <w:r>
        <w:rPr>
          <w:rFonts w:hint="eastAsia"/>
        </w:rPr>
        <w:t>синдрома</w:t>
      </w:r>
      <w:r>
        <w:t xml:space="preserve"> </w:t>
      </w:r>
      <w:r>
        <w:rPr>
          <w:rFonts w:hint="eastAsia"/>
        </w:rPr>
        <w:t>потери</w:t>
      </w:r>
      <w:r>
        <w:t xml:space="preserve"> </w:t>
      </w:r>
      <w:r>
        <w:rPr>
          <w:rFonts w:hint="eastAsia"/>
        </w:rPr>
        <w:t>плода</w:t>
      </w:r>
    </w:p>
    <w:p w14:paraId="380BBDA1" w14:textId="77777777" w:rsidR="00525B9F" w:rsidRDefault="00525B9F" w:rsidP="00525B9F"/>
    <w:p w14:paraId="3576A2F4" w14:textId="77777777" w:rsidR="00525B9F" w:rsidRDefault="00525B9F" w:rsidP="00525B9F">
      <w:r>
        <w:t xml:space="preserve">1.3. </w:t>
      </w:r>
      <w:r>
        <w:rPr>
          <w:rFonts w:hint="eastAsia"/>
        </w:rPr>
        <w:t>Состояние</w:t>
      </w:r>
      <w:r>
        <w:t xml:space="preserve"> </w:t>
      </w:r>
      <w:r>
        <w:rPr>
          <w:rFonts w:hint="eastAsia"/>
        </w:rPr>
        <w:t>фетоплацентарного</w:t>
      </w:r>
      <w:r>
        <w:t xml:space="preserve"> </w:t>
      </w:r>
      <w:r>
        <w:rPr>
          <w:rFonts w:hint="eastAsia"/>
        </w:rPr>
        <w:t>комплекса</w:t>
      </w:r>
      <w:r>
        <w:t xml:space="preserve"> </w:t>
      </w:r>
      <w:r>
        <w:rPr>
          <w:rFonts w:hint="eastAsia"/>
        </w:rPr>
        <w:t>при</w:t>
      </w:r>
      <w:r>
        <w:t xml:space="preserve"> </w:t>
      </w:r>
      <w:r>
        <w:rPr>
          <w:rFonts w:hint="eastAsia"/>
        </w:rPr>
        <w:t>синдроме</w:t>
      </w:r>
      <w:r>
        <w:t xml:space="preserve"> </w:t>
      </w:r>
      <w:r>
        <w:rPr>
          <w:rFonts w:hint="eastAsia"/>
        </w:rPr>
        <w:t>потери</w:t>
      </w:r>
      <w:r>
        <w:t xml:space="preserve"> </w:t>
      </w:r>
      <w:r>
        <w:rPr>
          <w:rFonts w:hint="eastAsia"/>
        </w:rPr>
        <w:t>плода</w:t>
      </w:r>
    </w:p>
    <w:p w14:paraId="23563FD6" w14:textId="77777777" w:rsidR="00525B9F" w:rsidRDefault="00525B9F" w:rsidP="00525B9F"/>
    <w:p w14:paraId="3EDBBC60" w14:textId="77777777" w:rsidR="00525B9F" w:rsidRDefault="00525B9F" w:rsidP="00525B9F">
      <w:r>
        <w:t xml:space="preserve">1.4. </w:t>
      </w:r>
      <w:r>
        <w:rPr>
          <w:rFonts w:hint="eastAsia"/>
        </w:rPr>
        <w:t>Способы</w:t>
      </w:r>
      <w:r>
        <w:t xml:space="preserve"> </w:t>
      </w:r>
      <w:r>
        <w:rPr>
          <w:rFonts w:hint="eastAsia"/>
        </w:rPr>
        <w:t>прогнозирования</w:t>
      </w:r>
      <w:r>
        <w:t xml:space="preserve"> </w:t>
      </w:r>
      <w:r>
        <w:rPr>
          <w:rFonts w:hint="eastAsia"/>
        </w:rPr>
        <w:t>синдрома</w:t>
      </w:r>
      <w:r>
        <w:t xml:space="preserve"> </w:t>
      </w:r>
      <w:r>
        <w:rPr>
          <w:rFonts w:hint="eastAsia"/>
        </w:rPr>
        <w:t>потери</w:t>
      </w:r>
      <w:r>
        <w:t xml:space="preserve"> </w:t>
      </w:r>
      <w:r>
        <w:rPr>
          <w:rFonts w:hint="eastAsia"/>
        </w:rPr>
        <w:t>плода</w:t>
      </w:r>
      <w:r>
        <w:t xml:space="preserve"> </w:t>
      </w:r>
      <w:r>
        <w:rPr>
          <w:rFonts w:hint="eastAsia"/>
        </w:rPr>
        <w:t>и</w:t>
      </w:r>
      <w:r>
        <w:t xml:space="preserve"> </w:t>
      </w:r>
      <w:r>
        <w:rPr>
          <w:rFonts w:hint="eastAsia"/>
        </w:rPr>
        <w:t>гестационных</w:t>
      </w:r>
      <w:r>
        <w:t xml:space="preserve"> </w:t>
      </w:r>
      <w:r>
        <w:rPr>
          <w:rFonts w:hint="eastAsia"/>
        </w:rPr>
        <w:t>осложнений</w:t>
      </w:r>
    </w:p>
    <w:p w14:paraId="0ED67B3B" w14:textId="77777777" w:rsidR="00525B9F" w:rsidRDefault="00525B9F" w:rsidP="00525B9F"/>
    <w:p w14:paraId="55423D6E" w14:textId="77777777" w:rsidR="00525B9F" w:rsidRDefault="00525B9F" w:rsidP="00525B9F">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93B8B3C" w14:textId="77777777" w:rsidR="00525B9F" w:rsidRDefault="00525B9F" w:rsidP="00525B9F"/>
    <w:p w14:paraId="2C597AAE" w14:textId="77777777" w:rsidR="00525B9F" w:rsidRDefault="00525B9F" w:rsidP="00525B9F">
      <w:r>
        <w:t xml:space="preserve">2.1. </w:t>
      </w:r>
      <w:r>
        <w:rPr>
          <w:rFonts w:hint="eastAsia"/>
        </w:rPr>
        <w:t>Общая</w:t>
      </w:r>
      <w:r>
        <w:t xml:space="preserve"> </w:t>
      </w:r>
      <w:r>
        <w:rPr>
          <w:rFonts w:hint="eastAsia"/>
        </w:rPr>
        <w:t>характеристика</w:t>
      </w:r>
      <w:r>
        <w:t xml:space="preserve"> </w:t>
      </w:r>
      <w:r>
        <w:rPr>
          <w:rFonts w:hint="eastAsia"/>
        </w:rPr>
        <w:t>пациенток</w:t>
      </w:r>
    </w:p>
    <w:p w14:paraId="7FC41EAD" w14:textId="77777777" w:rsidR="00525B9F" w:rsidRDefault="00525B9F" w:rsidP="00525B9F"/>
    <w:p w14:paraId="21D9DF44" w14:textId="77777777" w:rsidR="00525B9F" w:rsidRDefault="00525B9F" w:rsidP="00525B9F">
      <w:r>
        <w:t xml:space="preserve">2.2. </w:t>
      </w:r>
      <w:r>
        <w:rPr>
          <w:rFonts w:hint="eastAsia"/>
        </w:rPr>
        <w:t>Методы</w:t>
      </w:r>
      <w:r>
        <w:t xml:space="preserve"> </w:t>
      </w:r>
      <w:r>
        <w:rPr>
          <w:rFonts w:hint="eastAsia"/>
        </w:rPr>
        <w:t>обследования</w:t>
      </w:r>
      <w:r>
        <w:t xml:space="preserve"> </w:t>
      </w:r>
      <w:r>
        <w:rPr>
          <w:rFonts w:hint="eastAsia"/>
        </w:rPr>
        <w:t>женщин</w:t>
      </w:r>
    </w:p>
    <w:p w14:paraId="3E56F677" w14:textId="77777777" w:rsidR="00525B9F" w:rsidRDefault="00525B9F" w:rsidP="00525B9F"/>
    <w:p w14:paraId="293A0701" w14:textId="77777777" w:rsidR="00525B9F" w:rsidRDefault="00525B9F" w:rsidP="00525B9F">
      <w:r>
        <w:t xml:space="preserve">2.3. </w:t>
      </w:r>
      <w:r>
        <w:rPr>
          <w:rFonts w:hint="eastAsia"/>
        </w:rPr>
        <w:t>Макроскопическое</w:t>
      </w:r>
      <w:r>
        <w:t xml:space="preserve"> </w:t>
      </w:r>
      <w:r>
        <w:rPr>
          <w:rFonts w:hint="eastAsia"/>
        </w:rPr>
        <w:t>и</w:t>
      </w:r>
      <w:r>
        <w:t xml:space="preserve"> </w:t>
      </w:r>
      <w:r>
        <w:rPr>
          <w:rFonts w:hint="eastAsia"/>
        </w:rPr>
        <w:t>микроскопическое</w:t>
      </w:r>
      <w:r>
        <w:t xml:space="preserve"> </w:t>
      </w:r>
      <w:r>
        <w:rPr>
          <w:rFonts w:hint="eastAsia"/>
        </w:rPr>
        <w:t>исследование</w:t>
      </w:r>
      <w:r>
        <w:t xml:space="preserve"> </w:t>
      </w:r>
      <w:r>
        <w:rPr>
          <w:rFonts w:hint="eastAsia"/>
        </w:rPr>
        <w:t>плаценты</w:t>
      </w:r>
    </w:p>
    <w:p w14:paraId="322B67B0" w14:textId="77777777" w:rsidR="00525B9F" w:rsidRDefault="00525B9F" w:rsidP="00525B9F"/>
    <w:p w14:paraId="463598DD" w14:textId="77777777" w:rsidR="00525B9F" w:rsidRDefault="00525B9F" w:rsidP="00525B9F">
      <w:r>
        <w:t xml:space="preserve">2.4. </w:t>
      </w:r>
      <w:r>
        <w:rPr>
          <w:rFonts w:hint="eastAsia"/>
        </w:rPr>
        <w:t>Статистическая</w:t>
      </w:r>
      <w:r>
        <w:t xml:space="preserve"> </w:t>
      </w:r>
      <w:r>
        <w:rPr>
          <w:rFonts w:hint="eastAsia"/>
        </w:rPr>
        <w:t>обработка</w:t>
      </w:r>
      <w:r>
        <w:t xml:space="preserve"> </w:t>
      </w:r>
      <w:r>
        <w:rPr>
          <w:rFonts w:hint="eastAsia"/>
        </w:rPr>
        <w:t>материала</w:t>
      </w:r>
    </w:p>
    <w:p w14:paraId="11362C88" w14:textId="77777777" w:rsidR="00525B9F" w:rsidRDefault="00525B9F" w:rsidP="00525B9F"/>
    <w:p w14:paraId="66571381" w14:textId="77777777" w:rsidR="00525B9F" w:rsidRDefault="00525B9F" w:rsidP="00525B9F">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35941B3F" w14:textId="77777777" w:rsidR="00525B9F" w:rsidRDefault="00525B9F" w:rsidP="00525B9F"/>
    <w:p w14:paraId="0DE6227F" w14:textId="77777777" w:rsidR="00525B9F" w:rsidRDefault="00525B9F" w:rsidP="00525B9F">
      <w:r>
        <w:t xml:space="preserve">3.1. </w:t>
      </w:r>
      <w:r>
        <w:rPr>
          <w:rFonts w:hint="eastAsia"/>
        </w:rPr>
        <w:t>Клиническая</w:t>
      </w:r>
      <w:r>
        <w:t xml:space="preserve"> </w:t>
      </w:r>
      <w:r>
        <w:rPr>
          <w:rFonts w:hint="eastAsia"/>
        </w:rPr>
        <w:t>характеристика</w:t>
      </w:r>
      <w:r>
        <w:t xml:space="preserve"> </w:t>
      </w:r>
      <w:r>
        <w:rPr>
          <w:rFonts w:hint="eastAsia"/>
        </w:rPr>
        <w:t>женщин</w:t>
      </w:r>
    </w:p>
    <w:p w14:paraId="50C6171C" w14:textId="77777777" w:rsidR="00525B9F" w:rsidRDefault="00525B9F" w:rsidP="00525B9F"/>
    <w:p w14:paraId="5A71771F" w14:textId="77777777" w:rsidR="00525B9F" w:rsidRDefault="00525B9F" w:rsidP="00525B9F">
      <w:r>
        <w:t xml:space="preserve">3.2. </w:t>
      </w:r>
      <w:r>
        <w:rPr>
          <w:rFonts w:hint="eastAsia"/>
        </w:rPr>
        <w:t>Акушерский</w:t>
      </w:r>
      <w:r>
        <w:t xml:space="preserve"> </w:t>
      </w:r>
      <w:r>
        <w:rPr>
          <w:rFonts w:hint="eastAsia"/>
        </w:rPr>
        <w:t>анамнез</w:t>
      </w:r>
      <w:r>
        <w:t xml:space="preserve"> </w:t>
      </w:r>
      <w:r>
        <w:rPr>
          <w:rFonts w:hint="eastAsia"/>
        </w:rPr>
        <w:t>пациенток</w:t>
      </w:r>
    </w:p>
    <w:p w14:paraId="4DF3B3F5" w14:textId="77777777" w:rsidR="00525B9F" w:rsidRDefault="00525B9F" w:rsidP="00525B9F"/>
    <w:p w14:paraId="194B93B9" w14:textId="77777777" w:rsidR="00525B9F" w:rsidRDefault="00525B9F" w:rsidP="00525B9F">
      <w:r>
        <w:t xml:space="preserve">3.3.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женщин</w:t>
      </w:r>
      <w:r>
        <w:t xml:space="preserve"> </w:t>
      </w:r>
      <w:r>
        <w:rPr>
          <w:rFonts w:hint="eastAsia"/>
        </w:rPr>
        <w:t>выделенных</w:t>
      </w:r>
      <w:r>
        <w:t xml:space="preserve"> </w:t>
      </w:r>
      <w:r>
        <w:rPr>
          <w:rFonts w:hint="eastAsia"/>
        </w:rPr>
        <w:t>групп</w:t>
      </w:r>
    </w:p>
    <w:p w14:paraId="036EF242" w14:textId="77777777" w:rsidR="00525B9F" w:rsidRDefault="00525B9F" w:rsidP="00525B9F"/>
    <w:p w14:paraId="52507D7B" w14:textId="77777777" w:rsidR="00525B9F" w:rsidRDefault="00525B9F" w:rsidP="00525B9F">
      <w:r>
        <w:t xml:space="preserve">3.4. </w:t>
      </w:r>
      <w:r>
        <w:rPr>
          <w:rFonts w:hint="eastAsia"/>
        </w:rPr>
        <w:t>Функционирование</w:t>
      </w:r>
      <w:r>
        <w:t xml:space="preserve"> </w:t>
      </w:r>
      <w:r>
        <w:rPr>
          <w:rFonts w:hint="eastAsia"/>
        </w:rPr>
        <w:t>трофобласта</w:t>
      </w:r>
      <w:r>
        <w:t xml:space="preserve"> </w:t>
      </w:r>
      <w:r>
        <w:rPr>
          <w:rFonts w:hint="eastAsia"/>
        </w:rPr>
        <w:t>у</w:t>
      </w:r>
      <w:r>
        <w:t xml:space="preserve"> </w:t>
      </w:r>
      <w:r>
        <w:rPr>
          <w:rFonts w:hint="eastAsia"/>
        </w:rPr>
        <w:t>женщин</w:t>
      </w:r>
    </w:p>
    <w:p w14:paraId="74EAB7AA" w14:textId="77777777" w:rsidR="00525B9F" w:rsidRDefault="00525B9F" w:rsidP="00525B9F"/>
    <w:p w14:paraId="6B94E8BF" w14:textId="77777777" w:rsidR="00525B9F" w:rsidRDefault="00525B9F" w:rsidP="00525B9F">
      <w:r>
        <w:rPr>
          <w:rFonts w:hint="eastAsia"/>
        </w:rPr>
        <w:t>с</w:t>
      </w:r>
      <w:r>
        <w:t xml:space="preserve"> </w:t>
      </w:r>
      <w:r>
        <w:rPr>
          <w:rFonts w:hint="eastAsia"/>
        </w:rPr>
        <w:t>синдромом</w:t>
      </w:r>
      <w:r>
        <w:t xml:space="preserve"> </w:t>
      </w:r>
      <w:r>
        <w:rPr>
          <w:rFonts w:hint="eastAsia"/>
        </w:rPr>
        <w:t>потери</w:t>
      </w:r>
      <w:r>
        <w:t xml:space="preserve"> </w:t>
      </w:r>
      <w:r>
        <w:rPr>
          <w:rFonts w:hint="eastAsia"/>
        </w:rPr>
        <w:t>плода</w:t>
      </w:r>
      <w:r>
        <w:t xml:space="preserve"> </w:t>
      </w:r>
      <w:r>
        <w:rPr>
          <w:rFonts w:hint="eastAsia"/>
        </w:rPr>
        <w:t>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неосложненным</w:t>
      </w:r>
      <w:r>
        <w:t xml:space="preserve"> </w:t>
      </w:r>
      <w:r>
        <w:rPr>
          <w:rFonts w:hint="eastAsia"/>
        </w:rPr>
        <w:t>течением</w:t>
      </w:r>
      <w:r>
        <w:t xml:space="preserve"> </w:t>
      </w:r>
      <w:r>
        <w:rPr>
          <w:rFonts w:hint="eastAsia"/>
        </w:rPr>
        <w:t>беременности</w:t>
      </w:r>
    </w:p>
    <w:p w14:paraId="4AB1C81E" w14:textId="77777777" w:rsidR="00525B9F" w:rsidRDefault="00525B9F" w:rsidP="00525B9F"/>
    <w:p w14:paraId="215713EC" w14:textId="77777777" w:rsidR="00525B9F" w:rsidRDefault="00525B9F" w:rsidP="00525B9F">
      <w:r>
        <w:t xml:space="preserve">3.5. </w:t>
      </w:r>
      <w:r>
        <w:rPr>
          <w:rFonts w:hint="eastAsia"/>
        </w:rPr>
        <w:t>Ультразвуковая</w:t>
      </w:r>
      <w:r>
        <w:t xml:space="preserve"> </w:t>
      </w:r>
      <w:r>
        <w:rPr>
          <w:rFonts w:hint="eastAsia"/>
        </w:rPr>
        <w:t>оценка</w:t>
      </w:r>
      <w:r>
        <w:t xml:space="preserve"> </w:t>
      </w:r>
      <w:r>
        <w:rPr>
          <w:rFonts w:hint="eastAsia"/>
        </w:rPr>
        <w:t>фетоплацентарного</w:t>
      </w:r>
      <w:r>
        <w:t xml:space="preserve"> </w:t>
      </w:r>
      <w:r>
        <w:rPr>
          <w:rFonts w:hint="eastAsia"/>
        </w:rPr>
        <w:t>комплекса</w:t>
      </w:r>
    </w:p>
    <w:p w14:paraId="24A4033A" w14:textId="77777777" w:rsidR="00525B9F" w:rsidRDefault="00525B9F" w:rsidP="00525B9F"/>
    <w:p w14:paraId="431C8E47" w14:textId="77777777" w:rsidR="00525B9F" w:rsidRDefault="00525B9F" w:rsidP="00525B9F">
      <w:r>
        <w:t xml:space="preserve">3.6. </w:t>
      </w:r>
      <w:r>
        <w:rPr>
          <w:rFonts w:hint="eastAsia"/>
        </w:rPr>
        <w:t>Допплерометрические</w:t>
      </w:r>
      <w:r>
        <w:t xml:space="preserve"> </w:t>
      </w:r>
      <w:r>
        <w:rPr>
          <w:rFonts w:hint="eastAsia"/>
        </w:rPr>
        <w:t>параметры</w:t>
      </w:r>
      <w:r>
        <w:t xml:space="preserve"> </w:t>
      </w:r>
      <w:r>
        <w:rPr>
          <w:rFonts w:hint="eastAsia"/>
        </w:rPr>
        <w:t>фетоплацентарного</w:t>
      </w:r>
      <w:r>
        <w:t xml:space="preserve"> </w:t>
      </w:r>
      <w:r>
        <w:rPr>
          <w:rFonts w:hint="eastAsia"/>
        </w:rPr>
        <w:t>комплекса</w:t>
      </w:r>
    </w:p>
    <w:p w14:paraId="398B1B33" w14:textId="77777777" w:rsidR="00525B9F" w:rsidRDefault="00525B9F" w:rsidP="00525B9F"/>
    <w:p w14:paraId="289F5277" w14:textId="77777777" w:rsidR="00525B9F" w:rsidRDefault="00525B9F" w:rsidP="00525B9F">
      <w:r>
        <w:t xml:space="preserve">3.7. </w:t>
      </w:r>
      <w:r>
        <w:rPr>
          <w:rFonts w:hint="eastAsia"/>
        </w:rPr>
        <w:t>Особенности</w:t>
      </w:r>
      <w:r>
        <w:t xml:space="preserve"> </w:t>
      </w:r>
      <w:r>
        <w:rPr>
          <w:rFonts w:hint="eastAsia"/>
        </w:rPr>
        <w:t>вазодилатирующей</w:t>
      </w:r>
      <w:r>
        <w:t xml:space="preserve"> </w:t>
      </w:r>
      <w:r>
        <w:rPr>
          <w:rFonts w:hint="eastAsia"/>
        </w:rPr>
        <w:t>функции</w:t>
      </w:r>
      <w:r>
        <w:t xml:space="preserve"> </w:t>
      </w:r>
      <w:r>
        <w:rPr>
          <w:rFonts w:hint="eastAsia"/>
        </w:rPr>
        <w:t>эндотелия</w:t>
      </w:r>
    </w:p>
    <w:p w14:paraId="032B5808" w14:textId="77777777" w:rsidR="00525B9F" w:rsidRDefault="00525B9F" w:rsidP="00525B9F"/>
    <w:p w14:paraId="30DCD23F" w14:textId="77777777" w:rsidR="00525B9F" w:rsidRDefault="00525B9F" w:rsidP="00525B9F">
      <w:r>
        <w:t xml:space="preserve">3.8. </w:t>
      </w:r>
      <w:r>
        <w:rPr>
          <w:rFonts w:hint="eastAsia"/>
        </w:rPr>
        <w:t>Показатели</w:t>
      </w:r>
      <w:r>
        <w:t xml:space="preserve"> </w:t>
      </w:r>
      <w:r>
        <w:rPr>
          <w:rFonts w:hint="eastAsia"/>
        </w:rPr>
        <w:t>системы</w:t>
      </w:r>
      <w:r>
        <w:t xml:space="preserve"> </w:t>
      </w:r>
      <w:r>
        <w:rPr>
          <w:rFonts w:hint="eastAsia"/>
        </w:rPr>
        <w:t>гемостаза</w:t>
      </w:r>
      <w:r>
        <w:t xml:space="preserve"> </w:t>
      </w:r>
      <w:r>
        <w:rPr>
          <w:rFonts w:hint="eastAsia"/>
        </w:rPr>
        <w:t>и</w:t>
      </w:r>
      <w:r>
        <w:t xml:space="preserve"> </w:t>
      </w:r>
      <w:r>
        <w:rPr>
          <w:rFonts w:hint="eastAsia"/>
        </w:rPr>
        <w:t>фибринолиза</w:t>
      </w:r>
    </w:p>
    <w:p w14:paraId="227A7C3B" w14:textId="77777777" w:rsidR="00525B9F" w:rsidRDefault="00525B9F" w:rsidP="00525B9F"/>
    <w:p w14:paraId="4FFC9689" w14:textId="77777777" w:rsidR="00525B9F" w:rsidRDefault="00525B9F" w:rsidP="00525B9F">
      <w:r>
        <w:t xml:space="preserve">3.9. </w:t>
      </w:r>
      <w:r>
        <w:rPr>
          <w:rFonts w:hint="eastAsia"/>
        </w:rPr>
        <w:t>Тромбогенные</w:t>
      </w:r>
      <w:r>
        <w:t xml:space="preserve"> </w:t>
      </w:r>
      <w:r>
        <w:rPr>
          <w:rFonts w:hint="eastAsia"/>
        </w:rPr>
        <w:t>полиморфизмы</w:t>
      </w:r>
      <w:r>
        <w:t xml:space="preserve"> </w:t>
      </w:r>
      <w:r>
        <w:rPr>
          <w:rFonts w:hint="eastAsia"/>
        </w:rPr>
        <w:t>в</w:t>
      </w:r>
      <w:r>
        <w:t xml:space="preserve"> </w:t>
      </w:r>
      <w:r>
        <w:rPr>
          <w:rFonts w:hint="eastAsia"/>
        </w:rPr>
        <w:t>исследуемых</w:t>
      </w:r>
      <w:r>
        <w:t xml:space="preserve"> </w:t>
      </w:r>
      <w:r>
        <w:rPr>
          <w:rFonts w:hint="eastAsia"/>
        </w:rPr>
        <w:t>группах</w:t>
      </w:r>
    </w:p>
    <w:p w14:paraId="2827DAF7" w14:textId="77777777" w:rsidR="00525B9F" w:rsidRDefault="00525B9F" w:rsidP="00525B9F"/>
    <w:p w14:paraId="1C07FD5D" w14:textId="77777777" w:rsidR="00525B9F" w:rsidRDefault="00525B9F" w:rsidP="00525B9F">
      <w:r>
        <w:t xml:space="preserve">3.10. </w:t>
      </w:r>
      <w:r>
        <w:rPr>
          <w:rFonts w:hint="eastAsia"/>
        </w:rPr>
        <w:t>Макроскопические</w:t>
      </w:r>
      <w:r>
        <w:t xml:space="preserve"> </w:t>
      </w:r>
      <w:r>
        <w:rPr>
          <w:rFonts w:hint="eastAsia"/>
        </w:rPr>
        <w:t>и</w:t>
      </w:r>
      <w:r>
        <w:t xml:space="preserve"> </w:t>
      </w:r>
      <w:r>
        <w:rPr>
          <w:rFonts w:hint="eastAsia"/>
        </w:rPr>
        <w:t>микроскопические</w:t>
      </w:r>
      <w:r>
        <w:t xml:space="preserve"> </w:t>
      </w:r>
      <w:r>
        <w:rPr>
          <w:rFonts w:hint="eastAsia"/>
        </w:rPr>
        <w:t>особенности</w:t>
      </w:r>
      <w:r>
        <w:t xml:space="preserve"> </w:t>
      </w:r>
      <w:r>
        <w:rPr>
          <w:rFonts w:hint="eastAsia"/>
        </w:rPr>
        <w:t>плаценты</w:t>
      </w:r>
    </w:p>
    <w:p w14:paraId="798FA522" w14:textId="77777777" w:rsidR="00525B9F" w:rsidRDefault="00525B9F" w:rsidP="00525B9F"/>
    <w:p w14:paraId="16BF0D14" w14:textId="77777777" w:rsidR="00525B9F" w:rsidRDefault="00525B9F" w:rsidP="00525B9F">
      <w:r>
        <w:t xml:space="preserve">3.11. </w:t>
      </w:r>
      <w:r>
        <w:rPr>
          <w:rFonts w:hint="eastAsia"/>
        </w:rPr>
        <w:t>Прогнозирование</w:t>
      </w:r>
      <w:r>
        <w:t xml:space="preserve"> </w:t>
      </w:r>
      <w:r>
        <w:rPr>
          <w:rFonts w:hint="eastAsia"/>
        </w:rPr>
        <w:t>синдрома</w:t>
      </w:r>
      <w:r>
        <w:t xml:space="preserve"> </w:t>
      </w:r>
      <w:r>
        <w:rPr>
          <w:rFonts w:hint="eastAsia"/>
        </w:rPr>
        <w:t>потери</w:t>
      </w:r>
      <w:r>
        <w:t xml:space="preserve"> </w:t>
      </w:r>
      <w:r>
        <w:rPr>
          <w:rFonts w:hint="eastAsia"/>
        </w:rPr>
        <w:t>плода</w:t>
      </w:r>
    </w:p>
    <w:p w14:paraId="3A657854" w14:textId="77777777" w:rsidR="00525B9F" w:rsidRDefault="00525B9F" w:rsidP="00525B9F"/>
    <w:p w14:paraId="61C613F7" w14:textId="77777777" w:rsidR="00525B9F" w:rsidRDefault="00525B9F" w:rsidP="00525B9F">
      <w:r>
        <w:rPr>
          <w:rFonts w:hint="eastAsia"/>
        </w:rPr>
        <w:t>ЗАКЛЮЧЕНИЕ</w:t>
      </w:r>
    </w:p>
    <w:p w14:paraId="06F8E8B0" w14:textId="77777777" w:rsidR="00525B9F" w:rsidRDefault="00525B9F" w:rsidP="00525B9F"/>
    <w:p w14:paraId="16036861" w14:textId="77777777" w:rsidR="00525B9F" w:rsidRDefault="00525B9F" w:rsidP="00525B9F">
      <w:r>
        <w:rPr>
          <w:rFonts w:hint="eastAsia"/>
        </w:rPr>
        <w:t>ВЫВОДЫ</w:t>
      </w:r>
    </w:p>
    <w:p w14:paraId="1BC80CCF" w14:textId="77777777" w:rsidR="00525B9F" w:rsidRDefault="00525B9F" w:rsidP="00525B9F"/>
    <w:p w14:paraId="64A0242F" w14:textId="77777777" w:rsidR="00525B9F" w:rsidRDefault="00525B9F" w:rsidP="00525B9F">
      <w:r>
        <w:rPr>
          <w:rFonts w:hint="eastAsia"/>
        </w:rPr>
        <w:t>ПРАКТИЧЕСКИЕ</w:t>
      </w:r>
      <w:r>
        <w:t xml:space="preserve"> </w:t>
      </w:r>
      <w:r>
        <w:rPr>
          <w:rFonts w:hint="eastAsia"/>
        </w:rPr>
        <w:t>РЕКОМЕНДАЦИИ</w:t>
      </w:r>
    </w:p>
    <w:p w14:paraId="6E9907BF" w14:textId="77777777" w:rsidR="00525B9F" w:rsidRDefault="00525B9F" w:rsidP="00525B9F"/>
    <w:p w14:paraId="7FCB2112" w14:textId="77777777" w:rsidR="00525B9F" w:rsidRDefault="00525B9F" w:rsidP="00525B9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118 </w:t>
      </w:r>
      <w:r>
        <w:rPr>
          <w:rFonts w:hint="eastAsia"/>
        </w:rPr>
        <w:t>СПИСОК</w:t>
      </w:r>
      <w:r>
        <w:t xml:space="preserve"> </w:t>
      </w:r>
      <w:r>
        <w:rPr>
          <w:rFonts w:hint="eastAsia"/>
        </w:rPr>
        <w:t>ЛИТЕРАТУРЫ</w:t>
      </w:r>
    </w:p>
    <w:p w14:paraId="2EC0A4F4" w14:textId="77777777" w:rsidR="00525B9F" w:rsidRDefault="00525B9F" w:rsidP="00525B9F"/>
    <w:p w14:paraId="4657B963" w14:textId="2F84F065" w:rsidR="00525B9F" w:rsidRPr="00525B9F" w:rsidRDefault="00525B9F" w:rsidP="00525B9F">
      <w:r>
        <w:rPr>
          <w:rFonts w:hint="eastAsia"/>
        </w:rPr>
        <w:t>ВВЕДЕНИЕ</w:t>
      </w:r>
    </w:p>
    <w:sectPr w:rsidR="00525B9F" w:rsidRPr="00525B9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DAB7C" w14:textId="77777777" w:rsidR="002C3C19" w:rsidRPr="008D1934" w:rsidRDefault="002C3C19">
      <w:pPr>
        <w:spacing w:after="0" w:line="240" w:lineRule="auto"/>
      </w:pPr>
      <w:r w:rsidRPr="008D1934">
        <w:separator/>
      </w:r>
    </w:p>
  </w:endnote>
  <w:endnote w:type="continuationSeparator" w:id="0">
    <w:p w14:paraId="33E120BA" w14:textId="77777777" w:rsidR="002C3C19" w:rsidRPr="008D1934" w:rsidRDefault="002C3C1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18A4" w14:textId="77777777" w:rsidR="002C3C19" w:rsidRPr="008D1934" w:rsidRDefault="002C3C19"/>
    <w:p w14:paraId="045F1098" w14:textId="77777777" w:rsidR="002C3C19" w:rsidRPr="008D1934" w:rsidRDefault="002C3C19"/>
    <w:p w14:paraId="4E0C3AF6" w14:textId="77777777" w:rsidR="002C3C19" w:rsidRPr="008D1934" w:rsidRDefault="002C3C19"/>
    <w:p w14:paraId="463EBB7F" w14:textId="77777777" w:rsidR="002C3C19" w:rsidRPr="008D1934" w:rsidRDefault="002C3C19"/>
    <w:p w14:paraId="6FABBF97" w14:textId="77777777" w:rsidR="002C3C19" w:rsidRPr="008D1934" w:rsidRDefault="002C3C19"/>
    <w:p w14:paraId="2AE1F67F" w14:textId="77777777" w:rsidR="002C3C19" w:rsidRPr="008D1934" w:rsidRDefault="002C3C19"/>
    <w:p w14:paraId="39BA3CAE" w14:textId="77777777" w:rsidR="002C3C19" w:rsidRPr="008D1934" w:rsidRDefault="002C3C19">
      <w:pPr>
        <w:rPr>
          <w:sz w:val="2"/>
          <w:szCs w:val="2"/>
        </w:rPr>
      </w:pPr>
      <w:r>
        <w:rPr>
          <w:noProof/>
        </w:rPr>
        <mc:AlternateContent>
          <mc:Choice Requires="wps">
            <w:drawing>
              <wp:anchor distT="0" distB="0" distL="63500" distR="63500" simplePos="0" relativeHeight="251660288" behindDoc="1" locked="0" layoutInCell="1" allowOverlap="1" wp14:anchorId="12A7457B" wp14:editId="36213C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28B2F5" w14:textId="77777777" w:rsidR="002C3C19" w:rsidRPr="008D1934" w:rsidRDefault="002C3C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7457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28B2F5" w14:textId="77777777" w:rsidR="002C3C19" w:rsidRPr="008D1934" w:rsidRDefault="002C3C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8B6B12F" w14:textId="77777777" w:rsidR="002C3C19" w:rsidRPr="008D1934" w:rsidRDefault="002C3C19"/>
    <w:p w14:paraId="53B826F9" w14:textId="77777777" w:rsidR="002C3C19" w:rsidRPr="008D1934" w:rsidRDefault="002C3C19"/>
    <w:p w14:paraId="5ABC028F" w14:textId="77777777" w:rsidR="002C3C19" w:rsidRPr="008D1934" w:rsidRDefault="002C3C19">
      <w:pPr>
        <w:rPr>
          <w:sz w:val="2"/>
          <w:szCs w:val="2"/>
        </w:rPr>
      </w:pPr>
      <w:r>
        <w:rPr>
          <w:noProof/>
        </w:rPr>
        <mc:AlternateContent>
          <mc:Choice Requires="wps">
            <w:drawing>
              <wp:anchor distT="0" distB="0" distL="63500" distR="63500" simplePos="0" relativeHeight="251659264" behindDoc="1" locked="0" layoutInCell="1" allowOverlap="1" wp14:anchorId="342D0CA0" wp14:editId="3F4A2CB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6DC7D6" w14:textId="77777777" w:rsidR="002C3C19" w:rsidRPr="008D1934" w:rsidRDefault="002C3C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D0CA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6DC7D6" w14:textId="77777777" w:rsidR="002C3C19" w:rsidRPr="008D1934" w:rsidRDefault="002C3C1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BB1B8F" w14:textId="77777777" w:rsidR="002C3C19" w:rsidRPr="008D1934" w:rsidRDefault="002C3C19"/>
    <w:p w14:paraId="1A1D4792" w14:textId="77777777" w:rsidR="002C3C19" w:rsidRPr="008D1934" w:rsidRDefault="002C3C19">
      <w:pPr>
        <w:rPr>
          <w:sz w:val="2"/>
          <w:szCs w:val="2"/>
        </w:rPr>
      </w:pPr>
    </w:p>
    <w:p w14:paraId="704F6103" w14:textId="77777777" w:rsidR="002C3C19" w:rsidRPr="008D1934" w:rsidRDefault="002C3C19"/>
    <w:p w14:paraId="30499A0A" w14:textId="77777777" w:rsidR="002C3C19" w:rsidRPr="008D1934" w:rsidRDefault="002C3C19">
      <w:pPr>
        <w:spacing w:after="0" w:line="240" w:lineRule="auto"/>
      </w:pPr>
    </w:p>
  </w:footnote>
  <w:footnote w:type="continuationSeparator" w:id="0">
    <w:p w14:paraId="62F2C782" w14:textId="77777777" w:rsidR="002C3C19" w:rsidRPr="008D1934" w:rsidRDefault="002C3C1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1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3</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588</cp:revision>
  <cp:lastPrinted>2024-05-12T14:21:00Z</cp:lastPrinted>
  <dcterms:created xsi:type="dcterms:W3CDTF">2024-05-12T14:37:00Z</dcterms:created>
  <dcterms:modified xsi:type="dcterms:W3CDTF">2024-05-16T21:40:00Z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