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6C8" w:rsidRPr="00C106C8" w:rsidRDefault="00C106C8" w:rsidP="00C106C8">
      <w:pPr>
        <w:rPr>
          <w:rFonts w:ascii="Times New Roman" w:eastAsia="Times New Roman" w:hAnsi="Times New Roman" w:cs="Times New Roman"/>
          <w:kern w:val="0"/>
          <w:sz w:val="28"/>
          <w:szCs w:val="28"/>
          <w:lang w:eastAsia="ru-RU"/>
        </w:rPr>
      </w:pPr>
      <w:bookmarkStart w:id="0" w:name="_GoBack"/>
      <w:r w:rsidRPr="00C106C8">
        <w:rPr>
          <w:rFonts w:ascii="Times New Roman" w:eastAsia="Times New Roman" w:hAnsi="Times New Roman" w:cs="Times New Roman" w:hint="eastAsia"/>
          <w:kern w:val="0"/>
          <w:sz w:val="28"/>
          <w:szCs w:val="28"/>
          <w:lang w:eastAsia="ru-RU"/>
        </w:rPr>
        <w:t>Семенова</w:t>
      </w:r>
      <w:r w:rsidRPr="00C106C8">
        <w:rPr>
          <w:rFonts w:ascii="Times New Roman" w:eastAsia="Times New Roman" w:hAnsi="Times New Roman" w:cs="Times New Roman"/>
          <w:kern w:val="0"/>
          <w:sz w:val="28"/>
          <w:szCs w:val="28"/>
          <w:lang w:eastAsia="ru-RU"/>
        </w:rPr>
        <w:t xml:space="preserve"> </w:t>
      </w:r>
      <w:r w:rsidRPr="00C106C8">
        <w:rPr>
          <w:rFonts w:ascii="Times New Roman" w:eastAsia="Times New Roman" w:hAnsi="Times New Roman" w:cs="Times New Roman" w:hint="eastAsia"/>
          <w:kern w:val="0"/>
          <w:sz w:val="28"/>
          <w:szCs w:val="28"/>
          <w:lang w:eastAsia="ru-RU"/>
        </w:rPr>
        <w:t>Анна</w:t>
      </w:r>
      <w:r w:rsidRPr="00C106C8">
        <w:rPr>
          <w:rFonts w:ascii="Times New Roman" w:eastAsia="Times New Roman" w:hAnsi="Times New Roman" w:cs="Times New Roman"/>
          <w:kern w:val="0"/>
          <w:sz w:val="28"/>
          <w:szCs w:val="28"/>
          <w:lang w:eastAsia="ru-RU"/>
        </w:rPr>
        <w:t xml:space="preserve"> </w:t>
      </w:r>
      <w:r w:rsidRPr="00C106C8">
        <w:rPr>
          <w:rFonts w:ascii="Times New Roman" w:eastAsia="Times New Roman" w:hAnsi="Times New Roman" w:cs="Times New Roman" w:hint="eastAsia"/>
          <w:kern w:val="0"/>
          <w:sz w:val="28"/>
          <w:szCs w:val="28"/>
          <w:lang w:eastAsia="ru-RU"/>
        </w:rPr>
        <w:t>Сергеевна</w:t>
      </w:r>
      <w:r w:rsidRPr="00C106C8">
        <w:rPr>
          <w:rFonts w:ascii="Times New Roman" w:eastAsia="Times New Roman" w:hAnsi="Times New Roman" w:cs="Times New Roman"/>
          <w:kern w:val="0"/>
          <w:sz w:val="28"/>
          <w:szCs w:val="28"/>
          <w:lang w:eastAsia="ru-RU"/>
        </w:rPr>
        <w:t xml:space="preserve">. </w:t>
      </w:r>
      <w:r w:rsidRPr="00C106C8">
        <w:rPr>
          <w:rFonts w:ascii="Times New Roman" w:eastAsia="Times New Roman" w:hAnsi="Times New Roman" w:cs="Times New Roman" w:hint="eastAsia"/>
          <w:kern w:val="0"/>
          <w:sz w:val="28"/>
          <w:szCs w:val="28"/>
          <w:lang w:eastAsia="ru-RU"/>
        </w:rPr>
        <w:t>Образовательный</w:t>
      </w:r>
      <w:r w:rsidRPr="00C106C8">
        <w:rPr>
          <w:rFonts w:ascii="Times New Roman" w:eastAsia="Times New Roman" w:hAnsi="Times New Roman" w:cs="Times New Roman"/>
          <w:kern w:val="0"/>
          <w:sz w:val="28"/>
          <w:szCs w:val="28"/>
          <w:lang w:eastAsia="ru-RU"/>
        </w:rPr>
        <w:t xml:space="preserve"> </w:t>
      </w:r>
      <w:r w:rsidRPr="00C106C8">
        <w:rPr>
          <w:rFonts w:ascii="Times New Roman" w:eastAsia="Times New Roman" w:hAnsi="Times New Roman" w:cs="Times New Roman" w:hint="eastAsia"/>
          <w:kern w:val="0"/>
          <w:sz w:val="28"/>
          <w:szCs w:val="28"/>
          <w:lang w:eastAsia="ru-RU"/>
        </w:rPr>
        <w:t>франчайзинг</w:t>
      </w:r>
      <w:r w:rsidRPr="00C106C8">
        <w:rPr>
          <w:rFonts w:ascii="Times New Roman" w:eastAsia="Times New Roman" w:hAnsi="Times New Roman" w:cs="Times New Roman"/>
          <w:kern w:val="0"/>
          <w:sz w:val="28"/>
          <w:szCs w:val="28"/>
          <w:lang w:eastAsia="ru-RU"/>
        </w:rPr>
        <w:t xml:space="preserve"> (</w:t>
      </w:r>
      <w:r w:rsidRPr="00C106C8">
        <w:rPr>
          <w:rFonts w:ascii="Times New Roman" w:eastAsia="Times New Roman" w:hAnsi="Times New Roman" w:cs="Times New Roman" w:hint="eastAsia"/>
          <w:kern w:val="0"/>
          <w:sz w:val="28"/>
          <w:szCs w:val="28"/>
          <w:lang w:eastAsia="ru-RU"/>
        </w:rPr>
        <w:t>Сущность</w:t>
      </w:r>
      <w:r w:rsidRPr="00C106C8">
        <w:rPr>
          <w:rFonts w:ascii="Times New Roman" w:eastAsia="Times New Roman" w:hAnsi="Times New Roman" w:cs="Times New Roman"/>
          <w:kern w:val="0"/>
          <w:sz w:val="28"/>
          <w:szCs w:val="28"/>
          <w:lang w:eastAsia="ru-RU"/>
        </w:rPr>
        <w:t xml:space="preserve">, </w:t>
      </w:r>
      <w:r w:rsidRPr="00C106C8">
        <w:rPr>
          <w:rFonts w:ascii="Times New Roman" w:eastAsia="Times New Roman" w:hAnsi="Times New Roman" w:cs="Times New Roman" w:hint="eastAsia"/>
          <w:kern w:val="0"/>
          <w:sz w:val="28"/>
          <w:szCs w:val="28"/>
          <w:lang w:eastAsia="ru-RU"/>
        </w:rPr>
        <w:t>принципы</w:t>
      </w:r>
      <w:r w:rsidRPr="00C106C8">
        <w:rPr>
          <w:rFonts w:ascii="Times New Roman" w:eastAsia="Times New Roman" w:hAnsi="Times New Roman" w:cs="Times New Roman"/>
          <w:kern w:val="0"/>
          <w:sz w:val="28"/>
          <w:szCs w:val="28"/>
          <w:lang w:eastAsia="ru-RU"/>
        </w:rPr>
        <w:t xml:space="preserve"> </w:t>
      </w:r>
      <w:r w:rsidRPr="00C106C8">
        <w:rPr>
          <w:rFonts w:ascii="Times New Roman" w:eastAsia="Times New Roman" w:hAnsi="Times New Roman" w:cs="Times New Roman" w:hint="eastAsia"/>
          <w:kern w:val="0"/>
          <w:sz w:val="28"/>
          <w:szCs w:val="28"/>
          <w:lang w:eastAsia="ru-RU"/>
        </w:rPr>
        <w:t>построения</w:t>
      </w:r>
      <w:r w:rsidRPr="00C106C8">
        <w:rPr>
          <w:rFonts w:ascii="Times New Roman" w:eastAsia="Times New Roman" w:hAnsi="Times New Roman" w:cs="Times New Roman"/>
          <w:kern w:val="0"/>
          <w:sz w:val="28"/>
          <w:szCs w:val="28"/>
          <w:lang w:eastAsia="ru-RU"/>
        </w:rPr>
        <w:t xml:space="preserve"> </w:t>
      </w:r>
      <w:r w:rsidRPr="00C106C8">
        <w:rPr>
          <w:rFonts w:ascii="Times New Roman" w:eastAsia="Times New Roman" w:hAnsi="Times New Roman" w:cs="Times New Roman" w:hint="eastAsia"/>
          <w:kern w:val="0"/>
          <w:sz w:val="28"/>
          <w:szCs w:val="28"/>
          <w:lang w:eastAsia="ru-RU"/>
        </w:rPr>
        <w:t>и</w:t>
      </w:r>
      <w:r w:rsidRPr="00C106C8">
        <w:rPr>
          <w:rFonts w:ascii="Times New Roman" w:eastAsia="Times New Roman" w:hAnsi="Times New Roman" w:cs="Times New Roman"/>
          <w:kern w:val="0"/>
          <w:sz w:val="28"/>
          <w:szCs w:val="28"/>
          <w:lang w:eastAsia="ru-RU"/>
        </w:rPr>
        <w:t xml:space="preserve"> </w:t>
      </w:r>
      <w:r w:rsidRPr="00C106C8">
        <w:rPr>
          <w:rFonts w:ascii="Times New Roman" w:eastAsia="Times New Roman" w:hAnsi="Times New Roman" w:cs="Times New Roman" w:hint="eastAsia"/>
          <w:kern w:val="0"/>
          <w:sz w:val="28"/>
          <w:szCs w:val="28"/>
          <w:lang w:eastAsia="ru-RU"/>
        </w:rPr>
        <w:t>функционирования</w:t>
      </w:r>
      <w:r w:rsidRPr="00C106C8">
        <w:rPr>
          <w:rFonts w:ascii="Times New Roman" w:eastAsia="Times New Roman" w:hAnsi="Times New Roman" w:cs="Times New Roman"/>
          <w:kern w:val="0"/>
          <w:sz w:val="28"/>
          <w:szCs w:val="28"/>
          <w:lang w:eastAsia="ru-RU"/>
        </w:rPr>
        <w:t xml:space="preserve"> </w:t>
      </w:r>
      <w:r w:rsidRPr="00C106C8">
        <w:rPr>
          <w:rFonts w:ascii="Times New Roman" w:eastAsia="Times New Roman" w:hAnsi="Times New Roman" w:cs="Times New Roman" w:hint="eastAsia"/>
          <w:kern w:val="0"/>
          <w:sz w:val="28"/>
          <w:szCs w:val="28"/>
          <w:lang w:eastAsia="ru-RU"/>
        </w:rPr>
        <w:t>сети</w:t>
      </w:r>
      <w:proofErr w:type="gramStart"/>
      <w:r w:rsidRPr="00C106C8">
        <w:rPr>
          <w:rFonts w:ascii="Times New Roman" w:eastAsia="Times New Roman" w:hAnsi="Times New Roman" w:cs="Times New Roman"/>
          <w:kern w:val="0"/>
          <w:sz w:val="28"/>
          <w:szCs w:val="28"/>
          <w:lang w:eastAsia="ru-RU"/>
        </w:rPr>
        <w:t>) :</w:t>
      </w:r>
      <w:proofErr w:type="gramEnd"/>
      <w:r w:rsidRPr="00C106C8">
        <w:rPr>
          <w:rFonts w:ascii="Times New Roman" w:eastAsia="Times New Roman" w:hAnsi="Times New Roman" w:cs="Times New Roman"/>
          <w:kern w:val="0"/>
          <w:sz w:val="28"/>
          <w:szCs w:val="28"/>
          <w:lang w:eastAsia="ru-RU"/>
        </w:rPr>
        <w:t xml:space="preserve"> </w:t>
      </w:r>
      <w:proofErr w:type="spellStart"/>
      <w:r w:rsidRPr="00C106C8">
        <w:rPr>
          <w:rFonts w:ascii="Times New Roman" w:eastAsia="Times New Roman" w:hAnsi="Times New Roman" w:cs="Times New Roman" w:hint="eastAsia"/>
          <w:kern w:val="0"/>
          <w:sz w:val="28"/>
          <w:szCs w:val="28"/>
          <w:lang w:eastAsia="ru-RU"/>
        </w:rPr>
        <w:t>Дис</w:t>
      </w:r>
      <w:proofErr w:type="spellEnd"/>
      <w:r w:rsidRPr="00C106C8">
        <w:rPr>
          <w:rFonts w:ascii="Times New Roman" w:eastAsia="Times New Roman" w:hAnsi="Times New Roman" w:cs="Times New Roman"/>
          <w:kern w:val="0"/>
          <w:sz w:val="28"/>
          <w:szCs w:val="28"/>
          <w:lang w:eastAsia="ru-RU"/>
        </w:rPr>
        <w:t xml:space="preserve">. ... </w:t>
      </w:r>
      <w:r w:rsidRPr="00C106C8">
        <w:rPr>
          <w:rFonts w:ascii="Times New Roman" w:eastAsia="Times New Roman" w:hAnsi="Times New Roman" w:cs="Times New Roman" w:hint="eastAsia"/>
          <w:kern w:val="0"/>
          <w:sz w:val="28"/>
          <w:szCs w:val="28"/>
          <w:lang w:eastAsia="ru-RU"/>
        </w:rPr>
        <w:t>канд</w:t>
      </w:r>
      <w:r w:rsidRPr="00C106C8">
        <w:rPr>
          <w:rFonts w:ascii="Times New Roman" w:eastAsia="Times New Roman" w:hAnsi="Times New Roman" w:cs="Times New Roman"/>
          <w:kern w:val="0"/>
          <w:sz w:val="28"/>
          <w:szCs w:val="28"/>
          <w:lang w:eastAsia="ru-RU"/>
        </w:rPr>
        <w:t xml:space="preserve">. </w:t>
      </w:r>
      <w:proofErr w:type="spellStart"/>
      <w:r w:rsidRPr="00C106C8">
        <w:rPr>
          <w:rFonts w:ascii="Times New Roman" w:eastAsia="Times New Roman" w:hAnsi="Times New Roman" w:cs="Times New Roman" w:hint="eastAsia"/>
          <w:kern w:val="0"/>
          <w:sz w:val="28"/>
          <w:szCs w:val="28"/>
          <w:lang w:eastAsia="ru-RU"/>
        </w:rPr>
        <w:t>экон</w:t>
      </w:r>
      <w:proofErr w:type="spellEnd"/>
      <w:r w:rsidRPr="00C106C8">
        <w:rPr>
          <w:rFonts w:ascii="Times New Roman" w:eastAsia="Times New Roman" w:hAnsi="Times New Roman" w:cs="Times New Roman"/>
          <w:kern w:val="0"/>
          <w:sz w:val="28"/>
          <w:szCs w:val="28"/>
          <w:lang w:eastAsia="ru-RU"/>
        </w:rPr>
        <w:t xml:space="preserve">. </w:t>
      </w:r>
      <w:proofErr w:type="gramStart"/>
      <w:r w:rsidRPr="00C106C8">
        <w:rPr>
          <w:rFonts w:ascii="Times New Roman" w:eastAsia="Times New Roman" w:hAnsi="Times New Roman" w:cs="Times New Roman" w:hint="eastAsia"/>
          <w:kern w:val="0"/>
          <w:sz w:val="28"/>
          <w:szCs w:val="28"/>
          <w:lang w:eastAsia="ru-RU"/>
        </w:rPr>
        <w:t>наук</w:t>
      </w:r>
      <w:r w:rsidRPr="00C106C8">
        <w:rPr>
          <w:rFonts w:ascii="Times New Roman" w:eastAsia="Times New Roman" w:hAnsi="Times New Roman" w:cs="Times New Roman"/>
          <w:kern w:val="0"/>
          <w:sz w:val="28"/>
          <w:szCs w:val="28"/>
          <w:lang w:eastAsia="ru-RU"/>
        </w:rPr>
        <w:t xml:space="preserve"> :</w:t>
      </w:r>
      <w:proofErr w:type="gramEnd"/>
      <w:r w:rsidRPr="00C106C8">
        <w:rPr>
          <w:rFonts w:ascii="Times New Roman" w:eastAsia="Times New Roman" w:hAnsi="Times New Roman" w:cs="Times New Roman"/>
          <w:kern w:val="0"/>
          <w:sz w:val="28"/>
          <w:szCs w:val="28"/>
          <w:lang w:eastAsia="ru-RU"/>
        </w:rPr>
        <w:t xml:space="preserve"> 08.00.05 : </w:t>
      </w:r>
      <w:r w:rsidRPr="00C106C8">
        <w:rPr>
          <w:rFonts w:ascii="Times New Roman" w:eastAsia="Times New Roman" w:hAnsi="Times New Roman" w:cs="Times New Roman" w:hint="eastAsia"/>
          <w:kern w:val="0"/>
          <w:sz w:val="28"/>
          <w:szCs w:val="28"/>
          <w:lang w:eastAsia="ru-RU"/>
        </w:rPr>
        <w:t>Москва</w:t>
      </w:r>
      <w:r w:rsidRPr="00C106C8">
        <w:rPr>
          <w:rFonts w:ascii="Times New Roman" w:eastAsia="Times New Roman" w:hAnsi="Times New Roman" w:cs="Times New Roman"/>
          <w:kern w:val="0"/>
          <w:sz w:val="28"/>
          <w:szCs w:val="28"/>
          <w:lang w:eastAsia="ru-RU"/>
        </w:rPr>
        <w:t xml:space="preserve">, 2002 170 c. </w:t>
      </w:r>
      <w:r w:rsidRPr="00C106C8">
        <w:rPr>
          <w:rFonts w:ascii="Times New Roman" w:eastAsia="Times New Roman" w:hAnsi="Times New Roman" w:cs="Times New Roman" w:hint="eastAsia"/>
          <w:kern w:val="0"/>
          <w:sz w:val="28"/>
          <w:szCs w:val="28"/>
          <w:lang w:eastAsia="ru-RU"/>
        </w:rPr>
        <w:t>РГБ</w:t>
      </w:r>
      <w:r w:rsidRPr="00C106C8">
        <w:rPr>
          <w:rFonts w:ascii="Times New Roman" w:eastAsia="Times New Roman" w:hAnsi="Times New Roman" w:cs="Times New Roman"/>
          <w:kern w:val="0"/>
          <w:sz w:val="28"/>
          <w:szCs w:val="28"/>
          <w:lang w:eastAsia="ru-RU"/>
        </w:rPr>
        <w:t xml:space="preserve"> </w:t>
      </w:r>
      <w:r w:rsidRPr="00C106C8">
        <w:rPr>
          <w:rFonts w:ascii="Times New Roman" w:eastAsia="Times New Roman" w:hAnsi="Times New Roman" w:cs="Times New Roman" w:hint="eastAsia"/>
          <w:kern w:val="0"/>
          <w:sz w:val="28"/>
          <w:szCs w:val="28"/>
          <w:lang w:eastAsia="ru-RU"/>
        </w:rPr>
        <w:t>ОД</w:t>
      </w:r>
      <w:r w:rsidRPr="00C106C8">
        <w:rPr>
          <w:rFonts w:ascii="Times New Roman" w:eastAsia="Times New Roman" w:hAnsi="Times New Roman" w:cs="Times New Roman"/>
          <w:kern w:val="0"/>
          <w:sz w:val="28"/>
          <w:szCs w:val="28"/>
          <w:lang w:eastAsia="ru-RU"/>
        </w:rPr>
        <w:t>, 61:02-8/1833-0</w:t>
      </w:r>
    </w:p>
    <w:p w:rsidR="0058762A" w:rsidRDefault="0058762A" w:rsidP="00C106C8"/>
    <w:p w:rsidR="00C106C8" w:rsidRDefault="00C106C8" w:rsidP="00C106C8">
      <w:r>
        <w:rPr>
          <w:rFonts w:hint="eastAsia"/>
        </w:rPr>
        <w:t>Содержание</w:t>
      </w:r>
      <w:r>
        <w:t></w:t>
      </w:r>
      <w:r>
        <w:rPr>
          <w:rFonts w:hint="eastAsia"/>
        </w:rPr>
        <w:t>к</w:t>
      </w:r>
      <w:r>
        <w:t></w:t>
      </w:r>
      <w:r>
        <w:rPr>
          <w:rFonts w:hint="eastAsia"/>
        </w:rPr>
        <w:t>диссертации</w:t>
      </w:r>
    </w:p>
    <w:p w:rsidR="00C106C8" w:rsidRDefault="00C106C8" w:rsidP="00C106C8"/>
    <w:p w:rsidR="00C106C8" w:rsidRDefault="00C106C8" w:rsidP="00C106C8">
      <w:r>
        <w:rPr>
          <w:rFonts w:hint="eastAsia"/>
        </w:rPr>
        <w:t>Введение</w:t>
      </w:r>
      <w:r>
        <w:t></w:t>
      </w:r>
      <w:r>
        <w:t></w:t>
      </w:r>
    </w:p>
    <w:p w:rsidR="00C106C8" w:rsidRDefault="00C106C8" w:rsidP="00C106C8"/>
    <w:p w:rsidR="00C106C8" w:rsidRDefault="00C106C8" w:rsidP="00C106C8">
      <w:r>
        <w:rPr>
          <w:rFonts w:hint="eastAsia"/>
        </w:rPr>
        <w:t>Глава</w:t>
      </w:r>
      <w:r>
        <w:t></w:t>
      </w:r>
      <w:r>
        <w:t></w:t>
      </w:r>
      <w:r>
        <w:t></w:t>
      </w:r>
      <w:r>
        <w:t></w:t>
      </w:r>
      <w:r>
        <w:rPr>
          <w:rFonts w:hint="eastAsia"/>
        </w:rPr>
        <w:t>Франчайзинг</w:t>
      </w:r>
      <w:r>
        <w:t></w:t>
      </w:r>
      <w:r>
        <w:rPr>
          <w:rFonts w:hint="eastAsia"/>
        </w:rPr>
        <w:t>как</w:t>
      </w:r>
      <w:r>
        <w:t></w:t>
      </w:r>
      <w:r>
        <w:rPr>
          <w:rFonts w:hint="eastAsia"/>
        </w:rPr>
        <w:t>новый</w:t>
      </w:r>
      <w:r>
        <w:t></w:t>
      </w:r>
      <w:r>
        <w:rPr>
          <w:rFonts w:hint="eastAsia"/>
        </w:rPr>
        <w:t>вид</w:t>
      </w:r>
      <w:r>
        <w:t></w:t>
      </w:r>
      <w:r>
        <w:rPr>
          <w:rFonts w:hint="eastAsia"/>
        </w:rPr>
        <w:t>партнерских</w:t>
      </w:r>
      <w:r>
        <w:t></w:t>
      </w:r>
      <w:r>
        <w:rPr>
          <w:rFonts w:hint="eastAsia"/>
        </w:rPr>
        <w:t>отношений</w:t>
      </w:r>
      <w:r>
        <w:t></w:t>
      </w:r>
      <w:r>
        <w:t></w:t>
      </w:r>
      <w:r>
        <w:t></w:t>
      </w:r>
    </w:p>
    <w:p w:rsidR="00C106C8" w:rsidRDefault="00C106C8" w:rsidP="00C106C8"/>
    <w:p w:rsidR="00C106C8" w:rsidRDefault="00C106C8" w:rsidP="00C106C8">
      <w:r>
        <w:rPr>
          <w:rFonts w:hint="eastAsia"/>
        </w:rPr>
        <w:t>§</w:t>
      </w:r>
      <w:r>
        <w:t></w:t>
      </w:r>
      <w:r>
        <w:t></w:t>
      </w:r>
      <w:r>
        <w:t></w:t>
      </w:r>
      <w:r>
        <w:t></w:t>
      </w:r>
      <w:r>
        <w:rPr>
          <w:rFonts w:hint="eastAsia"/>
        </w:rPr>
        <w:t>Сущность</w:t>
      </w:r>
      <w:r>
        <w:t></w:t>
      </w:r>
      <w:r>
        <w:rPr>
          <w:rFonts w:hint="eastAsia"/>
        </w:rPr>
        <w:t>франчайзинга</w:t>
      </w:r>
      <w:r>
        <w:t></w:t>
      </w:r>
      <w:r>
        <w:t></w:t>
      </w:r>
      <w:r>
        <w:t></w:t>
      </w:r>
    </w:p>
    <w:p w:rsidR="00C106C8" w:rsidRDefault="00C106C8" w:rsidP="00C106C8"/>
    <w:p w:rsidR="00C106C8" w:rsidRDefault="00C106C8" w:rsidP="00C106C8">
      <w:r>
        <w:rPr>
          <w:rFonts w:hint="eastAsia"/>
        </w:rPr>
        <w:t>§</w:t>
      </w:r>
      <w:r>
        <w:t></w:t>
      </w:r>
      <w:r>
        <w:t></w:t>
      </w:r>
      <w:r>
        <w:t></w:t>
      </w:r>
      <w:r>
        <w:t></w:t>
      </w:r>
      <w:r>
        <w:rPr>
          <w:rFonts w:hint="eastAsia"/>
        </w:rPr>
        <w:t>Основные</w:t>
      </w:r>
      <w:r>
        <w:t></w:t>
      </w:r>
      <w:r>
        <w:rPr>
          <w:rFonts w:hint="eastAsia"/>
        </w:rPr>
        <w:t>принципы</w:t>
      </w:r>
      <w:r>
        <w:t></w:t>
      </w:r>
      <w:r>
        <w:rPr>
          <w:rFonts w:hint="eastAsia"/>
        </w:rPr>
        <w:t>функционирования</w:t>
      </w:r>
      <w:r>
        <w:t></w:t>
      </w:r>
      <w:r>
        <w:rPr>
          <w:rFonts w:hint="eastAsia"/>
        </w:rPr>
        <w:t>франчайзинга</w:t>
      </w:r>
      <w:r>
        <w:t></w:t>
      </w:r>
      <w:r>
        <w:t></w:t>
      </w:r>
      <w:r>
        <w:t></w:t>
      </w:r>
    </w:p>
    <w:p w:rsidR="00C106C8" w:rsidRDefault="00C106C8" w:rsidP="00C106C8"/>
    <w:p w:rsidR="00C106C8" w:rsidRDefault="00C106C8" w:rsidP="00C106C8">
      <w:r>
        <w:rPr>
          <w:rFonts w:hint="eastAsia"/>
        </w:rPr>
        <w:t>§</w:t>
      </w:r>
      <w:r>
        <w:t></w:t>
      </w:r>
      <w:r>
        <w:t></w:t>
      </w:r>
      <w:r>
        <w:t></w:t>
      </w:r>
      <w:r>
        <w:t></w:t>
      </w:r>
      <w:r>
        <w:rPr>
          <w:rFonts w:hint="eastAsia"/>
        </w:rPr>
        <w:t>Франчайзинг</w:t>
      </w:r>
      <w:r>
        <w:t></w:t>
      </w:r>
      <w:r>
        <w:t></w:t>
      </w:r>
      <w:r>
        <w:rPr>
          <w:rFonts w:hint="eastAsia"/>
        </w:rPr>
        <w:t>международный</w:t>
      </w:r>
      <w:r>
        <w:t></w:t>
      </w:r>
      <w:r>
        <w:rPr>
          <w:rFonts w:hint="eastAsia"/>
        </w:rPr>
        <w:t>и</w:t>
      </w:r>
      <w:r>
        <w:t></w:t>
      </w:r>
      <w:r>
        <w:rPr>
          <w:rFonts w:hint="eastAsia"/>
        </w:rPr>
        <w:t>отечественный</w:t>
      </w:r>
      <w:r>
        <w:t></w:t>
      </w:r>
      <w:r>
        <w:rPr>
          <w:rFonts w:hint="eastAsia"/>
        </w:rPr>
        <w:t>опыт</w:t>
      </w:r>
      <w:r>
        <w:t></w:t>
      </w:r>
      <w:r>
        <w:t></w:t>
      </w:r>
      <w:r>
        <w:t></w:t>
      </w:r>
    </w:p>
    <w:p w:rsidR="00C106C8" w:rsidRDefault="00C106C8" w:rsidP="00C106C8"/>
    <w:p w:rsidR="00C106C8" w:rsidRDefault="00C106C8" w:rsidP="00C106C8">
      <w:r>
        <w:rPr>
          <w:rFonts w:hint="eastAsia"/>
        </w:rPr>
        <w:t>§</w:t>
      </w:r>
      <w:r>
        <w:t></w:t>
      </w:r>
      <w:r>
        <w:t></w:t>
      </w:r>
      <w:r>
        <w:t></w:t>
      </w:r>
      <w:r>
        <w:t></w:t>
      </w:r>
      <w:r>
        <w:rPr>
          <w:rFonts w:hint="eastAsia"/>
        </w:rPr>
        <w:t>Опыт</w:t>
      </w:r>
      <w:r>
        <w:t></w:t>
      </w:r>
      <w:r>
        <w:rPr>
          <w:rFonts w:hint="eastAsia"/>
        </w:rPr>
        <w:t>применения</w:t>
      </w:r>
      <w:r>
        <w:t></w:t>
      </w:r>
      <w:r>
        <w:rPr>
          <w:rFonts w:hint="eastAsia"/>
        </w:rPr>
        <w:t>образовательного</w:t>
      </w:r>
      <w:r>
        <w:t></w:t>
      </w:r>
      <w:r>
        <w:rPr>
          <w:rFonts w:hint="eastAsia"/>
        </w:rPr>
        <w:t>франчайзинга</w:t>
      </w:r>
      <w:r>
        <w:t></w:t>
      </w:r>
      <w:r>
        <w:t></w:t>
      </w:r>
      <w:r>
        <w:t></w:t>
      </w:r>
    </w:p>
    <w:p w:rsidR="00C106C8" w:rsidRDefault="00C106C8" w:rsidP="00C106C8"/>
    <w:p w:rsidR="00C106C8" w:rsidRDefault="00C106C8" w:rsidP="00C106C8">
      <w:r>
        <w:rPr>
          <w:rFonts w:hint="eastAsia"/>
        </w:rPr>
        <w:t>Глава</w:t>
      </w:r>
      <w:r>
        <w:t></w:t>
      </w:r>
      <w:r>
        <w:t></w:t>
      </w:r>
      <w:r>
        <w:t></w:t>
      </w:r>
      <w:r>
        <w:t></w:t>
      </w:r>
      <w:r>
        <w:rPr>
          <w:rFonts w:hint="eastAsia"/>
        </w:rPr>
        <w:t>Франчайзинг</w:t>
      </w:r>
      <w:r>
        <w:t></w:t>
      </w:r>
      <w:r>
        <w:rPr>
          <w:rFonts w:hint="eastAsia"/>
        </w:rPr>
        <w:t>—</w:t>
      </w:r>
      <w:r>
        <w:t></w:t>
      </w:r>
      <w:r>
        <w:rPr>
          <w:rFonts w:hint="eastAsia"/>
        </w:rPr>
        <w:t>как</w:t>
      </w:r>
      <w:r>
        <w:t></w:t>
      </w:r>
      <w:r>
        <w:rPr>
          <w:rFonts w:hint="eastAsia"/>
        </w:rPr>
        <w:t>способ</w:t>
      </w:r>
      <w:r>
        <w:t></w:t>
      </w:r>
      <w:r>
        <w:rPr>
          <w:rFonts w:hint="eastAsia"/>
        </w:rPr>
        <w:t>продвижения</w:t>
      </w:r>
    </w:p>
    <w:p w:rsidR="00C106C8" w:rsidRDefault="00C106C8" w:rsidP="00C106C8"/>
    <w:p w:rsidR="00C106C8" w:rsidRDefault="00C106C8" w:rsidP="00C106C8">
      <w:r>
        <w:rPr>
          <w:rFonts w:hint="eastAsia"/>
        </w:rPr>
        <w:t>образовательных</w:t>
      </w:r>
      <w:r>
        <w:t></w:t>
      </w:r>
      <w:r>
        <w:rPr>
          <w:rFonts w:hint="eastAsia"/>
        </w:rPr>
        <w:t>продуктов</w:t>
      </w:r>
      <w:r>
        <w:t></w:t>
      </w:r>
      <w:r>
        <w:rPr>
          <w:rFonts w:hint="eastAsia"/>
        </w:rPr>
        <w:t>и</w:t>
      </w:r>
      <w:r>
        <w:t></w:t>
      </w:r>
      <w:r>
        <w:rPr>
          <w:rFonts w:hint="eastAsia"/>
        </w:rPr>
        <w:t>услуг</w:t>
      </w:r>
      <w:r>
        <w:t></w:t>
      </w:r>
      <w:r>
        <w:t></w:t>
      </w:r>
      <w:r>
        <w:t></w:t>
      </w:r>
    </w:p>
    <w:p w:rsidR="00C106C8" w:rsidRDefault="00C106C8" w:rsidP="00C106C8"/>
    <w:p w:rsidR="00C106C8" w:rsidRDefault="00C106C8" w:rsidP="00C106C8">
      <w:r>
        <w:rPr>
          <w:rFonts w:hint="eastAsia"/>
        </w:rPr>
        <w:t>§</w:t>
      </w:r>
      <w:r>
        <w:t></w:t>
      </w:r>
      <w:r>
        <w:t></w:t>
      </w:r>
      <w:r>
        <w:t></w:t>
      </w:r>
      <w:r>
        <w:t></w:t>
      </w:r>
      <w:r>
        <w:rPr>
          <w:rFonts w:hint="eastAsia"/>
        </w:rPr>
        <w:t>Основные</w:t>
      </w:r>
      <w:r>
        <w:t></w:t>
      </w:r>
      <w:r>
        <w:rPr>
          <w:rFonts w:hint="eastAsia"/>
        </w:rPr>
        <w:t>характеристики</w:t>
      </w:r>
      <w:r>
        <w:t></w:t>
      </w:r>
      <w:r>
        <w:rPr>
          <w:rFonts w:hint="eastAsia"/>
        </w:rPr>
        <w:t>образовательного</w:t>
      </w:r>
      <w:r>
        <w:t></w:t>
      </w:r>
      <w:r>
        <w:rPr>
          <w:rFonts w:hint="eastAsia"/>
        </w:rPr>
        <w:t>франчайзинга</w:t>
      </w:r>
      <w:r>
        <w:t></w:t>
      </w:r>
      <w:r>
        <w:t></w:t>
      </w:r>
      <w:r>
        <w:t></w:t>
      </w:r>
    </w:p>
    <w:p w:rsidR="00C106C8" w:rsidRDefault="00C106C8" w:rsidP="00C106C8"/>
    <w:p w:rsidR="00C106C8" w:rsidRDefault="00C106C8" w:rsidP="00C106C8">
      <w:r>
        <w:rPr>
          <w:rFonts w:hint="eastAsia"/>
        </w:rPr>
        <w:t>§</w:t>
      </w:r>
      <w:r>
        <w:t></w:t>
      </w:r>
      <w:r>
        <w:t></w:t>
      </w:r>
      <w:r>
        <w:t></w:t>
      </w:r>
      <w:r>
        <w:t></w:t>
      </w:r>
      <w:r>
        <w:rPr>
          <w:rFonts w:hint="eastAsia"/>
        </w:rPr>
        <w:t>Этапы</w:t>
      </w:r>
      <w:r>
        <w:t></w:t>
      </w:r>
      <w:r>
        <w:rPr>
          <w:rFonts w:hint="eastAsia"/>
        </w:rPr>
        <w:t>разработки</w:t>
      </w:r>
      <w:r>
        <w:t></w:t>
      </w:r>
      <w:r>
        <w:rPr>
          <w:rFonts w:hint="eastAsia"/>
        </w:rPr>
        <w:t>системы</w:t>
      </w:r>
      <w:r>
        <w:t></w:t>
      </w:r>
      <w:r>
        <w:rPr>
          <w:rFonts w:hint="eastAsia"/>
        </w:rPr>
        <w:t>Образовательного</w:t>
      </w:r>
      <w:r>
        <w:t></w:t>
      </w:r>
      <w:r>
        <w:rPr>
          <w:rFonts w:hint="eastAsia"/>
        </w:rPr>
        <w:t>франчайзинга</w:t>
      </w:r>
      <w:r>
        <w:t></w:t>
      </w:r>
      <w:r>
        <w:t></w:t>
      </w:r>
      <w:r>
        <w:t></w:t>
      </w:r>
    </w:p>
    <w:p w:rsidR="00C106C8" w:rsidRDefault="00C106C8" w:rsidP="00C106C8"/>
    <w:p w:rsidR="00C106C8" w:rsidRDefault="00C106C8" w:rsidP="00C106C8">
      <w:r>
        <w:rPr>
          <w:rFonts w:hint="eastAsia"/>
        </w:rPr>
        <w:t>§</w:t>
      </w:r>
      <w:r>
        <w:t></w:t>
      </w:r>
      <w:r>
        <w:t></w:t>
      </w:r>
      <w:r>
        <w:t></w:t>
      </w:r>
      <w:r>
        <w:t></w:t>
      </w:r>
      <w:r>
        <w:rPr>
          <w:rFonts w:hint="eastAsia"/>
        </w:rPr>
        <w:t>Организация</w:t>
      </w:r>
      <w:r>
        <w:t></w:t>
      </w:r>
      <w:r>
        <w:rPr>
          <w:rFonts w:hint="eastAsia"/>
        </w:rPr>
        <w:t>франчайзинговой</w:t>
      </w:r>
      <w:r>
        <w:t></w:t>
      </w:r>
      <w:r>
        <w:rPr>
          <w:rFonts w:hint="eastAsia"/>
        </w:rPr>
        <w:t>сети</w:t>
      </w:r>
      <w:r>
        <w:t></w:t>
      </w:r>
      <w:r>
        <w:rPr>
          <w:rFonts w:hint="eastAsia"/>
        </w:rPr>
        <w:t>высшего</w:t>
      </w:r>
      <w:r>
        <w:t></w:t>
      </w:r>
      <w:r>
        <w:rPr>
          <w:rFonts w:hint="eastAsia"/>
        </w:rPr>
        <w:t>учебного</w:t>
      </w:r>
    </w:p>
    <w:p w:rsidR="00C106C8" w:rsidRDefault="00C106C8" w:rsidP="00C106C8"/>
    <w:p w:rsidR="00C106C8" w:rsidRDefault="00C106C8" w:rsidP="00C106C8">
      <w:r>
        <w:rPr>
          <w:rFonts w:hint="eastAsia"/>
        </w:rPr>
        <w:t>заведения</w:t>
      </w:r>
      <w:r>
        <w:t></w:t>
      </w:r>
      <w:r>
        <w:t></w:t>
      </w:r>
      <w:r>
        <w:rPr>
          <w:rFonts w:hint="eastAsia"/>
        </w:rPr>
        <w:t>на</w:t>
      </w:r>
      <w:r>
        <w:t></w:t>
      </w:r>
      <w:r>
        <w:rPr>
          <w:rFonts w:hint="eastAsia"/>
        </w:rPr>
        <w:t>примере</w:t>
      </w:r>
      <w:r>
        <w:t></w:t>
      </w:r>
      <w:r>
        <w:rPr>
          <w:rFonts w:hint="eastAsia"/>
        </w:rPr>
        <w:t>МЭСИ</w:t>
      </w:r>
      <w:r>
        <w:t></w:t>
      </w:r>
      <w:r>
        <w:t></w:t>
      </w:r>
      <w:r>
        <w:t></w:t>
      </w:r>
      <w:r>
        <w:t></w:t>
      </w:r>
      <w:r>
        <w:t></w:t>
      </w:r>
    </w:p>
    <w:p w:rsidR="00C106C8" w:rsidRDefault="00C106C8" w:rsidP="00C106C8"/>
    <w:p w:rsidR="00C106C8" w:rsidRDefault="00C106C8" w:rsidP="00C106C8">
      <w:r>
        <w:rPr>
          <w:rFonts w:hint="eastAsia"/>
        </w:rPr>
        <w:t>§</w:t>
      </w:r>
      <w:r>
        <w:t></w:t>
      </w:r>
      <w:r>
        <w:t></w:t>
      </w:r>
      <w:r>
        <w:t></w:t>
      </w:r>
      <w:r>
        <w:t></w:t>
      </w:r>
      <w:r>
        <w:rPr>
          <w:rFonts w:hint="eastAsia"/>
        </w:rPr>
        <w:t>Жизненный</w:t>
      </w:r>
      <w:r>
        <w:t></w:t>
      </w:r>
      <w:r>
        <w:rPr>
          <w:rFonts w:hint="eastAsia"/>
        </w:rPr>
        <w:t>цикл</w:t>
      </w:r>
      <w:r>
        <w:t></w:t>
      </w:r>
      <w:r>
        <w:rPr>
          <w:rFonts w:hint="eastAsia"/>
        </w:rPr>
        <w:t>образовательного</w:t>
      </w:r>
      <w:r>
        <w:t></w:t>
      </w:r>
      <w:r>
        <w:rPr>
          <w:rFonts w:hint="eastAsia"/>
        </w:rPr>
        <w:t>франчайзинга</w:t>
      </w:r>
      <w:r>
        <w:t></w:t>
      </w:r>
      <w:r>
        <w:t></w:t>
      </w:r>
      <w:r>
        <w:t></w:t>
      </w:r>
      <w:r>
        <w:t></w:t>
      </w:r>
    </w:p>
    <w:p w:rsidR="00C106C8" w:rsidRDefault="00C106C8" w:rsidP="00C106C8"/>
    <w:p w:rsidR="00C106C8" w:rsidRDefault="00C106C8" w:rsidP="00C106C8">
      <w:r>
        <w:rPr>
          <w:rFonts w:hint="eastAsia"/>
        </w:rPr>
        <w:t>Заключение</w:t>
      </w:r>
      <w:r>
        <w:t></w:t>
      </w:r>
      <w:r>
        <w:t></w:t>
      </w:r>
      <w:r>
        <w:t></w:t>
      </w:r>
      <w:r>
        <w:t></w:t>
      </w:r>
    </w:p>
    <w:p w:rsidR="00C106C8" w:rsidRDefault="00C106C8" w:rsidP="00C106C8"/>
    <w:p w:rsidR="00C106C8" w:rsidRDefault="00C106C8" w:rsidP="00C106C8">
      <w:r>
        <w:rPr>
          <w:rFonts w:hint="eastAsia"/>
        </w:rPr>
        <w:t>Список</w:t>
      </w:r>
      <w:r>
        <w:t></w:t>
      </w:r>
      <w:r>
        <w:rPr>
          <w:rFonts w:hint="eastAsia"/>
        </w:rPr>
        <w:t>используемой</w:t>
      </w:r>
      <w:r>
        <w:t></w:t>
      </w:r>
      <w:r>
        <w:rPr>
          <w:rFonts w:hint="eastAsia"/>
        </w:rPr>
        <w:t>литературы</w:t>
      </w:r>
      <w:r>
        <w:t></w:t>
      </w:r>
      <w:r>
        <w:t></w:t>
      </w:r>
      <w:r>
        <w:t></w:t>
      </w:r>
      <w:r>
        <w:t></w:t>
      </w:r>
    </w:p>
    <w:p w:rsidR="00C106C8" w:rsidRDefault="00C106C8" w:rsidP="00C106C8"/>
    <w:p w:rsidR="00C106C8" w:rsidRPr="00C106C8" w:rsidRDefault="00C106C8" w:rsidP="00C106C8">
      <w:r>
        <w:rPr>
          <w:rFonts w:hint="eastAsia"/>
        </w:rPr>
        <w:t>Приложения</w:t>
      </w:r>
      <w:bookmarkEnd w:id="0"/>
    </w:p>
    <w:sectPr w:rsidR="00C106C8" w:rsidRPr="00C106C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C0F" w:rsidRDefault="00BA2C0F">
      <w:pPr>
        <w:spacing w:after="0" w:line="240" w:lineRule="auto"/>
      </w:pPr>
      <w:r>
        <w:separator/>
      </w:r>
    </w:p>
  </w:endnote>
  <w:endnote w:type="continuationSeparator" w:id="0">
    <w:p w:rsidR="00BA2C0F" w:rsidRDefault="00BA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C0F" w:rsidRDefault="00BA2C0F"/>
    <w:p w:rsidR="00BA2C0F" w:rsidRDefault="00BA2C0F"/>
    <w:p w:rsidR="00BA2C0F" w:rsidRDefault="00BA2C0F"/>
    <w:p w:rsidR="00BA2C0F" w:rsidRDefault="00BA2C0F"/>
    <w:p w:rsidR="00BA2C0F" w:rsidRDefault="00BA2C0F"/>
    <w:p w:rsidR="00BA2C0F" w:rsidRDefault="00BA2C0F"/>
    <w:p w:rsidR="00BA2C0F" w:rsidRDefault="00BA2C0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C0F" w:rsidRDefault="00BA2C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A2C0F" w:rsidRDefault="00BA2C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A2C0F" w:rsidRDefault="00BA2C0F"/>
    <w:p w:rsidR="00BA2C0F" w:rsidRDefault="00BA2C0F"/>
    <w:p w:rsidR="00BA2C0F" w:rsidRDefault="00BA2C0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C0F" w:rsidRDefault="00BA2C0F"/>
                          <w:p w:rsidR="00BA2C0F" w:rsidRDefault="00BA2C0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A2C0F" w:rsidRDefault="00BA2C0F"/>
                    <w:p w:rsidR="00BA2C0F" w:rsidRDefault="00BA2C0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A2C0F" w:rsidRDefault="00BA2C0F"/>
    <w:p w:rsidR="00BA2C0F" w:rsidRDefault="00BA2C0F">
      <w:pPr>
        <w:rPr>
          <w:sz w:val="2"/>
          <w:szCs w:val="2"/>
        </w:rPr>
      </w:pPr>
    </w:p>
    <w:p w:rsidR="00BA2C0F" w:rsidRDefault="00BA2C0F"/>
    <w:p w:rsidR="00BA2C0F" w:rsidRDefault="00BA2C0F">
      <w:pPr>
        <w:spacing w:after="0" w:line="240" w:lineRule="auto"/>
      </w:pPr>
    </w:p>
  </w:footnote>
  <w:footnote w:type="continuationSeparator" w:id="0">
    <w:p w:rsidR="00BA2C0F" w:rsidRDefault="00BA2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0F"/>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77996-8BA2-4516-9487-CC7CF887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20042</TotalTime>
  <Pages>2</Pages>
  <Words>136</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1290</cp:revision>
  <cp:lastPrinted>2009-02-06T05:36:00Z</cp:lastPrinted>
  <dcterms:created xsi:type="dcterms:W3CDTF">2023-09-07T12:38:00Z</dcterms:created>
  <dcterms:modified xsi:type="dcterms:W3CDTF">2023-11-28T14:54:00Z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