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EC6F" w14:textId="45AE38C4" w:rsidR="0077338F" w:rsidRDefault="00F445D6" w:rsidP="00F445D6">
      <w:r w:rsidRPr="00F445D6">
        <w:rPr>
          <w:rFonts w:hint="eastAsia"/>
        </w:rPr>
        <w:t>Чигрин</w:t>
      </w:r>
      <w:r w:rsidRPr="00F445D6">
        <w:t xml:space="preserve">, </w:t>
      </w:r>
      <w:r w:rsidRPr="00F445D6">
        <w:rPr>
          <w:rFonts w:hint="eastAsia"/>
        </w:rPr>
        <w:t>Дмитрий</w:t>
      </w:r>
      <w:r w:rsidRPr="00F445D6">
        <w:t xml:space="preserve"> </w:t>
      </w:r>
      <w:r w:rsidRPr="00F445D6">
        <w:rPr>
          <w:rFonts w:hint="eastAsia"/>
        </w:rPr>
        <w:t>Андреевич</w:t>
      </w:r>
      <w:r>
        <w:t xml:space="preserve"> </w:t>
      </w:r>
      <w:r w:rsidRPr="00F445D6">
        <w:rPr>
          <w:rFonts w:hint="eastAsia"/>
        </w:rPr>
        <w:t>Государственное</w:t>
      </w:r>
      <w:r w:rsidRPr="00F445D6">
        <w:t xml:space="preserve"> </w:t>
      </w:r>
      <w:r w:rsidRPr="00F445D6">
        <w:rPr>
          <w:rFonts w:hint="eastAsia"/>
        </w:rPr>
        <w:t>обвинение</w:t>
      </w:r>
      <w:r w:rsidRPr="00F445D6">
        <w:t xml:space="preserve"> </w:t>
      </w:r>
      <w:r w:rsidRPr="00F445D6">
        <w:rPr>
          <w:rFonts w:hint="eastAsia"/>
        </w:rPr>
        <w:t>в</w:t>
      </w:r>
      <w:r w:rsidRPr="00F445D6">
        <w:t xml:space="preserve"> </w:t>
      </w:r>
      <w:r w:rsidRPr="00F445D6">
        <w:rPr>
          <w:rFonts w:hint="eastAsia"/>
        </w:rPr>
        <w:t>российском</w:t>
      </w:r>
      <w:r w:rsidRPr="00F445D6">
        <w:t xml:space="preserve"> </w:t>
      </w:r>
      <w:r w:rsidRPr="00F445D6">
        <w:rPr>
          <w:rFonts w:hint="eastAsia"/>
        </w:rPr>
        <w:t>уголовном</w:t>
      </w:r>
      <w:r w:rsidRPr="00F445D6">
        <w:t xml:space="preserve"> </w:t>
      </w:r>
      <w:r w:rsidRPr="00F445D6">
        <w:rPr>
          <w:rFonts w:hint="eastAsia"/>
        </w:rPr>
        <w:t>процессе</w:t>
      </w:r>
      <w:r w:rsidRPr="00F445D6">
        <w:t xml:space="preserve">: </w:t>
      </w:r>
      <w:r w:rsidRPr="00F445D6">
        <w:rPr>
          <w:rFonts w:hint="eastAsia"/>
        </w:rPr>
        <w:t>проблемы</w:t>
      </w:r>
      <w:r w:rsidRPr="00F445D6">
        <w:t xml:space="preserve"> </w:t>
      </w:r>
      <w:r w:rsidRPr="00F445D6">
        <w:rPr>
          <w:rFonts w:hint="eastAsia"/>
        </w:rPr>
        <w:t>формирования</w:t>
      </w:r>
      <w:r w:rsidRPr="00F445D6">
        <w:t xml:space="preserve"> </w:t>
      </w:r>
      <w:r w:rsidRPr="00F445D6">
        <w:rPr>
          <w:rFonts w:hint="eastAsia"/>
        </w:rPr>
        <w:t>и</w:t>
      </w:r>
      <w:r w:rsidRPr="00F445D6">
        <w:t xml:space="preserve"> </w:t>
      </w:r>
      <w:r w:rsidRPr="00F445D6">
        <w:rPr>
          <w:rFonts w:hint="eastAsia"/>
        </w:rPr>
        <w:t>поддержания</w:t>
      </w:r>
      <w:r w:rsidRPr="00F445D6">
        <w:t xml:space="preserve">: </w:t>
      </w:r>
      <w:r w:rsidRPr="00F445D6">
        <w:rPr>
          <w:rFonts w:hint="eastAsia"/>
        </w:rPr>
        <w:t>сравнительно</w:t>
      </w:r>
      <w:r w:rsidRPr="00F445D6">
        <w:t>-</w:t>
      </w:r>
      <w:r w:rsidRPr="00F445D6">
        <w:rPr>
          <w:rFonts w:hint="eastAsia"/>
        </w:rPr>
        <w:t>правовое</w:t>
      </w:r>
      <w:r w:rsidRPr="00F445D6">
        <w:t xml:space="preserve"> </w:t>
      </w:r>
      <w:r w:rsidRPr="00F445D6">
        <w:rPr>
          <w:rFonts w:hint="eastAsia"/>
        </w:rPr>
        <w:t>исследование</w:t>
      </w:r>
    </w:p>
    <w:p w14:paraId="34DBE32F" w14:textId="77777777" w:rsidR="00F445D6" w:rsidRDefault="00F445D6" w:rsidP="00F445D6">
      <w:r>
        <w:rPr>
          <w:rFonts w:hint="eastAsia"/>
        </w:rPr>
        <w:t>ОГЛАВЛЕНИЕ</w:t>
      </w:r>
      <w:r>
        <w:t xml:space="preserve"> </w:t>
      </w:r>
      <w:r>
        <w:rPr>
          <w:rFonts w:hint="eastAsia"/>
        </w:rPr>
        <w:t>ДИССЕРТАЦИИ</w:t>
      </w:r>
    </w:p>
    <w:p w14:paraId="72A73F23" w14:textId="77777777" w:rsidR="00F445D6" w:rsidRDefault="00F445D6" w:rsidP="00F445D6">
      <w:r>
        <w:rPr>
          <w:rFonts w:hint="eastAsia"/>
        </w:rPr>
        <w:t>кандидат</w:t>
      </w:r>
      <w:r>
        <w:t xml:space="preserve"> </w:t>
      </w:r>
      <w:r>
        <w:rPr>
          <w:rFonts w:hint="eastAsia"/>
        </w:rPr>
        <w:t>наук</w:t>
      </w:r>
      <w:r>
        <w:t xml:space="preserve"> </w:t>
      </w:r>
      <w:r>
        <w:rPr>
          <w:rFonts w:hint="eastAsia"/>
        </w:rPr>
        <w:t>Чигрин</w:t>
      </w:r>
      <w:r>
        <w:t xml:space="preserve">, </w:t>
      </w:r>
      <w:r>
        <w:rPr>
          <w:rFonts w:hint="eastAsia"/>
        </w:rPr>
        <w:t>Дмитрий</w:t>
      </w:r>
      <w:r>
        <w:t xml:space="preserve"> </w:t>
      </w:r>
      <w:r>
        <w:rPr>
          <w:rFonts w:hint="eastAsia"/>
        </w:rPr>
        <w:t>Андреевич</w:t>
      </w:r>
    </w:p>
    <w:p w14:paraId="152E2358" w14:textId="77777777" w:rsidR="00F445D6" w:rsidRDefault="00F445D6" w:rsidP="00F445D6">
      <w:r>
        <w:rPr>
          <w:rFonts w:hint="eastAsia"/>
        </w:rPr>
        <w:t>Оглавление</w:t>
      </w:r>
    </w:p>
    <w:p w14:paraId="260EA3BD" w14:textId="77777777" w:rsidR="00F445D6" w:rsidRDefault="00F445D6" w:rsidP="00F445D6"/>
    <w:p w14:paraId="1AAC490D" w14:textId="77777777" w:rsidR="00F445D6" w:rsidRDefault="00F445D6" w:rsidP="00F445D6">
      <w:r>
        <w:rPr>
          <w:rFonts w:hint="eastAsia"/>
        </w:rPr>
        <w:t>Введение</w:t>
      </w:r>
    </w:p>
    <w:p w14:paraId="5E7B44D3" w14:textId="77777777" w:rsidR="00F445D6" w:rsidRDefault="00F445D6" w:rsidP="00F445D6"/>
    <w:p w14:paraId="3A0C28F8" w14:textId="77777777" w:rsidR="00F445D6" w:rsidRDefault="00F445D6" w:rsidP="00F445D6">
      <w:r>
        <w:rPr>
          <w:rFonts w:hint="eastAsia"/>
        </w:rPr>
        <w:t>Глава</w:t>
      </w:r>
      <w:r>
        <w:t xml:space="preserve"> 1. </w:t>
      </w:r>
      <w:r>
        <w:rPr>
          <w:rFonts w:hint="eastAsia"/>
        </w:rPr>
        <w:t>Государственное</w:t>
      </w:r>
      <w:r>
        <w:t xml:space="preserve"> </w:t>
      </w:r>
      <w:r>
        <w:rPr>
          <w:rFonts w:hint="eastAsia"/>
        </w:rPr>
        <w:t>обвинение</w:t>
      </w:r>
      <w:r>
        <w:t xml:space="preserve"> </w:t>
      </w:r>
      <w:r>
        <w:rPr>
          <w:rFonts w:hint="eastAsia"/>
        </w:rPr>
        <w:t>и</w:t>
      </w:r>
      <w:r>
        <w:t xml:space="preserve"> </w:t>
      </w:r>
      <w:r>
        <w:rPr>
          <w:rFonts w:hint="eastAsia"/>
        </w:rPr>
        <w:t>его</w:t>
      </w:r>
      <w:r>
        <w:t xml:space="preserve"> </w:t>
      </w:r>
      <w:r>
        <w:rPr>
          <w:rFonts w:hint="eastAsia"/>
        </w:rPr>
        <w:t>формирование</w:t>
      </w:r>
      <w:r>
        <w:t xml:space="preserve"> </w:t>
      </w:r>
      <w:r>
        <w:rPr>
          <w:rFonts w:hint="eastAsia"/>
        </w:rPr>
        <w:t>в</w:t>
      </w:r>
      <w:r>
        <w:t xml:space="preserve"> </w:t>
      </w:r>
      <w:r>
        <w:rPr>
          <w:rFonts w:hint="eastAsia"/>
        </w:rPr>
        <w:t>системе</w:t>
      </w:r>
    </w:p>
    <w:p w14:paraId="7F8C9585" w14:textId="77777777" w:rsidR="00F445D6" w:rsidRDefault="00F445D6" w:rsidP="00F445D6"/>
    <w:p w14:paraId="4F5110F1" w14:textId="77777777" w:rsidR="00F445D6" w:rsidRDefault="00F445D6" w:rsidP="00F445D6">
      <w:r>
        <w:rPr>
          <w:rFonts w:hint="eastAsia"/>
        </w:rPr>
        <w:t>уголовно</w:t>
      </w:r>
      <w:r>
        <w:t>-</w:t>
      </w:r>
      <w:r>
        <w:rPr>
          <w:rFonts w:hint="eastAsia"/>
        </w:rPr>
        <w:t>процессуальных</w:t>
      </w:r>
      <w:r>
        <w:t xml:space="preserve"> </w:t>
      </w:r>
      <w:r>
        <w:rPr>
          <w:rFonts w:hint="eastAsia"/>
        </w:rPr>
        <w:t>понятий</w:t>
      </w:r>
      <w:r>
        <w:t xml:space="preserve"> </w:t>
      </w:r>
      <w:r>
        <w:rPr>
          <w:rFonts w:hint="eastAsia"/>
        </w:rPr>
        <w:t>и</w:t>
      </w:r>
      <w:r>
        <w:t xml:space="preserve"> </w:t>
      </w:r>
      <w:r>
        <w:rPr>
          <w:rFonts w:hint="eastAsia"/>
        </w:rPr>
        <w:t>институтов</w:t>
      </w:r>
    </w:p>
    <w:p w14:paraId="7403D0AE" w14:textId="77777777" w:rsidR="00F445D6" w:rsidRDefault="00F445D6" w:rsidP="00F445D6"/>
    <w:p w14:paraId="516988F6" w14:textId="77777777" w:rsidR="00F445D6" w:rsidRDefault="00F445D6" w:rsidP="00F445D6">
      <w:r>
        <w:rPr>
          <w:rFonts w:hint="eastAsia"/>
        </w:rPr>
        <w:t>§</w:t>
      </w:r>
      <w:r>
        <w:t xml:space="preserve"> 1.1. </w:t>
      </w:r>
      <w:r>
        <w:rPr>
          <w:rFonts w:hint="eastAsia"/>
        </w:rPr>
        <w:t>Понятие</w:t>
      </w:r>
      <w:r>
        <w:t xml:space="preserve"> </w:t>
      </w:r>
      <w:r>
        <w:rPr>
          <w:rFonts w:hint="eastAsia"/>
        </w:rPr>
        <w:t>и</w:t>
      </w:r>
      <w:r>
        <w:t xml:space="preserve"> </w:t>
      </w:r>
      <w:r>
        <w:rPr>
          <w:rFonts w:hint="eastAsia"/>
        </w:rPr>
        <w:t>правовая</w:t>
      </w:r>
      <w:r>
        <w:t xml:space="preserve"> </w:t>
      </w:r>
      <w:r>
        <w:rPr>
          <w:rFonts w:hint="eastAsia"/>
        </w:rPr>
        <w:t>природа</w:t>
      </w:r>
      <w:r>
        <w:t xml:space="preserve"> </w:t>
      </w:r>
      <w:r>
        <w:rPr>
          <w:rFonts w:hint="eastAsia"/>
        </w:rPr>
        <w:t>государственного</w:t>
      </w:r>
      <w:r>
        <w:t xml:space="preserve"> </w:t>
      </w:r>
      <w:r>
        <w:rPr>
          <w:rFonts w:hint="eastAsia"/>
        </w:rPr>
        <w:t>обвинения</w:t>
      </w:r>
      <w:r>
        <w:t xml:space="preserve"> </w:t>
      </w:r>
      <w:r>
        <w:rPr>
          <w:rFonts w:hint="eastAsia"/>
        </w:rPr>
        <w:t>в</w:t>
      </w:r>
    </w:p>
    <w:p w14:paraId="58B838FB" w14:textId="77777777" w:rsidR="00F445D6" w:rsidRDefault="00F445D6" w:rsidP="00F445D6"/>
    <w:p w14:paraId="2E6ED970" w14:textId="77777777" w:rsidR="00F445D6" w:rsidRDefault="00F445D6" w:rsidP="00F445D6">
      <w:r>
        <w:rPr>
          <w:rFonts w:hint="eastAsia"/>
        </w:rPr>
        <w:t>состязательном</w:t>
      </w:r>
      <w:r>
        <w:t xml:space="preserve"> </w:t>
      </w:r>
      <w:r>
        <w:rPr>
          <w:rFonts w:hint="eastAsia"/>
        </w:rPr>
        <w:t>уголовном</w:t>
      </w:r>
      <w:r>
        <w:t xml:space="preserve"> </w:t>
      </w:r>
      <w:r>
        <w:rPr>
          <w:rFonts w:hint="eastAsia"/>
        </w:rPr>
        <w:t>процессе</w:t>
      </w:r>
    </w:p>
    <w:p w14:paraId="6D9878DF" w14:textId="77777777" w:rsidR="00F445D6" w:rsidRDefault="00F445D6" w:rsidP="00F445D6"/>
    <w:p w14:paraId="0D620564" w14:textId="77777777" w:rsidR="00F445D6" w:rsidRDefault="00F445D6" w:rsidP="00F445D6">
      <w:r>
        <w:rPr>
          <w:rFonts w:hint="eastAsia"/>
        </w:rPr>
        <w:t>§</w:t>
      </w:r>
      <w:r>
        <w:t xml:space="preserve"> 1.2. </w:t>
      </w:r>
      <w:r>
        <w:rPr>
          <w:rFonts w:hint="eastAsia"/>
        </w:rPr>
        <w:t>Место</w:t>
      </w:r>
      <w:r>
        <w:t xml:space="preserve"> </w:t>
      </w:r>
      <w:r>
        <w:rPr>
          <w:rFonts w:hint="eastAsia"/>
        </w:rPr>
        <w:t>государственного</w:t>
      </w:r>
      <w:r>
        <w:t xml:space="preserve"> </w:t>
      </w:r>
      <w:r>
        <w:rPr>
          <w:rFonts w:hint="eastAsia"/>
        </w:rPr>
        <w:t>обвинения</w:t>
      </w:r>
      <w:r>
        <w:t xml:space="preserve"> </w:t>
      </w:r>
      <w:r>
        <w:rPr>
          <w:rFonts w:hint="eastAsia"/>
        </w:rPr>
        <w:t>среди</w:t>
      </w:r>
      <w:r>
        <w:t xml:space="preserve"> </w:t>
      </w:r>
      <w:r>
        <w:rPr>
          <w:rFonts w:hint="eastAsia"/>
        </w:rPr>
        <w:t>других</w:t>
      </w:r>
      <w:r>
        <w:t xml:space="preserve"> </w:t>
      </w:r>
      <w:r>
        <w:rPr>
          <w:rFonts w:hint="eastAsia"/>
        </w:rPr>
        <w:t>видов</w:t>
      </w:r>
      <w:r>
        <w:t xml:space="preserve"> </w:t>
      </w:r>
      <w:r>
        <w:rPr>
          <w:rFonts w:hint="eastAsia"/>
        </w:rPr>
        <w:t>обвинения</w:t>
      </w:r>
      <w:r>
        <w:t xml:space="preserve"> </w:t>
      </w:r>
      <w:r>
        <w:rPr>
          <w:rFonts w:hint="eastAsia"/>
        </w:rPr>
        <w:t>и</w:t>
      </w:r>
    </w:p>
    <w:p w14:paraId="047582E8" w14:textId="77777777" w:rsidR="00F445D6" w:rsidRDefault="00F445D6" w:rsidP="00F445D6"/>
    <w:p w14:paraId="2B2BACE3" w14:textId="77777777" w:rsidR="00F445D6" w:rsidRDefault="00F445D6" w:rsidP="00F445D6">
      <w:r>
        <w:rPr>
          <w:rFonts w:hint="eastAsia"/>
        </w:rPr>
        <w:t>смежных</w:t>
      </w:r>
      <w:r>
        <w:t xml:space="preserve"> </w:t>
      </w:r>
      <w:r>
        <w:rPr>
          <w:rFonts w:hint="eastAsia"/>
        </w:rPr>
        <w:t>процессуальных</w:t>
      </w:r>
      <w:r>
        <w:t xml:space="preserve"> </w:t>
      </w:r>
      <w:r>
        <w:rPr>
          <w:rFonts w:hint="eastAsia"/>
        </w:rPr>
        <w:t>понятий</w:t>
      </w:r>
    </w:p>
    <w:p w14:paraId="4594598E" w14:textId="77777777" w:rsidR="00F445D6" w:rsidRDefault="00F445D6" w:rsidP="00F445D6"/>
    <w:p w14:paraId="673C754D" w14:textId="77777777" w:rsidR="00F445D6" w:rsidRDefault="00F445D6" w:rsidP="00F445D6">
      <w:r>
        <w:rPr>
          <w:rFonts w:hint="eastAsia"/>
        </w:rPr>
        <w:t>§</w:t>
      </w:r>
      <w:r>
        <w:t xml:space="preserve"> 1.3. </w:t>
      </w:r>
      <w:r>
        <w:rPr>
          <w:rFonts w:hint="eastAsia"/>
        </w:rPr>
        <w:t>Понятие</w:t>
      </w:r>
      <w:r>
        <w:t xml:space="preserve"> </w:t>
      </w:r>
      <w:r>
        <w:rPr>
          <w:rFonts w:hint="eastAsia"/>
        </w:rPr>
        <w:t>формирования</w:t>
      </w:r>
      <w:r>
        <w:t xml:space="preserve"> </w:t>
      </w:r>
      <w:r>
        <w:rPr>
          <w:rFonts w:hint="eastAsia"/>
        </w:rPr>
        <w:t>государственного</w:t>
      </w:r>
      <w:r>
        <w:t xml:space="preserve"> </w:t>
      </w:r>
      <w:r>
        <w:rPr>
          <w:rFonts w:hint="eastAsia"/>
        </w:rPr>
        <w:t>обвинения</w:t>
      </w:r>
    </w:p>
    <w:p w14:paraId="156CE736" w14:textId="77777777" w:rsidR="00F445D6" w:rsidRDefault="00F445D6" w:rsidP="00F445D6"/>
    <w:p w14:paraId="0DEECD19" w14:textId="77777777" w:rsidR="00F445D6" w:rsidRDefault="00F445D6" w:rsidP="00F445D6">
      <w:r>
        <w:rPr>
          <w:rFonts w:hint="eastAsia"/>
        </w:rPr>
        <w:t>Глава</w:t>
      </w:r>
      <w:r>
        <w:t xml:space="preserve"> 2. </w:t>
      </w:r>
      <w:r>
        <w:rPr>
          <w:rFonts w:hint="eastAsia"/>
        </w:rPr>
        <w:t>Формирование</w:t>
      </w:r>
      <w:r>
        <w:t xml:space="preserve"> </w:t>
      </w:r>
      <w:r>
        <w:rPr>
          <w:rFonts w:hint="eastAsia"/>
        </w:rPr>
        <w:t>государственного</w:t>
      </w:r>
      <w:r>
        <w:t xml:space="preserve"> </w:t>
      </w:r>
      <w:r>
        <w:rPr>
          <w:rFonts w:hint="eastAsia"/>
        </w:rPr>
        <w:t>обвинения</w:t>
      </w:r>
      <w:r>
        <w:t xml:space="preserve"> </w:t>
      </w:r>
      <w:r>
        <w:rPr>
          <w:rFonts w:hint="eastAsia"/>
        </w:rPr>
        <w:t>в</w:t>
      </w:r>
      <w:r>
        <w:t xml:space="preserve"> </w:t>
      </w:r>
      <w:r>
        <w:rPr>
          <w:rFonts w:hint="eastAsia"/>
        </w:rPr>
        <w:t>досудебном</w:t>
      </w:r>
    </w:p>
    <w:p w14:paraId="1D3F00B1" w14:textId="77777777" w:rsidR="00F445D6" w:rsidRDefault="00F445D6" w:rsidP="00F445D6"/>
    <w:p w14:paraId="150A3A27" w14:textId="77777777" w:rsidR="00F445D6" w:rsidRDefault="00F445D6" w:rsidP="00F445D6">
      <w:r>
        <w:rPr>
          <w:rFonts w:hint="eastAsia"/>
        </w:rPr>
        <w:t>производстве</w:t>
      </w:r>
    </w:p>
    <w:p w14:paraId="4465B851" w14:textId="77777777" w:rsidR="00F445D6" w:rsidRDefault="00F445D6" w:rsidP="00F445D6"/>
    <w:p w14:paraId="0D5CE694" w14:textId="77777777" w:rsidR="00F445D6" w:rsidRDefault="00F445D6" w:rsidP="00F445D6">
      <w:r>
        <w:rPr>
          <w:rFonts w:hint="eastAsia"/>
        </w:rPr>
        <w:t>§</w:t>
      </w:r>
      <w:r>
        <w:t xml:space="preserve"> 2.1. </w:t>
      </w:r>
      <w:r>
        <w:rPr>
          <w:rFonts w:hint="eastAsia"/>
        </w:rPr>
        <w:t>Роли</w:t>
      </w:r>
      <w:r>
        <w:t xml:space="preserve"> </w:t>
      </w:r>
      <w:r>
        <w:rPr>
          <w:rFonts w:hint="eastAsia"/>
        </w:rPr>
        <w:t>разных</w:t>
      </w:r>
      <w:r>
        <w:t xml:space="preserve"> </w:t>
      </w:r>
      <w:r>
        <w:rPr>
          <w:rFonts w:hint="eastAsia"/>
        </w:rPr>
        <w:t>субъектов</w:t>
      </w:r>
      <w:r>
        <w:t xml:space="preserve"> </w:t>
      </w:r>
      <w:r>
        <w:rPr>
          <w:rFonts w:hint="eastAsia"/>
        </w:rPr>
        <w:t>уголовного</w:t>
      </w:r>
      <w:r>
        <w:t xml:space="preserve"> </w:t>
      </w:r>
      <w:r>
        <w:rPr>
          <w:rFonts w:hint="eastAsia"/>
        </w:rPr>
        <w:t>преследова</w:t>
      </w:r>
      <w:r>
        <w:rPr>
          <w:rFonts w:hint="eastAsia"/>
        </w:rPr>
        <w:lastRenderedPageBreak/>
        <w:t>ния</w:t>
      </w:r>
      <w:r>
        <w:t xml:space="preserve"> </w:t>
      </w:r>
      <w:r>
        <w:rPr>
          <w:rFonts w:hint="eastAsia"/>
        </w:rPr>
        <w:t>в</w:t>
      </w:r>
      <w:r>
        <w:t xml:space="preserve"> </w:t>
      </w:r>
      <w:r>
        <w:rPr>
          <w:rFonts w:hint="eastAsia"/>
        </w:rPr>
        <w:t>формировании</w:t>
      </w:r>
      <w:r>
        <w:t xml:space="preserve"> </w:t>
      </w:r>
      <w:r>
        <w:rPr>
          <w:rFonts w:hint="eastAsia"/>
        </w:rPr>
        <w:t>государственного</w:t>
      </w:r>
      <w:r>
        <w:t xml:space="preserve"> </w:t>
      </w:r>
      <w:r>
        <w:rPr>
          <w:rFonts w:hint="eastAsia"/>
        </w:rPr>
        <w:t>обвинения</w:t>
      </w:r>
      <w:r>
        <w:t xml:space="preserve"> </w:t>
      </w:r>
      <w:r>
        <w:rPr>
          <w:rFonts w:hint="eastAsia"/>
        </w:rPr>
        <w:t>и</w:t>
      </w:r>
      <w:r>
        <w:t xml:space="preserve"> </w:t>
      </w:r>
      <w:r>
        <w:rPr>
          <w:rFonts w:hint="eastAsia"/>
        </w:rPr>
        <w:t>содержание</w:t>
      </w:r>
      <w:r>
        <w:t xml:space="preserve"> </w:t>
      </w:r>
      <w:r>
        <w:rPr>
          <w:rFonts w:hint="eastAsia"/>
        </w:rPr>
        <w:t>правоотношений</w:t>
      </w:r>
      <w:r>
        <w:t xml:space="preserve"> </w:t>
      </w:r>
      <w:r>
        <w:rPr>
          <w:rFonts w:hint="eastAsia"/>
        </w:rPr>
        <w:t>между</w:t>
      </w:r>
      <w:r>
        <w:t xml:space="preserve"> </w:t>
      </w:r>
      <w:r>
        <w:rPr>
          <w:rFonts w:hint="eastAsia"/>
        </w:rPr>
        <w:t>ними</w:t>
      </w:r>
      <w:r>
        <w:t xml:space="preserve">...79 </w:t>
      </w:r>
      <w:r>
        <w:rPr>
          <w:rFonts w:hint="eastAsia"/>
        </w:rPr>
        <w:t>§</w:t>
      </w:r>
      <w:r>
        <w:t xml:space="preserve"> 2.2. </w:t>
      </w:r>
      <w:r>
        <w:rPr>
          <w:rFonts w:hint="eastAsia"/>
        </w:rPr>
        <w:t>Полномочия</w:t>
      </w:r>
      <w:r>
        <w:t xml:space="preserve"> </w:t>
      </w:r>
      <w:r>
        <w:rPr>
          <w:rFonts w:hint="eastAsia"/>
        </w:rPr>
        <w:t>прокурора</w:t>
      </w:r>
      <w:r>
        <w:t xml:space="preserve"> </w:t>
      </w:r>
      <w:r>
        <w:rPr>
          <w:rFonts w:hint="eastAsia"/>
        </w:rPr>
        <w:t>по</w:t>
      </w:r>
      <w:r>
        <w:t xml:space="preserve"> </w:t>
      </w:r>
      <w:r>
        <w:rPr>
          <w:rFonts w:hint="eastAsia"/>
        </w:rPr>
        <w:t>формированию</w:t>
      </w:r>
      <w:r>
        <w:t xml:space="preserve"> </w:t>
      </w:r>
      <w:r>
        <w:rPr>
          <w:rFonts w:hint="eastAsia"/>
        </w:rPr>
        <w:t>государственного</w:t>
      </w:r>
    </w:p>
    <w:p w14:paraId="40066580" w14:textId="77777777" w:rsidR="00F445D6" w:rsidRDefault="00F445D6" w:rsidP="00F445D6"/>
    <w:p w14:paraId="5070C002" w14:textId="77777777" w:rsidR="00F445D6" w:rsidRDefault="00F445D6" w:rsidP="00F445D6">
      <w:r>
        <w:rPr>
          <w:rFonts w:hint="eastAsia"/>
        </w:rPr>
        <w:t>обвинения</w:t>
      </w:r>
    </w:p>
    <w:p w14:paraId="1082E4C5" w14:textId="77777777" w:rsidR="00F445D6" w:rsidRDefault="00F445D6" w:rsidP="00F445D6"/>
    <w:p w14:paraId="088F1D75" w14:textId="77777777" w:rsidR="00F445D6" w:rsidRDefault="00F445D6" w:rsidP="00F445D6">
      <w:r>
        <w:rPr>
          <w:rFonts w:hint="eastAsia"/>
        </w:rPr>
        <w:t>§</w:t>
      </w:r>
      <w:r>
        <w:t xml:space="preserve"> 2.3. </w:t>
      </w:r>
      <w:r>
        <w:rPr>
          <w:rFonts w:hint="eastAsia"/>
        </w:rPr>
        <w:t>Влияние</w:t>
      </w:r>
      <w:r>
        <w:t xml:space="preserve"> </w:t>
      </w:r>
      <w:r>
        <w:rPr>
          <w:rFonts w:hint="eastAsia"/>
        </w:rPr>
        <w:t>деятельности</w:t>
      </w:r>
      <w:r>
        <w:t xml:space="preserve"> </w:t>
      </w:r>
      <w:r>
        <w:rPr>
          <w:rFonts w:hint="eastAsia"/>
        </w:rPr>
        <w:t>стороны</w:t>
      </w:r>
      <w:r>
        <w:t xml:space="preserve"> </w:t>
      </w:r>
      <w:r>
        <w:rPr>
          <w:rFonts w:hint="eastAsia"/>
        </w:rPr>
        <w:t>защиты</w:t>
      </w:r>
      <w:r>
        <w:t xml:space="preserve"> </w:t>
      </w:r>
      <w:r>
        <w:rPr>
          <w:rFonts w:hint="eastAsia"/>
        </w:rPr>
        <w:t>на</w:t>
      </w:r>
      <w:r>
        <w:t xml:space="preserve"> </w:t>
      </w:r>
      <w:r>
        <w:rPr>
          <w:rFonts w:hint="eastAsia"/>
        </w:rPr>
        <w:t>формирование</w:t>
      </w:r>
    </w:p>
    <w:p w14:paraId="7569B458" w14:textId="77777777" w:rsidR="00F445D6" w:rsidRDefault="00F445D6" w:rsidP="00F445D6"/>
    <w:p w14:paraId="73387F90" w14:textId="77777777" w:rsidR="00F445D6" w:rsidRDefault="00F445D6" w:rsidP="00F445D6">
      <w:r>
        <w:rPr>
          <w:rFonts w:hint="eastAsia"/>
        </w:rPr>
        <w:t>государственного</w:t>
      </w:r>
      <w:r>
        <w:t xml:space="preserve"> </w:t>
      </w:r>
      <w:r>
        <w:rPr>
          <w:rFonts w:hint="eastAsia"/>
        </w:rPr>
        <w:t>обвинения</w:t>
      </w:r>
    </w:p>
    <w:p w14:paraId="5982B138" w14:textId="77777777" w:rsidR="00F445D6" w:rsidRDefault="00F445D6" w:rsidP="00F445D6"/>
    <w:p w14:paraId="05D59F91" w14:textId="77777777" w:rsidR="00F445D6" w:rsidRDefault="00F445D6" w:rsidP="00F445D6">
      <w:r>
        <w:rPr>
          <w:rFonts w:hint="eastAsia"/>
        </w:rPr>
        <w:t>Глава</w:t>
      </w:r>
      <w:r>
        <w:t xml:space="preserve"> 3. </w:t>
      </w:r>
      <w:r>
        <w:rPr>
          <w:rFonts w:hint="eastAsia"/>
        </w:rPr>
        <w:t>Формирование</w:t>
      </w:r>
      <w:r>
        <w:t xml:space="preserve"> </w:t>
      </w:r>
      <w:r>
        <w:rPr>
          <w:rFonts w:hint="eastAsia"/>
        </w:rPr>
        <w:t>и</w:t>
      </w:r>
      <w:r>
        <w:t xml:space="preserve"> </w:t>
      </w:r>
      <w:r>
        <w:rPr>
          <w:rFonts w:hint="eastAsia"/>
        </w:rPr>
        <w:t>поддержание</w:t>
      </w:r>
      <w:r>
        <w:t xml:space="preserve"> </w:t>
      </w:r>
      <w:r>
        <w:rPr>
          <w:rFonts w:hint="eastAsia"/>
        </w:rPr>
        <w:t>государственного</w:t>
      </w:r>
      <w:r>
        <w:t xml:space="preserve"> </w:t>
      </w:r>
      <w:r>
        <w:rPr>
          <w:rFonts w:hint="eastAsia"/>
        </w:rPr>
        <w:t>обвинения</w:t>
      </w:r>
      <w:r>
        <w:t xml:space="preserve"> </w:t>
      </w:r>
      <w:r>
        <w:rPr>
          <w:rFonts w:hint="eastAsia"/>
        </w:rPr>
        <w:t>в</w:t>
      </w:r>
    </w:p>
    <w:p w14:paraId="6F573891" w14:textId="77777777" w:rsidR="00F445D6" w:rsidRDefault="00F445D6" w:rsidP="00F445D6"/>
    <w:p w14:paraId="00220A0A" w14:textId="77777777" w:rsidR="00F445D6" w:rsidRDefault="00F445D6" w:rsidP="00F445D6">
      <w:r>
        <w:rPr>
          <w:rFonts w:hint="eastAsia"/>
        </w:rPr>
        <w:t>судебном</w:t>
      </w:r>
      <w:r>
        <w:t xml:space="preserve"> </w:t>
      </w:r>
      <w:r>
        <w:rPr>
          <w:rFonts w:hint="eastAsia"/>
        </w:rPr>
        <w:t>разбирательстве</w:t>
      </w:r>
    </w:p>
    <w:p w14:paraId="34E7E2BF" w14:textId="77777777" w:rsidR="00F445D6" w:rsidRDefault="00F445D6" w:rsidP="00F445D6"/>
    <w:p w14:paraId="3EF28D4F" w14:textId="77777777" w:rsidR="00F445D6" w:rsidRDefault="00F445D6" w:rsidP="00F445D6">
      <w:r>
        <w:rPr>
          <w:rFonts w:hint="eastAsia"/>
        </w:rPr>
        <w:t>§</w:t>
      </w:r>
      <w:r>
        <w:t xml:space="preserve"> 3.1. </w:t>
      </w:r>
      <w:r>
        <w:rPr>
          <w:rFonts w:hint="eastAsia"/>
        </w:rPr>
        <w:t>Проблемы</w:t>
      </w:r>
      <w:r>
        <w:t xml:space="preserve"> </w:t>
      </w:r>
      <w:r>
        <w:rPr>
          <w:rFonts w:hint="eastAsia"/>
        </w:rPr>
        <w:t>формирования</w:t>
      </w:r>
      <w:r>
        <w:t xml:space="preserve"> </w:t>
      </w:r>
      <w:r>
        <w:rPr>
          <w:rFonts w:hint="eastAsia"/>
        </w:rPr>
        <w:t>и</w:t>
      </w:r>
      <w:r>
        <w:t xml:space="preserve"> </w:t>
      </w:r>
      <w:r>
        <w:rPr>
          <w:rFonts w:hint="eastAsia"/>
        </w:rPr>
        <w:t>поддержания</w:t>
      </w:r>
      <w:r>
        <w:t xml:space="preserve"> </w:t>
      </w:r>
      <w:r>
        <w:rPr>
          <w:rFonts w:hint="eastAsia"/>
        </w:rPr>
        <w:t>государственного</w:t>
      </w:r>
      <w:r>
        <w:t xml:space="preserve"> </w:t>
      </w:r>
      <w:r>
        <w:rPr>
          <w:rFonts w:hint="eastAsia"/>
        </w:rPr>
        <w:t>обвинения</w:t>
      </w:r>
    </w:p>
    <w:p w14:paraId="7A23E258" w14:textId="77777777" w:rsidR="00F445D6" w:rsidRDefault="00F445D6" w:rsidP="00F445D6"/>
    <w:p w14:paraId="4DAF3138" w14:textId="77777777" w:rsidR="00F445D6" w:rsidRDefault="00F445D6" w:rsidP="00F445D6">
      <w:r>
        <w:rPr>
          <w:rFonts w:hint="eastAsia"/>
        </w:rPr>
        <w:t>в</w:t>
      </w:r>
      <w:r>
        <w:t xml:space="preserve"> </w:t>
      </w:r>
      <w:r>
        <w:rPr>
          <w:rFonts w:hint="eastAsia"/>
        </w:rPr>
        <w:t>суде</w:t>
      </w:r>
    </w:p>
    <w:p w14:paraId="550016DF" w14:textId="77777777" w:rsidR="00F445D6" w:rsidRDefault="00F445D6" w:rsidP="00F445D6"/>
    <w:p w14:paraId="7F7A4791" w14:textId="77777777" w:rsidR="00F445D6" w:rsidRDefault="00F445D6" w:rsidP="00F445D6">
      <w:r>
        <w:rPr>
          <w:rFonts w:hint="eastAsia"/>
        </w:rPr>
        <w:t>§</w:t>
      </w:r>
      <w:r>
        <w:t xml:space="preserve"> 3.2. </w:t>
      </w:r>
      <w:r>
        <w:rPr>
          <w:rFonts w:hint="eastAsia"/>
        </w:rPr>
        <w:t>Процессуальная</w:t>
      </w:r>
      <w:r>
        <w:t xml:space="preserve"> </w:t>
      </w:r>
      <w:r>
        <w:rPr>
          <w:rFonts w:hint="eastAsia"/>
        </w:rPr>
        <w:t>роль</w:t>
      </w:r>
      <w:r>
        <w:t xml:space="preserve"> </w:t>
      </w:r>
      <w:r>
        <w:rPr>
          <w:rFonts w:hint="eastAsia"/>
        </w:rPr>
        <w:t>суда</w:t>
      </w:r>
      <w:r>
        <w:t xml:space="preserve"> </w:t>
      </w:r>
      <w:r>
        <w:rPr>
          <w:rFonts w:hint="eastAsia"/>
        </w:rPr>
        <w:t>в</w:t>
      </w:r>
      <w:r>
        <w:t xml:space="preserve"> </w:t>
      </w:r>
      <w:r>
        <w:rPr>
          <w:rFonts w:hint="eastAsia"/>
        </w:rPr>
        <w:t>обеспечении</w:t>
      </w:r>
      <w:r>
        <w:t xml:space="preserve"> </w:t>
      </w:r>
      <w:r>
        <w:rPr>
          <w:rFonts w:hint="eastAsia"/>
        </w:rPr>
        <w:t>законности</w:t>
      </w:r>
      <w:r>
        <w:t xml:space="preserve"> </w:t>
      </w:r>
      <w:r>
        <w:rPr>
          <w:rFonts w:hint="eastAsia"/>
        </w:rPr>
        <w:t>и</w:t>
      </w:r>
      <w:r>
        <w:t xml:space="preserve"> </w:t>
      </w:r>
      <w:r>
        <w:rPr>
          <w:rFonts w:hint="eastAsia"/>
        </w:rPr>
        <w:t>обоснованности</w:t>
      </w:r>
    </w:p>
    <w:p w14:paraId="11188EB9" w14:textId="77777777" w:rsidR="00F445D6" w:rsidRDefault="00F445D6" w:rsidP="00F445D6"/>
    <w:p w14:paraId="76280B39" w14:textId="77777777" w:rsidR="00F445D6" w:rsidRDefault="00F445D6" w:rsidP="00F445D6">
      <w:r>
        <w:rPr>
          <w:rFonts w:hint="eastAsia"/>
        </w:rPr>
        <w:t>государственного</w:t>
      </w:r>
      <w:r>
        <w:t xml:space="preserve"> </w:t>
      </w:r>
      <w:r>
        <w:rPr>
          <w:rFonts w:hint="eastAsia"/>
        </w:rPr>
        <w:t>обвинения</w:t>
      </w:r>
      <w:r>
        <w:t xml:space="preserve"> </w:t>
      </w:r>
      <w:r>
        <w:rPr>
          <w:rFonts w:hint="eastAsia"/>
        </w:rPr>
        <w:t>в</w:t>
      </w:r>
      <w:r>
        <w:t xml:space="preserve"> </w:t>
      </w:r>
      <w:r>
        <w:rPr>
          <w:rFonts w:hint="eastAsia"/>
        </w:rPr>
        <w:t>состязательном</w:t>
      </w:r>
      <w:r>
        <w:t xml:space="preserve"> </w:t>
      </w:r>
      <w:r>
        <w:rPr>
          <w:rFonts w:hint="eastAsia"/>
        </w:rPr>
        <w:t>уголовном</w:t>
      </w:r>
      <w:r>
        <w:t xml:space="preserve"> </w:t>
      </w:r>
      <w:r>
        <w:rPr>
          <w:rFonts w:hint="eastAsia"/>
        </w:rPr>
        <w:t>процессе</w:t>
      </w:r>
    </w:p>
    <w:p w14:paraId="79437680" w14:textId="77777777" w:rsidR="00F445D6" w:rsidRDefault="00F445D6" w:rsidP="00F445D6"/>
    <w:p w14:paraId="2C2602D0" w14:textId="77777777" w:rsidR="00F445D6" w:rsidRDefault="00F445D6" w:rsidP="00F445D6">
      <w:r>
        <w:rPr>
          <w:rFonts w:hint="eastAsia"/>
        </w:rPr>
        <w:t>Заключение</w:t>
      </w:r>
    </w:p>
    <w:p w14:paraId="4946B835" w14:textId="77777777" w:rsidR="00F445D6" w:rsidRDefault="00F445D6" w:rsidP="00F445D6"/>
    <w:p w14:paraId="3915B081" w14:textId="77777777" w:rsidR="00F445D6" w:rsidRDefault="00F445D6" w:rsidP="00F445D6">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w:t>
      </w:r>
      <w:r>
        <w:rPr>
          <w:rFonts w:hint="eastAsia"/>
        </w:rPr>
        <w:t>Приложения</w:t>
      </w:r>
    </w:p>
    <w:p w14:paraId="10212A3F" w14:textId="77777777" w:rsidR="00F445D6" w:rsidRDefault="00F445D6" w:rsidP="00F445D6"/>
    <w:p w14:paraId="5C8F9290" w14:textId="635E5D25" w:rsidR="00F445D6" w:rsidRPr="00F445D6" w:rsidRDefault="00F445D6" w:rsidP="00F445D6">
      <w:r>
        <w:t>.203</w:t>
      </w:r>
    </w:p>
    <w:sectPr w:rsidR="00F445D6" w:rsidRPr="00F445D6" w:rsidSect="000914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EDE8" w14:textId="77777777" w:rsidR="00091489" w:rsidRDefault="00091489">
      <w:pPr>
        <w:spacing w:after="0" w:line="240" w:lineRule="auto"/>
      </w:pPr>
      <w:r>
        <w:separator/>
      </w:r>
    </w:p>
  </w:endnote>
  <w:endnote w:type="continuationSeparator" w:id="0">
    <w:p w14:paraId="5A6D1B81" w14:textId="77777777" w:rsidR="00091489" w:rsidRDefault="0009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0239" w14:textId="77777777" w:rsidR="00091489" w:rsidRDefault="00091489"/>
    <w:p w14:paraId="11093088" w14:textId="77777777" w:rsidR="00091489" w:rsidRDefault="00091489"/>
    <w:p w14:paraId="2897937F" w14:textId="77777777" w:rsidR="00091489" w:rsidRDefault="00091489"/>
    <w:p w14:paraId="5A022A8E" w14:textId="77777777" w:rsidR="00091489" w:rsidRDefault="00091489"/>
    <w:p w14:paraId="20276500" w14:textId="77777777" w:rsidR="00091489" w:rsidRDefault="00091489"/>
    <w:p w14:paraId="225A7B8E" w14:textId="77777777" w:rsidR="00091489" w:rsidRDefault="00091489"/>
    <w:p w14:paraId="0442C62A" w14:textId="77777777" w:rsidR="00091489" w:rsidRDefault="000914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632070" wp14:editId="3AE01E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FEC9" w14:textId="77777777" w:rsidR="00091489" w:rsidRDefault="00091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6320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71FEC9" w14:textId="77777777" w:rsidR="00091489" w:rsidRDefault="00091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8E8FE" w14:textId="77777777" w:rsidR="00091489" w:rsidRDefault="00091489"/>
    <w:p w14:paraId="20CF0070" w14:textId="77777777" w:rsidR="00091489" w:rsidRDefault="00091489"/>
    <w:p w14:paraId="405089F3" w14:textId="77777777" w:rsidR="00091489" w:rsidRDefault="000914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0CC446" wp14:editId="5BD28F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18A92" w14:textId="77777777" w:rsidR="00091489" w:rsidRDefault="00091489"/>
                          <w:p w14:paraId="5EADC0F7" w14:textId="77777777" w:rsidR="00091489" w:rsidRDefault="00091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CC4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818A92" w14:textId="77777777" w:rsidR="00091489" w:rsidRDefault="00091489"/>
                    <w:p w14:paraId="5EADC0F7" w14:textId="77777777" w:rsidR="00091489" w:rsidRDefault="00091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91122" w14:textId="77777777" w:rsidR="00091489" w:rsidRDefault="00091489"/>
    <w:p w14:paraId="78A327BB" w14:textId="77777777" w:rsidR="00091489" w:rsidRDefault="00091489">
      <w:pPr>
        <w:rPr>
          <w:sz w:val="2"/>
          <w:szCs w:val="2"/>
        </w:rPr>
      </w:pPr>
    </w:p>
    <w:p w14:paraId="26381DCE" w14:textId="77777777" w:rsidR="00091489" w:rsidRDefault="00091489"/>
    <w:p w14:paraId="51DC3ED4" w14:textId="77777777" w:rsidR="00091489" w:rsidRDefault="00091489">
      <w:pPr>
        <w:spacing w:after="0" w:line="240" w:lineRule="auto"/>
      </w:pPr>
    </w:p>
  </w:footnote>
  <w:footnote w:type="continuationSeparator" w:id="0">
    <w:p w14:paraId="557E7C45" w14:textId="77777777" w:rsidR="00091489" w:rsidRDefault="0009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89"/>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2</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350</cp:revision>
  <cp:lastPrinted>2009-02-06T05:36:00Z</cp:lastPrinted>
  <dcterms:created xsi:type="dcterms:W3CDTF">2024-04-09T10:20:00Z</dcterms:created>
  <dcterms:modified xsi:type="dcterms:W3CDTF">2024-04-12T20:41:00Z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