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483C" w14:textId="1E7D3C65" w:rsidR="00553C25" w:rsidRDefault="002E2E88" w:rsidP="002E2E88">
      <w:pPr>
        <w:rPr>
          <w:rFonts w:ascii="Times New Roman" w:eastAsia="Arial Unicode MS" w:hAnsi="Times New Roman" w:cs="Times New Roman"/>
          <w:b/>
          <w:bCs/>
          <w:color w:val="000000"/>
          <w:kern w:val="0"/>
          <w:sz w:val="28"/>
          <w:szCs w:val="28"/>
          <w:lang w:eastAsia="ru-RU" w:bidi="uk-UA"/>
        </w:rPr>
      </w:pPr>
      <w:r w:rsidRPr="002E2E88">
        <w:rPr>
          <w:rFonts w:ascii="Times New Roman" w:eastAsia="Arial Unicode MS" w:hAnsi="Times New Roman" w:cs="Times New Roman" w:hint="eastAsia"/>
          <w:b/>
          <w:bCs/>
          <w:color w:val="000000"/>
          <w:kern w:val="0"/>
          <w:sz w:val="28"/>
          <w:szCs w:val="28"/>
          <w:lang w:eastAsia="ru-RU" w:bidi="uk-UA"/>
        </w:rPr>
        <w:t>Воротников</w:t>
      </w:r>
      <w:r w:rsidRPr="002E2E88">
        <w:rPr>
          <w:rFonts w:ascii="Times New Roman" w:eastAsia="Arial Unicode MS" w:hAnsi="Times New Roman" w:cs="Times New Roman"/>
          <w:b/>
          <w:bCs/>
          <w:color w:val="000000"/>
          <w:kern w:val="0"/>
          <w:sz w:val="28"/>
          <w:szCs w:val="28"/>
          <w:lang w:eastAsia="ru-RU" w:bidi="uk-UA"/>
        </w:rPr>
        <w:t xml:space="preserve"> </w:t>
      </w:r>
      <w:r w:rsidRPr="002E2E88">
        <w:rPr>
          <w:rFonts w:ascii="Times New Roman" w:eastAsia="Arial Unicode MS" w:hAnsi="Times New Roman" w:cs="Times New Roman" w:hint="eastAsia"/>
          <w:b/>
          <w:bCs/>
          <w:color w:val="000000"/>
          <w:kern w:val="0"/>
          <w:sz w:val="28"/>
          <w:szCs w:val="28"/>
          <w:lang w:eastAsia="ru-RU" w:bidi="uk-UA"/>
        </w:rPr>
        <w:t>Геннадий</w:t>
      </w:r>
      <w:r w:rsidRPr="002E2E88">
        <w:rPr>
          <w:rFonts w:ascii="Times New Roman" w:eastAsia="Arial Unicode MS" w:hAnsi="Times New Roman" w:cs="Times New Roman"/>
          <w:b/>
          <w:bCs/>
          <w:color w:val="000000"/>
          <w:kern w:val="0"/>
          <w:sz w:val="28"/>
          <w:szCs w:val="28"/>
          <w:lang w:eastAsia="ru-RU" w:bidi="uk-UA"/>
        </w:rPr>
        <w:t xml:space="preserve"> </w:t>
      </w:r>
      <w:r w:rsidRPr="002E2E88">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2E2E88">
        <w:rPr>
          <w:rFonts w:ascii="Times New Roman" w:eastAsia="Arial Unicode MS" w:hAnsi="Times New Roman" w:cs="Times New Roman" w:hint="eastAsia"/>
          <w:b/>
          <w:bCs/>
          <w:color w:val="000000"/>
          <w:kern w:val="0"/>
          <w:sz w:val="28"/>
          <w:szCs w:val="28"/>
          <w:lang w:eastAsia="ru-RU" w:bidi="uk-UA"/>
        </w:rPr>
        <w:t>Методика</w:t>
      </w:r>
      <w:r w:rsidRPr="002E2E88">
        <w:rPr>
          <w:rFonts w:ascii="Times New Roman" w:eastAsia="Arial Unicode MS" w:hAnsi="Times New Roman" w:cs="Times New Roman"/>
          <w:b/>
          <w:bCs/>
          <w:color w:val="000000"/>
          <w:kern w:val="0"/>
          <w:sz w:val="28"/>
          <w:szCs w:val="28"/>
          <w:lang w:eastAsia="ru-RU" w:bidi="uk-UA"/>
        </w:rPr>
        <w:t xml:space="preserve"> </w:t>
      </w:r>
      <w:r w:rsidRPr="002E2E88">
        <w:rPr>
          <w:rFonts w:ascii="Times New Roman" w:eastAsia="Arial Unicode MS" w:hAnsi="Times New Roman" w:cs="Times New Roman" w:hint="eastAsia"/>
          <w:b/>
          <w:bCs/>
          <w:color w:val="000000"/>
          <w:kern w:val="0"/>
          <w:sz w:val="28"/>
          <w:szCs w:val="28"/>
          <w:lang w:eastAsia="ru-RU" w:bidi="uk-UA"/>
        </w:rPr>
        <w:t>моделирования</w:t>
      </w:r>
      <w:r w:rsidRPr="002E2E88">
        <w:rPr>
          <w:rFonts w:ascii="Times New Roman" w:eastAsia="Arial Unicode MS" w:hAnsi="Times New Roman" w:cs="Times New Roman"/>
          <w:b/>
          <w:bCs/>
          <w:color w:val="000000"/>
          <w:kern w:val="0"/>
          <w:sz w:val="28"/>
          <w:szCs w:val="28"/>
          <w:lang w:eastAsia="ru-RU" w:bidi="uk-UA"/>
        </w:rPr>
        <w:t xml:space="preserve"> </w:t>
      </w:r>
      <w:r w:rsidRPr="002E2E88">
        <w:rPr>
          <w:rFonts w:ascii="Times New Roman" w:eastAsia="Arial Unicode MS" w:hAnsi="Times New Roman" w:cs="Times New Roman" w:hint="eastAsia"/>
          <w:b/>
          <w:bCs/>
          <w:color w:val="000000"/>
          <w:kern w:val="0"/>
          <w:sz w:val="28"/>
          <w:szCs w:val="28"/>
          <w:lang w:eastAsia="ru-RU" w:bidi="uk-UA"/>
        </w:rPr>
        <w:t>рабочего</w:t>
      </w:r>
      <w:r w:rsidRPr="002E2E88">
        <w:rPr>
          <w:rFonts w:ascii="Times New Roman" w:eastAsia="Arial Unicode MS" w:hAnsi="Times New Roman" w:cs="Times New Roman"/>
          <w:b/>
          <w:bCs/>
          <w:color w:val="000000"/>
          <w:kern w:val="0"/>
          <w:sz w:val="28"/>
          <w:szCs w:val="28"/>
          <w:lang w:eastAsia="ru-RU" w:bidi="uk-UA"/>
        </w:rPr>
        <w:t xml:space="preserve"> </w:t>
      </w:r>
      <w:r w:rsidRPr="002E2E88">
        <w:rPr>
          <w:rFonts w:ascii="Times New Roman" w:eastAsia="Arial Unicode MS" w:hAnsi="Times New Roman" w:cs="Times New Roman" w:hint="eastAsia"/>
          <w:b/>
          <w:bCs/>
          <w:color w:val="000000"/>
          <w:kern w:val="0"/>
          <w:sz w:val="28"/>
          <w:szCs w:val="28"/>
          <w:lang w:eastAsia="ru-RU" w:bidi="uk-UA"/>
        </w:rPr>
        <w:t>процесса</w:t>
      </w:r>
      <w:r w:rsidRPr="002E2E88">
        <w:rPr>
          <w:rFonts w:ascii="Times New Roman" w:eastAsia="Arial Unicode MS" w:hAnsi="Times New Roman" w:cs="Times New Roman"/>
          <w:b/>
          <w:bCs/>
          <w:color w:val="000000"/>
          <w:kern w:val="0"/>
          <w:sz w:val="28"/>
          <w:szCs w:val="28"/>
          <w:lang w:eastAsia="ru-RU" w:bidi="uk-UA"/>
        </w:rPr>
        <w:t xml:space="preserve"> </w:t>
      </w:r>
      <w:r w:rsidRPr="002E2E88">
        <w:rPr>
          <w:rFonts w:ascii="Times New Roman" w:eastAsia="Arial Unicode MS" w:hAnsi="Times New Roman" w:cs="Times New Roman" w:hint="eastAsia"/>
          <w:b/>
          <w:bCs/>
          <w:color w:val="000000"/>
          <w:kern w:val="0"/>
          <w:sz w:val="28"/>
          <w:szCs w:val="28"/>
          <w:lang w:eastAsia="ru-RU" w:bidi="uk-UA"/>
        </w:rPr>
        <w:t>термоакустического</w:t>
      </w:r>
      <w:r w:rsidRPr="002E2E88">
        <w:rPr>
          <w:rFonts w:ascii="Times New Roman" w:eastAsia="Arial Unicode MS" w:hAnsi="Times New Roman" w:cs="Times New Roman"/>
          <w:b/>
          <w:bCs/>
          <w:color w:val="000000"/>
          <w:kern w:val="0"/>
          <w:sz w:val="28"/>
          <w:szCs w:val="28"/>
          <w:lang w:eastAsia="ru-RU" w:bidi="uk-UA"/>
        </w:rPr>
        <w:t xml:space="preserve"> </w:t>
      </w:r>
      <w:r w:rsidRPr="002E2E88">
        <w:rPr>
          <w:rFonts w:ascii="Times New Roman" w:eastAsia="Arial Unicode MS" w:hAnsi="Times New Roman" w:cs="Times New Roman" w:hint="eastAsia"/>
          <w:b/>
          <w:bCs/>
          <w:color w:val="000000"/>
          <w:kern w:val="0"/>
          <w:sz w:val="28"/>
          <w:szCs w:val="28"/>
          <w:lang w:eastAsia="ru-RU" w:bidi="uk-UA"/>
        </w:rPr>
        <w:t>двигателя</w:t>
      </w:r>
      <w:r w:rsidRPr="002E2E88">
        <w:rPr>
          <w:rFonts w:ascii="Times New Roman" w:eastAsia="Arial Unicode MS" w:hAnsi="Times New Roman" w:cs="Times New Roman"/>
          <w:b/>
          <w:bCs/>
          <w:color w:val="000000"/>
          <w:kern w:val="0"/>
          <w:sz w:val="28"/>
          <w:szCs w:val="28"/>
          <w:lang w:eastAsia="ru-RU" w:bidi="uk-UA"/>
        </w:rPr>
        <w:t xml:space="preserve"> </w:t>
      </w:r>
      <w:r w:rsidRPr="002E2E88">
        <w:rPr>
          <w:rFonts w:ascii="Times New Roman" w:eastAsia="Arial Unicode MS" w:hAnsi="Times New Roman" w:cs="Times New Roman" w:hint="eastAsia"/>
          <w:b/>
          <w:bCs/>
          <w:color w:val="000000"/>
          <w:kern w:val="0"/>
          <w:sz w:val="28"/>
          <w:szCs w:val="28"/>
          <w:lang w:eastAsia="ru-RU" w:bidi="uk-UA"/>
        </w:rPr>
        <w:t>на</w:t>
      </w:r>
      <w:r w:rsidRPr="002E2E88">
        <w:rPr>
          <w:rFonts w:ascii="Times New Roman" w:eastAsia="Arial Unicode MS" w:hAnsi="Times New Roman" w:cs="Times New Roman"/>
          <w:b/>
          <w:bCs/>
          <w:color w:val="000000"/>
          <w:kern w:val="0"/>
          <w:sz w:val="28"/>
          <w:szCs w:val="28"/>
          <w:lang w:eastAsia="ru-RU" w:bidi="uk-UA"/>
        </w:rPr>
        <w:t xml:space="preserve"> </w:t>
      </w:r>
      <w:r w:rsidRPr="002E2E88">
        <w:rPr>
          <w:rFonts w:ascii="Times New Roman" w:eastAsia="Arial Unicode MS" w:hAnsi="Times New Roman" w:cs="Times New Roman" w:hint="eastAsia"/>
          <w:b/>
          <w:bCs/>
          <w:color w:val="000000"/>
          <w:kern w:val="0"/>
          <w:sz w:val="28"/>
          <w:szCs w:val="28"/>
          <w:lang w:eastAsia="ru-RU" w:bidi="uk-UA"/>
        </w:rPr>
        <w:t>установившемся</w:t>
      </w:r>
      <w:r w:rsidRPr="002E2E88">
        <w:rPr>
          <w:rFonts w:ascii="Times New Roman" w:eastAsia="Arial Unicode MS" w:hAnsi="Times New Roman" w:cs="Times New Roman"/>
          <w:b/>
          <w:bCs/>
          <w:color w:val="000000"/>
          <w:kern w:val="0"/>
          <w:sz w:val="28"/>
          <w:szCs w:val="28"/>
          <w:lang w:eastAsia="ru-RU" w:bidi="uk-UA"/>
        </w:rPr>
        <w:t xml:space="preserve"> </w:t>
      </w:r>
      <w:r w:rsidRPr="002E2E88">
        <w:rPr>
          <w:rFonts w:ascii="Times New Roman" w:eastAsia="Arial Unicode MS" w:hAnsi="Times New Roman" w:cs="Times New Roman" w:hint="eastAsia"/>
          <w:b/>
          <w:bCs/>
          <w:color w:val="000000"/>
          <w:kern w:val="0"/>
          <w:sz w:val="28"/>
          <w:szCs w:val="28"/>
          <w:lang w:eastAsia="ru-RU" w:bidi="uk-UA"/>
        </w:rPr>
        <w:t>режиме</w:t>
      </w:r>
    </w:p>
    <w:p w14:paraId="0D320A7F" w14:textId="77777777" w:rsidR="002E2E88" w:rsidRDefault="002E2E88" w:rsidP="002E2E88">
      <w:pPr>
        <w:rPr>
          <w:lang w:bidi="uk-UA"/>
        </w:rPr>
      </w:pPr>
      <w:r>
        <w:rPr>
          <w:rFonts w:hint="eastAsia"/>
          <w:lang w:bidi="uk-UA"/>
        </w:rPr>
        <w:t>ОГЛАВЛЕНИЕ</w:t>
      </w:r>
      <w:r>
        <w:rPr>
          <w:lang w:bidi="uk-UA"/>
        </w:rPr>
        <w:t xml:space="preserve"> </w:t>
      </w:r>
      <w:r>
        <w:rPr>
          <w:rFonts w:hint="eastAsia"/>
          <w:lang w:bidi="uk-UA"/>
        </w:rPr>
        <w:t>ДИССЕРТАЦИИ</w:t>
      </w:r>
    </w:p>
    <w:p w14:paraId="53C963D5" w14:textId="77777777" w:rsidR="002E2E88" w:rsidRDefault="002E2E88" w:rsidP="002E2E88">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Воротников</w:t>
      </w:r>
      <w:r>
        <w:rPr>
          <w:lang w:bidi="uk-UA"/>
        </w:rPr>
        <w:t xml:space="preserve"> </w:t>
      </w:r>
      <w:r>
        <w:rPr>
          <w:rFonts w:hint="eastAsia"/>
          <w:lang w:bidi="uk-UA"/>
        </w:rPr>
        <w:t>Геннадий</w:t>
      </w:r>
      <w:r>
        <w:rPr>
          <w:lang w:bidi="uk-UA"/>
        </w:rPr>
        <w:t xml:space="preserve"> </w:t>
      </w:r>
      <w:r>
        <w:rPr>
          <w:rFonts w:hint="eastAsia"/>
          <w:lang w:bidi="uk-UA"/>
        </w:rPr>
        <w:t>Викторович</w:t>
      </w:r>
    </w:p>
    <w:p w14:paraId="7007B6F8" w14:textId="77777777" w:rsidR="002E2E88" w:rsidRDefault="002E2E88" w:rsidP="002E2E88">
      <w:pPr>
        <w:rPr>
          <w:lang w:bidi="uk-UA"/>
        </w:rPr>
      </w:pPr>
      <w:r>
        <w:rPr>
          <w:rFonts w:hint="eastAsia"/>
          <w:lang w:bidi="uk-UA"/>
        </w:rPr>
        <w:t>ВВЕДЕНИЕ</w:t>
      </w:r>
    </w:p>
    <w:p w14:paraId="73034B11" w14:textId="77777777" w:rsidR="002E2E88" w:rsidRDefault="002E2E88" w:rsidP="002E2E88">
      <w:pPr>
        <w:rPr>
          <w:lang w:bidi="uk-UA"/>
        </w:rPr>
      </w:pPr>
    </w:p>
    <w:p w14:paraId="6063B87F" w14:textId="77777777" w:rsidR="002E2E88" w:rsidRDefault="002E2E88" w:rsidP="002E2E88">
      <w:pPr>
        <w:rPr>
          <w:lang w:bidi="uk-UA"/>
        </w:rPr>
      </w:pPr>
      <w:r>
        <w:rPr>
          <w:lang w:bidi="uk-UA"/>
        </w:rPr>
        <w:t xml:space="preserve">1 </w:t>
      </w:r>
      <w:r>
        <w:rPr>
          <w:rFonts w:hint="eastAsia"/>
          <w:lang w:bidi="uk-UA"/>
        </w:rPr>
        <w:t>СОВРЕМЕННОЕ</w:t>
      </w:r>
      <w:r>
        <w:rPr>
          <w:lang w:bidi="uk-UA"/>
        </w:rPr>
        <w:t xml:space="preserve"> </w:t>
      </w:r>
      <w:r>
        <w:rPr>
          <w:rFonts w:hint="eastAsia"/>
          <w:lang w:bidi="uk-UA"/>
        </w:rPr>
        <w:t>СОСТОЯНИЕ</w:t>
      </w:r>
      <w:r>
        <w:rPr>
          <w:lang w:bidi="uk-UA"/>
        </w:rPr>
        <w:t xml:space="preserve"> </w:t>
      </w:r>
      <w:r>
        <w:rPr>
          <w:rFonts w:hint="eastAsia"/>
          <w:lang w:bidi="uk-UA"/>
        </w:rPr>
        <w:t>ТЕРМОАКУСТИКИ</w:t>
      </w:r>
    </w:p>
    <w:p w14:paraId="6CA9BA93" w14:textId="77777777" w:rsidR="002E2E88" w:rsidRDefault="002E2E88" w:rsidP="002E2E88">
      <w:pPr>
        <w:rPr>
          <w:lang w:bidi="uk-UA"/>
        </w:rPr>
      </w:pPr>
    </w:p>
    <w:p w14:paraId="46677C75" w14:textId="77777777" w:rsidR="002E2E88" w:rsidRDefault="002E2E88" w:rsidP="002E2E88">
      <w:pPr>
        <w:rPr>
          <w:lang w:bidi="uk-UA"/>
        </w:rPr>
      </w:pPr>
      <w:r>
        <w:rPr>
          <w:lang w:bidi="uk-UA"/>
        </w:rPr>
        <w:t xml:space="preserve">1.1 </w:t>
      </w:r>
      <w:r>
        <w:rPr>
          <w:rFonts w:hint="eastAsia"/>
          <w:lang w:bidi="uk-UA"/>
        </w:rPr>
        <w:t>Основные</w:t>
      </w:r>
      <w:r>
        <w:rPr>
          <w:lang w:bidi="uk-UA"/>
        </w:rPr>
        <w:t xml:space="preserve"> </w:t>
      </w:r>
      <w:r>
        <w:rPr>
          <w:rFonts w:hint="eastAsia"/>
          <w:lang w:bidi="uk-UA"/>
        </w:rPr>
        <w:t>этапы</w:t>
      </w:r>
    </w:p>
    <w:p w14:paraId="0B1E7371" w14:textId="77777777" w:rsidR="002E2E88" w:rsidRDefault="002E2E88" w:rsidP="002E2E88">
      <w:pPr>
        <w:rPr>
          <w:lang w:bidi="uk-UA"/>
        </w:rPr>
      </w:pPr>
    </w:p>
    <w:p w14:paraId="2A3F6ED9" w14:textId="77777777" w:rsidR="002E2E88" w:rsidRDefault="002E2E88" w:rsidP="002E2E88">
      <w:pPr>
        <w:rPr>
          <w:lang w:bidi="uk-UA"/>
        </w:rPr>
      </w:pPr>
      <w:r>
        <w:rPr>
          <w:lang w:bidi="uk-UA"/>
        </w:rPr>
        <w:t xml:space="preserve">1.2 </w:t>
      </w:r>
      <w:r>
        <w:rPr>
          <w:rFonts w:hint="eastAsia"/>
          <w:lang w:bidi="uk-UA"/>
        </w:rPr>
        <w:t>Прямой</w:t>
      </w:r>
      <w:r>
        <w:rPr>
          <w:lang w:bidi="uk-UA"/>
        </w:rPr>
        <w:t xml:space="preserve"> </w:t>
      </w:r>
      <w:r>
        <w:rPr>
          <w:rFonts w:hint="eastAsia"/>
          <w:lang w:bidi="uk-UA"/>
        </w:rPr>
        <w:t>термоакустический</w:t>
      </w:r>
      <w:r>
        <w:rPr>
          <w:lang w:bidi="uk-UA"/>
        </w:rPr>
        <w:t xml:space="preserve"> </w:t>
      </w:r>
      <w:r>
        <w:rPr>
          <w:rFonts w:hint="eastAsia"/>
          <w:lang w:bidi="uk-UA"/>
        </w:rPr>
        <w:t>эффект</w:t>
      </w:r>
    </w:p>
    <w:p w14:paraId="5E8C4888" w14:textId="77777777" w:rsidR="002E2E88" w:rsidRDefault="002E2E88" w:rsidP="002E2E88">
      <w:pPr>
        <w:rPr>
          <w:lang w:bidi="uk-UA"/>
        </w:rPr>
      </w:pPr>
    </w:p>
    <w:p w14:paraId="46C7711B" w14:textId="77777777" w:rsidR="002E2E88" w:rsidRDefault="002E2E88" w:rsidP="002E2E88">
      <w:pPr>
        <w:rPr>
          <w:lang w:bidi="uk-UA"/>
        </w:rPr>
      </w:pPr>
      <w:r>
        <w:rPr>
          <w:lang w:bidi="uk-UA"/>
        </w:rPr>
        <w:t xml:space="preserve">1.2.1 </w:t>
      </w:r>
      <w:r>
        <w:rPr>
          <w:rFonts w:hint="eastAsia"/>
          <w:lang w:bidi="uk-UA"/>
        </w:rPr>
        <w:t>Двигатель</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стоячей</w:t>
      </w:r>
      <w:r>
        <w:rPr>
          <w:lang w:bidi="uk-UA"/>
        </w:rPr>
        <w:t xml:space="preserve"> </w:t>
      </w:r>
      <w:r>
        <w:rPr>
          <w:rFonts w:hint="eastAsia"/>
          <w:lang w:bidi="uk-UA"/>
        </w:rPr>
        <w:t>волны</w:t>
      </w:r>
    </w:p>
    <w:p w14:paraId="6C4B01A2" w14:textId="77777777" w:rsidR="002E2E88" w:rsidRDefault="002E2E88" w:rsidP="002E2E88">
      <w:pPr>
        <w:rPr>
          <w:lang w:bidi="uk-UA"/>
        </w:rPr>
      </w:pPr>
    </w:p>
    <w:p w14:paraId="148A821D" w14:textId="77777777" w:rsidR="002E2E88" w:rsidRDefault="002E2E88" w:rsidP="002E2E88">
      <w:pPr>
        <w:rPr>
          <w:lang w:bidi="uk-UA"/>
        </w:rPr>
      </w:pPr>
      <w:r>
        <w:rPr>
          <w:lang w:bidi="uk-UA"/>
        </w:rPr>
        <w:t xml:space="preserve">1.2.2 </w:t>
      </w:r>
      <w:r>
        <w:rPr>
          <w:rFonts w:hint="eastAsia"/>
          <w:lang w:bidi="uk-UA"/>
        </w:rPr>
        <w:t>Двигатель</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бегущей</w:t>
      </w:r>
      <w:r>
        <w:rPr>
          <w:lang w:bidi="uk-UA"/>
        </w:rPr>
        <w:t xml:space="preserve"> </w:t>
      </w:r>
      <w:r>
        <w:rPr>
          <w:rFonts w:hint="eastAsia"/>
          <w:lang w:bidi="uk-UA"/>
        </w:rPr>
        <w:t>волны</w:t>
      </w:r>
    </w:p>
    <w:p w14:paraId="20AE597F" w14:textId="77777777" w:rsidR="002E2E88" w:rsidRDefault="002E2E88" w:rsidP="002E2E88">
      <w:pPr>
        <w:rPr>
          <w:lang w:bidi="uk-UA"/>
        </w:rPr>
      </w:pPr>
    </w:p>
    <w:p w14:paraId="5BAC1123" w14:textId="77777777" w:rsidR="002E2E88" w:rsidRDefault="002E2E88" w:rsidP="002E2E88">
      <w:pPr>
        <w:rPr>
          <w:lang w:bidi="uk-UA"/>
        </w:rPr>
      </w:pPr>
      <w:r>
        <w:rPr>
          <w:lang w:bidi="uk-UA"/>
        </w:rPr>
        <w:t xml:space="preserve">1.3 </w:t>
      </w:r>
      <w:r>
        <w:rPr>
          <w:rFonts w:hint="eastAsia"/>
          <w:lang w:bidi="uk-UA"/>
        </w:rPr>
        <w:t>Современные</w:t>
      </w:r>
      <w:r>
        <w:rPr>
          <w:lang w:bidi="uk-UA"/>
        </w:rPr>
        <w:t xml:space="preserve"> </w:t>
      </w:r>
      <w:r>
        <w:rPr>
          <w:rFonts w:hint="eastAsia"/>
          <w:lang w:bidi="uk-UA"/>
        </w:rPr>
        <w:t>термоакустические</w:t>
      </w:r>
      <w:r>
        <w:rPr>
          <w:lang w:bidi="uk-UA"/>
        </w:rPr>
        <w:t xml:space="preserve"> </w:t>
      </w:r>
      <w:r>
        <w:rPr>
          <w:rFonts w:hint="eastAsia"/>
          <w:lang w:bidi="uk-UA"/>
        </w:rPr>
        <w:t>двигатели</w:t>
      </w:r>
    </w:p>
    <w:p w14:paraId="731A47CD" w14:textId="77777777" w:rsidR="002E2E88" w:rsidRDefault="002E2E88" w:rsidP="002E2E88">
      <w:pPr>
        <w:rPr>
          <w:lang w:bidi="uk-UA"/>
        </w:rPr>
      </w:pPr>
    </w:p>
    <w:p w14:paraId="52416661" w14:textId="77777777" w:rsidR="002E2E88" w:rsidRDefault="002E2E88" w:rsidP="002E2E88">
      <w:pPr>
        <w:rPr>
          <w:lang w:bidi="uk-UA"/>
        </w:rPr>
      </w:pPr>
      <w:r>
        <w:rPr>
          <w:lang w:bidi="uk-UA"/>
        </w:rPr>
        <w:t xml:space="preserve">1.4 </w:t>
      </w:r>
      <w:r>
        <w:rPr>
          <w:rFonts w:hint="eastAsia"/>
          <w:lang w:bidi="uk-UA"/>
        </w:rPr>
        <w:t>Методики</w:t>
      </w:r>
      <w:r>
        <w:rPr>
          <w:lang w:bidi="uk-UA"/>
        </w:rPr>
        <w:t xml:space="preserve"> </w:t>
      </w:r>
      <w:r>
        <w:rPr>
          <w:rFonts w:hint="eastAsia"/>
          <w:lang w:bidi="uk-UA"/>
        </w:rPr>
        <w:t>расчёта</w:t>
      </w:r>
    </w:p>
    <w:p w14:paraId="32016816" w14:textId="77777777" w:rsidR="002E2E88" w:rsidRDefault="002E2E88" w:rsidP="002E2E88">
      <w:pPr>
        <w:rPr>
          <w:lang w:bidi="uk-UA"/>
        </w:rPr>
      </w:pPr>
    </w:p>
    <w:p w14:paraId="7B02ED74" w14:textId="77777777" w:rsidR="002E2E88" w:rsidRDefault="002E2E88" w:rsidP="002E2E88">
      <w:pPr>
        <w:rPr>
          <w:lang w:bidi="uk-UA"/>
        </w:rPr>
      </w:pPr>
      <w:r>
        <w:rPr>
          <w:lang w:bidi="uk-UA"/>
        </w:rPr>
        <w:t xml:space="preserve">1.4.1 </w:t>
      </w:r>
      <w:r>
        <w:rPr>
          <w:rFonts w:hint="eastAsia"/>
          <w:lang w:bidi="uk-UA"/>
        </w:rPr>
        <w:t>Термодинамический</w:t>
      </w:r>
      <w:r>
        <w:rPr>
          <w:lang w:bidi="uk-UA"/>
        </w:rPr>
        <w:t xml:space="preserve"> </w:t>
      </w:r>
      <w:r>
        <w:rPr>
          <w:rFonts w:hint="eastAsia"/>
          <w:lang w:bidi="uk-UA"/>
        </w:rPr>
        <w:t>подход</w:t>
      </w:r>
    </w:p>
    <w:p w14:paraId="3A5C76B3" w14:textId="77777777" w:rsidR="002E2E88" w:rsidRDefault="002E2E88" w:rsidP="002E2E88">
      <w:pPr>
        <w:rPr>
          <w:lang w:bidi="uk-UA"/>
        </w:rPr>
      </w:pPr>
    </w:p>
    <w:p w14:paraId="084278BD" w14:textId="77777777" w:rsidR="002E2E88" w:rsidRDefault="002E2E88" w:rsidP="002E2E88">
      <w:pPr>
        <w:rPr>
          <w:lang w:bidi="uk-UA"/>
        </w:rPr>
      </w:pPr>
      <w:r>
        <w:rPr>
          <w:lang w:bidi="uk-UA"/>
        </w:rPr>
        <w:t xml:space="preserve">1.4.2 </w:t>
      </w:r>
      <w:r>
        <w:rPr>
          <w:rFonts w:hint="eastAsia"/>
          <w:lang w:bidi="uk-UA"/>
        </w:rPr>
        <w:t>Акустический</w:t>
      </w:r>
      <w:r>
        <w:rPr>
          <w:lang w:bidi="uk-UA"/>
        </w:rPr>
        <w:t xml:space="preserve"> </w:t>
      </w:r>
      <w:r>
        <w:rPr>
          <w:rFonts w:hint="eastAsia"/>
          <w:lang w:bidi="uk-UA"/>
        </w:rPr>
        <w:t>подход</w:t>
      </w:r>
    </w:p>
    <w:p w14:paraId="791E979D" w14:textId="77777777" w:rsidR="002E2E88" w:rsidRDefault="002E2E88" w:rsidP="002E2E88">
      <w:pPr>
        <w:rPr>
          <w:lang w:bidi="uk-UA"/>
        </w:rPr>
      </w:pPr>
    </w:p>
    <w:p w14:paraId="25AB61A4" w14:textId="77777777" w:rsidR="002E2E88" w:rsidRDefault="002E2E88" w:rsidP="002E2E88">
      <w:pPr>
        <w:rPr>
          <w:lang w:bidi="uk-UA"/>
        </w:rPr>
      </w:pPr>
      <w:r>
        <w:rPr>
          <w:lang w:bidi="uk-UA"/>
        </w:rPr>
        <w:t xml:space="preserve">1.4.3 </w:t>
      </w:r>
      <w:r>
        <w:rPr>
          <w:rFonts w:hint="eastAsia"/>
          <w:lang w:bidi="uk-UA"/>
        </w:rPr>
        <w:t>Метод</w:t>
      </w:r>
      <w:r>
        <w:rPr>
          <w:lang w:bidi="uk-UA"/>
        </w:rPr>
        <w:t xml:space="preserve"> </w:t>
      </w:r>
      <w:r>
        <w:rPr>
          <w:rFonts w:hint="eastAsia"/>
          <w:lang w:bidi="uk-UA"/>
        </w:rPr>
        <w:t>электроакустических</w:t>
      </w:r>
      <w:r>
        <w:rPr>
          <w:lang w:bidi="uk-UA"/>
        </w:rPr>
        <w:t xml:space="preserve"> </w:t>
      </w:r>
      <w:r>
        <w:rPr>
          <w:rFonts w:hint="eastAsia"/>
          <w:lang w:bidi="uk-UA"/>
        </w:rPr>
        <w:t>аналогий</w:t>
      </w:r>
    </w:p>
    <w:p w14:paraId="3ACD90F1" w14:textId="77777777" w:rsidR="002E2E88" w:rsidRDefault="002E2E88" w:rsidP="002E2E88">
      <w:pPr>
        <w:rPr>
          <w:lang w:bidi="uk-UA"/>
        </w:rPr>
      </w:pPr>
    </w:p>
    <w:p w14:paraId="7B3E4883" w14:textId="77777777" w:rsidR="002E2E88" w:rsidRDefault="002E2E88" w:rsidP="002E2E88">
      <w:pPr>
        <w:rPr>
          <w:lang w:bidi="uk-UA"/>
        </w:rPr>
      </w:pPr>
      <w:r>
        <w:rPr>
          <w:lang w:bidi="uk-UA"/>
        </w:rPr>
        <w:t xml:space="preserve">1.4.4 </w:t>
      </w:r>
      <w:r>
        <w:rPr>
          <w:rFonts w:hint="eastAsia"/>
          <w:lang w:bidi="uk-UA"/>
        </w:rPr>
        <w:t>Гибридные</w:t>
      </w:r>
      <w:r>
        <w:rPr>
          <w:lang w:bidi="uk-UA"/>
        </w:rPr>
        <w:t xml:space="preserve"> </w:t>
      </w:r>
      <w:r>
        <w:rPr>
          <w:rFonts w:hint="eastAsia"/>
          <w:lang w:bidi="uk-UA"/>
        </w:rPr>
        <w:t>методы</w:t>
      </w:r>
    </w:p>
    <w:p w14:paraId="1F70B710" w14:textId="77777777" w:rsidR="002E2E88" w:rsidRDefault="002E2E88" w:rsidP="002E2E88">
      <w:pPr>
        <w:rPr>
          <w:lang w:bidi="uk-UA"/>
        </w:rPr>
      </w:pPr>
    </w:p>
    <w:p w14:paraId="422BA2D3" w14:textId="77777777" w:rsidR="002E2E88" w:rsidRDefault="002E2E88" w:rsidP="002E2E8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1F125378" w14:textId="77777777" w:rsidR="002E2E88" w:rsidRDefault="002E2E88" w:rsidP="002E2E88">
      <w:pPr>
        <w:rPr>
          <w:lang w:bidi="uk-UA"/>
        </w:rPr>
      </w:pPr>
    </w:p>
    <w:p w14:paraId="1D18DBC4" w14:textId="77777777" w:rsidR="002E2E88" w:rsidRDefault="002E2E88" w:rsidP="002E2E88">
      <w:pPr>
        <w:rPr>
          <w:lang w:bidi="uk-UA"/>
        </w:rPr>
      </w:pPr>
      <w:r>
        <w:rPr>
          <w:lang w:bidi="uk-UA"/>
        </w:rPr>
        <w:lastRenderedPageBreak/>
        <w:t xml:space="preserve">2 </w:t>
      </w:r>
      <w:r>
        <w:rPr>
          <w:rFonts w:hint="eastAsia"/>
          <w:lang w:bidi="uk-UA"/>
        </w:rPr>
        <w:t>МАТЕМАТИЧЕМКАЯ</w:t>
      </w:r>
      <w:r>
        <w:rPr>
          <w:lang w:bidi="uk-UA"/>
        </w:rPr>
        <w:t xml:space="preserve"> </w:t>
      </w:r>
      <w:r>
        <w:rPr>
          <w:rFonts w:hint="eastAsia"/>
          <w:lang w:bidi="uk-UA"/>
        </w:rPr>
        <w:t>МОДЕЛЬ</w:t>
      </w:r>
      <w:r>
        <w:rPr>
          <w:lang w:bidi="uk-UA"/>
        </w:rPr>
        <w:t xml:space="preserve"> </w:t>
      </w:r>
      <w:r>
        <w:rPr>
          <w:rFonts w:hint="eastAsia"/>
          <w:lang w:bidi="uk-UA"/>
        </w:rPr>
        <w:t>ВОЛНЫ</w:t>
      </w:r>
      <w:r>
        <w:rPr>
          <w:lang w:bidi="uk-UA"/>
        </w:rPr>
        <w:t xml:space="preserve"> </w:t>
      </w:r>
      <w:r>
        <w:rPr>
          <w:rFonts w:hint="eastAsia"/>
          <w:lang w:bidi="uk-UA"/>
        </w:rPr>
        <w:t>В</w:t>
      </w:r>
      <w:r>
        <w:rPr>
          <w:lang w:bidi="uk-UA"/>
        </w:rPr>
        <w:t xml:space="preserve"> </w:t>
      </w:r>
      <w:r>
        <w:rPr>
          <w:rFonts w:hint="eastAsia"/>
          <w:lang w:bidi="uk-UA"/>
        </w:rPr>
        <w:t>КАНАЛЕ</w:t>
      </w:r>
      <w:r>
        <w:rPr>
          <w:lang w:bidi="uk-UA"/>
        </w:rPr>
        <w:t xml:space="preserve"> </w:t>
      </w:r>
      <w:r>
        <w:rPr>
          <w:rFonts w:hint="eastAsia"/>
          <w:lang w:bidi="uk-UA"/>
        </w:rPr>
        <w:t>КОЛЬЦЕВОГО</w:t>
      </w:r>
      <w:r>
        <w:rPr>
          <w:lang w:bidi="uk-UA"/>
        </w:rPr>
        <w:t xml:space="preserve"> </w:t>
      </w:r>
      <w:r>
        <w:rPr>
          <w:rFonts w:hint="eastAsia"/>
          <w:lang w:bidi="uk-UA"/>
        </w:rPr>
        <w:t>СЕЧЕНИЯ</w:t>
      </w:r>
    </w:p>
    <w:p w14:paraId="5DB3B861" w14:textId="77777777" w:rsidR="002E2E88" w:rsidRDefault="002E2E88" w:rsidP="002E2E88">
      <w:pPr>
        <w:rPr>
          <w:lang w:bidi="uk-UA"/>
        </w:rPr>
      </w:pPr>
    </w:p>
    <w:p w14:paraId="52B55AB2" w14:textId="77777777" w:rsidR="002E2E88" w:rsidRDefault="002E2E88" w:rsidP="002E2E88">
      <w:pPr>
        <w:rPr>
          <w:lang w:bidi="uk-UA"/>
        </w:rPr>
      </w:pPr>
      <w:r>
        <w:rPr>
          <w:lang w:bidi="uk-UA"/>
        </w:rPr>
        <w:t xml:space="preserve">2.1 </w:t>
      </w:r>
      <w:r>
        <w:rPr>
          <w:rFonts w:hint="eastAsia"/>
          <w:lang w:bidi="uk-UA"/>
        </w:rPr>
        <w:t>Обоснование</w:t>
      </w:r>
      <w:r>
        <w:rPr>
          <w:lang w:bidi="uk-UA"/>
        </w:rPr>
        <w:t xml:space="preserve"> </w:t>
      </w:r>
      <w:r>
        <w:rPr>
          <w:rFonts w:hint="eastAsia"/>
          <w:lang w:bidi="uk-UA"/>
        </w:rPr>
        <w:t>необходимости</w:t>
      </w:r>
      <w:r>
        <w:rPr>
          <w:lang w:bidi="uk-UA"/>
        </w:rPr>
        <w:t xml:space="preserve"> </w:t>
      </w:r>
      <w:r>
        <w:rPr>
          <w:rFonts w:hint="eastAsia"/>
          <w:lang w:bidi="uk-UA"/>
        </w:rPr>
        <w:t>математической</w:t>
      </w:r>
      <w:r>
        <w:rPr>
          <w:lang w:bidi="uk-UA"/>
        </w:rPr>
        <w:t xml:space="preserve"> </w:t>
      </w:r>
      <w:r>
        <w:rPr>
          <w:rFonts w:hint="eastAsia"/>
          <w:lang w:bidi="uk-UA"/>
        </w:rPr>
        <w:t>модели</w:t>
      </w:r>
      <w:r>
        <w:rPr>
          <w:lang w:bidi="uk-UA"/>
        </w:rPr>
        <w:t xml:space="preserve"> </w:t>
      </w:r>
      <w:r>
        <w:rPr>
          <w:rFonts w:hint="eastAsia"/>
          <w:lang w:bidi="uk-UA"/>
        </w:rPr>
        <w:t>каналов</w:t>
      </w:r>
    </w:p>
    <w:p w14:paraId="1265495D" w14:textId="77777777" w:rsidR="002E2E88" w:rsidRDefault="002E2E88" w:rsidP="002E2E88">
      <w:pPr>
        <w:rPr>
          <w:lang w:bidi="uk-UA"/>
        </w:rPr>
      </w:pPr>
    </w:p>
    <w:p w14:paraId="52BC4170" w14:textId="77777777" w:rsidR="002E2E88" w:rsidRDefault="002E2E88" w:rsidP="002E2E88">
      <w:pPr>
        <w:rPr>
          <w:lang w:bidi="uk-UA"/>
        </w:rPr>
      </w:pPr>
      <w:r>
        <w:rPr>
          <w:rFonts w:hint="eastAsia"/>
          <w:lang w:bidi="uk-UA"/>
        </w:rPr>
        <w:t>кольцевого</w:t>
      </w:r>
      <w:r>
        <w:rPr>
          <w:lang w:bidi="uk-UA"/>
        </w:rPr>
        <w:t xml:space="preserve"> </w:t>
      </w:r>
      <w:r>
        <w:rPr>
          <w:rFonts w:hint="eastAsia"/>
          <w:lang w:bidi="uk-UA"/>
        </w:rPr>
        <w:t>сечения</w:t>
      </w:r>
    </w:p>
    <w:p w14:paraId="1B273890" w14:textId="77777777" w:rsidR="002E2E88" w:rsidRDefault="002E2E88" w:rsidP="002E2E88">
      <w:pPr>
        <w:rPr>
          <w:lang w:bidi="uk-UA"/>
        </w:rPr>
      </w:pPr>
    </w:p>
    <w:p w14:paraId="4AB19BBE" w14:textId="77777777" w:rsidR="002E2E88" w:rsidRDefault="002E2E88" w:rsidP="002E2E88">
      <w:pPr>
        <w:rPr>
          <w:lang w:bidi="uk-UA"/>
        </w:rPr>
      </w:pPr>
      <w:r>
        <w:rPr>
          <w:lang w:bidi="uk-UA"/>
        </w:rPr>
        <w:t xml:space="preserve">2.2 </w:t>
      </w:r>
      <w:r>
        <w:rPr>
          <w:rFonts w:hint="eastAsia"/>
          <w:lang w:bidi="uk-UA"/>
        </w:rPr>
        <w:t>Допущения</w:t>
      </w:r>
    </w:p>
    <w:p w14:paraId="1AB0A10A" w14:textId="77777777" w:rsidR="002E2E88" w:rsidRDefault="002E2E88" w:rsidP="002E2E88">
      <w:pPr>
        <w:rPr>
          <w:lang w:bidi="uk-UA"/>
        </w:rPr>
      </w:pPr>
    </w:p>
    <w:p w14:paraId="051ECE62" w14:textId="77777777" w:rsidR="002E2E88" w:rsidRDefault="002E2E88" w:rsidP="002E2E88">
      <w:pPr>
        <w:rPr>
          <w:lang w:bidi="uk-UA"/>
        </w:rPr>
      </w:pPr>
      <w:r>
        <w:rPr>
          <w:lang w:bidi="uk-UA"/>
        </w:rPr>
        <w:t xml:space="preserve">2.3 </w:t>
      </w:r>
      <w:r>
        <w:rPr>
          <w:rFonts w:hint="eastAsia"/>
          <w:lang w:bidi="uk-UA"/>
        </w:rPr>
        <w:t>Основные</w:t>
      </w:r>
      <w:r>
        <w:rPr>
          <w:lang w:bidi="uk-UA"/>
        </w:rPr>
        <w:t xml:space="preserve"> </w:t>
      </w:r>
      <w:r>
        <w:rPr>
          <w:rFonts w:hint="eastAsia"/>
          <w:lang w:bidi="uk-UA"/>
        </w:rPr>
        <w:t>уравнения</w:t>
      </w:r>
      <w:r>
        <w:rPr>
          <w:lang w:bidi="uk-UA"/>
        </w:rPr>
        <w:t xml:space="preserve"> </w:t>
      </w:r>
      <w:r>
        <w:rPr>
          <w:rFonts w:hint="eastAsia"/>
          <w:lang w:bidi="uk-UA"/>
        </w:rPr>
        <w:t>линеаризованной</w:t>
      </w:r>
      <w:r>
        <w:rPr>
          <w:lang w:bidi="uk-UA"/>
        </w:rPr>
        <w:t xml:space="preserve"> </w:t>
      </w:r>
      <w:r>
        <w:rPr>
          <w:rFonts w:hint="eastAsia"/>
          <w:lang w:bidi="uk-UA"/>
        </w:rPr>
        <w:t>акустики</w:t>
      </w:r>
    </w:p>
    <w:p w14:paraId="09E03F9A" w14:textId="77777777" w:rsidR="002E2E88" w:rsidRDefault="002E2E88" w:rsidP="002E2E88">
      <w:pPr>
        <w:rPr>
          <w:lang w:bidi="uk-UA"/>
        </w:rPr>
      </w:pPr>
    </w:p>
    <w:p w14:paraId="7AF49AAF" w14:textId="77777777" w:rsidR="002E2E88" w:rsidRDefault="002E2E88" w:rsidP="002E2E88">
      <w:pPr>
        <w:rPr>
          <w:lang w:bidi="uk-UA"/>
        </w:rPr>
      </w:pPr>
      <w:r>
        <w:rPr>
          <w:lang w:bidi="uk-UA"/>
        </w:rPr>
        <w:t xml:space="preserve">2.4 </w:t>
      </w:r>
      <w:r>
        <w:rPr>
          <w:rFonts w:hint="eastAsia"/>
          <w:lang w:bidi="uk-UA"/>
        </w:rPr>
        <w:t>Уравнения</w:t>
      </w:r>
      <w:r>
        <w:rPr>
          <w:lang w:bidi="uk-UA"/>
        </w:rPr>
        <w:t xml:space="preserve"> </w:t>
      </w:r>
      <w:r>
        <w:rPr>
          <w:rFonts w:hint="eastAsia"/>
          <w:lang w:bidi="uk-UA"/>
        </w:rPr>
        <w:t>колебаний</w:t>
      </w:r>
      <w:r>
        <w:rPr>
          <w:lang w:bidi="uk-UA"/>
        </w:rPr>
        <w:t xml:space="preserve"> </w:t>
      </w:r>
      <w:r>
        <w:rPr>
          <w:rFonts w:hint="eastAsia"/>
          <w:lang w:bidi="uk-UA"/>
        </w:rPr>
        <w:t>в</w:t>
      </w:r>
      <w:r>
        <w:rPr>
          <w:lang w:bidi="uk-UA"/>
        </w:rPr>
        <w:t xml:space="preserve"> </w:t>
      </w:r>
      <w:r>
        <w:rPr>
          <w:rFonts w:hint="eastAsia"/>
          <w:lang w:bidi="uk-UA"/>
        </w:rPr>
        <w:t>канале</w:t>
      </w:r>
      <w:r>
        <w:rPr>
          <w:lang w:bidi="uk-UA"/>
        </w:rPr>
        <w:t xml:space="preserve"> </w:t>
      </w:r>
      <w:r>
        <w:rPr>
          <w:rFonts w:hint="eastAsia"/>
          <w:lang w:bidi="uk-UA"/>
        </w:rPr>
        <w:t>кольцевого</w:t>
      </w:r>
      <w:r>
        <w:rPr>
          <w:lang w:bidi="uk-UA"/>
        </w:rPr>
        <w:t xml:space="preserve"> </w:t>
      </w:r>
      <w:r>
        <w:rPr>
          <w:rFonts w:hint="eastAsia"/>
          <w:lang w:bidi="uk-UA"/>
        </w:rPr>
        <w:t>сечения</w:t>
      </w:r>
    </w:p>
    <w:p w14:paraId="14DF1E11" w14:textId="77777777" w:rsidR="002E2E88" w:rsidRDefault="002E2E88" w:rsidP="002E2E88">
      <w:pPr>
        <w:rPr>
          <w:lang w:bidi="uk-UA"/>
        </w:rPr>
      </w:pPr>
    </w:p>
    <w:p w14:paraId="4E913AA2" w14:textId="77777777" w:rsidR="002E2E88" w:rsidRDefault="002E2E88" w:rsidP="002E2E88">
      <w:pPr>
        <w:rPr>
          <w:lang w:bidi="uk-UA"/>
        </w:rPr>
      </w:pPr>
      <w:r>
        <w:rPr>
          <w:lang w:bidi="uk-UA"/>
        </w:rPr>
        <w:t xml:space="preserve">2.4.1 </w:t>
      </w:r>
      <w:r>
        <w:rPr>
          <w:rFonts w:hint="eastAsia"/>
          <w:lang w:bidi="uk-UA"/>
        </w:rPr>
        <w:t>Определение</w:t>
      </w:r>
      <w:r>
        <w:rPr>
          <w:lang w:bidi="uk-UA"/>
        </w:rPr>
        <w:t xml:space="preserve"> </w:t>
      </w:r>
      <w:r>
        <w:rPr>
          <w:rFonts w:hint="eastAsia"/>
          <w:lang w:bidi="uk-UA"/>
        </w:rPr>
        <w:t>иг</w:t>
      </w:r>
    </w:p>
    <w:p w14:paraId="34832521" w14:textId="77777777" w:rsidR="002E2E88" w:rsidRDefault="002E2E88" w:rsidP="002E2E88">
      <w:pPr>
        <w:rPr>
          <w:lang w:bidi="uk-UA"/>
        </w:rPr>
      </w:pPr>
    </w:p>
    <w:p w14:paraId="26343962" w14:textId="77777777" w:rsidR="002E2E88" w:rsidRDefault="002E2E88" w:rsidP="002E2E88">
      <w:pPr>
        <w:rPr>
          <w:lang w:bidi="uk-UA"/>
        </w:rPr>
      </w:pPr>
      <w:r>
        <w:rPr>
          <w:lang w:bidi="uk-UA"/>
        </w:rPr>
        <w:t xml:space="preserve">2.4.2 </w:t>
      </w:r>
      <w:r>
        <w:rPr>
          <w:rFonts w:hint="eastAsia"/>
          <w:lang w:bidi="uk-UA"/>
        </w:rPr>
        <w:t>Определение</w:t>
      </w:r>
    </w:p>
    <w:p w14:paraId="3C8A28A3" w14:textId="77777777" w:rsidR="002E2E88" w:rsidRDefault="002E2E88" w:rsidP="002E2E88">
      <w:pPr>
        <w:rPr>
          <w:lang w:bidi="uk-UA"/>
        </w:rPr>
      </w:pPr>
    </w:p>
    <w:p w14:paraId="1B45CC5C" w14:textId="77777777" w:rsidR="002E2E88" w:rsidRDefault="002E2E88" w:rsidP="002E2E88">
      <w:pPr>
        <w:rPr>
          <w:lang w:bidi="uk-UA"/>
        </w:rPr>
      </w:pPr>
      <w:r>
        <w:rPr>
          <w:lang w:bidi="uk-UA"/>
        </w:rPr>
        <w:t xml:space="preserve">2.4.3 </w:t>
      </w:r>
      <w:r>
        <w:rPr>
          <w:rFonts w:hint="eastAsia"/>
          <w:lang w:bidi="uk-UA"/>
        </w:rPr>
        <w:t>Уравнение</w:t>
      </w:r>
      <w:r>
        <w:rPr>
          <w:lang w:bidi="uk-UA"/>
        </w:rPr>
        <w:t xml:space="preserve"> </w:t>
      </w:r>
      <w:r>
        <w:rPr>
          <w:rFonts w:hint="eastAsia"/>
          <w:lang w:bidi="uk-UA"/>
        </w:rPr>
        <w:t>температуры</w:t>
      </w:r>
    </w:p>
    <w:p w14:paraId="5FBDA269" w14:textId="77777777" w:rsidR="002E2E88" w:rsidRDefault="002E2E88" w:rsidP="002E2E88">
      <w:pPr>
        <w:rPr>
          <w:lang w:bidi="uk-UA"/>
        </w:rPr>
      </w:pPr>
    </w:p>
    <w:p w14:paraId="090C90CE" w14:textId="77777777" w:rsidR="002E2E88" w:rsidRDefault="002E2E88" w:rsidP="002E2E88">
      <w:pPr>
        <w:rPr>
          <w:lang w:bidi="uk-UA"/>
        </w:rPr>
      </w:pPr>
      <w:r>
        <w:rPr>
          <w:lang w:bidi="uk-UA"/>
        </w:rPr>
        <w:t xml:space="preserve">2.4.3.1 </w:t>
      </w:r>
      <w:r>
        <w:rPr>
          <w:rFonts w:hint="eastAsia"/>
          <w:lang w:bidi="uk-UA"/>
        </w:rPr>
        <w:t>Граничные</w:t>
      </w:r>
      <w:r>
        <w:rPr>
          <w:lang w:bidi="uk-UA"/>
        </w:rPr>
        <w:t xml:space="preserve"> </w:t>
      </w:r>
      <w:r>
        <w:rPr>
          <w:rFonts w:hint="eastAsia"/>
          <w:lang w:bidi="uk-UA"/>
        </w:rPr>
        <w:t>условия</w:t>
      </w:r>
    </w:p>
    <w:p w14:paraId="421BEF93" w14:textId="77777777" w:rsidR="002E2E88" w:rsidRDefault="002E2E88" w:rsidP="002E2E88">
      <w:pPr>
        <w:rPr>
          <w:lang w:bidi="uk-UA"/>
        </w:rPr>
      </w:pPr>
    </w:p>
    <w:p w14:paraId="44C2B1D8" w14:textId="77777777" w:rsidR="002E2E88" w:rsidRDefault="002E2E88" w:rsidP="002E2E88">
      <w:pPr>
        <w:rPr>
          <w:lang w:bidi="uk-UA"/>
        </w:rPr>
      </w:pPr>
      <w:r>
        <w:rPr>
          <w:lang w:bidi="uk-UA"/>
        </w:rPr>
        <w:t xml:space="preserve">2.4.3.2 </w:t>
      </w:r>
      <w:r>
        <w:rPr>
          <w:rFonts w:hint="eastAsia"/>
          <w:lang w:bidi="uk-UA"/>
        </w:rPr>
        <w:t>Температура</w:t>
      </w:r>
      <w:r>
        <w:rPr>
          <w:lang w:bidi="uk-UA"/>
        </w:rPr>
        <w:t xml:space="preserve"> </w:t>
      </w:r>
      <w:r>
        <w:rPr>
          <w:rFonts w:hint="eastAsia"/>
          <w:lang w:bidi="uk-UA"/>
        </w:rPr>
        <w:t>на</w:t>
      </w:r>
      <w:r>
        <w:rPr>
          <w:lang w:bidi="uk-UA"/>
        </w:rPr>
        <w:t xml:space="preserve"> </w:t>
      </w:r>
      <w:r>
        <w:rPr>
          <w:rFonts w:hint="eastAsia"/>
          <w:lang w:bidi="uk-UA"/>
        </w:rPr>
        <w:t>стенках</w:t>
      </w:r>
    </w:p>
    <w:p w14:paraId="7C2D8455" w14:textId="77777777" w:rsidR="002E2E88" w:rsidRDefault="002E2E88" w:rsidP="002E2E88">
      <w:pPr>
        <w:rPr>
          <w:lang w:bidi="uk-UA"/>
        </w:rPr>
      </w:pPr>
    </w:p>
    <w:p w14:paraId="793A9B0D" w14:textId="77777777" w:rsidR="002E2E88" w:rsidRDefault="002E2E88" w:rsidP="002E2E88">
      <w:pPr>
        <w:rPr>
          <w:lang w:bidi="uk-UA"/>
        </w:rPr>
      </w:pPr>
      <w:r>
        <w:rPr>
          <w:lang w:bidi="uk-UA"/>
        </w:rPr>
        <w:t xml:space="preserve">2.4.3.3 </w:t>
      </w:r>
      <w:r>
        <w:rPr>
          <w:rFonts w:hint="eastAsia"/>
          <w:lang w:bidi="uk-UA"/>
        </w:rPr>
        <w:t>Итоговое</w:t>
      </w:r>
      <w:r>
        <w:rPr>
          <w:lang w:bidi="uk-UA"/>
        </w:rPr>
        <w:t xml:space="preserve"> </w:t>
      </w:r>
      <w:r>
        <w:rPr>
          <w:rFonts w:hint="eastAsia"/>
          <w:lang w:bidi="uk-UA"/>
        </w:rPr>
        <w:t>уравнение</w:t>
      </w:r>
      <w:r>
        <w:rPr>
          <w:lang w:bidi="uk-UA"/>
        </w:rPr>
        <w:t xml:space="preserve"> </w:t>
      </w:r>
      <w:r>
        <w:rPr>
          <w:rFonts w:hint="eastAsia"/>
          <w:lang w:bidi="uk-UA"/>
        </w:rPr>
        <w:t>температуры</w:t>
      </w:r>
    </w:p>
    <w:p w14:paraId="585B2A65" w14:textId="77777777" w:rsidR="002E2E88" w:rsidRDefault="002E2E88" w:rsidP="002E2E88">
      <w:pPr>
        <w:rPr>
          <w:lang w:bidi="uk-UA"/>
        </w:rPr>
      </w:pPr>
    </w:p>
    <w:p w14:paraId="3C765B74" w14:textId="77777777" w:rsidR="002E2E88" w:rsidRDefault="002E2E88" w:rsidP="002E2E88">
      <w:pPr>
        <w:rPr>
          <w:lang w:bidi="uk-UA"/>
        </w:rPr>
      </w:pPr>
      <w:r>
        <w:rPr>
          <w:lang w:bidi="uk-UA"/>
        </w:rPr>
        <w:t xml:space="preserve">2.4.4 </w:t>
      </w:r>
      <w:r>
        <w:rPr>
          <w:rFonts w:hint="eastAsia"/>
          <w:lang w:bidi="uk-UA"/>
        </w:rPr>
        <w:t>Определение</w:t>
      </w:r>
    </w:p>
    <w:p w14:paraId="239F4729" w14:textId="77777777" w:rsidR="002E2E88" w:rsidRDefault="002E2E88" w:rsidP="002E2E88">
      <w:pPr>
        <w:rPr>
          <w:lang w:bidi="uk-UA"/>
        </w:rPr>
      </w:pPr>
    </w:p>
    <w:p w14:paraId="3079B774" w14:textId="77777777" w:rsidR="002E2E88" w:rsidRDefault="002E2E88" w:rsidP="002E2E88">
      <w:pPr>
        <w:rPr>
          <w:lang w:bidi="uk-UA"/>
        </w:rPr>
      </w:pPr>
      <w:r>
        <w:rPr>
          <w:lang w:bidi="uk-UA"/>
        </w:rPr>
        <w:t xml:space="preserve">2.4.5 </w:t>
      </w:r>
      <w:r>
        <w:rPr>
          <w:rFonts w:hint="eastAsia"/>
          <w:lang w:bidi="uk-UA"/>
        </w:rPr>
        <w:t>Энергетические</w:t>
      </w:r>
      <w:r>
        <w:rPr>
          <w:lang w:bidi="uk-UA"/>
        </w:rPr>
        <w:t xml:space="preserve"> </w:t>
      </w:r>
      <w:r>
        <w:rPr>
          <w:rFonts w:hint="eastAsia"/>
          <w:lang w:bidi="uk-UA"/>
        </w:rPr>
        <w:t>соотношения</w:t>
      </w:r>
    </w:p>
    <w:p w14:paraId="487FA286" w14:textId="77777777" w:rsidR="002E2E88" w:rsidRDefault="002E2E88" w:rsidP="002E2E88">
      <w:pPr>
        <w:rPr>
          <w:lang w:bidi="uk-UA"/>
        </w:rPr>
      </w:pPr>
    </w:p>
    <w:p w14:paraId="638AD029" w14:textId="77777777" w:rsidR="002E2E88" w:rsidRDefault="002E2E88" w:rsidP="002E2E8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F609ACC" w14:textId="77777777" w:rsidR="002E2E88" w:rsidRDefault="002E2E88" w:rsidP="002E2E88">
      <w:pPr>
        <w:rPr>
          <w:lang w:bidi="uk-UA"/>
        </w:rPr>
      </w:pPr>
    </w:p>
    <w:p w14:paraId="181F5F26" w14:textId="77777777" w:rsidR="002E2E88" w:rsidRDefault="002E2E88" w:rsidP="002E2E88">
      <w:pPr>
        <w:rPr>
          <w:lang w:bidi="uk-UA"/>
        </w:rPr>
      </w:pPr>
      <w:r>
        <w:rPr>
          <w:lang w:bidi="uk-UA"/>
        </w:rPr>
        <w:t xml:space="preserve">3 </w:t>
      </w:r>
      <w:r>
        <w:rPr>
          <w:rFonts w:hint="eastAsia"/>
          <w:lang w:bidi="uk-UA"/>
        </w:rPr>
        <w:t>ЭЛЕКТРОАКУСТИЧЕСКИЕ</w:t>
      </w:r>
      <w:r>
        <w:rPr>
          <w:lang w:bidi="uk-UA"/>
        </w:rPr>
        <w:t xml:space="preserve"> </w:t>
      </w:r>
      <w:r>
        <w:rPr>
          <w:rFonts w:hint="eastAsia"/>
          <w:lang w:bidi="uk-UA"/>
        </w:rPr>
        <w:t>АНАЛОГИИ</w:t>
      </w:r>
    </w:p>
    <w:p w14:paraId="069202E2" w14:textId="77777777" w:rsidR="002E2E88" w:rsidRDefault="002E2E88" w:rsidP="002E2E88">
      <w:pPr>
        <w:rPr>
          <w:lang w:bidi="uk-UA"/>
        </w:rPr>
      </w:pPr>
    </w:p>
    <w:p w14:paraId="2A8555EB" w14:textId="77777777" w:rsidR="002E2E88" w:rsidRDefault="002E2E88" w:rsidP="002E2E88">
      <w:pPr>
        <w:rPr>
          <w:lang w:bidi="uk-UA"/>
        </w:rPr>
      </w:pPr>
      <w:r>
        <w:rPr>
          <w:lang w:bidi="uk-UA"/>
        </w:rPr>
        <w:t xml:space="preserve">3.1 </w:t>
      </w:r>
      <w:r>
        <w:rPr>
          <w:rFonts w:hint="eastAsia"/>
          <w:lang w:bidi="uk-UA"/>
        </w:rPr>
        <w:t>Основы</w:t>
      </w:r>
      <w:r>
        <w:rPr>
          <w:lang w:bidi="uk-UA"/>
        </w:rPr>
        <w:t xml:space="preserve"> </w:t>
      </w:r>
      <w:r>
        <w:rPr>
          <w:rFonts w:hint="eastAsia"/>
          <w:lang w:bidi="uk-UA"/>
        </w:rPr>
        <w:t>электроакустических</w:t>
      </w:r>
      <w:r>
        <w:rPr>
          <w:lang w:bidi="uk-UA"/>
        </w:rPr>
        <w:t xml:space="preserve"> </w:t>
      </w:r>
      <w:r>
        <w:rPr>
          <w:rFonts w:hint="eastAsia"/>
          <w:lang w:bidi="uk-UA"/>
        </w:rPr>
        <w:t>аналогий</w:t>
      </w:r>
    </w:p>
    <w:p w14:paraId="583DEC97" w14:textId="77777777" w:rsidR="002E2E88" w:rsidRDefault="002E2E88" w:rsidP="002E2E88">
      <w:pPr>
        <w:rPr>
          <w:lang w:bidi="uk-UA"/>
        </w:rPr>
      </w:pPr>
    </w:p>
    <w:p w14:paraId="5AAA3CFD" w14:textId="77777777" w:rsidR="002E2E88" w:rsidRDefault="002E2E88" w:rsidP="002E2E88">
      <w:pPr>
        <w:rPr>
          <w:lang w:bidi="uk-UA"/>
        </w:rPr>
      </w:pPr>
      <w:r>
        <w:rPr>
          <w:lang w:bidi="uk-UA"/>
        </w:rPr>
        <w:t xml:space="preserve">3.2 </w:t>
      </w:r>
      <w:r>
        <w:rPr>
          <w:rFonts w:hint="eastAsia"/>
          <w:lang w:bidi="uk-UA"/>
        </w:rPr>
        <w:t>Моделирование</w:t>
      </w:r>
      <w:r>
        <w:rPr>
          <w:lang w:bidi="uk-UA"/>
        </w:rPr>
        <w:t xml:space="preserve"> </w:t>
      </w:r>
      <w:r>
        <w:rPr>
          <w:rFonts w:hint="eastAsia"/>
          <w:lang w:bidi="uk-UA"/>
        </w:rPr>
        <w:t>основных</w:t>
      </w:r>
      <w:r>
        <w:rPr>
          <w:lang w:bidi="uk-UA"/>
        </w:rPr>
        <w:t xml:space="preserve"> </w:t>
      </w:r>
      <w:r>
        <w:rPr>
          <w:rFonts w:hint="eastAsia"/>
          <w:lang w:bidi="uk-UA"/>
        </w:rPr>
        <w:t>узлов</w:t>
      </w:r>
      <w:r>
        <w:rPr>
          <w:lang w:bidi="uk-UA"/>
        </w:rPr>
        <w:t xml:space="preserve"> </w:t>
      </w:r>
      <w:r>
        <w:rPr>
          <w:rFonts w:hint="eastAsia"/>
          <w:lang w:bidi="uk-UA"/>
        </w:rPr>
        <w:t>термоакустических</w:t>
      </w:r>
      <w:r>
        <w:rPr>
          <w:lang w:bidi="uk-UA"/>
        </w:rPr>
        <w:t xml:space="preserve"> </w:t>
      </w:r>
      <w:r>
        <w:rPr>
          <w:rFonts w:hint="eastAsia"/>
          <w:lang w:bidi="uk-UA"/>
        </w:rPr>
        <w:t>установок</w:t>
      </w:r>
    </w:p>
    <w:p w14:paraId="4FF29179" w14:textId="77777777" w:rsidR="002E2E88" w:rsidRDefault="002E2E88" w:rsidP="002E2E88">
      <w:pPr>
        <w:rPr>
          <w:lang w:bidi="uk-UA"/>
        </w:rPr>
      </w:pPr>
    </w:p>
    <w:p w14:paraId="27C3A773" w14:textId="77777777" w:rsidR="002E2E88" w:rsidRDefault="002E2E88" w:rsidP="002E2E88">
      <w:pPr>
        <w:rPr>
          <w:lang w:bidi="uk-UA"/>
        </w:rPr>
      </w:pPr>
      <w:r>
        <w:rPr>
          <w:lang w:bidi="uk-UA"/>
        </w:rPr>
        <w:t xml:space="preserve">3.2.1 </w:t>
      </w:r>
      <w:r>
        <w:rPr>
          <w:rFonts w:hint="eastAsia"/>
          <w:lang w:bidi="uk-UA"/>
        </w:rPr>
        <w:t>Труба</w:t>
      </w:r>
    </w:p>
    <w:p w14:paraId="17FBAE1D" w14:textId="77777777" w:rsidR="002E2E88" w:rsidRDefault="002E2E88" w:rsidP="002E2E88">
      <w:pPr>
        <w:rPr>
          <w:lang w:bidi="uk-UA"/>
        </w:rPr>
      </w:pPr>
    </w:p>
    <w:p w14:paraId="2D533F04" w14:textId="77777777" w:rsidR="002E2E88" w:rsidRDefault="002E2E88" w:rsidP="002E2E88">
      <w:pPr>
        <w:rPr>
          <w:lang w:bidi="uk-UA"/>
        </w:rPr>
      </w:pPr>
      <w:r>
        <w:rPr>
          <w:lang w:bidi="uk-UA"/>
        </w:rPr>
        <w:t xml:space="preserve">3.2.2 </w:t>
      </w:r>
      <w:r>
        <w:rPr>
          <w:rFonts w:hint="eastAsia"/>
          <w:lang w:bidi="uk-UA"/>
        </w:rPr>
        <w:t>Податливость</w:t>
      </w:r>
    </w:p>
    <w:p w14:paraId="6DA543EF" w14:textId="77777777" w:rsidR="002E2E88" w:rsidRDefault="002E2E88" w:rsidP="002E2E88">
      <w:pPr>
        <w:rPr>
          <w:lang w:bidi="uk-UA"/>
        </w:rPr>
      </w:pPr>
    </w:p>
    <w:p w14:paraId="782C0C9A" w14:textId="77777777" w:rsidR="002E2E88" w:rsidRDefault="002E2E88" w:rsidP="002E2E88">
      <w:pPr>
        <w:rPr>
          <w:lang w:bidi="uk-UA"/>
        </w:rPr>
      </w:pPr>
      <w:r>
        <w:rPr>
          <w:lang w:bidi="uk-UA"/>
        </w:rPr>
        <w:t xml:space="preserve">3.2.3 </w:t>
      </w:r>
      <w:r>
        <w:rPr>
          <w:rFonts w:hint="eastAsia"/>
          <w:lang w:bidi="uk-UA"/>
        </w:rPr>
        <w:t>Теплообменники</w:t>
      </w:r>
    </w:p>
    <w:p w14:paraId="4CEC559F" w14:textId="77777777" w:rsidR="002E2E88" w:rsidRDefault="002E2E88" w:rsidP="002E2E88">
      <w:pPr>
        <w:rPr>
          <w:lang w:bidi="uk-UA"/>
        </w:rPr>
      </w:pPr>
    </w:p>
    <w:p w14:paraId="219DA156" w14:textId="77777777" w:rsidR="002E2E88" w:rsidRDefault="002E2E88" w:rsidP="002E2E88">
      <w:pPr>
        <w:rPr>
          <w:lang w:bidi="uk-UA"/>
        </w:rPr>
      </w:pPr>
      <w:r>
        <w:rPr>
          <w:lang w:bidi="uk-UA"/>
        </w:rPr>
        <w:t xml:space="preserve">3.2.4 </w:t>
      </w:r>
      <w:r>
        <w:rPr>
          <w:rFonts w:hint="eastAsia"/>
          <w:lang w:bidi="uk-UA"/>
        </w:rPr>
        <w:t>Коническая</w:t>
      </w:r>
      <w:r>
        <w:rPr>
          <w:lang w:bidi="uk-UA"/>
        </w:rPr>
        <w:t xml:space="preserve"> </w:t>
      </w:r>
      <w:r>
        <w:rPr>
          <w:rFonts w:hint="eastAsia"/>
          <w:lang w:bidi="uk-UA"/>
        </w:rPr>
        <w:t>труба</w:t>
      </w:r>
    </w:p>
    <w:p w14:paraId="37431B49" w14:textId="77777777" w:rsidR="002E2E88" w:rsidRDefault="002E2E88" w:rsidP="002E2E88">
      <w:pPr>
        <w:rPr>
          <w:lang w:bidi="uk-UA"/>
        </w:rPr>
      </w:pPr>
    </w:p>
    <w:p w14:paraId="247A9E75" w14:textId="77777777" w:rsidR="002E2E88" w:rsidRDefault="002E2E88" w:rsidP="002E2E88">
      <w:pPr>
        <w:rPr>
          <w:lang w:bidi="uk-UA"/>
        </w:rPr>
      </w:pPr>
      <w:r>
        <w:rPr>
          <w:lang w:bidi="uk-UA"/>
        </w:rPr>
        <w:t xml:space="preserve">3.2.5 </w:t>
      </w:r>
      <w:r>
        <w:rPr>
          <w:rFonts w:hint="eastAsia"/>
          <w:lang w:bidi="uk-UA"/>
        </w:rPr>
        <w:t>Термическая</w:t>
      </w:r>
      <w:r>
        <w:rPr>
          <w:lang w:bidi="uk-UA"/>
        </w:rPr>
        <w:t xml:space="preserve"> </w:t>
      </w:r>
      <w:r>
        <w:rPr>
          <w:rFonts w:hint="eastAsia"/>
          <w:lang w:bidi="uk-UA"/>
        </w:rPr>
        <w:t>буферная</w:t>
      </w:r>
      <w:r>
        <w:rPr>
          <w:lang w:bidi="uk-UA"/>
        </w:rPr>
        <w:t xml:space="preserve"> </w:t>
      </w:r>
      <w:r>
        <w:rPr>
          <w:rFonts w:hint="eastAsia"/>
          <w:lang w:bidi="uk-UA"/>
        </w:rPr>
        <w:t>трубка</w:t>
      </w:r>
    </w:p>
    <w:p w14:paraId="0F1DA74E" w14:textId="77777777" w:rsidR="002E2E88" w:rsidRDefault="002E2E88" w:rsidP="002E2E88">
      <w:pPr>
        <w:rPr>
          <w:lang w:bidi="uk-UA"/>
        </w:rPr>
      </w:pPr>
    </w:p>
    <w:p w14:paraId="7FA802AB" w14:textId="77777777" w:rsidR="002E2E88" w:rsidRDefault="002E2E88" w:rsidP="002E2E88">
      <w:pPr>
        <w:rPr>
          <w:lang w:bidi="uk-UA"/>
        </w:rPr>
      </w:pPr>
      <w:r>
        <w:rPr>
          <w:lang w:bidi="uk-UA"/>
        </w:rPr>
        <w:t xml:space="preserve">3.2.6 </w:t>
      </w:r>
      <w:r>
        <w:rPr>
          <w:rFonts w:hint="eastAsia"/>
          <w:lang w:bidi="uk-UA"/>
        </w:rPr>
        <w:t>Регенератор</w:t>
      </w:r>
    </w:p>
    <w:p w14:paraId="6B7B682F" w14:textId="77777777" w:rsidR="002E2E88" w:rsidRDefault="002E2E88" w:rsidP="002E2E88">
      <w:pPr>
        <w:rPr>
          <w:lang w:bidi="uk-UA"/>
        </w:rPr>
      </w:pPr>
    </w:p>
    <w:p w14:paraId="7858BBE5" w14:textId="77777777" w:rsidR="002E2E88" w:rsidRDefault="002E2E88" w:rsidP="002E2E88">
      <w:pPr>
        <w:rPr>
          <w:lang w:bidi="uk-UA"/>
        </w:rPr>
      </w:pPr>
      <w:r>
        <w:rPr>
          <w:lang w:bidi="uk-UA"/>
        </w:rPr>
        <w:t xml:space="preserve">3.2.7 </w:t>
      </w:r>
      <w:r>
        <w:rPr>
          <w:rFonts w:hint="eastAsia"/>
          <w:lang w:bidi="uk-UA"/>
        </w:rPr>
        <w:t>Сосредоточенный</w:t>
      </w:r>
      <w:r>
        <w:rPr>
          <w:lang w:bidi="uk-UA"/>
        </w:rPr>
        <w:t xml:space="preserve"> </w:t>
      </w:r>
      <w:r>
        <w:rPr>
          <w:rFonts w:hint="eastAsia"/>
          <w:lang w:bidi="uk-UA"/>
        </w:rPr>
        <w:t>импеданс</w:t>
      </w:r>
    </w:p>
    <w:p w14:paraId="7F2D44E3" w14:textId="77777777" w:rsidR="002E2E88" w:rsidRDefault="002E2E88" w:rsidP="002E2E88">
      <w:pPr>
        <w:rPr>
          <w:lang w:bidi="uk-UA"/>
        </w:rPr>
      </w:pPr>
    </w:p>
    <w:p w14:paraId="06B8ACAF" w14:textId="77777777" w:rsidR="002E2E88" w:rsidRDefault="002E2E88" w:rsidP="002E2E88">
      <w:pPr>
        <w:rPr>
          <w:lang w:bidi="uk-UA"/>
        </w:rPr>
      </w:pPr>
      <w:r>
        <w:rPr>
          <w:lang w:bidi="uk-UA"/>
        </w:rPr>
        <w:t xml:space="preserve">3.2.8 </w:t>
      </w:r>
      <w:r>
        <w:rPr>
          <w:rFonts w:hint="eastAsia"/>
          <w:lang w:bidi="uk-UA"/>
        </w:rPr>
        <w:t>Электродинамический</w:t>
      </w:r>
      <w:r>
        <w:rPr>
          <w:lang w:bidi="uk-UA"/>
        </w:rPr>
        <w:t xml:space="preserve"> </w:t>
      </w:r>
      <w:r>
        <w:rPr>
          <w:rFonts w:hint="eastAsia"/>
          <w:lang w:bidi="uk-UA"/>
        </w:rPr>
        <w:t>генератор</w:t>
      </w:r>
    </w:p>
    <w:p w14:paraId="75C55E8F" w14:textId="77777777" w:rsidR="002E2E88" w:rsidRDefault="002E2E88" w:rsidP="002E2E88">
      <w:pPr>
        <w:rPr>
          <w:lang w:bidi="uk-UA"/>
        </w:rPr>
      </w:pPr>
    </w:p>
    <w:p w14:paraId="2FC97B80" w14:textId="77777777" w:rsidR="002E2E88" w:rsidRDefault="002E2E88" w:rsidP="002E2E8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F93B889" w14:textId="77777777" w:rsidR="002E2E88" w:rsidRDefault="002E2E88" w:rsidP="002E2E88">
      <w:pPr>
        <w:rPr>
          <w:lang w:bidi="uk-UA"/>
        </w:rPr>
      </w:pPr>
    </w:p>
    <w:p w14:paraId="411B5435" w14:textId="77777777" w:rsidR="002E2E88" w:rsidRDefault="002E2E88" w:rsidP="002E2E88">
      <w:pPr>
        <w:rPr>
          <w:lang w:bidi="uk-UA"/>
        </w:rPr>
      </w:pPr>
      <w:r>
        <w:rPr>
          <w:lang w:bidi="uk-UA"/>
        </w:rPr>
        <w:t xml:space="preserve">4 </w:t>
      </w:r>
      <w:r>
        <w:rPr>
          <w:rFonts w:hint="eastAsia"/>
          <w:lang w:bidi="uk-UA"/>
        </w:rPr>
        <w:t>МОДЕЛИРОВАНИЕ</w:t>
      </w:r>
      <w:r>
        <w:rPr>
          <w:lang w:bidi="uk-UA"/>
        </w:rPr>
        <w:t xml:space="preserve"> </w:t>
      </w:r>
      <w:r>
        <w:rPr>
          <w:rFonts w:hint="eastAsia"/>
          <w:lang w:bidi="uk-UA"/>
        </w:rPr>
        <w:t>ТЕРМОАКУСТИЧЕСКИХ</w:t>
      </w:r>
      <w:r>
        <w:rPr>
          <w:lang w:bidi="uk-UA"/>
        </w:rPr>
        <w:t xml:space="preserve"> </w:t>
      </w:r>
      <w:r>
        <w:rPr>
          <w:rFonts w:hint="eastAsia"/>
          <w:lang w:bidi="uk-UA"/>
        </w:rPr>
        <w:t>УСТРОЙСТВ</w:t>
      </w:r>
    </w:p>
    <w:p w14:paraId="507A596F" w14:textId="77777777" w:rsidR="002E2E88" w:rsidRDefault="002E2E88" w:rsidP="002E2E88">
      <w:pPr>
        <w:rPr>
          <w:lang w:bidi="uk-UA"/>
        </w:rPr>
      </w:pPr>
    </w:p>
    <w:p w14:paraId="00C5CB8C" w14:textId="77777777" w:rsidR="002E2E88" w:rsidRDefault="002E2E88" w:rsidP="002E2E88">
      <w:pPr>
        <w:rPr>
          <w:lang w:bidi="uk-UA"/>
        </w:rPr>
      </w:pPr>
      <w:r>
        <w:rPr>
          <w:lang w:bidi="uk-UA"/>
        </w:rPr>
        <w:t xml:space="preserve">4.1 </w:t>
      </w:r>
      <w:r>
        <w:rPr>
          <w:rFonts w:hint="eastAsia"/>
          <w:lang w:bidi="uk-UA"/>
        </w:rPr>
        <w:t>Проектирование</w:t>
      </w:r>
      <w:r>
        <w:rPr>
          <w:lang w:bidi="uk-UA"/>
        </w:rPr>
        <w:t xml:space="preserve"> </w:t>
      </w:r>
      <w:r>
        <w:rPr>
          <w:rFonts w:hint="eastAsia"/>
          <w:lang w:bidi="uk-UA"/>
        </w:rPr>
        <w:t>термоакустического</w:t>
      </w:r>
      <w:r>
        <w:rPr>
          <w:lang w:bidi="uk-UA"/>
        </w:rPr>
        <w:t xml:space="preserve"> </w:t>
      </w:r>
      <w:r>
        <w:rPr>
          <w:rFonts w:hint="eastAsia"/>
          <w:lang w:bidi="uk-UA"/>
        </w:rPr>
        <w:t>электрогенератора</w:t>
      </w:r>
    </w:p>
    <w:p w14:paraId="3F1E73A1" w14:textId="77777777" w:rsidR="002E2E88" w:rsidRDefault="002E2E88" w:rsidP="002E2E88">
      <w:pPr>
        <w:rPr>
          <w:lang w:bidi="uk-UA"/>
        </w:rPr>
      </w:pPr>
    </w:p>
    <w:p w14:paraId="0E46C30E" w14:textId="77777777" w:rsidR="002E2E88" w:rsidRDefault="002E2E88" w:rsidP="002E2E88">
      <w:pPr>
        <w:rPr>
          <w:lang w:bidi="uk-UA"/>
        </w:rPr>
      </w:pPr>
      <w:r>
        <w:rPr>
          <w:lang w:bidi="uk-UA"/>
        </w:rPr>
        <w:lastRenderedPageBreak/>
        <w:t xml:space="preserve">4.1.1 </w:t>
      </w:r>
      <w:r>
        <w:rPr>
          <w:rFonts w:hint="eastAsia"/>
          <w:lang w:bidi="uk-UA"/>
        </w:rPr>
        <w:t>Постановка</w:t>
      </w:r>
      <w:r>
        <w:rPr>
          <w:lang w:bidi="uk-UA"/>
        </w:rPr>
        <w:t xml:space="preserve"> </w:t>
      </w:r>
      <w:r>
        <w:rPr>
          <w:rFonts w:hint="eastAsia"/>
          <w:lang w:bidi="uk-UA"/>
        </w:rPr>
        <w:t>задачи</w:t>
      </w:r>
    </w:p>
    <w:p w14:paraId="4BB5ADAD" w14:textId="77777777" w:rsidR="002E2E88" w:rsidRDefault="002E2E88" w:rsidP="002E2E88">
      <w:pPr>
        <w:rPr>
          <w:lang w:bidi="uk-UA"/>
        </w:rPr>
      </w:pPr>
    </w:p>
    <w:p w14:paraId="13D4AB87" w14:textId="77777777" w:rsidR="002E2E88" w:rsidRDefault="002E2E88" w:rsidP="002E2E88">
      <w:pPr>
        <w:rPr>
          <w:lang w:bidi="uk-UA"/>
        </w:rPr>
      </w:pPr>
      <w:r>
        <w:rPr>
          <w:lang w:bidi="uk-UA"/>
        </w:rPr>
        <w:t xml:space="preserve">4.1.2 </w:t>
      </w:r>
      <w:r>
        <w:rPr>
          <w:rFonts w:hint="eastAsia"/>
          <w:lang w:bidi="uk-UA"/>
        </w:rPr>
        <w:t>Начальное</w:t>
      </w:r>
      <w:r>
        <w:rPr>
          <w:lang w:bidi="uk-UA"/>
        </w:rPr>
        <w:t xml:space="preserve"> </w:t>
      </w:r>
      <w:r>
        <w:rPr>
          <w:rFonts w:hint="eastAsia"/>
          <w:lang w:bidi="uk-UA"/>
        </w:rPr>
        <w:t>приближение</w:t>
      </w:r>
      <w:r>
        <w:rPr>
          <w:lang w:bidi="uk-UA"/>
        </w:rPr>
        <w:t xml:space="preserve"> </w:t>
      </w:r>
      <w:r>
        <w:rPr>
          <w:rFonts w:hint="eastAsia"/>
          <w:lang w:bidi="uk-UA"/>
        </w:rPr>
        <w:t>геометрии</w:t>
      </w:r>
      <w:r>
        <w:rPr>
          <w:lang w:bidi="uk-UA"/>
        </w:rPr>
        <w:t xml:space="preserve"> </w:t>
      </w:r>
      <w:r>
        <w:rPr>
          <w:rFonts w:hint="eastAsia"/>
          <w:lang w:bidi="uk-UA"/>
        </w:rPr>
        <w:t>установки</w:t>
      </w:r>
      <w:r>
        <w:rPr>
          <w:lang w:bidi="uk-UA"/>
        </w:rPr>
        <w:t xml:space="preserve"> </w:t>
      </w:r>
      <w:r>
        <w:rPr>
          <w:rFonts w:hint="eastAsia"/>
          <w:lang w:bidi="uk-UA"/>
        </w:rPr>
        <w:t>и</w:t>
      </w:r>
      <w:r>
        <w:rPr>
          <w:lang w:bidi="uk-UA"/>
        </w:rPr>
        <w:t xml:space="preserve"> </w:t>
      </w:r>
      <w:r>
        <w:rPr>
          <w:rFonts w:hint="eastAsia"/>
          <w:lang w:bidi="uk-UA"/>
        </w:rPr>
        <w:t>режимов</w:t>
      </w:r>
      <w:r>
        <w:rPr>
          <w:lang w:bidi="uk-UA"/>
        </w:rPr>
        <w:t xml:space="preserve"> </w:t>
      </w:r>
      <w:r>
        <w:rPr>
          <w:rFonts w:hint="eastAsia"/>
          <w:lang w:bidi="uk-UA"/>
        </w:rPr>
        <w:t>её</w:t>
      </w:r>
      <w:r>
        <w:rPr>
          <w:lang w:bidi="uk-UA"/>
        </w:rPr>
        <w:t xml:space="preserve"> </w:t>
      </w:r>
      <w:r>
        <w:rPr>
          <w:rFonts w:hint="eastAsia"/>
          <w:lang w:bidi="uk-UA"/>
        </w:rPr>
        <w:t>работы</w:t>
      </w:r>
    </w:p>
    <w:p w14:paraId="60C5202D" w14:textId="77777777" w:rsidR="002E2E88" w:rsidRDefault="002E2E88" w:rsidP="002E2E88">
      <w:pPr>
        <w:rPr>
          <w:lang w:bidi="uk-UA"/>
        </w:rPr>
      </w:pPr>
    </w:p>
    <w:p w14:paraId="057038CA" w14:textId="77777777" w:rsidR="002E2E88" w:rsidRDefault="002E2E88" w:rsidP="002E2E88">
      <w:pPr>
        <w:rPr>
          <w:lang w:bidi="uk-UA"/>
        </w:rPr>
      </w:pPr>
      <w:r>
        <w:rPr>
          <w:lang w:bidi="uk-UA"/>
        </w:rPr>
        <w:t xml:space="preserve">4.1.3 </w:t>
      </w:r>
      <w:r>
        <w:rPr>
          <w:rFonts w:hint="eastAsia"/>
          <w:lang w:bidi="uk-UA"/>
        </w:rPr>
        <w:t>Моделирование</w:t>
      </w:r>
      <w:r>
        <w:rPr>
          <w:lang w:bidi="uk-UA"/>
        </w:rPr>
        <w:t xml:space="preserve"> </w:t>
      </w:r>
      <w:r>
        <w:rPr>
          <w:rFonts w:hint="eastAsia"/>
          <w:lang w:bidi="uk-UA"/>
        </w:rPr>
        <w:t>установки</w:t>
      </w:r>
      <w:r>
        <w:rPr>
          <w:lang w:bidi="uk-UA"/>
        </w:rPr>
        <w:t xml:space="preserve"> </w:t>
      </w:r>
      <w:r>
        <w:rPr>
          <w:rFonts w:hint="eastAsia"/>
          <w:lang w:bidi="uk-UA"/>
        </w:rPr>
        <w:t>и</w:t>
      </w:r>
      <w:r>
        <w:rPr>
          <w:lang w:bidi="uk-UA"/>
        </w:rPr>
        <w:t xml:space="preserve"> </w:t>
      </w:r>
      <w:r>
        <w:rPr>
          <w:rFonts w:hint="eastAsia"/>
          <w:lang w:bidi="uk-UA"/>
        </w:rPr>
        <w:t>определение</w:t>
      </w:r>
      <w:r>
        <w:rPr>
          <w:lang w:bidi="uk-UA"/>
        </w:rPr>
        <w:t xml:space="preserve"> </w:t>
      </w:r>
      <w:r>
        <w:rPr>
          <w:rFonts w:hint="eastAsia"/>
          <w:lang w:bidi="uk-UA"/>
        </w:rPr>
        <w:t>частоты</w:t>
      </w:r>
    </w:p>
    <w:p w14:paraId="3D3F5A13" w14:textId="77777777" w:rsidR="002E2E88" w:rsidRDefault="002E2E88" w:rsidP="002E2E88">
      <w:pPr>
        <w:rPr>
          <w:lang w:bidi="uk-UA"/>
        </w:rPr>
      </w:pPr>
    </w:p>
    <w:p w14:paraId="426F69B0" w14:textId="77777777" w:rsidR="002E2E88" w:rsidRDefault="002E2E88" w:rsidP="002E2E88">
      <w:pPr>
        <w:rPr>
          <w:lang w:bidi="uk-UA"/>
        </w:rPr>
      </w:pPr>
      <w:r>
        <w:rPr>
          <w:lang w:bidi="uk-UA"/>
        </w:rPr>
        <w:t xml:space="preserve">4.1.4 </w:t>
      </w:r>
      <w:r>
        <w:rPr>
          <w:rFonts w:hint="eastAsia"/>
          <w:lang w:bidi="uk-UA"/>
        </w:rPr>
        <w:t>Определение</w:t>
      </w:r>
      <w:r>
        <w:rPr>
          <w:lang w:bidi="uk-UA"/>
        </w:rPr>
        <w:t xml:space="preserve"> </w:t>
      </w:r>
      <w:r>
        <w:rPr>
          <w:rFonts w:hint="eastAsia"/>
          <w:lang w:bidi="uk-UA"/>
        </w:rPr>
        <w:t>электрических</w:t>
      </w:r>
      <w:r>
        <w:rPr>
          <w:lang w:bidi="uk-UA"/>
        </w:rPr>
        <w:t xml:space="preserve"> </w:t>
      </w:r>
      <w:r>
        <w:rPr>
          <w:rFonts w:hint="eastAsia"/>
          <w:lang w:bidi="uk-UA"/>
        </w:rPr>
        <w:t>характеристик</w:t>
      </w:r>
    </w:p>
    <w:p w14:paraId="47365629" w14:textId="77777777" w:rsidR="002E2E88" w:rsidRDefault="002E2E88" w:rsidP="002E2E88">
      <w:pPr>
        <w:rPr>
          <w:lang w:bidi="uk-UA"/>
        </w:rPr>
      </w:pPr>
    </w:p>
    <w:p w14:paraId="0A9438D7" w14:textId="77777777" w:rsidR="002E2E88" w:rsidRDefault="002E2E88" w:rsidP="002E2E88">
      <w:pPr>
        <w:rPr>
          <w:lang w:bidi="uk-UA"/>
        </w:rPr>
      </w:pPr>
      <w:r>
        <w:rPr>
          <w:lang w:bidi="uk-UA"/>
        </w:rPr>
        <w:t xml:space="preserve">4.1.5 </w:t>
      </w:r>
      <w:r>
        <w:rPr>
          <w:rFonts w:hint="eastAsia"/>
          <w:lang w:bidi="uk-UA"/>
        </w:rPr>
        <w:t>Энергетическая</w:t>
      </w:r>
      <w:r>
        <w:rPr>
          <w:lang w:bidi="uk-UA"/>
        </w:rPr>
        <w:t xml:space="preserve"> </w:t>
      </w:r>
      <w:r>
        <w:rPr>
          <w:rFonts w:hint="eastAsia"/>
          <w:lang w:bidi="uk-UA"/>
        </w:rPr>
        <w:t>модель</w:t>
      </w:r>
    </w:p>
    <w:p w14:paraId="735550B1" w14:textId="77777777" w:rsidR="002E2E88" w:rsidRDefault="002E2E88" w:rsidP="002E2E88">
      <w:pPr>
        <w:rPr>
          <w:lang w:bidi="uk-UA"/>
        </w:rPr>
      </w:pPr>
    </w:p>
    <w:p w14:paraId="2B05862C" w14:textId="77777777" w:rsidR="002E2E88" w:rsidRDefault="002E2E88" w:rsidP="002E2E88">
      <w:pPr>
        <w:rPr>
          <w:lang w:bidi="uk-UA"/>
        </w:rPr>
      </w:pPr>
      <w:r>
        <w:rPr>
          <w:lang w:bidi="uk-UA"/>
        </w:rPr>
        <w:t xml:space="preserve">4.1.6 </w:t>
      </w:r>
      <w:r>
        <w:rPr>
          <w:rFonts w:hint="eastAsia"/>
          <w:lang w:bidi="uk-UA"/>
        </w:rPr>
        <w:t>Результаты</w:t>
      </w:r>
      <w:r>
        <w:rPr>
          <w:lang w:bidi="uk-UA"/>
        </w:rPr>
        <w:t xml:space="preserve"> </w:t>
      </w:r>
      <w:r>
        <w:rPr>
          <w:rFonts w:hint="eastAsia"/>
          <w:lang w:bidi="uk-UA"/>
        </w:rPr>
        <w:t>моделирования</w:t>
      </w:r>
    </w:p>
    <w:p w14:paraId="0DF900CE" w14:textId="77777777" w:rsidR="002E2E88" w:rsidRDefault="002E2E88" w:rsidP="002E2E88">
      <w:pPr>
        <w:rPr>
          <w:lang w:bidi="uk-UA"/>
        </w:rPr>
      </w:pPr>
    </w:p>
    <w:p w14:paraId="24A0A8DE" w14:textId="77777777" w:rsidR="002E2E88" w:rsidRDefault="002E2E88" w:rsidP="002E2E88">
      <w:pPr>
        <w:rPr>
          <w:lang w:bidi="uk-UA"/>
        </w:rPr>
      </w:pPr>
      <w:r>
        <w:rPr>
          <w:lang w:bidi="uk-UA"/>
        </w:rPr>
        <w:t xml:space="preserve">4.2 </w:t>
      </w:r>
      <w:r>
        <w:rPr>
          <w:rFonts w:hint="eastAsia"/>
          <w:lang w:bidi="uk-UA"/>
        </w:rPr>
        <w:t>Расчёт</w:t>
      </w:r>
      <w:r>
        <w:rPr>
          <w:lang w:bidi="uk-UA"/>
        </w:rPr>
        <w:t xml:space="preserve"> </w:t>
      </w:r>
      <w:r>
        <w:rPr>
          <w:rFonts w:hint="eastAsia"/>
          <w:lang w:bidi="uk-UA"/>
        </w:rPr>
        <w:t>рабочих</w:t>
      </w:r>
      <w:r>
        <w:rPr>
          <w:lang w:bidi="uk-UA"/>
        </w:rPr>
        <w:t xml:space="preserve"> </w:t>
      </w:r>
      <w:r>
        <w:rPr>
          <w:rFonts w:hint="eastAsia"/>
          <w:lang w:bidi="uk-UA"/>
        </w:rPr>
        <w:t>параметров</w:t>
      </w:r>
      <w:r>
        <w:rPr>
          <w:lang w:bidi="uk-UA"/>
        </w:rPr>
        <w:t xml:space="preserve"> </w:t>
      </w:r>
      <w:r>
        <w:rPr>
          <w:rFonts w:hint="eastAsia"/>
          <w:lang w:bidi="uk-UA"/>
        </w:rPr>
        <w:t>термоакустического</w:t>
      </w:r>
      <w:r>
        <w:rPr>
          <w:lang w:bidi="uk-UA"/>
        </w:rPr>
        <w:t xml:space="preserve"> </w:t>
      </w:r>
      <w:r>
        <w:rPr>
          <w:rFonts w:hint="eastAsia"/>
          <w:lang w:bidi="uk-UA"/>
        </w:rPr>
        <w:t>двигателя</w:t>
      </w:r>
    </w:p>
    <w:p w14:paraId="427B11CF" w14:textId="77777777" w:rsidR="002E2E88" w:rsidRDefault="002E2E88" w:rsidP="002E2E88">
      <w:pPr>
        <w:rPr>
          <w:lang w:bidi="uk-UA"/>
        </w:rPr>
      </w:pPr>
    </w:p>
    <w:p w14:paraId="0666FEC8" w14:textId="77777777" w:rsidR="002E2E88" w:rsidRDefault="002E2E88" w:rsidP="002E2E88">
      <w:pPr>
        <w:rPr>
          <w:lang w:bidi="uk-UA"/>
        </w:rPr>
      </w:pPr>
      <w:r>
        <w:rPr>
          <w:lang w:bidi="uk-UA"/>
        </w:rPr>
        <w:t xml:space="preserve">4.2.1 </w:t>
      </w:r>
      <w:r>
        <w:rPr>
          <w:rFonts w:hint="eastAsia"/>
          <w:lang w:bidi="uk-UA"/>
        </w:rPr>
        <w:t>Начальное</w:t>
      </w:r>
      <w:r>
        <w:rPr>
          <w:lang w:bidi="uk-UA"/>
        </w:rPr>
        <w:t xml:space="preserve"> </w:t>
      </w:r>
      <w:r>
        <w:rPr>
          <w:rFonts w:hint="eastAsia"/>
          <w:lang w:bidi="uk-UA"/>
        </w:rPr>
        <w:t>приближение</w:t>
      </w:r>
      <w:r>
        <w:rPr>
          <w:lang w:bidi="uk-UA"/>
        </w:rPr>
        <w:t xml:space="preserve"> </w:t>
      </w:r>
      <w:r>
        <w:rPr>
          <w:rFonts w:hint="eastAsia"/>
          <w:lang w:bidi="uk-UA"/>
        </w:rPr>
        <w:t>геометрии</w:t>
      </w:r>
      <w:r>
        <w:rPr>
          <w:lang w:bidi="uk-UA"/>
        </w:rPr>
        <w:t xml:space="preserve"> </w:t>
      </w:r>
      <w:r>
        <w:rPr>
          <w:rFonts w:hint="eastAsia"/>
          <w:lang w:bidi="uk-UA"/>
        </w:rPr>
        <w:t>установки</w:t>
      </w:r>
      <w:r>
        <w:rPr>
          <w:lang w:bidi="uk-UA"/>
        </w:rPr>
        <w:t xml:space="preserve"> </w:t>
      </w:r>
      <w:r>
        <w:rPr>
          <w:rFonts w:hint="eastAsia"/>
          <w:lang w:bidi="uk-UA"/>
        </w:rPr>
        <w:t>и</w:t>
      </w:r>
      <w:r>
        <w:rPr>
          <w:lang w:bidi="uk-UA"/>
        </w:rPr>
        <w:t xml:space="preserve"> </w:t>
      </w:r>
      <w:r>
        <w:rPr>
          <w:rFonts w:hint="eastAsia"/>
          <w:lang w:bidi="uk-UA"/>
        </w:rPr>
        <w:t>режимов</w:t>
      </w:r>
      <w:r>
        <w:rPr>
          <w:lang w:bidi="uk-UA"/>
        </w:rPr>
        <w:t xml:space="preserve"> </w:t>
      </w:r>
      <w:r>
        <w:rPr>
          <w:rFonts w:hint="eastAsia"/>
          <w:lang w:bidi="uk-UA"/>
        </w:rPr>
        <w:t>её</w:t>
      </w:r>
      <w:r>
        <w:rPr>
          <w:lang w:bidi="uk-UA"/>
        </w:rPr>
        <w:t xml:space="preserve"> </w:t>
      </w:r>
      <w:r>
        <w:rPr>
          <w:rFonts w:hint="eastAsia"/>
          <w:lang w:bidi="uk-UA"/>
        </w:rPr>
        <w:t>работы</w:t>
      </w:r>
    </w:p>
    <w:p w14:paraId="3848E432" w14:textId="77777777" w:rsidR="002E2E88" w:rsidRDefault="002E2E88" w:rsidP="002E2E88">
      <w:pPr>
        <w:rPr>
          <w:lang w:bidi="uk-UA"/>
        </w:rPr>
      </w:pPr>
    </w:p>
    <w:p w14:paraId="5F672C14" w14:textId="77777777" w:rsidR="002E2E88" w:rsidRDefault="002E2E88" w:rsidP="002E2E88">
      <w:pPr>
        <w:rPr>
          <w:lang w:bidi="uk-UA"/>
        </w:rPr>
      </w:pPr>
      <w:r>
        <w:rPr>
          <w:lang w:bidi="uk-UA"/>
        </w:rPr>
        <w:t xml:space="preserve">4.2.2 </w:t>
      </w:r>
      <w:r>
        <w:rPr>
          <w:rFonts w:hint="eastAsia"/>
          <w:lang w:bidi="uk-UA"/>
        </w:rPr>
        <w:t>Моделирование</w:t>
      </w:r>
      <w:r>
        <w:rPr>
          <w:lang w:bidi="uk-UA"/>
        </w:rPr>
        <w:t xml:space="preserve"> </w:t>
      </w:r>
      <w:r>
        <w:rPr>
          <w:rFonts w:hint="eastAsia"/>
          <w:lang w:bidi="uk-UA"/>
        </w:rPr>
        <w:t>термоакустического</w:t>
      </w:r>
      <w:r>
        <w:rPr>
          <w:lang w:bidi="uk-UA"/>
        </w:rPr>
        <w:t xml:space="preserve"> </w:t>
      </w:r>
      <w:r>
        <w:rPr>
          <w:rFonts w:hint="eastAsia"/>
          <w:lang w:bidi="uk-UA"/>
        </w:rPr>
        <w:t>двигателя</w:t>
      </w:r>
    </w:p>
    <w:p w14:paraId="1412D3E9" w14:textId="77777777" w:rsidR="002E2E88" w:rsidRDefault="002E2E88" w:rsidP="002E2E88">
      <w:pPr>
        <w:rPr>
          <w:lang w:bidi="uk-UA"/>
        </w:rPr>
      </w:pPr>
    </w:p>
    <w:p w14:paraId="3158408D" w14:textId="77777777" w:rsidR="002E2E88" w:rsidRDefault="002E2E88" w:rsidP="002E2E88">
      <w:pPr>
        <w:rPr>
          <w:lang w:bidi="uk-UA"/>
        </w:rPr>
      </w:pPr>
      <w:r>
        <w:rPr>
          <w:lang w:bidi="uk-UA"/>
        </w:rPr>
        <w:t xml:space="preserve">4.2.3 </w:t>
      </w:r>
      <w:r>
        <w:rPr>
          <w:rFonts w:hint="eastAsia"/>
          <w:lang w:bidi="uk-UA"/>
        </w:rPr>
        <w:t>Алгоритм</w:t>
      </w:r>
      <w:r>
        <w:rPr>
          <w:lang w:bidi="uk-UA"/>
        </w:rPr>
        <w:t xml:space="preserve"> </w:t>
      </w:r>
      <w:r>
        <w:rPr>
          <w:rFonts w:hint="eastAsia"/>
          <w:lang w:bidi="uk-UA"/>
        </w:rPr>
        <w:t>расчёта</w:t>
      </w:r>
    </w:p>
    <w:p w14:paraId="21B12FD3" w14:textId="77777777" w:rsidR="002E2E88" w:rsidRDefault="002E2E88" w:rsidP="002E2E88">
      <w:pPr>
        <w:rPr>
          <w:lang w:bidi="uk-UA"/>
        </w:rPr>
      </w:pPr>
    </w:p>
    <w:p w14:paraId="258479E3" w14:textId="77777777" w:rsidR="002E2E88" w:rsidRDefault="002E2E88" w:rsidP="002E2E88">
      <w:pPr>
        <w:rPr>
          <w:lang w:bidi="uk-UA"/>
        </w:rPr>
      </w:pPr>
      <w:r>
        <w:rPr>
          <w:lang w:bidi="uk-UA"/>
        </w:rPr>
        <w:t xml:space="preserve">4.2.4 </w:t>
      </w:r>
      <w:r>
        <w:rPr>
          <w:rFonts w:hint="eastAsia"/>
          <w:lang w:bidi="uk-UA"/>
        </w:rPr>
        <w:t>Результаты</w:t>
      </w:r>
      <w:r>
        <w:rPr>
          <w:lang w:bidi="uk-UA"/>
        </w:rPr>
        <w:t xml:space="preserve"> </w:t>
      </w:r>
      <w:r>
        <w:rPr>
          <w:rFonts w:hint="eastAsia"/>
          <w:lang w:bidi="uk-UA"/>
        </w:rPr>
        <w:t>расчёта</w:t>
      </w:r>
    </w:p>
    <w:p w14:paraId="6644B0D6" w14:textId="77777777" w:rsidR="002E2E88" w:rsidRDefault="002E2E88" w:rsidP="002E2E88">
      <w:pPr>
        <w:rPr>
          <w:lang w:bidi="uk-UA"/>
        </w:rPr>
      </w:pPr>
    </w:p>
    <w:p w14:paraId="7440E47F" w14:textId="77777777" w:rsidR="002E2E88" w:rsidRDefault="002E2E88" w:rsidP="002E2E8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788AC568" w14:textId="77777777" w:rsidR="002E2E88" w:rsidRDefault="002E2E88" w:rsidP="002E2E88">
      <w:pPr>
        <w:rPr>
          <w:lang w:bidi="uk-UA"/>
        </w:rPr>
      </w:pPr>
    </w:p>
    <w:p w14:paraId="7EC42EEC" w14:textId="77777777" w:rsidR="002E2E88" w:rsidRDefault="002E2E88" w:rsidP="002E2E88">
      <w:pPr>
        <w:rPr>
          <w:lang w:bidi="uk-UA"/>
        </w:rPr>
      </w:pPr>
      <w:r>
        <w:rPr>
          <w:lang w:bidi="uk-UA"/>
        </w:rPr>
        <w:t xml:space="preserve">5 </w:t>
      </w:r>
      <w:r>
        <w:rPr>
          <w:rFonts w:hint="eastAsia"/>
          <w:lang w:bidi="uk-UA"/>
        </w:rPr>
        <w:t>ИСПЫТАНИЯ</w:t>
      </w:r>
      <w:r>
        <w:rPr>
          <w:lang w:bidi="uk-UA"/>
        </w:rPr>
        <w:t xml:space="preserve"> </w:t>
      </w:r>
      <w:r>
        <w:rPr>
          <w:rFonts w:hint="eastAsia"/>
          <w:lang w:bidi="uk-UA"/>
        </w:rPr>
        <w:t>ТЕРМОАКУСТИЧЕСКОГО</w:t>
      </w:r>
      <w:r>
        <w:rPr>
          <w:lang w:bidi="uk-UA"/>
        </w:rPr>
        <w:t xml:space="preserve"> </w:t>
      </w:r>
      <w:r>
        <w:rPr>
          <w:rFonts w:hint="eastAsia"/>
          <w:lang w:bidi="uk-UA"/>
        </w:rPr>
        <w:t>ДВИГАТЕЛЯ</w:t>
      </w:r>
    </w:p>
    <w:p w14:paraId="47491596" w14:textId="77777777" w:rsidR="002E2E88" w:rsidRDefault="002E2E88" w:rsidP="002E2E88">
      <w:pPr>
        <w:rPr>
          <w:lang w:bidi="uk-UA"/>
        </w:rPr>
      </w:pPr>
    </w:p>
    <w:p w14:paraId="59CDED16" w14:textId="77777777" w:rsidR="002E2E88" w:rsidRDefault="002E2E88" w:rsidP="002E2E88">
      <w:pPr>
        <w:rPr>
          <w:lang w:bidi="uk-UA"/>
        </w:rPr>
      </w:pPr>
      <w:r>
        <w:rPr>
          <w:lang w:bidi="uk-UA"/>
        </w:rPr>
        <w:t xml:space="preserve">5.1 </w:t>
      </w:r>
      <w:r>
        <w:rPr>
          <w:rFonts w:hint="eastAsia"/>
          <w:lang w:bidi="uk-UA"/>
        </w:rPr>
        <w:t>Конструктивное</w:t>
      </w:r>
      <w:r>
        <w:rPr>
          <w:lang w:bidi="uk-UA"/>
        </w:rPr>
        <w:t xml:space="preserve"> </w:t>
      </w:r>
      <w:r>
        <w:rPr>
          <w:rFonts w:hint="eastAsia"/>
          <w:lang w:bidi="uk-UA"/>
        </w:rPr>
        <w:t>исполнение</w:t>
      </w:r>
      <w:r>
        <w:rPr>
          <w:lang w:bidi="uk-UA"/>
        </w:rPr>
        <w:t xml:space="preserve"> </w:t>
      </w:r>
      <w:r>
        <w:rPr>
          <w:rFonts w:hint="eastAsia"/>
          <w:lang w:bidi="uk-UA"/>
        </w:rPr>
        <w:t>ТАД</w:t>
      </w:r>
    </w:p>
    <w:p w14:paraId="4C0D5DC7" w14:textId="77777777" w:rsidR="002E2E88" w:rsidRDefault="002E2E88" w:rsidP="002E2E88">
      <w:pPr>
        <w:rPr>
          <w:lang w:bidi="uk-UA"/>
        </w:rPr>
      </w:pPr>
    </w:p>
    <w:p w14:paraId="37D36DA4" w14:textId="77777777" w:rsidR="002E2E88" w:rsidRDefault="002E2E88" w:rsidP="002E2E88">
      <w:pPr>
        <w:rPr>
          <w:lang w:bidi="uk-UA"/>
        </w:rPr>
      </w:pPr>
      <w:r>
        <w:rPr>
          <w:lang w:bidi="uk-UA"/>
        </w:rPr>
        <w:lastRenderedPageBreak/>
        <w:t xml:space="preserve">5.2 </w:t>
      </w:r>
      <w:r>
        <w:rPr>
          <w:rFonts w:hint="eastAsia"/>
          <w:lang w:bidi="uk-UA"/>
        </w:rPr>
        <w:t>Планирование</w:t>
      </w:r>
      <w:r>
        <w:rPr>
          <w:lang w:bidi="uk-UA"/>
        </w:rPr>
        <w:t xml:space="preserve"> </w:t>
      </w:r>
      <w:r>
        <w:rPr>
          <w:rFonts w:hint="eastAsia"/>
          <w:lang w:bidi="uk-UA"/>
        </w:rPr>
        <w:t>эксперимента</w:t>
      </w:r>
    </w:p>
    <w:p w14:paraId="4521F7F5" w14:textId="77777777" w:rsidR="002E2E88" w:rsidRDefault="002E2E88" w:rsidP="002E2E88">
      <w:pPr>
        <w:rPr>
          <w:lang w:bidi="uk-UA"/>
        </w:rPr>
      </w:pPr>
    </w:p>
    <w:p w14:paraId="43324181" w14:textId="77777777" w:rsidR="002E2E88" w:rsidRDefault="002E2E88" w:rsidP="002E2E88">
      <w:pPr>
        <w:rPr>
          <w:lang w:bidi="uk-UA"/>
        </w:rPr>
      </w:pPr>
      <w:r>
        <w:rPr>
          <w:lang w:bidi="uk-UA"/>
        </w:rPr>
        <w:t xml:space="preserve">5.3 </w:t>
      </w:r>
      <w:r>
        <w:rPr>
          <w:rFonts w:hint="eastAsia"/>
          <w:lang w:bidi="uk-UA"/>
        </w:rPr>
        <w:t>Экспериментальная</w:t>
      </w:r>
      <w:r>
        <w:rPr>
          <w:lang w:bidi="uk-UA"/>
        </w:rPr>
        <w:t xml:space="preserve"> </w:t>
      </w:r>
      <w:r>
        <w:rPr>
          <w:rFonts w:hint="eastAsia"/>
          <w:lang w:bidi="uk-UA"/>
        </w:rPr>
        <w:t>установка</w:t>
      </w:r>
    </w:p>
    <w:p w14:paraId="7A07C0FC" w14:textId="77777777" w:rsidR="002E2E88" w:rsidRDefault="002E2E88" w:rsidP="002E2E88">
      <w:pPr>
        <w:rPr>
          <w:lang w:bidi="uk-UA"/>
        </w:rPr>
      </w:pPr>
    </w:p>
    <w:p w14:paraId="16837C8F" w14:textId="77777777" w:rsidR="002E2E88" w:rsidRDefault="002E2E88" w:rsidP="002E2E88">
      <w:pPr>
        <w:rPr>
          <w:lang w:bidi="uk-UA"/>
        </w:rPr>
      </w:pPr>
      <w:r>
        <w:rPr>
          <w:lang w:bidi="uk-UA"/>
        </w:rPr>
        <w:t xml:space="preserve">5.4 </w:t>
      </w:r>
      <w:r>
        <w:rPr>
          <w:rFonts w:hint="eastAsia"/>
          <w:lang w:bidi="uk-UA"/>
        </w:rPr>
        <w:t>Результаты</w:t>
      </w:r>
      <w:r>
        <w:rPr>
          <w:lang w:bidi="uk-UA"/>
        </w:rPr>
        <w:t xml:space="preserve"> </w:t>
      </w:r>
      <w:r>
        <w:rPr>
          <w:rFonts w:hint="eastAsia"/>
          <w:lang w:bidi="uk-UA"/>
        </w:rPr>
        <w:t>испытаний</w:t>
      </w:r>
    </w:p>
    <w:p w14:paraId="4D4E3AE9" w14:textId="77777777" w:rsidR="002E2E88" w:rsidRDefault="002E2E88" w:rsidP="002E2E88">
      <w:pPr>
        <w:rPr>
          <w:lang w:bidi="uk-UA"/>
        </w:rPr>
      </w:pPr>
    </w:p>
    <w:p w14:paraId="4D36E8FE" w14:textId="77777777" w:rsidR="002E2E88" w:rsidRDefault="002E2E88" w:rsidP="002E2E88">
      <w:pPr>
        <w:rPr>
          <w:lang w:bidi="uk-UA"/>
        </w:rPr>
      </w:pPr>
      <w:r>
        <w:rPr>
          <w:lang w:bidi="uk-UA"/>
        </w:rPr>
        <w:t xml:space="preserve">5.4.1 </w:t>
      </w:r>
      <w:r>
        <w:rPr>
          <w:rFonts w:hint="eastAsia"/>
          <w:lang w:bidi="uk-UA"/>
        </w:rPr>
        <w:t>Проверка</w:t>
      </w:r>
      <w:r>
        <w:rPr>
          <w:lang w:bidi="uk-UA"/>
        </w:rPr>
        <w:t xml:space="preserve"> </w:t>
      </w:r>
      <w:r>
        <w:rPr>
          <w:rFonts w:hint="eastAsia"/>
          <w:lang w:bidi="uk-UA"/>
        </w:rPr>
        <w:t>расчётных</w:t>
      </w:r>
      <w:r>
        <w:rPr>
          <w:lang w:bidi="uk-UA"/>
        </w:rPr>
        <w:t xml:space="preserve"> </w:t>
      </w:r>
      <w:r>
        <w:rPr>
          <w:rFonts w:hint="eastAsia"/>
          <w:lang w:bidi="uk-UA"/>
        </w:rPr>
        <w:t>параметров</w:t>
      </w:r>
    </w:p>
    <w:p w14:paraId="4E9524C6" w14:textId="77777777" w:rsidR="002E2E88" w:rsidRDefault="002E2E88" w:rsidP="002E2E88">
      <w:pPr>
        <w:rPr>
          <w:lang w:bidi="uk-UA"/>
        </w:rPr>
      </w:pPr>
    </w:p>
    <w:p w14:paraId="4AB0AB3A" w14:textId="77777777" w:rsidR="002E2E88" w:rsidRDefault="002E2E88" w:rsidP="002E2E88">
      <w:pPr>
        <w:rPr>
          <w:lang w:bidi="uk-UA"/>
        </w:rPr>
      </w:pPr>
      <w:r>
        <w:rPr>
          <w:lang w:bidi="uk-UA"/>
        </w:rPr>
        <w:t xml:space="preserve">5.4.1.1 </w:t>
      </w:r>
      <w:r>
        <w:rPr>
          <w:rFonts w:hint="eastAsia"/>
          <w:lang w:bidi="uk-UA"/>
        </w:rPr>
        <w:t>Гармоничность</w:t>
      </w:r>
      <w:r>
        <w:rPr>
          <w:lang w:bidi="uk-UA"/>
        </w:rPr>
        <w:t xml:space="preserve"> </w:t>
      </w:r>
      <w:r>
        <w:rPr>
          <w:rFonts w:hint="eastAsia"/>
          <w:lang w:bidi="uk-UA"/>
        </w:rPr>
        <w:t>динамического</w:t>
      </w:r>
      <w:r>
        <w:rPr>
          <w:lang w:bidi="uk-UA"/>
        </w:rPr>
        <w:t xml:space="preserve"> </w:t>
      </w:r>
      <w:r>
        <w:rPr>
          <w:rFonts w:hint="eastAsia"/>
          <w:lang w:bidi="uk-UA"/>
        </w:rPr>
        <w:t>давления</w:t>
      </w:r>
    </w:p>
    <w:p w14:paraId="76A5AE1A" w14:textId="77777777" w:rsidR="002E2E88" w:rsidRDefault="002E2E88" w:rsidP="002E2E88">
      <w:pPr>
        <w:rPr>
          <w:lang w:bidi="uk-UA"/>
        </w:rPr>
      </w:pPr>
    </w:p>
    <w:p w14:paraId="4D151A13" w14:textId="77777777" w:rsidR="002E2E88" w:rsidRDefault="002E2E88" w:rsidP="002E2E88">
      <w:pPr>
        <w:rPr>
          <w:lang w:bidi="uk-UA"/>
        </w:rPr>
      </w:pPr>
      <w:r>
        <w:rPr>
          <w:lang w:bidi="uk-UA"/>
        </w:rPr>
        <w:t xml:space="preserve">5.4.1.2 </w:t>
      </w:r>
      <w:r>
        <w:rPr>
          <w:rFonts w:hint="eastAsia"/>
          <w:lang w:bidi="uk-UA"/>
        </w:rPr>
        <w:t>Оценка</w:t>
      </w:r>
      <w:r>
        <w:rPr>
          <w:lang w:bidi="uk-UA"/>
        </w:rPr>
        <w:t xml:space="preserve"> </w:t>
      </w:r>
      <w:r>
        <w:rPr>
          <w:rFonts w:hint="eastAsia"/>
          <w:lang w:bidi="uk-UA"/>
        </w:rPr>
        <w:t>тепловых</w:t>
      </w:r>
      <w:r>
        <w:rPr>
          <w:lang w:bidi="uk-UA"/>
        </w:rPr>
        <w:t xml:space="preserve"> </w:t>
      </w:r>
      <w:r>
        <w:rPr>
          <w:rFonts w:hint="eastAsia"/>
          <w:lang w:bidi="uk-UA"/>
        </w:rPr>
        <w:t>потерь</w:t>
      </w:r>
    </w:p>
    <w:p w14:paraId="3D9623D8" w14:textId="77777777" w:rsidR="002E2E88" w:rsidRDefault="002E2E88" w:rsidP="002E2E88">
      <w:pPr>
        <w:rPr>
          <w:lang w:bidi="uk-UA"/>
        </w:rPr>
      </w:pPr>
    </w:p>
    <w:p w14:paraId="43E9E03F" w14:textId="77777777" w:rsidR="002E2E88" w:rsidRDefault="002E2E88" w:rsidP="002E2E88">
      <w:pPr>
        <w:rPr>
          <w:lang w:bidi="uk-UA"/>
        </w:rPr>
      </w:pPr>
      <w:r>
        <w:rPr>
          <w:lang w:bidi="uk-UA"/>
        </w:rPr>
        <w:t xml:space="preserve">5.4.1.3 </w:t>
      </w:r>
      <w:r>
        <w:rPr>
          <w:rFonts w:hint="eastAsia"/>
          <w:lang w:bidi="uk-UA"/>
        </w:rPr>
        <w:t>Сравнение</w:t>
      </w:r>
      <w:r>
        <w:rPr>
          <w:lang w:bidi="uk-UA"/>
        </w:rPr>
        <w:t xml:space="preserve"> </w:t>
      </w:r>
      <w:r>
        <w:rPr>
          <w:rFonts w:hint="eastAsia"/>
          <w:lang w:bidi="uk-UA"/>
        </w:rPr>
        <w:t>амплитуд</w:t>
      </w:r>
      <w:r>
        <w:rPr>
          <w:lang w:bidi="uk-UA"/>
        </w:rPr>
        <w:t xml:space="preserve"> </w:t>
      </w:r>
      <w:r>
        <w:rPr>
          <w:rFonts w:hint="eastAsia"/>
          <w:lang w:bidi="uk-UA"/>
        </w:rPr>
        <w:t>динамического</w:t>
      </w:r>
      <w:r>
        <w:rPr>
          <w:lang w:bidi="uk-UA"/>
        </w:rPr>
        <w:t xml:space="preserve"> </w:t>
      </w:r>
      <w:r>
        <w:rPr>
          <w:rFonts w:hint="eastAsia"/>
          <w:lang w:bidi="uk-UA"/>
        </w:rPr>
        <w:t>давления</w:t>
      </w:r>
    </w:p>
    <w:p w14:paraId="7E4CB55D" w14:textId="77777777" w:rsidR="002E2E88" w:rsidRDefault="002E2E88" w:rsidP="002E2E88">
      <w:pPr>
        <w:rPr>
          <w:lang w:bidi="uk-UA"/>
        </w:rPr>
      </w:pPr>
    </w:p>
    <w:p w14:paraId="5FD6A0E0" w14:textId="77777777" w:rsidR="002E2E88" w:rsidRDefault="002E2E88" w:rsidP="002E2E88">
      <w:pPr>
        <w:rPr>
          <w:lang w:bidi="uk-UA"/>
        </w:rPr>
      </w:pPr>
      <w:r>
        <w:rPr>
          <w:lang w:bidi="uk-UA"/>
        </w:rPr>
        <w:t xml:space="preserve">5.4.1.4 </w:t>
      </w:r>
      <w:r>
        <w:rPr>
          <w:rFonts w:hint="eastAsia"/>
          <w:lang w:bidi="uk-UA"/>
        </w:rPr>
        <w:t>Сравнение</w:t>
      </w:r>
      <w:r>
        <w:rPr>
          <w:lang w:bidi="uk-UA"/>
        </w:rPr>
        <w:t xml:space="preserve"> </w:t>
      </w:r>
      <w:r>
        <w:rPr>
          <w:rFonts w:hint="eastAsia"/>
          <w:lang w:bidi="uk-UA"/>
        </w:rPr>
        <w:t>тепловых</w:t>
      </w:r>
      <w:r>
        <w:rPr>
          <w:lang w:bidi="uk-UA"/>
        </w:rPr>
        <w:t xml:space="preserve"> </w:t>
      </w:r>
      <w:r>
        <w:rPr>
          <w:rFonts w:hint="eastAsia"/>
          <w:lang w:bidi="uk-UA"/>
        </w:rPr>
        <w:t>мощностей</w:t>
      </w:r>
    </w:p>
    <w:p w14:paraId="47E6A763" w14:textId="77777777" w:rsidR="002E2E88" w:rsidRDefault="002E2E88" w:rsidP="002E2E88">
      <w:pPr>
        <w:rPr>
          <w:lang w:bidi="uk-UA"/>
        </w:rPr>
      </w:pPr>
    </w:p>
    <w:p w14:paraId="76B05E06" w14:textId="77777777" w:rsidR="002E2E88" w:rsidRDefault="002E2E88" w:rsidP="002E2E88">
      <w:pPr>
        <w:rPr>
          <w:lang w:bidi="uk-UA"/>
        </w:rPr>
      </w:pPr>
      <w:r>
        <w:rPr>
          <w:lang w:bidi="uk-UA"/>
        </w:rPr>
        <w:t xml:space="preserve">5.4.1.5 </w:t>
      </w:r>
      <w:r>
        <w:rPr>
          <w:rFonts w:hint="eastAsia"/>
          <w:lang w:bidi="uk-UA"/>
        </w:rPr>
        <w:t>Оценка</w:t>
      </w:r>
      <w:r>
        <w:rPr>
          <w:lang w:bidi="uk-UA"/>
        </w:rPr>
        <w:t xml:space="preserve"> </w:t>
      </w:r>
      <w:r>
        <w:rPr>
          <w:rFonts w:hint="eastAsia"/>
          <w:lang w:bidi="uk-UA"/>
        </w:rPr>
        <w:t>эффективности</w:t>
      </w:r>
      <w:r>
        <w:rPr>
          <w:lang w:bidi="uk-UA"/>
        </w:rPr>
        <w:t xml:space="preserve"> </w:t>
      </w:r>
      <w:r>
        <w:rPr>
          <w:rFonts w:hint="eastAsia"/>
          <w:lang w:bidi="uk-UA"/>
        </w:rPr>
        <w:t>ТАД</w:t>
      </w:r>
    </w:p>
    <w:p w14:paraId="6713FCF2" w14:textId="77777777" w:rsidR="002E2E88" w:rsidRDefault="002E2E88" w:rsidP="002E2E88">
      <w:pPr>
        <w:rPr>
          <w:lang w:bidi="uk-UA"/>
        </w:rPr>
      </w:pPr>
    </w:p>
    <w:p w14:paraId="04DBB7FE" w14:textId="77777777" w:rsidR="002E2E88" w:rsidRDefault="002E2E88" w:rsidP="002E2E88">
      <w:pPr>
        <w:rPr>
          <w:lang w:bidi="uk-UA"/>
        </w:rPr>
      </w:pPr>
      <w:r>
        <w:rPr>
          <w:lang w:bidi="uk-UA"/>
        </w:rPr>
        <w:t xml:space="preserve">5.4.2 </w:t>
      </w:r>
      <w:r>
        <w:rPr>
          <w:rFonts w:hint="eastAsia"/>
          <w:lang w:bidi="uk-UA"/>
        </w:rPr>
        <w:t>Оценка</w:t>
      </w:r>
      <w:r>
        <w:rPr>
          <w:lang w:bidi="uk-UA"/>
        </w:rPr>
        <w:t xml:space="preserve"> </w:t>
      </w:r>
      <w:r>
        <w:rPr>
          <w:rFonts w:hint="eastAsia"/>
          <w:lang w:bidi="uk-UA"/>
        </w:rPr>
        <w:t>погрешностей</w:t>
      </w:r>
      <w:r>
        <w:rPr>
          <w:lang w:bidi="uk-UA"/>
        </w:rPr>
        <w:t xml:space="preserve"> </w:t>
      </w:r>
      <w:r>
        <w:rPr>
          <w:rFonts w:hint="eastAsia"/>
          <w:lang w:bidi="uk-UA"/>
        </w:rPr>
        <w:t>измерений</w:t>
      </w:r>
    </w:p>
    <w:p w14:paraId="7C2E4A36" w14:textId="77777777" w:rsidR="002E2E88" w:rsidRDefault="002E2E88" w:rsidP="002E2E88">
      <w:pPr>
        <w:rPr>
          <w:lang w:bidi="uk-UA"/>
        </w:rPr>
      </w:pPr>
    </w:p>
    <w:p w14:paraId="16E1E9A3" w14:textId="77777777" w:rsidR="002E2E88" w:rsidRDefault="002E2E88" w:rsidP="002E2E88">
      <w:pPr>
        <w:rPr>
          <w:lang w:bidi="uk-UA"/>
        </w:rPr>
      </w:pPr>
      <w:r>
        <w:rPr>
          <w:lang w:bidi="uk-UA"/>
        </w:rPr>
        <w:t xml:space="preserve">5.4.2.1 </w:t>
      </w:r>
      <w:r>
        <w:rPr>
          <w:rFonts w:hint="eastAsia"/>
          <w:lang w:bidi="uk-UA"/>
        </w:rPr>
        <w:t>Прямые</w:t>
      </w:r>
      <w:r>
        <w:rPr>
          <w:lang w:bidi="uk-UA"/>
        </w:rPr>
        <w:t xml:space="preserve"> </w:t>
      </w:r>
      <w:r>
        <w:rPr>
          <w:rFonts w:hint="eastAsia"/>
          <w:lang w:bidi="uk-UA"/>
        </w:rPr>
        <w:t>измерения</w:t>
      </w:r>
    </w:p>
    <w:p w14:paraId="73CCDAF8" w14:textId="77777777" w:rsidR="002E2E88" w:rsidRDefault="002E2E88" w:rsidP="002E2E88">
      <w:pPr>
        <w:rPr>
          <w:lang w:bidi="uk-UA"/>
        </w:rPr>
      </w:pPr>
    </w:p>
    <w:p w14:paraId="14F9443F" w14:textId="77777777" w:rsidR="002E2E88" w:rsidRDefault="002E2E88" w:rsidP="002E2E88">
      <w:pPr>
        <w:rPr>
          <w:lang w:bidi="uk-UA"/>
        </w:rPr>
      </w:pPr>
      <w:r>
        <w:rPr>
          <w:lang w:bidi="uk-UA"/>
        </w:rPr>
        <w:t xml:space="preserve">5.4.2.2 </w:t>
      </w:r>
      <w:r>
        <w:rPr>
          <w:rFonts w:hint="eastAsia"/>
          <w:lang w:bidi="uk-UA"/>
        </w:rPr>
        <w:t>Косвенные</w:t>
      </w:r>
      <w:r>
        <w:rPr>
          <w:lang w:bidi="uk-UA"/>
        </w:rPr>
        <w:t xml:space="preserve"> </w:t>
      </w:r>
      <w:r>
        <w:rPr>
          <w:rFonts w:hint="eastAsia"/>
          <w:lang w:bidi="uk-UA"/>
        </w:rPr>
        <w:t>измерения</w:t>
      </w:r>
    </w:p>
    <w:p w14:paraId="39BBEAF2" w14:textId="77777777" w:rsidR="002E2E88" w:rsidRDefault="002E2E88" w:rsidP="002E2E88">
      <w:pPr>
        <w:rPr>
          <w:lang w:bidi="uk-UA"/>
        </w:rPr>
      </w:pPr>
    </w:p>
    <w:p w14:paraId="79311962" w14:textId="77777777" w:rsidR="002E2E88" w:rsidRDefault="002E2E88" w:rsidP="002E2E88">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6BA7ABC7" w14:textId="77777777" w:rsidR="002E2E88" w:rsidRDefault="002E2E88" w:rsidP="002E2E88">
      <w:pPr>
        <w:rPr>
          <w:lang w:bidi="uk-UA"/>
        </w:rPr>
      </w:pPr>
    </w:p>
    <w:p w14:paraId="1A75CFC8" w14:textId="77777777" w:rsidR="002E2E88" w:rsidRDefault="002E2E88" w:rsidP="002E2E88">
      <w:pPr>
        <w:rPr>
          <w:lang w:bidi="uk-UA"/>
        </w:rPr>
      </w:pPr>
      <w:r>
        <w:rPr>
          <w:rFonts w:hint="eastAsia"/>
          <w:lang w:bidi="uk-UA"/>
        </w:rPr>
        <w:t>ЗАКЛЮЧЕНИЕ</w:t>
      </w:r>
    </w:p>
    <w:p w14:paraId="34B0E115" w14:textId="77777777" w:rsidR="002E2E88" w:rsidRDefault="002E2E88" w:rsidP="002E2E88">
      <w:pPr>
        <w:rPr>
          <w:lang w:bidi="uk-UA"/>
        </w:rPr>
      </w:pPr>
    </w:p>
    <w:p w14:paraId="00B7A9AA" w14:textId="77777777" w:rsidR="002E2E88" w:rsidRDefault="002E2E88" w:rsidP="002E2E88">
      <w:pPr>
        <w:rPr>
          <w:lang w:bidi="uk-UA"/>
        </w:rPr>
      </w:pPr>
      <w:r>
        <w:rPr>
          <w:rFonts w:hint="eastAsia"/>
          <w:lang w:bidi="uk-UA"/>
        </w:rPr>
        <w:t>Список</w:t>
      </w:r>
      <w:r>
        <w:rPr>
          <w:lang w:bidi="uk-UA"/>
        </w:rPr>
        <w:t xml:space="preserve"> </w:t>
      </w:r>
      <w:r>
        <w:rPr>
          <w:rFonts w:hint="eastAsia"/>
          <w:lang w:bidi="uk-UA"/>
        </w:rPr>
        <w:t>литературы</w:t>
      </w:r>
    </w:p>
    <w:p w14:paraId="20F499BB" w14:textId="77777777" w:rsidR="002E2E88" w:rsidRDefault="002E2E88" w:rsidP="002E2E88">
      <w:pPr>
        <w:rPr>
          <w:lang w:bidi="uk-UA"/>
        </w:rPr>
      </w:pPr>
    </w:p>
    <w:p w14:paraId="62BA4C89" w14:textId="77777777" w:rsidR="002E2E88" w:rsidRDefault="002E2E88" w:rsidP="002E2E88">
      <w:pPr>
        <w:rPr>
          <w:lang w:bidi="uk-UA"/>
        </w:rPr>
      </w:pPr>
      <w:r>
        <w:rPr>
          <w:rFonts w:hint="eastAsia"/>
          <w:lang w:bidi="uk-UA"/>
        </w:rPr>
        <w:lastRenderedPageBreak/>
        <w:t>Приложение</w:t>
      </w:r>
      <w:r>
        <w:rPr>
          <w:lang w:bidi="uk-UA"/>
        </w:rPr>
        <w:t xml:space="preserve"> </w:t>
      </w:r>
      <w:r>
        <w:rPr>
          <w:rFonts w:hint="eastAsia"/>
          <w:lang w:bidi="uk-UA"/>
        </w:rPr>
        <w:t>А</w:t>
      </w:r>
      <w:r>
        <w:rPr>
          <w:lang w:bidi="uk-UA"/>
        </w:rPr>
        <w:t xml:space="preserve">. </w:t>
      </w:r>
      <w:r>
        <w:rPr>
          <w:rFonts w:hint="eastAsia"/>
          <w:lang w:bidi="uk-UA"/>
        </w:rPr>
        <w:t>Термодинамические</w:t>
      </w:r>
      <w:r>
        <w:rPr>
          <w:lang w:bidi="uk-UA"/>
        </w:rPr>
        <w:t xml:space="preserve"> </w:t>
      </w:r>
      <w:r>
        <w:rPr>
          <w:rFonts w:hint="eastAsia"/>
          <w:lang w:bidi="uk-UA"/>
        </w:rPr>
        <w:t>и</w:t>
      </w:r>
      <w:r>
        <w:rPr>
          <w:lang w:bidi="uk-UA"/>
        </w:rPr>
        <w:t xml:space="preserve"> </w:t>
      </w:r>
      <w:r>
        <w:rPr>
          <w:rFonts w:hint="eastAsia"/>
          <w:lang w:bidi="uk-UA"/>
        </w:rPr>
        <w:t>теплофизические</w:t>
      </w:r>
      <w:r>
        <w:rPr>
          <w:lang w:bidi="uk-UA"/>
        </w:rPr>
        <w:t xml:space="preserve"> </w:t>
      </w:r>
      <w:r>
        <w:rPr>
          <w:rFonts w:hint="eastAsia"/>
          <w:lang w:bidi="uk-UA"/>
        </w:rPr>
        <w:t>свойства</w:t>
      </w:r>
      <w:r>
        <w:rPr>
          <w:lang w:bidi="uk-UA"/>
        </w:rPr>
        <w:t xml:space="preserve"> </w:t>
      </w:r>
      <w:r>
        <w:rPr>
          <w:rFonts w:hint="eastAsia"/>
          <w:lang w:bidi="uk-UA"/>
        </w:rPr>
        <w:t>газов</w:t>
      </w:r>
    </w:p>
    <w:p w14:paraId="2017128E" w14:textId="77777777" w:rsidR="002E2E88" w:rsidRDefault="002E2E88" w:rsidP="002E2E88">
      <w:pPr>
        <w:rPr>
          <w:lang w:bidi="uk-UA"/>
        </w:rPr>
      </w:pPr>
    </w:p>
    <w:p w14:paraId="302F873C" w14:textId="77777777" w:rsidR="002E2E88" w:rsidRDefault="002E2E88" w:rsidP="002E2E88">
      <w:pPr>
        <w:rPr>
          <w:lang w:bidi="uk-UA"/>
        </w:rPr>
      </w:pPr>
      <w:r>
        <w:rPr>
          <w:rFonts w:hint="eastAsia"/>
          <w:lang w:bidi="uk-UA"/>
        </w:rPr>
        <w:t>Приложение</w:t>
      </w:r>
      <w:r>
        <w:rPr>
          <w:lang w:bidi="uk-UA"/>
        </w:rPr>
        <w:t xml:space="preserve"> </w:t>
      </w:r>
      <w:r>
        <w:rPr>
          <w:rFonts w:hint="eastAsia"/>
          <w:lang w:bidi="uk-UA"/>
        </w:rPr>
        <w:t>Б</w:t>
      </w:r>
      <w:r>
        <w:rPr>
          <w:lang w:bidi="uk-UA"/>
        </w:rPr>
        <w:t xml:space="preserve">. </w:t>
      </w:r>
      <w:r>
        <w:rPr>
          <w:rFonts w:hint="eastAsia"/>
          <w:lang w:bidi="uk-UA"/>
        </w:rPr>
        <w:t>Неоднородное</w:t>
      </w:r>
      <w:r>
        <w:rPr>
          <w:lang w:bidi="uk-UA"/>
        </w:rPr>
        <w:t xml:space="preserve"> </w:t>
      </w:r>
      <w:r>
        <w:rPr>
          <w:rFonts w:hint="eastAsia"/>
          <w:lang w:bidi="uk-UA"/>
        </w:rPr>
        <w:t>уравнение</w:t>
      </w:r>
      <w:r>
        <w:rPr>
          <w:lang w:bidi="uk-UA"/>
        </w:rPr>
        <w:t xml:space="preserve"> </w:t>
      </w:r>
      <w:r>
        <w:rPr>
          <w:rFonts w:hint="eastAsia"/>
          <w:lang w:bidi="uk-UA"/>
        </w:rPr>
        <w:t>Бесселя</w:t>
      </w:r>
    </w:p>
    <w:p w14:paraId="2A63E4BC" w14:textId="77777777" w:rsidR="002E2E88" w:rsidRDefault="002E2E88" w:rsidP="002E2E88">
      <w:pPr>
        <w:rPr>
          <w:lang w:bidi="uk-UA"/>
        </w:rPr>
      </w:pPr>
    </w:p>
    <w:p w14:paraId="554AD544" w14:textId="77777777" w:rsidR="002E2E88" w:rsidRDefault="002E2E88" w:rsidP="002E2E88">
      <w:pPr>
        <w:rPr>
          <w:lang w:bidi="uk-UA"/>
        </w:rPr>
      </w:pPr>
      <w:r>
        <w:rPr>
          <w:rFonts w:hint="eastAsia"/>
          <w:lang w:bidi="uk-UA"/>
        </w:rPr>
        <w:t>Приложение</w:t>
      </w:r>
      <w:r>
        <w:rPr>
          <w:lang w:bidi="uk-UA"/>
        </w:rPr>
        <w:t xml:space="preserve"> </w:t>
      </w:r>
      <w:r>
        <w:rPr>
          <w:rFonts w:hint="eastAsia"/>
          <w:lang w:bidi="uk-UA"/>
        </w:rPr>
        <w:t>В</w:t>
      </w:r>
      <w:r>
        <w:rPr>
          <w:lang w:bidi="uk-UA"/>
        </w:rPr>
        <w:t xml:space="preserve">. </w:t>
      </w:r>
      <w:r>
        <w:rPr>
          <w:rFonts w:hint="eastAsia"/>
          <w:lang w:bidi="uk-UA"/>
        </w:rPr>
        <w:t>Асимптотические</w:t>
      </w:r>
      <w:r>
        <w:rPr>
          <w:lang w:bidi="uk-UA"/>
        </w:rPr>
        <w:t xml:space="preserve"> </w:t>
      </w:r>
      <w:r>
        <w:rPr>
          <w:rFonts w:hint="eastAsia"/>
          <w:lang w:bidi="uk-UA"/>
        </w:rPr>
        <w:t>разложения</w:t>
      </w:r>
      <w:r>
        <w:rPr>
          <w:lang w:bidi="uk-UA"/>
        </w:rPr>
        <w:t xml:space="preserve"> </w:t>
      </w:r>
      <w:r>
        <w:rPr>
          <w:rFonts w:hint="eastAsia"/>
          <w:lang w:bidi="uk-UA"/>
        </w:rPr>
        <w:t>вспомогательных</w:t>
      </w:r>
      <w:r>
        <w:rPr>
          <w:lang w:bidi="uk-UA"/>
        </w:rPr>
        <w:t xml:space="preserve"> </w:t>
      </w:r>
      <w:r>
        <w:rPr>
          <w:rFonts w:hint="eastAsia"/>
          <w:lang w:bidi="uk-UA"/>
        </w:rPr>
        <w:t>функций</w:t>
      </w:r>
    </w:p>
    <w:p w14:paraId="32E46ACB" w14:textId="77777777" w:rsidR="002E2E88" w:rsidRDefault="002E2E88" w:rsidP="002E2E88">
      <w:pPr>
        <w:rPr>
          <w:lang w:bidi="uk-UA"/>
        </w:rPr>
      </w:pPr>
    </w:p>
    <w:p w14:paraId="40B3905C" w14:textId="7FE1C675" w:rsidR="002E2E88" w:rsidRPr="002E2E88" w:rsidRDefault="002E2E88" w:rsidP="002E2E88">
      <w:pPr>
        <w:rPr>
          <w:lang w:bidi="uk-UA"/>
        </w:rPr>
      </w:pPr>
      <w:r>
        <w:rPr>
          <w:rFonts w:hint="eastAsia"/>
          <w:lang w:bidi="uk-UA"/>
        </w:rPr>
        <w:t>Приложение</w:t>
      </w:r>
      <w:r>
        <w:rPr>
          <w:lang w:bidi="uk-UA"/>
        </w:rPr>
        <w:t xml:space="preserve"> </w:t>
      </w:r>
      <w:r>
        <w:rPr>
          <w:rFonts w:hint="eastAsia"/>
          <w:lang w:bidi="uk-UA"/>
        </w:rPr>
        <w:t>Г</w:t>
      </w:r>
      <w:r>
        <w:rPr>
          <w:lang w:bidi="uk-UA"/>
        </w:rPr>
        <w:t xml:space="preserve">. </w:t>
      </w:r>
      <w:r>
        <w:rPr>
          <w:rFonts w:hint="eastAsia"/>
          <w:lang w:bidi="uk-UA"/>
        </w:rPr>
        <w:t>Программа</w:t>
      </w:r>
      <w:r>
        <w:rPr>
          <w:lang w:bidi="uk-UA"/>
        </w:rPr>
        <w:t xml:space="preserve"> </w:t>
      </w:r>
      <w:r>
        <w:rPr>
          <w:rFonts w:hint="eastAsia"/>
          <w:lang w:bidi="uk-UA"/>
        </w:rPr>
        <w:t>расчёта</w:t>
      </w:r>
      <w:r>
        <w:rPr>
          <w:lang w:bidi="uk-UA"/>
        </w:rPr>
        <w:t xml:space="preserve"> </w:t>
      </w:r>
      <w:r>
        <w:rPr>
          <w:rFonts w:hint="eastAsia"/>
          <w:lang w:bidi="uk-UA"/>
        </w:rPr>
        <w:t>параметров</w:t>
      </w:r>
      <w:r>
        <w:rPr>
          <w:lang w:bidi="uk-UA"/>
        </w:rPr>
        <w:t xml:space="preserve"> </w:t>
      </w:r>
      <w:r>
        <w:rPr>
          <w:rFonts w:hint="eastAsia"/>
          <w:lang w:bidi="uk-UA"/>
        </w:rPr>
        <w:t>термоакустического</w:t>
      </w:r>
      <w:r>
        <w:rPr>
          <w:lang w:bidi="uk-UA"/>
        </w:rPr>
        <w:t xml:space="preserve"> </w:t>
      </w:r>
      <w:r>
        <w:rPr>
          <w:rFonts w:hint="eastAsia"/>
          <w:lang w:bidi="uk-UA"/>
        </w:rPr>
        <w:t>двигателя</w:t>
      </w:r>
    </w:p>
    <w:sectPr w:rsidR="002E2E88" w:rsidRPr="002E2E88" w:rsidSect="000579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EB50" w14:textId="77777777" w:rsidR="000579CF" w:rsidRDefault="000579CF">
      <w:pPr>
        <w:spacing w:after="0" w:line="240" w:lineRule="auto"/>
      </w:pPr>
      <w:r>
        <w:separator/>
      </w:r>
    </w:p>
  </w:endnote>
  <w:endnote w:type="continuationSeparator" w:id="0">
    <w:p w14:paraId="1F78FF86" w14:textId="77777777" w:rsidR="000579CF" w:rsidRDefault="0005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68FB" w14:textId="77777777" w:rsidR="000579CF" w:rsidRDefault="000579CF"/>
    <w:p w14:paraId="52BC537A" w14:textId="77777777" w:rsidR="000579CF" w:rsidRDefault="000579CF"/>
    <w:p w14:paraId="1DDB578C" w14:textId="77777777" w:rsidR="000579CF" w:rsidRDefault="000579CF"/>
    <w:p w14:paraId="02BA62BD" w14:textId="77777777" w:rsidR="000579CF" w:rsidRDefault="000579CF"/>
    <w:p w14:paraId="436AAE13" w14:textId="77777777" w:rsidR="000579CF" w:rsidRDefault="000579CF"/>
    <w:p w14:paraId="6EA4D855" w14:textId="77777777" w:rsidR="000579CF" w:rsidRDefault="000579CF"/>
    <w:p w14:paraId="450C2605" w14:textId="77777777" w:rsidR="000579CF" w:rsidRDefault="000579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6B284C" wp14:editId="30F5BB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65B85" w14:textId="77777777" w:rsidR="000579CF" w:rsidRDefault="000579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B28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065B85" w14:textId="77777777" w:rsidR="000579CF" w:rsidRDefault="000579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1B7271" w14:textId="77777777" w:rsidR="000579CF" w:rsidRDefault="000579CF"/>
    <w:p w14:paraId="7E025714" w14:textId="77777777" w:rsidR="000579CF" w:rsidRDefault="000579CF"/>
    <w:p w14:paraId="3AD38830" w14:textId="77777777" w:rsidR="000579CF" w:rsidRDefault="000579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1AD02A" wp14:editId="45B0D0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FD260" w14:textId="77777777" w:rsidR="000579CF" w:rsidRDefault="000579CF"/>
                          <w:p w14:paraId="4A366E70" w14:textId="77777777" w:rsidR="000579CF" w:rsidRDefault="000579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1AD0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FFD260" w14:textId="77777777" w:rsidR="000579CF" w:rsidRDefault="000579CF"/>
                    <w:p w14:paraId="4A366E70" w14:textId="77777777" w:rsidR="000579CF" w:rsidRDefault="000579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1C5EE5" w14:textId="77777777" w:rsidR="000579CF" w:rsidRDefault="000579CF"/>
    <w:p w14:paraId="3B715FA4" w14:textId="77777777" w:rsidR="000579CF" w:rsidRDefault="000579CF">
      <w:pPr>
        <w:rPr>
          <w:sz w:val="2"/>
          <w:szCs w:val="2"/>
        </w:rPr>
      </w:pPr>
    </w:p>
    <w:p w14:paraId="076EF85D" w14:textId="77777777" w:rsidR="000579CF" w:rsidRDefault="000579CF"/>
    <w:p w14:paraId="473ABCD6" w14:textId="77777777" w:rsidR="000579CF" w:rsidRDefault="000579CF">
      <w:pPr>
        <w:spacing w:after="0" w:line="240" w:lineRule="auto"/>
      </w:pPr>
    </w:p>
  </w:footnote>
  <w:footnote w:type="continuationSeparator" w:id="0">
    <w:p w14:paraId="1F388509" w14:textId="77777777" w:rsidR="000579CF" w:rsidRDefault="00057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9CF"/>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19892</TotalTime>
  <Pages>6</Pages>
  <Words>423</Words>
  <Characters>2416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2593</cp:revision>
  <cp:lastPrinted>2009-02-06T05:36:00Z</cp:lastPrinted>
  <dcterms:created xsi:type="dcterms:W3CDTF">2024-01-07T13:43:00Z</dcterms:created>
  <dcterms:modified xsi:type="dcterms:W3CDTF">2024-02-09T21:29:00Z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