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E69D" w14:textId="5F8D17A5" w:rsidR="00A6442B" w:rsidRDefault="00306561" w:rsidP="00306561">
      <w:pPr>
        <w:rPr>
          <w:lang w:val="ru-RU"/>
        </w:rPr>
      </w:pPr>
      <w:r w:rsidRPr="00306561">
        <w:rPr>
          <w:rFonts w:hint="eastAsia"/>
          <w:lang w:val="ru-RU"/>
        </w:rPr>
        <w:t>Совершенствование</w:t>
      </w:r>
      <w:r w:rsidRPr="00306561">
        <w:rPr>
          <w:lang w:val="ru-RU"/>
        </w:rPr>
        <w:t xml:space="preserve"> </w:t>
      </w:r>
      <w:r w:rsidRPr="00306561">
        <w:rPr>
          <w:rFonts w:hint="eastAsia"/>
          <w:lang w:val="ru-RU"/>
        </w:rPr>
        <w:t>организации</w:t>
      </w:r>
      <w:r w:rsidRPr="00306561">
        <w:rPr>
          <w:lang w:val="ru-RU"/>
        </w:rPr>
        <w:t xml:space="preserve"> </w:t>
      </w:r>
      <w:r w:rsidRPr="00306561">
        <w:rPr>
          <w:rFonts w:hint="eastAsia"/>
          <w:lang w:val="ru-RU"/>
        </w:rPr>
        <w:t>стоматологической</w:t>
      </w:r>
      <w:r w:rsidRPr="00306561">
        <w:rPr>
          <w:lang w:val="ru-RU"/>
        </w:rPr>
        <w:t xml:space="preserve"> </w:t>
      </w:r>
      <w:r w:rsidRPr="00306561">
        <w:rPr>
          <w:rFonts w:hint="eastAsia"/>
          <w:lang w:val="ru-RU"/>
        </w:rPr>
        <w:t>помощи</w:t>
      </w:r>
      <w:r w:rsidRPr="00306561">
        <w:rPr>
          <w:lang w:val="ru-RU"/>
        </w:rPr>
        <w:t xml:space="preserve"> </w:t>
      </w:r>
      <w:r w:rsidRPr="00306561">
        <w:rPr>
          <w:rFonts w:hint="eastAsia"/>
          <w:lang w:val="ru-RU"/>
        </w:rPr>
        <w:t>больным</w:t>
      </w:r>
      <w:r w:rsidRPr="00306561">
        <w:rPr>
          <w:lang w:val="ru-RU"/>
        </w:rPr>
        <w:t xml:space="preserve"> </w:t>
      </w:r>
      <w:r w:rsidRPr="00306561">
        <w:rPr>
          <w:rFonts w:hint="eastAsia"/>
          <w:lang w:val="ru-RU"/>
        </w:rPr>
        <w:t>сахарным</w:t>
      </w:r>
      <w:r w:rsidRPr="00306561">
        <w:rPr>
          <w:lang w:val="ru-RU"/>
        </w:rPr>
        <w:t xml:space="preserve"> </w:t>
      </w:r>
      <w:r w:rsidRPr="00306561">
        <w:rPr>
          <w:rFonts w:hint="eastAsia"/>
          <w:lang w:val="ru-RU"/>
        </w:rPr>
        <w:t>диабетом</w:t>
      </w:r>
      <w:r w:rsidRPr="00306561">
        <w:rPr>
          <w:lang w:val="ru-RU"/>
        </w:rPr>
        <w:t xml:space="preserve"> </w:t>
      </w:r>
      <w:r w:rsidRPr="00306561">
        <w:rPr>
          <w:rFonts w:hint="eastAsia"/>
          <w:lang w:val="ru-RU"/>
        </w:rPr>
        <w:t>в</w:t>
      </w:r>
      <w:r w:rsidRPr="00306561">
        <w:rPr>
          <w:lang w:val="ru-RU"/>
        </w:rPr>
        <w:t xml:space="preserve"> </w:t>
      </w:r>
      <w:r w:rsidRPr="00306561">
        <w:rPr>
          <w:rFonts w:hint="eastAsia"/>
          <w:lang w:val="ru-RU"/>
        </w:rPr>
        <w:t>крупном</w:t>
      </w:r>
      <w:r w:rsidRPr="00306561">
        <w:rPr>
          <w:lang w:val="ru-RU"/>
        </w:rPr>
        <w:t xml:space="preserve"> </w:t>
      </w:r>
      <w:r w:rsidRPr="00306561">
        <w:rPr>
          <w:rFonts w:hint="eastAsia"/>
          <w:lang w:val="ru-RU"/>
        </w:rPr>
        <w:t>городе</w:t>
      </w:r>
      <w:r w:rsidRPr="00306561">
        <w:rPr>
          <w:lang w:val="ru-RU"/>
        </w:rPr>
        <w:t xml:space="preserve"> </w:t>
      </w:r>
      <w:r w:rsidRPr="00306561">
        <w:rPr>
          <w:rFonts w:hint="eastAsia"/>
          <w:lang w:val="ru-RU"/>
        </w:rPr>
        <w:t>в</w:t>
      </w:r>
      <w:r w:rsidRPr="00306561">
        <w:rPr>
          <w:lang w:val="ru-RU"/>
        </w:rPr>
        <w:t xml:space="preserve"> </w:t>
      </w:r>
      <w:r w:rsidRPr="00306561">
        <w:rPr>
          <w:rFonts w:hint="eastAsia"/>
          <w:lang w:val="ru-RU"/>
        </w:rPr>
        <w:t>современных</w:t>
      </w:r>
      <w:r w:rsidRPr="00306561">
        <w:rPr>
          <w:lang w:val="ru-RU"/>
        </w:rPr>
        <w:t xml:space="preserve"> </w:t>
      </w:r>
      <w:r w:rsidRPr="00306561">
        <w:rPr>
          <w:rFonts w:hint="eastAsia"/>
          <w:lang w:val="ru-RU"/>
        </w:rPr>
        <w:t>условиях</w:t>
      </w:r>
      <w:r>
        <w:rPr>
          <w:lang w:val="ru-RU"/>
        </w:rPr>
        <w:t xml:space="preserve"> </w:t>
      </w:r>
      <w:r w:rsidRPr="00306561">
        <w:rPr>
          <w:rFonts w:hint="eastAsia"/>
          <w:lang w:val="ru-RU"/>
        </w:rPr>
        <w:t>Рунге</w:t>
      </w:r>
      <w:r w:rsidRPr="00306561">
        <w:rPr>
          <w:lang w:val="ru-RU"/>
        </w:rPr>
        <w:t xml:space="preserve">, </w:t>
      </w:r>
      <w:r w:rsidRPr="00306561">
        <w:rPr>
          <w:rFonts w:hint="eastAsia"/>
          <w:lang w:val="ru-RU"/>
        </w:rPr>
        <w:t>Роберт</w:t>
      </w:r>
      <w:r w:rsidRPr="00306561">
        <w:rPr>
          <w:lang w:val="ru-RU"/>
        </w:rPr>
        <w:t xml:space="preserve"> </w:t>
      </w:r>
      <w:r w:rsidRPr="00306561">
        <w:rPr>
          <w:rFonts w:hint="eastAsia"/>
          <w:lang w:val="ru-RU"/>
        </w:rPr>
        <w:t>Иоганович</w:t>
      </w:r>
    </w:p>
    <w:p w14:paraId="61CC5458" w14:textId="77777777" w:rsidR="00306561" w:rsidRDefault="00306561" w:rsidP="00306561">
      <w:r>
        <w:rPr>
          <w:rFonts w:hint="eastAsia"/>
        </w:rPr>
        <w:t>ОГЛАВЛЕНИЕ</w:t>
      </w:r>
      <w:r>
        <w:t xml:space="preserve"> </w:t>
      </w:r>
      <w:r>
        <w:rPr>
          <w:rFonts w:hint="eastAsia"/>
        </w:rPr>
        <w:t>ДИССЕРТАЦИИ</w:t>
      </w:r>
    </w:p>
    <w:p w14:paraId="76CCA867" w14:textId="77777777" w:rsidR="00306561" w:rsidRDefault="00306561" w:rsidP="00306561">
      <w:r>
        <w:rPr>
          <w:rFonts w:hint="eastAsia"/>
        </w:rPr>
        <w:t>кандидат</w:t>
      </w:r>
      <w:r>
        <w:t xml:space="preserve"> </w:t>
      </w:r>
      <w:r>
        <w:rPr>
          <w:rFonts w:hint="eastAsia"/>
        </w:rPr>
        <w:t>наук</w:t>
      </w:r>
      <w:r>
        <w:t xml:space="preserve"> </w:t>
      </w:r>
      <w:r>
        <w:rPr>
          <w:rFonts w:hint="eastAsia"/>
        </w:rPr>
        <w:t>Рунге</w:t>
      </w:r>
      <w:r>
        <w:t xml:space="preserve">, </w:t>
      </w:r>
      <w:r>
        <w:rPr>
          <w:rFonts w:hint="eastAsia"/>
        </w:rPr>
        <w:t>Роберт</w:t>
      </w:r>
      <w:r>
        <w:t xml:space="preserve"> </w:t>
      </w:r>
      <w:r>
        <w:rPr>
          <w:rFonts w:hint="eastAsia"/>
        </w:rPr>
        <w:t>Иоганович</w:t>
      </w:r>
    </w:p>
    <w:p w14:paraId="246581F6" w14:textId="77777777" w:rsidR="00306561" w:rsidRDefault="00306561" w:rsidP="00306561">
      <w:r>
        <w:rPr>
          <w:rFonts w:hint="eastAsia"/>
        </w:rPr>
        <w:t>СОДЕРЖАНИЕ</w:t>
      </w:r>
    </w:p>
    <w:p w14:paraId="65378EA9" w14:textId="77777777" w:rsidR="00306561" w:rsidRDefault="00306561" w:rsidP="00306561"/>
    <w:p w14:paraId="1F68D080" w14:textId="77777777" w:rsidR="00306561" w:rsidRDefault="00306561" w:rsidP="00306561">
      <w:r>
        <w:rPr>
          <w:rFonts w:hint="eastAsia"/>
        </w:rPr>
        <w:t>стр</w:t>
      </w:r>
      <w:r>
        <w:t>.</w:t>
      </w:r>
    </w:p>
    <w:p w14:paraId="13136F95" w14:textId="77777777" w:rsidR="00306561" w:rsidRDefault="00306561" w:rsidP="00306561"/>
    <w:p w14:paraId="6BAC59A1" w14:textId="77777777" w:rsidR="00306561" w:rsidRDefault="00306561" w:rsidP="00306561">
      <w:r>
        <w:rPr>
          <w:rFonts w:hint="eastAsia"/>
        </w:rPr>
        <w:t>ВВЕДЕНИЕ</w:t>
      </w:r>
    </w:p>
    <w:p w14:paraId="4DF75FA9" w14:textId="77777777" w:rsidR="00306561" w:rsidRDefault="00306561" w:rsidP="00306561"/>
    <w:p w14:paraId="261DBF12" w14:textId="77777777" w:rsidR="00306561" w:rsidRDefault="00306561" w:rsidP="00306561">
      <w:r>
        <w:rPr>
          <w:rFonts w:hint="eastAsia"/>
        </w:rPr>
        <w:t>ГЛАВА</w:t>
      </w:r>
      <w:r>
        <w:t xml:space="preserve"> 1 </w:t>
      </w:r>
      <w:r>
        <w:rPr>
          <w:rFonts w:hint="eastAsia"/>
        </w:rPr>
        <w:t>ОРГАНИЗАЦИЯ</w:t>
      </w:r>
      <w:r>
        <w:t xml:space="preserve"> </w:t>
      </w:r>
      <w:r>
        <w:rPr>
          <w:rFonts w:hint="eastAsia"/>
        </w:rPr>
        <w:t>СТОМАТОЛОГИЧЕСКОЙ</w:t>
      </w:r>
      <w:r>
        <w:t xml:space="preserve"> </w:t>
      </w:r>
      <w:r>
        <w:rPr>
          <w:rFonts w:hint="eastAsia"/>
        </w:rPr>
        <w:t>ПОМОЩИ</w:t>
      </w:r>
      <w:r>
        <w:t xml:space="preserve"> </w:t>
      </w:r>
      <w:r>
        <w:rPr>
          <w:rFonts w:hint="eastAsia"/>
        </w:rPr>
        <w:t>БОЛЬНЫМ</w:t>
      </w:r>
      <w:r>
        <w:t xml:space="preserve"> </w:t>
      </w:r>
      <w:r>
        <w:rPr>
          <w:rFonts w:hint="eastAsia"/>
        </w:rPr>
        <w:t>САХАРНЫМ</w:t>
      </w:r>
      <w:r>
        <w:t xml:space="preserve"> </w:t>
      </w:r>
      <w:r>
        <w:rPr>
          <w:rFonts w:hint="eastAsia"/>
        </w:rPr>
        <w:t>ДИАБЕТОМ</w:t>
      </w:r>
    </w:p>
    <w:p w14:paraId="5E37E5DC" w14:textId="77777777" w:rsidR="00306561" w:rsidRDefault="00306561" w:rsidP="00306561"/>
    <w:p w14:paraId="217A1E56" w14:textId="77777777" w:rsidR="00306561" w:rsidRDefault="00306561" w:rsidP="00306561">
      <w:r>
        <w:t>(</w:t>
      </w:r>
      <w:r>
        <w:rPr>
          <w:rFonts w:hint="eastAsia"/>
        </w:rPr>
        <w:t>Обзор</w:t>
      </w:r>
      <w:r>
        <w:t xml:space="preserve"> </w:t>
      </w:r>
      <w:r>
        <w:rPr>
          <w:rFonts w:hint="eastAsia"/>
        </w:rPr>
        <w:t>литературы</w:t>
      </w:r>
      <w:r>
        <w:t>)</w:t>
      </w:r>
    </w:p>
    <w:p w14:paraId="64EA94EB" w14:textId="77777777" w:rsidR="00306561" w:rsidRDefault="00306561" w:rsidP="00306561"/>
    <w:p w14:paraId="165FE6BF" w14:textId="77777777" w:rsidR="00306561" w:rsidRDefault="00306561" w:rsidP="00306561">
      <w:r>
        <w:t xml:space="preserve">1.1. </w:t>
      </w:r>
      <w:r>
        <w:rPr>
          <w:rFonts w:hint="eastAsia"/>
        </w:rPr>
        <w:t>Сахарный</w:t>
      </w:r>
      <w:r>
        <w:t xml:space="preserve"> </w:t>
      </w:r>
      <w:r>
        <w:rPr>
          <w:rFonts w:hint="eastAsia"/>
        </w:rPr>
        <w:t>диабет</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p>
    <w:p w14:paraId="7823EC06" w14:textId="77777777" w:rsidR="00306561" w:rsidRDefault="00306561" w:rsidP="00306561"/>
    <w:p w14:paraId="15229CB1" w14:textId="77777777" w:rsidR="00306561" w:rsidRDefault="00306561" w:rsidP="00306561">
      <w:r>
        <w:t xml:space="preserve">1.2. </w:t>
      </w:r>
      <w:r>
        <w:rPr>
          <w:rFonts w:hint="eastAsia"/>
        </w:rPr>
        <w:t>Влияние</w:t>
      </w:r>
      <w:r>
        <w:t xml:space="preserve"> </w:t>
      </w:r>
      <w:r>
        <w:rPr>
          <w:rFonts w:hint="eastAsia"/>
        </w:rPr>
        <w:t>сахарного</w:t>
      </w:r>
      <w:r>
        <w:t xml:space="preserve"> </w:t>
      </w:r>
      <w:r>
        <w:rPr>
          <w:rFonts w:hint="eastAsia"/>
        </w:rPr>
        <w:t>диабета</w:t>
      </w:r>
      <w:r>
        <w:t xml:space="preserve"> </w:t>
      </w:r>
      <w:r>
        <w:rPr>
          <w:rFonts w:hint="eastAsia"/>
        </w:rPr>
        <w:t>на</w:t>
      </w:r>
      <w:r>
        <w:t xml:space="preserve"> </w:t>
      </w:r>
      <w:r>
        <w:rPr>
          <w:rFonts w:hint="eastAsia"/>
        </w:rPr>
        <w:t>состояние</w:t>
      </w:r>
      <w:r>
        <w:t xml:space="preserve"> </w:t>
      </w:r>
      <w:r>
        <w:rPr>
          <w:rFonts w:hint="eastAsia"/>
        </w:rPr>
        <w:t>зубов</w:t>
      </w:r>
      <w:r>
        <w:t xml:space="preserve"> </w:t>
      </w:r>
      <w:r>
        <w:rPr>
          <w:rFonts w:hint="eastAsia"/>
        </w:rPr>
        <w:t>и</w:t>
      </w:r>
    </w:p>
    <w:p w14:paraId="6BE1E52D" w14:textId="77777777" w:rsidR="00306561" w:rsidRDefault="00306561" w:rsidP="00306561"/>
    <w:p w14:paraId="5421D600" w14:textId="77777777" w:rsidR="00306561" w:rsidRDefault="00306561" w:rsidP="00306561">
      <w:r>
        <w:rPr>
          <w:rFonts w:hint="eastAsia"/>
        </w:rPr>
        <w:t>полости</w:t>
      </w:r>
      <w:r>
        <w:t xml:space="preserve"> </w:t>
      </w:r>
      <w:r>
        <w:rPr>
          <w:rFonts w:hint="eastAsia"/>
        </w:rPr>
        <w:t>рта</w:t>
      </w:r>
    </w:p>
    <w:p w14:paraId="311B9225" w14:textId="77777777" w:rsidR="00306561" w:rsidRDefault="00306561" w:rsidP="00306561"/>
    <w:p w14:paraId="09C26E9C" w14:textId="77777777" w:rsidR="00306561" w:rsidRDefault="00306561" w:rsidP="00306561">
      <w:r>
        <w:t xml:space="preserve">1.2.1. </w:t>
      </w:r>
      <w:r>
        <w:rPr>
          <w:rFonts w:hint="eastAsia"/>
        </w:rPr>
        <w:t>Особенности</w:t>
      </w:r>
      <w:r>
        <w:t xml:space="preserve"> </w:t>
      </w:r>
      <w:r>
        <w:rPr>
          <w:rFonts w:hint="eastAsia"/>
        </w:rPr>
        <w:t>состава</w:t>
      </w:r>
      <w:r>
        <w:t xml:space="preserve"> </w:t>
      </w:r>
      <w:r>
        <w:rPr>
          <w:rFonts w:hint="eastAsia"/>
        </w:rPr>
        <w:t>микрофлоры</w:t>
      </w:r>
      <w:r>
        <w:t xml:space="preserve"> </w:t>
      </w:r>
      <w:r>
        <w:rPr>
          <w:rFonts w:hint="eastAsia"/>
        </w:rPr>
        <w:t>полости</w:t>
      </w:r>
      <w:r>
        <w:t xml:space="preserve"> </w:t>
      </w:r>
      <w:r>
        <w:rPr>
          <w:rFonts w:hint="eastAsia"/>
        </w:rPr>
        <w:t>рта</w:t>
      </w:r>
      <w:r>
        <w:t xml:space="preserve"> </w:t>
      </w:r>
      <w:r>
        <w:rPr>
          <w:rFonts w:hint="eastAsia"/>
        </w:rPr>
        <w:t>у</w:t>
      </w:r>
      <w:r>
        <w:t xml:space="preserve"> </w:t>
      </w:r>
      <w:r>
        <w:rPr>
          <w:rFonts w:hint="eastAsia"/>
        </w:rPr>
        <w:t>больных</w:t>
      </w:r>
      <w:r>
        <w:t xml:space="preserve"> </w:t>
      </w:r>
      <w:r>
        <w:rPr>
          <w:rFonts w:hint="eastAsia"/>
        </w:rPr>
        <w:t>сахарным</w:t>
      </w:r>
      <w:r>
        <w:t xml:space="preserve"> </w:t>
      </w:r>
      <w:r>
        <w:rPr>
          <w:rFonts w:hint="eastAsia"/>
        </w:rPr>
        <w:t>диабетом</w:t>
      </w:r>
    </w:p>
    <w:p w14:paraId="031A0FFF" w14:textId="77777777" w:rsidR="00306561" w:rsidRDefault="00306561" w:rsidP="00306561"/>
    <w:p w14:paraId="19E45B64" w14:textId="77777777" w:rsidR="00306561" w:rsidRDefault="00306561" w:rsidP="00306561">
      <w:r>
        <w:t xml:space="preserve">1.2.2. </w:t>
      </w:r>
      <w:r>
        <w:rPr>
          <w:rFonts w:hint="eastAsia"/>
        </w:rPr>
        <w:t>Заболевания</w:t>
      </w:r>
      <w:r>
        <w:t xml:space="preserve"> </w:t>
      </w:r>
      <w:r>
        <w:rPr>
          <w:rFonts w:hint="eastAsia"/>
        </w:rPr>
        <w:t>пародонта</w:t>
      </w:r>
      <w:r>
        <w:t xml:space="preserve"> </w:t>
      </w:r>
      <w:r>
        <w:rPr>
          <w:rFonts w:hint="eastAsia"/>
        </w:rPr>
        <w:t>у</w:t>
      </w:r>
      <w:r>
        <w:t xml:space="preserve"> </w:t>
      </w:r>
      <w:r>
        <w:rPr>
          <w:rFonts w:hint="eastAsia"/>
        </w:rPr>
        <w:t>больных</w:t>
      </w:r>
      <w:r>
        <w:t xml:space="preserve"> </w:t>
      </w:r>
      <w:r>
        <w:rPr>
          <w:rFonts w:hint="eastAsia"/>
        </w:rPr>
        <w:t>сахарным</w:t>
      </w:r>
    </w:p>
    <w:p w14:paraId="6892D62F" w14:textId="77777777" w:rsidR="00306561" w:rsidRDefault="00306561" w:rsidP="00306561"/>
    <w:p w14:paraId="642FA529" w14:textId="77777777" w:rsidR="00306561" w:rsidRDefault="00306561" w:rsidP="00306561">
      <w:r>
        <w:rPr>
          <w:rFonts w:hint="eastAsia"/>
        </w:rPr>
        <w:t>диабетом</w:t>
      </w:r>
    </w:p>
    <w:p w14:paraId="12DFF8CE" w14:textId="77777777" w:rsidR="00306561" w:rsidRDefault="00306561" w:rsidP="00306561"/>
    <w:p w14:paraId="3558A152" w14:textId="77777777" w:rsidR="00306561" w:rsidRDefault="00306561" w:rsidP="00306561">
      <w:r>
        <w:t xml:space="preserve">1.2.3. </w:t>
      </w:r>
      <w:r>
        <w:rPr>
          <w:rFonts w:hint="eastAsia"/>
        </w:rPr>
        <w:t>Кариес</w:t>
      </w:r>
      <w:r>
        <w:t xml:space="preserve"> </w:t>
      </w:r>
      <w:r>
        <w:rPr>
          <w:rFonts w:hint="eastAsia"/>
        </w:rPr>
        <w:t>и</w:t>
      </w:r>
      <w:r>
        <w:t xml:space="preserve"> </w:t>
      </w:r>
      <w:r>
        <w:rPr>
          <w:rFonts w:hint="eastAsia"/>
        </w:rPr>
        <w:t>некариозные</w:t>
      </w:r>
      <w:r>
        <w:t xml:space="preserve"> </w:t>
      </w:r>
      <w:r>
        <w:rPr>
          <w:rFonts w:hint="eastAsia"/>
        </w:rPr>
        <w:t>поражения</w:t>
      </w:r>
      <w:r>
        <w:t xml:space="preserve"> </w:t>
      </w:r>
      <w:r>
        <w:rPr>
          <w:rFonts w:hint="eastAsia"/>
        </w:rPr>
        <w:t>твердых</w:t>
      </w:r>
      <w:r>
        <w:t xml:space="preserve"> </w:t>
      </w:r>
      <w:r>
        <w:rPr>
          <w:rFonts w:hint="eastAsia"/>
        </w:rPr>
        <w:t>тканей</w:t>
      </w:r>
    </w:p>
    <w:p w14:paraId="2431A041" w14:textId="77777777" w:rsidR="00306561" w:rsidRDefault="00306561" w:rsidP="00306561"/>
    <w:p w14:paraId="1EDDB2CF" w14:textId="77777777" w:rsidR="00306561" w:rsidRDefault="00306561" w:rsidP="00306561">
      <w:r>
        <w:rPr>
          <w:rFonts w:hint="eastAsia"/>
        </w:rPr>
        <w:t>зубов</w:t>
      </w:r>
      <w:r>
        <w:t xml:space="preserve"> </w:t>
      </w:r>
      <w:r>
        <w:rPr>
          <w:rFonts w:hint="eastAsia"/>
        </w:rPr>
        <w:t>у</w:t>
      </w:r>
      <w:r>
        <w:t xml:space="preserve"> </w:t>
      </w:r>
      <w:r>
        <w:rPr>
          <w:rFonts w:hint="eastAsia"/>
        </w:rPr>
        <w:t>больных</w:t>
      </w:r>
      <w:r>
        <w:t xml:space="preserve"> </w:t>
      </w:r>
      <w:r>
        <w:rPr>
          <w:rFonts w:hint="eastAsia"/>
        </w:rPr>
        <w:t>сахарным</w:t>
      </w:r>
      <w:r>
        <w:t xml:space="preserve"> </w:t>
      </w:r>
      <w:r>
        <w:rPr>
          <w:rFonts w:hint="eastAsia"/>
        </w:rPr>
        <w:t>диабетом</w:t>
      </w:r>
    </w:p>
    <w:p w14:paraId="3A2176D5" w14:textId="77777777" w:rsidR="00306561" w:rsidRDefault="00306561" w:rsidP="00306561"/>
    <w:p w14:paraId="30D895BB" w14:textId="77777777" w:rsidR="00306561" w:rsidRDefault="00306561" w:rsidP="00306561">
      <w:r>
        <w:t xml:space="preserve">1.2.4. </w:t>
      </w:r>
      <w:r>
        <w:rPr>
          <w:rFonts w:hint="eastAsia"/>
        </w:rPr>
        <w:t>Хирургические</w:t>
      </w:r>
      <w:r>
        <w:t xml:space="preserve"> </w:t>
      </w:r>
      <w:r>
        <w:rPr>
          <w:rFonts w:hint="eastAsia"/>
        </w:rPr>
        <w:t>стоматологические</w:t>
      </w:r>
      <w:r>
        <w:t xml:space="preserve"> </w:t>
      </w:r>
      <w:r>
        <w:rPr>
          <w:rFonts w:hint="eastAsia"/>
        </w:rPr>
        <w:t>вмешательства</w:t>
      </w:r>
      <w:r>
        <w:t xml:space="preserve"> </w:t>
      </w:r>
      <w:r>
        <w:rPr>
          <w:rFonts w:hint="eastAsia"/>
        </w:rPr>
        <w:t>при</w:t>
      </w:r>
      <w:r>
        <w:t xml:space="preserve"> </w:t>
      </w:r>
      <w:r>
        <w:rPr>
          <w:rFonts w:hint="eastAsia"/>
        </w:rPr>
        <w:t>сахарном</w:t>
      </w:r>
      <w:r>
        <w:t xml:space="preserve"> </w:t>
      </w:r>
      <w:r>
        <w:rPr>
          <w:rFonts w:hint="eastAsia"/>
        </w:rPr>
        <w:t>диабете</w:t>
      </w:r>
    </w:p>
    <w:p w14:paraId="7FF5044A" w14:textId="77777777" w:rsidR="00306561" w:rsidRDefault="00306561" w:rsidP="00306561"/>
    <w:p w14:paraId="75B29785" w14:textId="77777777" w:rsidR="00306561" w:rsidRDefault="00306561" w:rsidP="00306561">
      <w:r>
        <w:t xml:space="preserve">1.2.5. </w:t>
      </w:r>
      <w:r>
        <w:rPr>
          <w:rFonts w:hint="eastAsia"/>
        </w:rPr>
        <w:t>Особенности</w:t>
      </w:r>
      <w:r>
        <w:t xml:space="preserve"> </w:t>
      </w:r>
      <w:r>
        <w:rPr>
          <w:rFonts w:hint="eastAsia"/>
        </w:rPr>
        <w:t>ортопедического</w:t>
      </w:r>
      <w:r>
        <w:t xml:space="preserve"> </w:t>
      </w:r>
      <w:r>
        <w:rPr>
          <w:rFonts w:hint="eastAsia"/>
        </w:rPr>
        <w:t>стоматологического</w:t>
      </w:r>
      <w:r>
        <w:t xml:space="preserve"> </w:t>
      </w:r>
      <w:r>
        <w:rPr>
          <w:rFonts w:hint="eastAsia"/>
        </w:rPr>
        <w:t>лечения</w:t>
      </w:r>
      <w:r>
        <w:t xml:space="preserve"> </w:t>
      </w:r>
      <w:r>
        <w:rPr>
          <w:rFonts w:hint="eastAsia"/>
        </w:rPr>
        <w:t>больных</w:t>
      </w:r>
      <w:r>
        <w:t xml:space="preserve"> </w:t>
      </w:r>
      <w:r>
        <w:rPr>
          <w:rFonts w:hint="eastAsia"/>
        </w:rPr>
        <w:t>сахарным</w:t>
      </w:r>
      <w:r>
        <w:t xml:space="preserve"> </w:t>
      </w:r>
      <w:r>
        <w:rPr>
          <w:rFonts w:hint="eastAsia"/>
        </w:rPr>
        <w:t>диабетом</w:t>
      </w:r>
    </w:p>
    <w:p w14:paraId="5F6BC745" w14:textId="77777777" w:rsidR="00306561" w:rsidRDefault="00306561" w:rsidP="00306561"/>
    <w:p w14:paraId="44C888F1" w14:textId="77777777" w:rsidR="00306561" w:rsidRDefault="00306561" w:rsidP="00306561">
      <w:r>
        <w:t xml:space="preserve">1.2.6. </w:t>
      </w:r>
      <w:r>
        <w:rPr>
          <w:rFonts w:hint="eastAsia"/>
        </w:rPr>
        <w:t>Влияние</w:t>
      </w:r>
      <w:r>
        <w:t xml:space="preserve"> </w:t>
      </w:r>
      <w:r>
        <w:rPr>
          <w:rFonts w:hint="eastAsia"/>
        </w:rPr>
        <w:t>сахарного</w:t>
      </w:r>
      <w:r>
        <w:t xml:space="preserve"> </w:t>
      </w:r>
      <w:r>
        <w:rPr>
          <w:rFonts w:hint="eastAsia"/>
        </w:rPr>
        <w:t>диабета</w:t>
      </w:r>
      <w:r>
        <w:t xml:space="preserve"> </w:t>
      </w:r>
      <w:r>
        <w:rPr>
          <w:rFonts w:hint="eastAsia"/>
        </w:rPr>
        <w:t>на</w:t>
      </w:r>
      <w:r>
        <w:t xml:space="preserve"> </w:t>
      </w:r>
      <w:r>
        <w:rPr>
          <w:rFonts w:hint="eastAsia"/>
        </w:rPr>
        <w:t>течение</w:t>
      </w:r>
      <w:r>
        <w:t xml:space="preserve"> 23 </w:t>
      </w:r>
      <w:r>
        <w:rPr>
          <w:rFonts w:hint="eastAsia"/>
        </w:rPr>
        <w:t>стоматологических</w:t>
      </w:r>
      <w:r>
        <w:t xml:space="preserve"> </w:t>
      </w:r>
      <w:r>
        <w:rPr>
          <w:rFonts w:hint="eastAsia"/>
        </w:rPr>
        <w:t>заболеваний</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p>
    <w:p w14:paraId="5C3A6E73" w14:textId="77777777" w:rsidR="00306561" w:rsidRDefault="00306561" w:rsidP="00306561"/>
    <w:p w14:paraId="48AC1701" w14:textId="77777777" w:rsidR="00306561" w:rsidRDefault="00306561" w:rsidP="00306561">
      <w:r>
        <w:t xml:space="preserve">1.3. </w:t>
      </w:r>
      <w:r>
        <w:rPr>
          <w:rFonts w:hint="eastAsia"/>
        </w:rPr>
        <w:t>Стоматологическая</w:t>
      </w:r>
      <w:r>
        <w:t xml:space="preserve"> </w:t>
      </w:r>
      <w:r>
        <w:rPr>
          <w:rFonts w:hint="eastAsia"/>
        </w:rPr>
        <w:t>помощь</w:t>
      </w:r>
      <w:r>
        <w:t xml:space="preserve"> </w:t>
      </w:r>
      <w:r>
        <w:rPr>
          <w:rFonts w:hint="eastAsia"/>
        </w:rPr>
        <w:t>в</w:t>
      </w:r>
      <w:r>
        <w:t xml:space="preserve"> </w:t>
      </w:r>
      <w:r>
        <w:rPr>
          <w:rFonts w:hint="eastAsia"/>
        </w:rPr>
        <w:t>системе</w:t>
      </w:r>
      <w:r>
        <w:t xml:space="preserve"> </w:t>
      </w:r>
      <w:r>
        <w:rPr>
          <w:rFonts w:hint="eastAsia"/>
        </w:rPr>
        <w:t>оказания</w:t>
      </w:r>
      <w:r>
        <w:t xml:space="preserve"> </w:t>
      </w:r>
      <w:r>
        <w:rPr>
          <w:rFonts w:hint="eastAsia"/>
        </w:rPr>
        <w:t>специализированной</w:t>
      </w:r>
      <w:r>
        <w:t xml:space="preserve"> </w:t>
      </w:r>
      <w:r>
        <w:rPr>
          <w:rFonts w:hint="eastAsia"/>
        </w:rPr>
        <w:t>помощи</w:t>
      </w:r>
      <w:r>
        <w:t xml:space="preserve"> </w:t>
      </w:r>
      <w:r>
        <w:rPr>
          <w:rFonts w:hint="eastAsia"/>
        </w:rPr>
        <w:t>больным</w:t>
      </w:r>
      <w:r>
        <w:t xml:space="preserve"> </w:t>
      </w:r>
      <w:r>
        <w:rPr>
          <w:rFonts w:hint="eastAsia"/>
        </w:rPr>
        <w:t>сахарным</w:t>
      </w:r>
      <w:r>
        <w:t xml:space="preserve"> </w:t>
      </w:r>
      <w:r>
        <w:rPr>
          <w:rFonts w:hint="eastAsia"/>
        </w:rPr>
        <w:t>диабетом</w:t>
      </w:r>
    </w:p>
    <w:p w14:paraId="0CFB6A6B" w14:textId="77777777" w:rsidR="00306561" w:rsidRDefault="00306561" w:rsidP="00306561"/>
    <w:p w14:paraId="242E3150" w14:textId="77777777" w:rsidR="00306561" w:rsidRDefault="00306561" w:rsidP="00306561">
      <w:r>
        <w:rPr>
          <w:rFonts w:hint="eastAsia"/>
        </w:rPr>
        <w:t>ГЛАВА</w:t>
      </w:r>
      <w:r>
        <w:t xml:space="preserve"> 2 </w:t>
      </w:r>
      <w:r>
        <w:rPr>
          <w:rFonts w:hint="eastAsia"/>
        </w:rPr>
        <w:t>БАЗА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1B268482" w14:textId="77777777" w:rsidR="00306561" w:rsidRDefault="00306561" w:rsidP="00306561"/>
    <w:p w14:paraId="2FB63CC7" w14:textId="77777777" w:rsidR="00306561" w:rsidRDefault="00306561" w:rsidP="00306561">
      <w:r>
        <w:rPr>
          <w:rFonts w:hint="eastAsia"/>
        </w:rPr>
        <w:t>ГЛАВА</w:t>
      </w:r>
      <w:r>
        <w:t xml:space="preserve"> 3 </w:t>
      </w:r>
      <w:r>
        <w:rPr>
          <w:rFonts w:hint="eastAsia"/>
        </w:rPr>
        <w:t>ХАРАКТЕРИСТИКА</w:t>
      </w:r>
      <w:r>
        <w:t xml:space="preserve"> </w:t>
      </w:r>
      <w:r>
        <w:rPr>
          <w:rFonts w:hint="eastAsia"/>
        </w:rPr>
        <w:t>ПАЦИЕНТОВ</w:t>
      </w:r>
    </w:p>
    <w:p w14:paraId="7D46780E" w14:textId="77777777" w:rsidR="00306561" w:rsidRDefault="00306561" w:rsidP="00306561"/>
    <w:p w14:paraId="1378A228" w14:textId="77777777" w:rsidR="00306561" w:rsidRDefault="00306561" w:rsidP="00306561">
      <w:r>
        <w:rPr>
          <w:rFonts w:hint="eastAsia"/>
        </w:rPr>
        <w:t>СТОМАТОЛОГИЧЕСКОЙ</w:t>
      </w:r>
      <w:r>
        <w:t xml:space="preserve"> </w:t>
      </w:r>
      <w:r>
        <w:rPr>
          <w:rFonts w:hint="eastAsia"/>
        </w:rPr>
        <w:t>ПОЛИКЛИНИКИ</w:t>
      </w:r>
      <w:r>
        <w:t xml:space="preserve">, </w:t>
      </w:r>
      <w:r>
        <w:rPr>
          <w:rFonts w:hint="eastAsia"/>
        </w:rPr>
        <w:t>С</w:t>
      </w:r>
    </w:p>
    <w:p w14:paraId="15F18FC2" w14:textId="77777777" w:rsidR="00306561" w:rsidRDefault="00306561" w:rsidP="00306561"/>
    <w:p w14:paraId="6F24B3EE" w14:textId="77777777" w:rsidR="00306561" w:rsidRDefault="00306561" w:rsidP="00306561">
      <w:r>
        <w:rPr>
          <w:rFonts w:hint="eastAsia"/>
        </w:rPr>
        <w:t>ЗАБОЛЕВАНИЕМ</w:t>
      </w:r>
      <w:r>
        <w:t xml:space="preserve"> </w:t>
      </w:r>
      <w:r>
        <w:rPr>
          <w:rFonts w:hint="eastAsia"/>
        </w:rPr>
        <w:t>САХАРНЫМ</w:t>
      </w:r>
      <w:r>
        <w:t xml:space="preserve"> </w:t>
      </w:r>
      <w:r>
        <w:rPr>
          <w:rFonts w:hint="eastAsia"/>
        </w:rPr>
        <w:t>ДИАБЕТОМ</w:t>
      </w:r>
    </w:p>
    <w:p w14:paraId="6E17A2FA" w14:textId="77777777" w:rsidR="00306561" w:rsidRDefault="00306561" w:rsidP="00306561"/>
    <w:p w14:paraId="1BD431DB" w14:textId="77777777" w:rsidR="00306561" w:rsidRDefault="00306561" w:rsidP="00306561">
      <w:r>
        <w:t xml:space="preserve">3.1. </w:t>
      </w:r>
      <w:r>
        <w:rPr>
          <w:rFonts w:hint="eastAsia"/>
        </w:rPr>
        <w:t>Динамика</w:t>
      </w:r>
      <w:r>
        <w:t xml:space="preserve"> </w:t>
      </w:r>
      <w:r>
        <w:rPr>
          <w:rFonts w:hint="eastAsia"/>
        </w:rPr>
        <w:t>заболеваемости</w:t>
      </w:r>
      <w:r>
        <w:t xml:space="preserve"> </w:t>
      </w:r>
      <w:r>
        <w:rPr>
          <w:rFonts w:hint="eastAsia"/>
        </w:rPr>
        <w:t>сахарным</w:t>
      </w:r>
      <w:r>
        <w:t xml:space="preserve"> </w:t>
      </w:r>
      <w:r>
        <w:rPr>
          <w:rFonts w:hint="eastAsia"/>
        </w:rPr>
        <w:t>диабетом</w:t>
      </w:r>
      <w:r>
        <w:t xml:space="preserve"> </w:t>
      </w:r>
      <w:r>
        <w:rPr>
          <w:rFonts w:hint="eastAsia"/>
        </w:rPr>
        <w:t>в</w:t>
      </w:r>
      <w:r>
        <w:t xml:space="preserve"> </w:t>
      </w:r>
      <w:r>
        <w:rPr>
          <w:rFonts w:hint="eastAsia"/>
        </w:rPr>
        <w:t>Санкт</w:t>
      </w:r>
      <w:r>
        <w:t>-</w:t>
      </w:r>
    </w:p>
    <w:p w14:paraId="36895ABA" w14:textId="77777777" w:rsidR="00306561" w:rsidRDefault="00306561" w:rsidP="00306561"/>
    <w:p w14:paraId="4E6A65F0" w14:textId="77777777" w:rsidR="00306561" w:rsidRDefault="00306561" w:rsidP="00306561">
      <w:r>
        <w:rPr>
          <w:rFonts w:hint="eastAsia"/>
        </w:rPr>
        <w:t>Петербурге</w:t>
      </w:r>
      <w:r>
        <w:t xml:space="preserve"> (2005-2011 </w:t>
      </w:r>
      <w:r>
        <w:rPr>
          <w:rFonts w:hint="eastAsia"/>
        </w:rPr>
        <w:t>гг</w:t>
      </w:r>
      <w:r>
        <w:t>.)</w:t>
      </w:r>
    </w:p>
    <w:p w14:paraId="62D59641" w14:textId="77777777" w:rsidR="00306561" w:rsidRDefault="00306561" w:rsidP="00306561"/>
    <w:p w14:paraId="36F2354C" w14:textId="77777777" w:rsidR="00306561" w:rsidRDefault="00306561" w:rsidP="00306561">
      <w:r>
        <w:t>3.2.</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заболеванием</w:t>
      </w:r>
      <w:r>
        <w:t xml:space="preserve"> </w:t>
      </w:r>
      <w:r>
        <w:rPr>
          <w:rFonts w:hint="eastAsia"/>
        </w:rPr>
        <w:t>сахарным</w:t>
      </w:r>
      <w:r>
        <w:t xml:space="preserve"> </w:t>
      </w:r>
      <w:r>
        <w:rPr>
          <w:rFonts w:hint="eastAsia"/>
        </w:rPr>
        <w:t>диабетом</w:t>
      </w:r>
      <w:r>
        <w:t xml:space="preserve"> </w:t>
      </w:r>
      <w:r>
        <w:rPr>
          <w:rFonts w:hint="eastAsia"/>
        </w:rPr>
        <w:t>в</w:t>
      </w:r>
      <w:r>
        <w:t xml:space="preserve"> </w:t>
      </w:r>
      <w:r>
        <w:rPr>
          <w:rFonts w:hint="eastAsia"/>
        </w:rPr>
        <w:t>стоматологической</w:t>
      </w:r>
    </w:p>
    <w:p w14:paraId="04F37DDA" w14:textId="77777777" w:rsidR="00306561" w:rsidRDefault="00306561" w:rsidP="00306561"/>
    <w:p w14:paraId="0C2FD47D" w14:textId="77777777" w:rsidR="00306561" w:rsidRDefault="00306561" w:rsidP="00306561">
      <w:r>
        <w:lastRenderedPageBreak/>
        <w:t>51</w:t>
      </w:r>
    </w:p>
    <w:p w14:paraId="21F76D0B" w14:textId="77777777" w:rsidR="00306561" w:rsidRDefault="00306561" w:rsidP="00306561"/>
    <w:p w14:paraId="2C1F0A3A" w14:textId="77777777" w:rsidR="00306561" w:rsidRDefault="00306561" w:rsidP="00306561">
      <w:r>
        <w:rPr>
          <w:rFonts w:hint="eastAsia"/>
        </w:rPr>
        <w:t>поликлинике</w:t>
      </w:r>
    </w:p>
    <w:p w14:paraId="3DD814A2" w14:textId="77777777" w:rsidR="00306561" w:rsidRDefault="00306561" w:rsidP="00306561"/>
    <w:p w14:paraId="259C6238" w14:textId="77777777" w:rsidR="00306561" w:rsidRDefault="00306561" w:rsidP="00306561">
      <w:r>
        <w:t xml:space="preserve">3.3. </w:t>
      </w:r>
      <w:r>
        <w:rPr>
          <w:rFonts w:hint="eastAsia"/>
        </w:rPr>
        <w:t>Анализ</w:t>
      </w:r>
      <w:r>
        <w:t xml:space="preserve"> </w:t>
      </w:r>
      <w:r>
        <w:rPr>
          <w:rFonts w:hint="eastAsia"/>
        </w:rPr>
        <w:t>стоматологической</w:t>
      </w:r>
      <w:r>
        <w:t xml:space="preserve"> </w:t>
      </w:r>
      <w:r>
        <w:rPr>
          <w:rFonts w:hint="eastAsia"/>
        </w:rPr>
        <w:t>заболеваемости</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p>
    <w:p w14:paraId="7B70D03D" w14:textId="77777777" w:rsidR="00306561" w:rsidRDefault="00306561" w:rsidP="00306561"/>
    <w:p w14:paraId="31F1A275" w14:textId="77777777" w:rsidR="00306561" w:rsidRDefault="00306561" w:rsidP="00306561">
      <w:r>
        <w:rPr>
          <w:rFonts w:hint="eastAsia"/>
        </w:rPr>
        <w:t>ГЛАВА</w:t>
      </w:r>
      <w:r>
        <w:t xml:space="preserve"> 4 </w:t>
      </w:r>
      <w:r>
        <w:rPr>
          <w:rFonts w:hint="eastAsia"/>
        </w:rPr>
        <w:t>ИЗУЧЕНИЕ</w:t>
      </w:r>
      <w:r>
        <w:t xml:space="preserve"> </w:t>
      </w:r>
      <w:r>
        <w:rPr>
          <w:rFonts w:hint="eastAsia"/>
        </w:rPr>
        <w:t>МНЕНИЯ</w:t>
      </w:r>
      <w:r>
        <w:t xml:space="preserve"> </w:t>
      </w:r>
      <w:r>
        <w:rPr>
          <w:rFonts w:hint="eastAsia"/>
        </w:rPr>
        <w:t>БОЛЬНЫХ</w:t>
      </w:r>
      <w:r>
        <w:t xml:space="preserve"> </w:t>
      </w:r>
      <w:r>
        <w:rPr>
          <w:rFonts w:hint="eastAsia"/>
        </w:rPr>
        <w:t>САХАРНЫМ</w:t>
      </w:r>
      <w:r>
        <w:t xml:space="preserve"> </w:t>
      </w:r>
      <w:r>
        <w:rPr>
          <w:rFonts w:hint="eastAsia"/>
        </w:rPr>
        <w:t>ДИАБЕТОМ</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p>
    <w:p w14:paraId="1DF2245E" w14:textId="77777777" w:rsidR="00306561" w:rsidRDefault="00306561" w:rsidP="00306561"/>
    <w:p w14:paraId="6D69F706" w14:textId="77777777" w:rsidR="00306561" w:rsidRDefault="00306561" w:rsidP="00306561">
      <w:r>
        <w:rPr>
          <w:rFonts w:hint="eastAsia"/>
        </w:rPr>
        <w:t>СТОМАТОЛОГИЧЕСКОЙ</w:t>
      </w:r>
      <w:r>
        <w:t xml:space="preserve"> </w:t>
      </w:r>
      <w:r>
        <w:rPr>
          <w:rFonts w:hint="eastAsia"/>
        </w:rPr>
        <w:t>ПОЛИКЛИНИКЕ</w:t>
      </w:r>
    </w:p>
    <w:p w14:paraId="153688F5" w14:textId="77777777" w:rsidR="00306561" w:rsidRDefault="00306561" w:rsidP="00306561"/>
    <w:p w14:paraId="6830E882" w14:textId="77777777" w:rsidR="00306561" w:rsidRDefault="00306561" w:rsidP="00306561">
      <w:r>
        <w:rPr>
          <w:rFonts w:hint="eastAsia"/>
        </w:rPr>
        <w:t>ГЛАВА</w:t>
      </w:r>
      <w:r>
        <w:t xml:space="preserve"> 5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ОРГАНИЗАЦИИ</w:t>
      </w:r>
      <w:r>
        <w:t xml:space="preserve"> </w:t>
      </w:r>
      <w:r>
        <w:rPr>
          <w:rFonts w:hint="eastAsia"/>
        </w:rPr>
        <w:t>СТОМАТОЛОГИЧЕСКОЙ</w:t>
      </w:r>
      <w:r>
        <w:t xml:space="preserve"> </w:t>
      </w:r>
      <w:r>
        <w:rPr>
          <w:rFonts w:hint="eastAsia"/>
        </w:rPr>
        <w:t>ПОМОЩИ</w:t>
      </w:r>
      <w:r>
        <w:t xml:space="preserve"> </w:t>
      </w:r>
      <w:r>
        <w:rPr>
          <w:rFonts w:hint="eastAsia"/>
        </w:rPr>
        <w:t>БОЛЬНЫМ</w:t>
      </w:r>
      <w:r>
        <w:t xml:space="preserve"> </w:t>
      </w:r>
      <w:r>
        <w:rPr>
          <w:rFonts w:hint="eastAsia"/>
        </w:rPr>
        <w:t>САХАРНЫМ</w:t>
      </w:r>
      <w:r>
        <w:t xml:space="preserve"> </w:t>
      </w:r>
      <w:r>
        <w:rPr>
          <w:rFonts w:hint="eastAsia"/>
        </w:rPr>
        <w:t>ДИАБЕТОМ</w:t>
      </w:r>
    </w:p>
    <w:p w14:paraId="3754A456" w14:textId="77777777" w:rsidR="00306561" w:rsidRDefault="00306561" w:rsidP="00306561"/>
    <w:p w14:paraId="45313A4E" w14:textId="77777777" w:rsidR="00306561" w:rsidRDefault="00306561" w:rsidP="00306561">
      <w:r>
        <w:t>5.1.</w:t>
      </w:r>
      <w:r>
        <w:rPr>
          <w:rFonts w:hint="eastAsia"/>
        </w:rPr>
        <w:t>Анализ</w:t>
      </w:r>
      <w:r>
        <w:t xml:space="preserve"> </w:t>
      </w:r>
      <w:r>
        <w:rPr>
          <w:rFonts w:hint="eastAsia"/>
        </w:rPr>
        <w:t>объема</w:t>
      </w:r>
      <w:r>
        <w:t xml:space="preserve"> </w:t>
      </w:r>
      <w:r>
        <w:rPr>
          <w:rFonts w:hint="eastAsia"/>
        </w:rPr>
        <w:t>стоматологической</w:t>
      </w:r>
      <w:r>
        <w:t xml:space="preserve"> </w:t>
      </w:r>
      <w:r>
        <w:rPr>
          <w:rFonts w:hint="eastAsia"/>
        </w:rPr>
        <w:t>помощи</w:t>
      </w:r>
      <w:r>
        <w:t xml:space="preserve">, </w:t>
      </w:r>
      <w:r>
        <w:rPr>
          <w:rFonts w:hint="eastAsia"/>
        </w:rPr>
        <w:t>необходимой</w:t>
      </w:r>
      <w:r>
        <w:t xml:space="preserve"> </w:t>
      </w:r>
      <w:r>
        <w:rPr>
          <w:rFonts w:hint="eastAsia"/>
        </w:rPr>
        <w:t>пациентам</w:t>
      </w:r>
      <w:r>
        <w:t xml:space="preserve"> </w:t>
      </w:r>
      <w:r>
        <w:rPr>
          <w:rFonts w:hint="eastAsia"/>
        </w:rPr>
        <w:t>с</w:t>
      </w:r>
      <w:r>
        <w:t xml:space="preserve"> </w:t>
      </w:r>
      <w:r>
        <w:rPr>
          <w:rFonts w:hint="eastAsia"/>
        </w:rPr>
        <w:t>заболеванием</w:t>
      </w:r>
      <w:r>
        <w:t xml:space="preserve"> </w:t>
      </w:r>
      <w:r>
        <w:rPr>
          <w:rFonts w:hint="eastAsia"/>
        </w:rPr>
        <w:t>сахарным</w:t>
      </w:r>
      <w:r>
        <w:t xml:space="preserve"> </w:t>
      </w:r>
      <w:r>
        <w:rPr>
          <w:rFonts w:hint="eastAsia"/>
        </w:rPr>
        <w:t>диабетом</w:t>
      </w:r>
      <w:r>
        <w:t xml:space="preserve">, </w:t>
      </w:r>
      <w:r>
        <w:rPr>
          <w:rFonts w:hint="eastAsia"/>
        </w:rPr>
        <w:t>по</w:t>
      </w:r>
      <w:r>
        <w:t xml:space="preserve"> </w:t>
      </w:r>
      <w:r>
        <w:rPr>
          <w:rFonts w:hint="eastAsia"/>
        </w:rPr>
        <w:t>результатам</w:t>
      </w:r>
      <w:r>
        <w:t xml:space="preserve"> </w:t>
      </w:r>
      <w:r>
        <w:rPr>
          <w:rFonts w:hint="eastAsia"/>
        </w:rPr>
        <w:t>профилактического</w:t>
      </w:r>
      <w:r>
        <w:t xml:space="preserve"> </w:t>
      </w:r>
      <w:r>
        <w:rPr>
          <w:rFonts w:hint="eastAsia"/>
        </w:rPr>
        <w:t>осмотра</w:t>
      </w:r>
    </w:p>
    <w:p w14:paraId="0C968B9F" w14:textId="77777777" w:rsidR="00306561" w:rsidRDefault="00306561" w:rsidP="00306561"/>
    <w:p w14:paraId="0676F89B" w14:textId="77777777" w:rsidR="00306561" w:rsidRDefault="00306561" w:rsidP="00306561">
      <w:r>
        <w:t xml:space="preserve">5.2.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нагрузку</w:t>
      </w:r>
    </w:p>
    <w:p w14:paraId="1D2BFB5F" w14:textId="77777777" w:rsidR="00306561" w:rsidRDefault="00306561" w:rsidP="00306561"/>
    <w:p w14:paraId="3B5733AB" w14:textId="77777777" w:rsidR="00306561" w:rsidRDefault="00306561" w:rsidP="00306561">
      <w:r>
        <w:t>123</w:t>
      </w:r>
    </w:p>
    <w:p w14:paraId="1B65FDE4" w14:textId="77777777" w:rsidR="00306561" w:rsidRDefault="00306561" w:rsidP="00306561"/>
    <w:p w14:paraId="32C9D458" w14:textId="77777777" w:rsidR="00306561" w:rsidRDefault="00306561" w:rsidP="00306561">
      <w:r>
        <w:rPr>
          <w:rFonts w:hint="eastAsia"/>
        </w:rPr>
        <w:t>персонала</w:t>
      </w:r>
      <w:r>
        <w:t xml:space="preserve"> </w:t>
      </w:r>
      <w:r>
        <w:rPr>
          <w:rFonts w:hint="eastAsia"/>
        </w:rPr>
        <w:t>базовой</w:t>
      </w:r>
      <w:r>
        <w:t xml:space="preserve"> </w:t>
      </w:r>
      <w:r>
        <w:rPr>
          <w:rFonts w:hint="eastAsia"/>
        </w:rPr>
        <w:t>стоматологической</w:t>
      </w:r>
      <w:r>
        <w:t xml:space="preserve"> </w:t>
      </w:r>
      <w:r>
        <w:rPr>
          <w:rFonts w:hint="eastAsia"/>
        </w:rPr>
        <w:t>поликлиники</w:t>
      </w:r>
    </w:p>
    <w:p w14:paraId="03E3F682" w14:textId="77777777" w:rsidR="00306561" w:rsidRDefault="00306561" w:rsidP="00306561"/>
    <w:p w14:paraId="5B749817" w14:textId="77777777" w:rsidR="00306561" w:rsidRDefault="00306561" w:rsidP="00306561">
      <w:r>
        <w:t xml:space="preserve">5.3. </w:t>
      </w:r>
      <w:r>
        <w:rPr>
          <w:rFonts w:hint="eastAsia"/>
        </w:rPr>
        <w:t>Особенности</w:t>
      </w:r>
      <w:r>
        <w:t xml:space="preserve"> </w:t>
      </w:r>
      <w:r>
        <w:rPr>
          <w:rFonts w:hint="eastAsia"/>
        </w:rPr>
        <w:t>оказания</w:t>
      </w:r>
      <w:r>
        <w:t xml:space="preserve"> </w:t>
      </w:r>
      <w:r>
        <w:rPr>
          <w:rFonts w:hint="eastAsia"/>
        </w:rPr>
        <w:t>стоматологической</w:t>
      </w:r>
      <w:r>
        <w:t xml:space="preserve"> </w:t>
      </w:r>
      <w:r>
        <w:rPr>
          <w:rFonts w:hint="eastAsia"/>
        </w:rPr>
        <w:t>помощи</w:t>
      </w:r>
    </w:p>
    <w:p w14:paraId="22FB9368" w14:textId="77777777" w:rsidR="00306561" w:rsidRDefault="00306561" w:rsidP="00306561"/>
    <w:p w14:paraId="2852C996" w14:textId="77777777" w:rsidR="00306561" w:rsidRDefault="00306561" w:rsidP="00306561">
      <w:r>
        <w:t>124</w:t>
      </w:r>
    </w:p>
    <w:p w14:paraId="0B0C39F1" w14:textId="77777777" w:rsidR="00306561" w:rsidRDefault="00306561" w:rsidP="00306561"/>
    <w:p w14:paraId="6F1779BC" w14:textId="77777777" w:rsidR="00306561" w:rsidRDefault="00306561" w:rsidP="00306561">
      <w:r>
        <w:rPr>
          <w:rFonts w:hint="eastAsia"/>
        </w:rPr>
        <w:t>больным</w:t>
      </w:r>
      <w:r>
        <w:t xml:space="preserve"> </w:t>
      </w:r>
      <w:r>
        <w:rPr>
          <w:rFonts w:hint="eastAsia"/>
        </w:rPr>
        <w:t>сахарным</w:t>
      </w:r>
      <w:r>
        <w:t xml:space="preserve"> </w:t>
      </w:r>
      <w:r>
        <w:rPr>
          <w:rFonts w:hint="eastAsia"/>
        </w:rPr>
        <w:t>диабетом</w:t>
      </w:r>
    </w:p>
    <w:p w14:paraId="72A6216C" w14:textId="77777777" w:rsidR="00306561" w:rsidRDefault="00306561" w:rsidP="00306561"/>
    <w:p w14:paraId="6A5D1D73" w14:textId="77777777" w:rsidR="00306561" w:rsidRDefault="00306561" w:rsidP="00306561">
      <w:r>
        <w:lastRenderedPageBreak/>
        <w:t xml:space="preserve">5.4.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организации</w:t>
      </w:r>
      <w:r>
        <w:t xml:space="preserve"> </w:t>
      </w:r>
      <w:r>
        <w:rPr>
          <w:rFonts w:hint="eastAsia"/>
        </w:rPr>
        <w:t>стоматологической</w:t>
      </w:r>
      <w:r>
        <w:t xml:space="preserve"> </w:t>
      </w:r>
      <w:r>
        <w:rPr>
          <w:rFonts w:hint="eastAsia"/>
        </w:rPr>
        <w:t>помощи</w:t>
      </w:r>
      <w:r>
        <w:t xml:space="preserve"> </w:t>
      </w:r>
      <w:r>
        <w:rPr>
          <w:rFonts w:hint="eastAsia"/>
        </w:rPr>
        <w:t>больным</w:t>
      </w:r>
      <w:r>
        <w:t xml:space="preserve"> </w:t>
      </w:r>
      <w:r>
        <w:rPr>
          <w:rFonts w:hint="eastAsia"/>
        </w:rPr>
        <w:t>сахарным</w:t>
      </w:r>
      <w:r>
        <w:t xml:space="preserve"> </w:t>
      </w:r>
      <w:r>
        <w:rPr>
          <w:rFonts w:hint="eastAsia"/>
        </w:rPr>
        <w:t>диабетом</w:t>
      </w:r>
      <w:r>
        <w:t>...</w:t>
      </w:r>
    </w:p>
    <w:p w14:paraId="113FB04D" w14:textId="77777777" w:rsidR="00306561" w:rsidRDefault="00306561" w:rsidP="00306561"/>
    <w:p w14:paraId="535B468C" w14:textId="77777777" w:rsidR="00306561" w:rsidRDefault="00306561" w:rsidP="00306561">
      <w:r>
        <w:rPr>
          <w:rFonts w:hint="eastAsia"/>
        </w:rPr>
        <w:t>ЗАКЛЮЧЕНИЕ</w:t>
      </w:r>
    </w:p>
    <w:p w14:paraId="6FAE5B1F" w14:textId="77777777" w:rsidR="00306561" w:rsidRDefault="00306561" w:rsidP="00306561"/>
    <w:p w14:paraId="0EEAB48B" w14:textId="77777777" w:rsidR="00306561" w:rsidRDefault="00306561" w:rsidP="00306561">
      <w:r>
        <w:rPr>
          <w:rFonts w:hint="eastAsia"/>
        </w:rPr>
        <w:t>ВЫВОДЫ</w:t>
      </w:r>
    </w:p>
    <w:p w14:paraId="5D1CEAC6" w14:textId="77777777" w:rsidR="00306561" w:rsidRDefault="00306561" w:rsidP="00306561"/>
    <w:p w14:paraId="39678333" w14:textId="77777777" w:rsidR="00306561" w:rsidRDefault="00306561" w:rsidP="00306561">
      <w:r>
        <w:rPr>
          <w:rFonts w:hint="eastAsia"/>
        </w:rPr>
        <w:t>ПРАКТИЧЕСКИЕ</w:t>
      </w:r>
      <w:r>
        <w:t xml:space="preserve"> </w:t>
      </w:r>
      <w:r>
        <w:rPr>
          <w:rFonts w:hint="eastAsia"/>
        </w:rPr>
        <w:t>РЕКОМЕНДАЦИИ</w:t>
      </w:r>
    </w:p>
    <w:p w14:paraId="53210A20" w14:textId="77777777" w:rsidR="00306561" w:rsidRDefault="00306561" w:rsidP="00306561"/>
    <w:p w14:paraId="358E5C38" w14:textId="77777777" w:rsidR="00306561" w:rsidRDefault="00306561" w:rsidP="00306561">
      <w:r>
        <w:rPr>
          <w:rFonts w:hint="eastAsia"/>
        </w:rPr>
        <w:t>СПИСОК</w:t>
      </w:r>
      <w:r>
        <w:t xml:space="preserve"> </w:t>
      </w:r>
      <w:r>
        <w:rPr>
          <w:rFonts w:hint="eastAsia"/>
        </w:rPr>
        <w:t>СОКРАЩЕНИЙ</w:t>
      </w:r>
    </w:p>
    <w:p w14:paraId="3174AE15" w14:textId="77777777" w:rsidR="00306561" w:rsidRDefault="00306561" w:rsidP="00306561"/>
    <w:p w14:paraId="64471805" w14:textId="77777777" w:rsidR="00306561" w:rsidRDefault="00306561" w:rsidP="00306561">
      <w:r>
        <w:rPr>
          <w:rFonts w:hint="eastAsia"/>
        </w:rPr>
        <w:t>СПИСОК</w:t>
      </w:r>
      <w:r>
        <w:t xml:space="preserve"> </w:t>
      </w:r>
      <w:r>
        <w:rPr>
          <w:rFonts w:hint="eastAsia"/>
        </w:rPr>
        <w:t>ЛИТЕРАТУРЫ</w:t>
      </w:r>
    </w:p>
    <w:p w14:paraId="16716118" w14:textId="77777777" w:rsidR="00306561" w:rsidRDefault="00306561" w:rsidP="00306561"/>
    <w:p w14:paraId="16A69111" w14:textId="77777777" w:rsidR="00306561" w:rsidRDefault="00306561" w:rsidP="00306561">
      <w:r>
        <w:t>147</w:t>
      </w:r>
    </w:p>
    <w:p w14:paraId="0F17E743" w14:textId="77777777" w:rsidR="00306561" w:rsidRDefault="00306561" w:rsidP="00306561"/>
    <w:p w14:paraId="230F9DA7" w14:textId="77777777" w:rsidR="00306561" w:rsidRDefault="00306561" w:rsidP="00306561">
      <w:r>
        <w:rPr>
          <w:rFonts w:hint="eastAsia"/>
        </w:rPr>
        <w:t>ПРИЛОЖЕНИЯ</w:t>
      </w:r>
    </w:p>
    <w:p w14:paraId="291FDEDE" w14:textId="77777777" w:rsidR="00306561" w:rsidRDefault="00306561" w:rsidP="00306561"/>
    <w:p w14:paraId="46B5C443" w14:textId="77777777" w:rsidR="00306561" w:rsidRDefault="00306561" w:rsidP="00306561">
      <w:r>
        <w:rPr>
          <w:rFonts w:hint="eastAsia"/>
        </w:rPr>
        <w:t>Карта</w:t>
      </w:r>
      <w:r>
        <w:t xml:space="preserve"> </w:t>
      </w:r>
      <w:r>
        <w:rPr>
          <w:rFonts w:hint="eastAsia"/>
        </w:rPr>
        <w:t>изучения</w:t>
      </w:r>
      <w:r>
        <w:t xml:space="preserve"> </w:t>
      </w:r>
      <w:r>
        <w:rPr>
          <w:rFonts w:hint="eastAsia"/>
        </w:rPr>
        <w:t>пациента</w:t>
      </w:r>
      <w:r>
        <w:t xml:space="preserve"> </w:t>
      </w:r>
      <w:r>
        <w:rPr>
          <w:rFonts w:hint="eastAsia"/>
        </w:rPr>
        <w:t>с</w:t>
      </w:r>
      <w:r>
        <w:t xml:space="preserve"> </w:t>
      </w:r>
      <w:r>
        <w:rPr>
          <w:rFonts w:hint="eastAsia"/>
        </w:rPr>
        <w:t>заболеванием</w:t>
      </w:r>
      <w:r>
        <w:t xml:space="preserve"> </w:t>
      </w:r>
      <w:r>
        <w:rPr>
          <w:rFonts w:hint="eastAsia"/>
        </w:rPr>
        <w:t>сахарным</w:t>
      </w:r>
      <w:r>
        <w:t xml:space="preserve"> </w:t>
      </w:r>
      <w:r>
        <w:rPr>
          <w:rFonts w:hint="eastAsia"/>
        </w:rPr>
        <w:t>диабетом</w:t>
      </w:r>
    </w:p>
    <w:p w14:paraId="46372178" w14:textId="77777777" w:rsidR="00306561" w:rsidRDefault="00306561" w:rsidP="00306561"/>
    <w:p w14:paraId="4C0BDE59" w14:textId="77777777" w:rsidR="00306561" w:rsidRDefault="00306561" w:rsidP="00306561">
      <w:r>
        <w:rPr>
          <w:rFonts w:hint="eastAsia"/>
        </w:rPr>
        <w:t>Анкете</w:t>
      </w:r>
      <w:r>
        <w:t xml:space="preserve"> </w:t>
      </w:r>
      <w:r>
        <w:rPr>
          <w:rFonts w:hint="eastAsia"/>
        </w:rPr>
        <w:t>изучения</w:t>
      </w:r>
      <w:r>
        <w:t xml:space="preserve"> </w:t>
      </w:r>
      <w:r>
        <w:rPr>
          <w:rFonts w:hint="eastAsia"/>
        </w:rPr>
        <w:t>мнения</w:t>
      </w:r>
      <w:r>
        <w:t xml:space="preserve"> </w:t>
      </w:r>
      <w:r>
        <w:rPr>
          <w:rFonts w:hint="eastAsia"/>
        </w:rPr>
        <w:t>пациентов</w:t>
      </w:r>
      <w:r>
        <w:t xml:space="preserve"> </w:t>
      </w:r>
      <w:r>
        <w:rPr>
          <w:rFonts w:hint="eastAsia"/>
        </w:rPr>
        <w:t>с</w:t>
      </w:r>
      <w:r>
        <w:t xml:space="preserve"> </w:t>
      </w:r>
      <w:r>
        <w:rPr>
          <w:rFonts w:hint="eastAsia"/>
        </w:rPr>
        <w:t>заболеванием</w:t>
      </w:r>
      <w:r>
        <w:t xml:space="preserve"> </w:t>
      </w:r>
      <w:r>
        <w:rPr>
          <w:rFonts w:hint="eastAsia"/>
        </w:rPr>
        <w:t>сахарным</w:t>
      </w:r>
    </w:p>
    <w:p w14:paraId="7E5DC96E" w14:textId="77777777" w:rsidR="00306561" w:rsidRDefault="00306561" w:rsidP="00306561"/>
    <w:p w14:paraId="65D52FC6" w14:textId="6F057DA4" w:rsidR="00306561" w:rsidRPr="00306561" w:rsidRDefault="00306561" w:rsidP="00306561">
      <w:r>
        <w:rPr>
          <w:rFonts w:hint="eastAsia"/>
        </w:rPr>
        <w:t>диабетом</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стоматологической</w:t>
      </w:r>
      <w:r>
        <w:t xml:space="preserve"> </w:t>
      </w:r>
      <w:r>
        <w:rPr>
          <w:rFonts w:hint="eastAsia"/>
        </w:rPr>
        <w:t>помощи</w:t>
      </w:r>
    </w:p>
    <w:sectPr w:rsidR="00306561" w:rsidRPr="00306561" w:rsidSect="00B024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3C60F" w14:textId="77777777" w:rsidR="00B0249E" w:rsidRPr="00C66E52" w:rsidRDefault="00B0249E">
      <w:pPr>
        <w:spacing w:after="0" w:line="240" w:lineRule="auto"/>
      </w:pPr>
      <w:r w:rsidRPr="00C66E52">
        <w:separator/>
      </w:r>
    </w:p>
  </w:endnote>
  <w:endnote w:type="continuationSeparator" w:id="0">
    <w:p w14:paraId="215E7DF6" w14:textId="77777777" w:rsidR="00B0249E" w:rsidRPr="00C66E52" w:rsidRDefault="00B0249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3CFF" w14:textId="77777777" w:rsidR="00B0249E" w:rsidRPr="00C66E52" w:rsidRDefault="00B0249E"/>
    <w:p w14:paraId="6274D1AF" w14:textId="77777777" w:rsidR="00B0249E" w:rsidRPr="00C66E52" w:rsidRDefault="00B0249E"/>
    <w:p w14:paraId="369D189E" w14:textId="77777777" w:rsidR="00B0249E" w:rsidRPr="00C66E52" w:rsidRDefault="00B0249E"/>
    <w:p w14:paraId="43C62A68" w14:textId="77777777" w:rsidR="00B0249E" w:rsidRPr="00C66E52" w:rsidRDefault="00B0249E"/>
    <w:p w14:paraId="2455BCC9" w14:textId="77777777" w:rsidR="00B0249E" w:rsidRPr="00C66E52" w:rsidRDefault="00B0249E"/>
    <w:p w14:paraId="08383F2B" w14:textId="77777777" w:rsidR="00B0249E" w:rsidRPr="00C66E52" w:rsidRDefault="00B0249E"/>
    <w:p w14:paraId="70DC076B" w14:textId="77777777" w:rsidR="00B0249E" w:rsidRPr="00C66E52" w:rsidRDefault="00B0249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6C2A020" wp14:editId="73859D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5722" w14:textId="77777777" w:rsidR="00B0249E" w:rsidRPr="00C66E52" w:rsidRDefault="00B0249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2A0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3B5722" w14:textId="77777777" w:rsidR="00B0249E" w:rsidRPr="00C66E52" w:rsidRDefault="00B0249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41599EB" w14:textId="77777777" w:rsidR="00B0249E" w:rsidRPr="00C66E52" w:rsidRDefault="00B0249E"/>
    <w:p w14:paraId="0BBEA491" w14:textId="77777777" w:rsidR="00B0249E" w:rsidRPr="00C66E52" w:rsidRDefault="00B0249E"/>
    <w:p w14:paraId="2BBBFA23" w14:textId="77777777" w:rsidR="00B0249E" w:rsidRPr="00C66E52" w:rsidRDefault="00B0249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7F91CD5" wp14:editId="5AD3FA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18CA" w14:textId="77777777" w:rsidR="00B0249E" w:rsidRPr="00C66E52" w:rsidRDefault="00B0249E"/>
                          <w:p w14:paraId="29E3E6BC" w14:textId="77777777" w:rsidR="00B0249E" w:rsidRPr="00C66E52" w:rsidRDefault="00B0249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91C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A018CA" w14:textId="77777777" w:rsidR="00B0249E" w:rsidRPr="00C66E52" w:rsidRDefault="00B0249E"/>
                    <w:p w14:paraId="29E3E6BC" w14:textId="77777777" w:rsidR="00B0249E" w:rsidRPr="00C66E52" w:rsidRDefault="00B0249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577D1AD" w14:textId="77777777" w:rsidR="00B0249E" w:rsidRPr="00C66E52" w:rsidRDefault="00B0249E"/>
    <w:p w14:paraId="40B3C632" w14:textId="77777777" w:rsidR="00B0249E" w:rsidRPr="00C66E52" w:rsidRDefault="00B0249E">
      <w:pPr>
        <w:rPr>
          <w:sz w:val="2"/>
          <w:szCs w:val="2"/>
        </w:rPr>
      </w:pPr>
    </w:p>
    <w:p w14:paraId="4BC738AA" w14:textId="77777777" w:rsidR="00B0249E" w:rsidRPr="00C66E52" w:rsidRDefault="00B0249E"/>
    <w:p w14:paraId="34D5BD0E" w14:textId="77777777" w:rsidR="00B0249E" w:rsidRPr="00C66E52" w:rsidRDefault="00B0249E">
      <w:pPr>
        <w:spacing w:after="0" w:line="240" w:lineRule="auto"/>
      </w:pPr>
    </w:p>
  </w:footnote>
  <w:footnote w:type="continuationSeparator" w:id="0">
    <w:p w14:paraId="76C36810" w14:textId="77777777" w:rsidR="00B0249E" w:rsidRPr="00C66E52" w:rsidRDefault="00B0249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49E"/>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26465</TotalTime>
  <Pages>4</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3879</cp:revision>
  <cp:lastPrinted>2009-02-06T05:36:00Z</cp:lastPrinted>
  <dcterms:created xsi:type="dcterms:W3CDTF">2024-04-09T10:20:00Z</dcterms:created>
  <dcterms:modified xsi:type="dcterms:W3CDTF">2024-05-09T14:53:00Z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