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59C2" w14:textId="0C9314CC" w:rsidR="009D0368" w:rsidRDefault="00A51456" w:rsidP="00A51456">
      <w:r w:rsidRPr="00A51456">
        <w:rPr>
          <w:rFonts w:hint="eastAsia"/>
        </w:rPr>
        <w:t>Жидкова</w:t>
      </w:r>
      <w:r w:rsidRPr="00A51456">
        <w:t xml:space="preserve">, </w:t>
      </w:r>
      <w:r w:rsidRPr="00A51456">
        <w:rPr>
          <w:rFonts w:hint="eastAsia"/>
        </w:rPr>
        <w:t>Александра</w:t>
      </w:r>
      <w:r w:rsidRPr="00A51456">
        <w:t xml:space="preserve"> </w:t>
      </w:r>
      <w:r w:rsidRPr="00A51456">
        <w:rPr>
          <w:rFonts w:hint="eastAsia"/>
        </w:rPr>
        <w:t>Васильевна</w:t>
      </w:r>
      <w:r>
        <w:t xml:space="preserve"> </w:t>
      </w:r>
      <w:r w:rsidRPr="00A51456">
        <w:rPr>
          <w:rFonts w:hint="eastAsia"/>
        </w:rPr>
        <w:t>Национальный</w:t>
      </w:r>
      <w:r w:rsidRPr="00A51456">
        <w:t xml:space="preserve"> </w:t>
      </w:r>
      <w:r w:rsidRPr="00A51456">
        <w:rPr>
          <w:rFonts w:hint="eastAsia"/>
        </w:rPr>
        <w:t>фронт</w:t>
      </w:r>
      <w:r w:rsidRPr="00A51456">
        <w:t xml:space="preserve"> </w:t>
      </w:r>
      <w:r w:rsidRPr="00A51456">
        <w:rPr>
          <w:rFonts w:hint="eastAsia"/>
        </w:rPr>
        <w:t>в</w:t>
      </w:r>
      <w:r w:rsidRPr="00A51456">
        <w:t xml:space="preserve"> </w:t>
      </w:r>
      <w:r w:rsidRPr="00A51456">
        <w:rPr>
          <w:rFonts w:hint="eastAsia"/>
        </w:rPr>
        <w:t>политической</w:t>
      </w:r>
      <w:r w:rsidRPr="00A51456">
        <w:t xml:space="preserve"> </w:t>
      </w:r>
      <w:r w:rsidRPr="00A51456">
        <w:rPr>
          <w:rFonts w:hint="eastAsia"/>
        </w:rPr>
        <w:t>жизни</w:t>
      </w:r>
      <w:r w:rsidRPr="00A51456">
        <w:t xml:space="preserve"> </w:t>
      </w:r>
      <w:r w:rsidRPr="00A51456">
        <w:rPr>
          <w:rFonts w:hint="eastAsia"/>
        </w:rPr>
        <w:t>Франции</w:t>
      </w:r>
      <w:r w:rsidRPr="00A51456">
        <w:t xml:space="preserve">: 2002-2012 </w:t>
      </w:r>
      <w:r w:rsidRPr="00A51456">
        <w:rPr>
          <w:rFonts w:hint="eastAsia"/>
        </w:rPr>
        <w:t>гг</w:t>
      </w:r>
      <w:r w:rsidRPr="00A51456">
        <w:t>.</w:t>
      </w:r>
    </w:p>
    <w:p w14:paraId="46253A0C" w14:textId="77777777" w:rsidR="00A51456" w:rsidRDefault="00A51456" w:rsidP="00A51456">
      <w:r>
        <w:rPr>
          <w:rFonts w:hint="eastAsia"/>
        </w:rPr>
        <w:t>ОГЛАВЛЕНИЕ</w:t>
      </w:r>
      <w:r>
        <w:t xml:space="preserve"> </w:t>
      </w:r>
      <w:r>
        <w:rPr>
          <w:rFonts w:hint="eastAsia"/>
        </w:rPr>
        <w:t>ДИССЕРТАЦИИ</w:t>
      </w:r>
    </w:p>
    <w:p w14:paraId="1D30BB59" w14:textId="77777777" w:rsidR="00A51456" w:rsidRDefault="00A51456" w:rsidP="00A51456">
      <w:r>
        <w:rPr>
          <w:rFonts w:hint="eastAsia"/>
        </w:rPr>
        <w:t>кандидат</w:t>
      </w:r>
      <w:r>
        <w:t xml:space="preserve"> </w:t>
      </w:r>
      <w:r>
        <w:rPr>
          <w:rFonts w:hint="eastAsia"/>
        </w:rPr>
        <w:t>наук</w:t>
      </w:r>
      <w:r>
        <w:t xml:space="preserve"> </w:t>
      </w:r>
      <w:r>
        <w:rPr>
          <w:rFonts w:hint="eastAsia"/>
        </w:rPr>
        <w:t>Жидкова</w:t>
      </w:r>
      <w:r>
        <w:t xml:space="preserve">, </w:t>
      </w:r>
      <w:r>
        <w:rPr>
          <w:rFonts w:hint="eastAsia"/>
        </w:rPr>
        <w:t>Александра</w:t>
      </w:r>
      <w:r>
        <w:t xml:space="preserve"> </w:t>
      </w:r>
      <w:r>
        <w:rPr>
          <w:rFonts w:hint="eastAsia"/>
        </w:rPr>
        <w:t>Васильевна</w:t>
      </w:r>
    </w:p>
    <w:p w14:paraId="719008C4" w14:textId="77777777" w:rsidR="00A51456" w:rsidRDefault="00A51456" w:rsidP="00A51456">
      <w:r>
        <w:rPr>
          <w:rFonts w:hint="eastAsia"/>
        </w:rPr>
        <w:t>Введение</w:t>
      </w:r>
      <w:r>
        <w:t>..................................................................................3-56</w:t>
      </w:r>
    </w:p>
    <w:p w14:paraId="3DAD3353" w14:textId="77777777" w:rsidR="00A51456" w:rsidRDefault="00A51456" w:rsidP="00A51456"/>
    <w:p w14:paraId="3896D530" w14:textId="77777777" w:rsidR="00A51456" w:rsidRDefault="00A51456" w:rsidP="00A51456">
      <w:r>
        <w:rPr>
          <w:rFonts w:hint="eastAsia"/>
        </w:rPr>
        <w:t>Глава</w:t>
      </w:r>
      <w:r>
        <w:t xml:space="preserve"> 1. </w:t>
      </w:r>
      <w:r>
        <w:rPr>
          <w:rFonts w:hint="eastAsia"/>
        </w:rPr>
        <w:t>Основные</w:t>
      </w:r>
      <w:r>
        <w:t xml:space="preserve"> </w:t>
      </w:r>
      <w:r>
        <w:rPr>
          <w:rFonts w:hint="eastAsia"/>
        </w:rPr>
        <w:t>этапы</w:t>
      </w:r>
      <w:r>
        <w:t xml:space="preserve"> </w:t>
      </w:r>
      <w:r>
        <w:rPr>
          <w:rFonts w:hint="eastAsia"/>
        </w:rPr>
        <w:t>эволюции</w:t>
      </w:r>
      <w:r>
        <w:t xml:space="preserve"> </w:t>
      </w:r>
      <w:r>
        <w:rPr>
          <w:rFonts w:hint="eastAsia"/>
        </w:rPr>
        <w:t>Национального</w:t>
      </w:r>
      <w:r>
        <w:t xml:space="preserve"> </w:t>
      </w:r>
      <w:r>
        <w:rPr>
          <w:rFonts w:hint="eastAsia"/>
        </w:rPr>
        <w:t>фронта</w:t>
      </w:r>
      <w:r>
        <w:t xml:space="preserve"> (1972-2002 </w:t>
      </w:r>
      <w:r>
        <w:rPr>
          <w:rFonts w:hint="eastAsia"/>
        </w:rPr>
        <w:t>гг</w:t>
      </w:r>
      <w:r>
        <w:t>.)</w:t>
      </w:r>
    </w:p>
    <w:p w14:paraId="0D7D6AB5" w14:textId="77777777" w:rsidR="00A51456" w:rsidRDefault="00A51456" w:rsidP="00A51456"/>
    <w:p w14:paraId="1F73542F" w14:textId="77777777" w:rsidR="00A51456" w:rsidRDefault="00A51456" w:rsidP="00A51456">
      <w:r>
        <w:rPr>
          <w:rFonts w:hint="eastAsia"/>
        </w:rPr>
        <w:t>§</w:t>
      </w:r>
      <w:r>
        <w:t xml:space="preserve"> 1. </w:t>
      </w:r>
      <w:r>
        <w:rPr>
          <w:rFonts w:hint="eastAsia"/>
        </w:rPr>
        <w:t>Зарождение</w:t>
      </w:r>
      <w:r>
        <w:t xml:space="preserve"> </w:t>
      </w:r>
      <w:r>
        <w:rPr>
          <w:rFonts w:hint="eastAsia"/>
        </w:rPr>
        <w:t>и</w:t>
      </w:r>
      <w:r>
        <w:t xml:space="preserve"> </w:t>
      </w:r>
      <w:r>
        <w:rPr>
          <w:rFonts w:hint="eastAsia"/>
        </w:rPr>
        <w:t>развитие</w:t>
      </w:r>
      <w:r>
        <w:t xml:space="preserve"> </w:t>
      </w:r>
      <w:r>
        <w:rPr>
          <w:rFonts w:hint="eastAsia"/>
        </w:rPr>
        <w:t>партии</w:t>
      </w:r>
      <w:r>
        <w:t xml:space="preserve"> (1972-1982 </w:t>
      </w:r>
      <w:r>
        <w:rPr>
          <w:rFonts w:hint="eastAsia"/>
        </w:rPr>
        <w:t>гг</w:t>
      </w:r>
      <w:r>
        <w:t>.)..............................57-77</w:t>
      </w:r>
    </w:p>
    <w:p w14:paraId="26714BEB" w14:textId="77777777" w:rsidR="00A51456" w:rsidRDefault="00A51456" w:rsidP="00A51456"/>
    <w:p w14:paraId="637A3CBA" w14:textId="77777777" w:rsidR="00A51456" w:rsidRDefault="00A51456" w:rsidP="00A51456">
      <w:r>
        <w:rPr>
          <w:rFonts w:hint="eastAsia"/>
        </w:rPr>
        <w:t>§</w:t>
      </w:r>
      <w:r>
        <w:t xml:space="preserve"> 2. </w:t>
      </w:r>
      <w:r>
        <w:rPr>
          <w:rFonts w:hint="eastAsia"/>
        </w:rPr>
        <w:t>Укрепление</w:t>
      </w:r>
      <w:r>
        <w:t xml:space="preserve"> </w:t>
      </w:r>
      <w:r>
        <w:rPr>
          <w:rFonts w:hint="eastAsia"/>
        </w:rPr>
        <w:t>позиций</w:t>
      </w:r>
      <w:r>
        <w:t xml:space="preserve"> </w:t>
      </w:r>
      <w:r>
        <w:rPr>
          <w:rFonts w:hint="eastAsia"/>
        </w:rPr>
        <w:t>Национального</w:t>
      </w:r>
      <w:r>
        <w:t xml:space="preserve"> </w:t>
      </w:r>
      <w:r>
        <w:rPr>
          <w:rFonts w:hint="eastAsia"/>
        </w:rPr>
        <w:t>фронта</w:t>
      </w:r>
      <w:r>
        <w:t xml:space="preserve"> </w:t>
      </w:r>
      <w:r>
        <w:rPr>
          <w:rFonts w:hint="eastAsia"/>
        </w:rPr>
        <w:t>на</w:t>
      </w:r>
      <w:r>
        <w:t xml:space="preserve"> </w:t>
      </w:r>
      <w:r>
        <w:rPr>
          <w:rFonts w:hint="eastAsia"/>
        </w:rPr>
        <w:t>французской</w:t>
      </w:r>
      <w:r>
        <w:t xml:space="preserve"> </w:t>
      </w:r>
      <w:r>
        <w:rPr>
          <w:rFonts w:hint="eastAsia"/>
        </w:rPr>
        <w:t>политической</w:t>
      </w:r>
    </w:p>
    <w:p w14:paraId="63789AE9" w14:textId="77777777" w:rsidR="00A51456" w:rsidRDefault="00A51456" w:rsidP="00A51456"/>
    <w:p w14:paraId="24DBD9B4" w14:textId="77777777" w:rsidR="00A51456" w:rsidRDefault="00A51456" w:rsidP="00A51456">
      <w:r>
        <w:rPr>
          <w:rFonts w:hint="eastAsia"/>
        </w:rPr>
        <w:t>сцене</w:t>
      </w:r>
      <w:r>
        <w:t xml:space="preserve"> </w:t>
      </w:r>
      <w:r>
        <w:rPr>
          <w:rFonts w:hint="eastAsia"/>
        </w:rPr>
        <w:t>в</w:t>
      </w:r>
      <w:r>
        <w:t xml:space="preserve"> 1980-</w:t>
      </w:r>
      <w:r>
        <w:rPr>
          <w:rFonts w:hint="eastAsia"/>
        </w:rPr>
        <w:t>е</w:t>
      </w:r>
      <w:r>
        <w:t xml:space="preserve"> </w:t>
      </w:r>
      <w:r>
        <w:rPr>
          <w:rFonts w:hint="eastAsia"/>
        </w:rPr>
        <w:t>гг</w:t>
      </w:r>
      <w:r>
        <w:t>.........................................................................77-98</w:t>
      </w:r>
    </w:p>
    <w:p w14:paraId="213B87F0" w14:textId="77777777" w:rsidR="00A51456" w:rsidRDefault="00A51456" w:rsidP="00A51456"/>
    <w:p w14:paraId="03DAC8D9" w14:textId="77777777" w:rsidR="00A51456" w:rsidRDefault="00A51456" w:rsidP="00A51456">
      <w:r>
        <w:rPr>
          <w:rFonts w:hint="eastAsia"/>
        </w:rPr>
        <w:t>§</w:t>
      </w:r>
      <w:r>
        <w:t xml:space="preserve"> 3. </w:t>
      </w:r>
      <w:r>
        <w:rPr>
          <w:rFonts w:hint="eastAsia"/>
        </w:rPr>
        <w:t>Эволюция</w:t>
      </w:r>
      <w:r>
        <w:t xml:space="preserve"> </w:t>
      </w:r>
      <w:r>
        <w:rPr>
          <w:rFonts w:hint="eastAsia"/>
        </w:rPr>
        <w:t>Национального</w:t>
      </w:r>
      <w:r>
        <w:t xml:space="preserve"> </w:t>
      </w:r>
      <w:r>
        <w:rPr>
          <w:rFonts w:hint="eastAsia"/>
        </w:rPr>
        <w:t>фронта</w:t>
      </w:r>
      <w:r>
        <w:t xml:space="preserve"> </w:t>
      </w:r>
      <w:r>
        <w:rPr>
          <w:rFonts w:hint="eastAsia"/>
        </w:rPr>
        <w:t>в</w:t>
      </w:r>
      <w:r>
        <w:t xml:space="preserve"> </w:t>
      </w:r>
      <w:r>
        <w:rPr>
          <w:rFonts w:hint="eastAsia"/>
        </w:rPr>
        <w:t>конце</w:t>
      </w:r>
      <w:r>
        <w:t xml:space="preserve"> XX - </w:t>
      </w:r>
      <w:r>
        <w:rPr>
          <w:rFonts w:hint="eastAsia"/>
        </w:rPr>
        <w:t>начале</w:t>
      </w:r>
      <w:r>
        <w:t xml:space="preserve"> XXI </w:t>
      </w:r>
      <w:r>
        <w:rPr>
          <w:rFonts w:hint="eastAsia"/>
        </w:rPr>
        <w:t>вв</w:t>
      </w:r>
      <w:r>
        <w:t>..........99-116</w:t>
      </w:r>
    </w:p>
    <w:p w14:paraId="7B57EB52" w14:textId="77777777" w:rsidR="00A51456" w:rsidRDefault="00A51456" w:rsidP="00A51456"/>
    <w:p w14:paraId="76EB955B" w14:textId="77777777" w:rsidR="00A51456" w:rsidRDefault="00A51456" w:rsidP="00A51456">
      <w:r>
        <w:rPr>
          <w:rFonts w:hint="eastAsia"/>
        </w:rPr>
        <w:t>§</w:t>
      </w:r>
      <w:r>
        <w:t xml:space="preserve"> 4. </w:t>
      </w:r>
      <w:r>
        <w:rPr>
          <w:rFonts w:hint="eastAsia"/>
        </w:rPr>
        <w:t>Национальный</w:t>
      </w:r>
      <w:r>
        <w:t xml:space="preserve"> </w:t>
      </w:r>
      <w:r>
        <w:rPr>
          <w:rFonts w:hint="eastAsia"/>
        </w:rPr>
        <w:t>фронт</w:t>
      </w:r>
      <w:r>
        <w:t xml:space="preserve"> </w:t>
      </w:r>
      <w:r>
        <w:rPr>
          <w:rFonts w:hint="eastAsia"/>
        </w:rPr>
        <w:t>в</w:t>
      </w:r>
      <w:r>
        <w:t xml:space="preserve"> </w:t>
      </w:r>
      <w:r>
        <w:rPr>
          <w:rFonts w:hint="eastAsia"/>
        </w:rPr>
        <w:t>избирательной</w:t>
      </w:r>
      <w:r>
        <w:t xml:space="preserve"> </w:t>
      </w:r>
      <w:r>
        <w:rPr>
          <w:rFonts w:hint="eastAsia"/>
        </w:rPr>
        <w:t>кампании</w:t>
      </w:r>
      <w:r>
        <w:t xml:space="preserve"> 2002 </w:t>
      </w:r>
      <w:r>
        <w:rPr>
          <w:rFonts w:hint="eastAsia"/>
        </w:rPr>
        <w:t>года</w:t>
      </w:r>
      <w:r>
        <w:t>..............116-130</w:t>
      </w:r>
    </w:p>
    <w:p w14:paraId="46CDCBE7" w14:textId="77777777" w:rsidR="00A51456" w:rsidRDefault="00A51456" w:rsidP="00A51456"/>
    <w:p w14:paraId="601442E5" w14:textId="77777777" w:rsidR="00A51456" w:rsidRDefault="00A51456" w:rsidP="00A51456">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осуществление</w:t>
      </w:r>
      <w:r>
        <w:t xml:space="preserve"> </w:t>
      </w:r>
      <w:r>
        <w:rPr>
          <w:rFonts w:hint="eastAsia"/>
        </w:rPr>
        <w:t>стратегии</w:t>
      </w:r>
      <w:r>
        <w:t xml:space="preserve"> </w:t>
      </w:r>
      <w:r>
        <w:rPr>
          <w:rFonts w:hint="eastAsia"/>
        </w:rPr>
        <w:t>«</w:t>
      </w:r>
      <w:r>
        <w:rPr>
          <w:rFonts w:hint="eastAsia"/>
        </w:rPr>
        <w:t>дедемонизации</w:t>
      </w:r>
      <w:r>
        <w:rPr>
          <w:rFonts w:hint="eastAsia"/>
        </w:rPr>
        <w:t>»</w:t>
      </w:r>
      <w:r>
        <w:t xml:space="preserve"> </w:t>
      </w:r>
      <w:r>
        <w:rPr>
          <w:rFonts w:hint="eastAsia"/>
        </w:rPr>
        <w:t>Национального</w:t>
      </w:r>
      <w:r>
        <w:t xml:space="preserve"> </w:t>
      </w:r>
      <w:r>
        <w:rPr>
          <w:rFonts w:hint="eastAsia"/>
        </w:rPr>
        <w:t>фронта</w:t>
      </w:r>
      <w:r>
        <w:t xml:space="preserve"> (2002-2011 </w:t>
      </w:r>
      <w:r>
        <w:rPr>
          <w:rFonts w:hint="eastAsia"/>
        </w:rPr>
        <w:t>гг</w:t>
      </w:r>
      <w:r>
        <w:t>.)</w:t>
      </w:r>
    </w:p>
    <w:p w14:paraId="04572D34" w14:textId="77777777" w:rsidR="00A51456" w:rsidRDefault="00A51456" w:rsidP="00A51456"/>
    <w:p w14:paraId="1F6DC77C" w14:textId="77777777" w:rsidR="00A51456" w:rsidRDefault="00A51456" w:rsidP="00A51456">
      <w:r>
        <w:rPr>
          <w:rFonts w:hint="eastAsia"/>
        </w:rPr>
        <w:t>§</w:t>
      </w:r>
      <w:r>
        <w:t xml:space="preserve"> 1. </w:t>
      </w:r>
      <w:r>
        <w:rPr>
          <w:rFonts w:hint="eastAsia"/>
        </w:rPr>
        <w:t>Изменения</w:t>
      </w:r>
      <w:r>
        <w:t xml:space="preserve"> </w:t>
      </w:r>
      <w:r>
        <w:rPr>
          <w:rFonts w:hint="eastAsia"/>
        </w:rPr>
        <w:t>идейно</w:t>
      </w:r>
      <w:r>
        <w:t>-</w:t>
      </w:r>
      <w:r>
        <w:rPr>
          <w:rFonts w:hint="eastAsia"/>
        </w:rPr>
        <w:t>политической</w:t>
      </w:r>
      <w:r>
        <w:t xml:space="preserve"> </w:t>
      </w:r>
      <w:r>
        <w:rPr>
          <w:rFonts w:hint="eastAsia"/>
        </w:rPr>
        <w:t>доктрины</w:t>
      </w:r>
      <w:r>
        <w:t xml:space="preserve"> </w:t>
      </w:r>
      <w:r>
        <w:rPr>
          <w:rFonts w:hint="eastAsia"/>
        </w:rPr>
        <w:t>Национального</w:t>
      </w:r>
      <w:r>
        <w:t xml:space="preserve"> </w:t>
      </w:r>
      <w:r>
        <w:rPr>
          <w:rFonts w:hint="eastAsia"/>
        </w:rPr>
        <w:t>фронта</w:t>
      </w:r>
      <w:r>
        <w:t xml:space="preserve"> (20022007 </w:t>
      </w:r>
      <w:r>
        <w:rPr>
          <w:rFonts w:hint="eastAsia"/>
        </w:rPr>
        <w:t>гг</w:t>
      </w:r>
      <w:r>
        <w:t>.)....................................................................................131-151</w:t>
      </w:r>
    </w:p>
    <w:p w14:paraId="518A9E3D" w14:textId="77777777" w:rsidR="00A51456" w:rsidRDefault="00A51456" w:rsidP="00A51456"/>
    <w:p w14:paraId="4DE55ADB" w14:textId="77777777" w:rsidR="00A51456" w:rsidRDefault="00A51456" w:rsidP="00A51456">
      <w:r>
        <w:rPr>
          <w:rFonts w:hint="eastAsia"/>
        </w:rPr>
        <w:t>§</w:t>
      </w:r>
      <w:r>
        <w:t xml:space="preserve"> 2. </w:t>
      </w:r>
      <w:r>
        <w:rPr>
          <w:rFonts w:hint="eastAsia"/>
        </w:rPr>
        <w:t>Участие</w:t>
      </w:r>
      <w:r>
        <w:t xml:space="preserve"> </w:t>
      </w:r>
      <w:r>
        <w:rPr>
          <w:rFonts w:hint="eastAsia"/>
        </w:rPr>
        <w:t>Национального</w:t>
      </w:r>
      <w:r>
        <w:t xml:space="preserve"> </w:t>
      </w:r>
      <w:r>
        <w:rPr>
          <w:rFonts w:hint="eastAsia"/>
        </w:rPr>
        <w:t>фронта</w:t>
      </w:r>
      <w:r>
        <w:t xml:space="preserve"> </w:t>
      </w:r>
      <w:r>
        <w:rPr>
          <w:rFonts w:hint="eastAsia"/>
        </w:rPr>
        <w:t>в</w:t>
      </w:r>
      <w:r>
        <w:t xml:space="preserve"> </w:t>
      </w:r>
      <w:r>
        <w:rPr>
          <w:rFonts w:hint="eastAsia"/>
        </w:rPr>
        <w:t>избирательной</w:t>
      </w:r>
      <w:r>
        <w:t xml:space="preserve"> </w:t>
      </w:r>
      <w:r>
        <w:rPr>
          <w:rFonts w:hint="eastAsia"/>
        </w:rPr>
        <w:t>кампании</w:t>
      </w:r>
      <w:r>
        <w:t xml:space="preserve"> 2007 </w:t>
      </w:r>
      <w:r>
        <w:rPr>
          <w:rFonts w:hint="eastAsia"/>
        </w:rPr>
        <w:t>г</w:t>
      </w:r>
      <w:r>
        <w:t xml:space="preserve">. </w:t>
      </w:r>
      <w:r>
        <w:rPr>
          <w:rFonts w:hint="eastAsia"/>
        </w:rPr>
        <w:t>и</w:t>
      </w:r>
      <w:r>
        <w:t xml:space="preserve"> </w:t>
      </w:r>
      <w:r>
        <w:rPr>
          <w:rFonts w:hint="eastAsia"/>
        </w:rPr>
        <w:t>её</w:t>
      </w:r>
    </w:p>
    <w:p w14:paraId="72DB7572" w14:textId="77777777" w:rsidR="00A51456" w:rsidRDefault="00A51456" w:rsidP="00A51456"/>
    <w:p w14:paraId="68359A36" w14:textId="77777777" w:rsidR="00A51456" w:rsidRDefault="00A51456" w:rsidP="00A51456">
      <w:r>
        <w:rPr>
          <w:rFonts w:hint="eastAsia"/>
        </w:rPr>
        <w:t>итоги</w:t>
      </w:r>
      <w:r>
        <w:t>.......................................................................................151-164</w:t>
      </w:r>
    </w:p>
    <w:p w14:paraId="6B69F6EF" w14:textId="77777777" w:rsidR="00A51456" w:rsidRDefault="00A51456" w:rsidP="00A51456"/>
    <w:p w14:paraId="5B332F8D" w14:textId="77777777" w:rsidR="00A51456" w:rsidRDefault="00A51456" w:rsidP="00A51456">
      <w:r>
        <w:rPr>
          <w:rFonts w:hint="eastAsia"/>
        </w:rPr>
        <w:t>§</w:t>
      </w:r>
      <w:r>
        <w:t xml:space="preserve"> 3. </w:t>
      </w:r>
      <w:r>
        <w:rPr>
          <w:rFonts w:hint="eastAsia"/>
        </w:rPr>
        <w:t>Внутриполитическая</w:t>
      </w:r>
      <w:r>
        <w:t xml:space="preserve"> </w:t>
      </w:r>
      <w:r>
        <w:rPr>
          <w:rFonts w:hint="eastAsia"/>
        </w:rPr>
        <w:t>борьба</w:t>
      </w:r>
      <w:r>
        <w:t xml:space="preserve"> </w:t>
      </w:r>
      <w:r>
        <w:rPr>
          <w:rFonts w:hint="eastAsia"/>
        </w:rPr>
        <w:t>в</w:t>
      </w:r>
      <w:r>
        <w:t xml:space="preserve"> </w:t>
      </w:r>
      <w:r>
        <w:rPr>
          <w:rFonts w:hint="eastAsia"/>
        </w:rPr>
        <w:t>Национальном</w:t>
      </w:r>
      <w:r>
        <w:t xml:space="preserve"> </w:t>
      </w:r>
      <w:r>
        <w:rPr>
          <w:rFonts w:hint="eastAsia"/>
        </w:rPr>
        <w:t>фронте</w:t>
      </w:r>
      <w:r>
        <w:t xml:space="preserve"> </w:t>
      </w:r>
      <w:r>
        <w:rPr>
          <w:rFonts w:hint="eastAsia"/>
        </w:rPr>
        <w:t>в</w:t>
      </w:r>
      <w:r>
        <w:t xml:space="preserve"> 2007-2011</w:t>
      </w:r>
    </w:p>
    <w:p w14:paraId="55B41075" w14:textId="77777777" w:rsidR="00A51456" w:rsidRDefault="00A51456" w:rsidP="00A51456"/>
    <w:p w14:paraId="77E84958" w14:textId="77777777" w:rsidR="00A51456" w:rsidRDefault="00A51456" w:rsidP="00A51456">
      <w:r>
        <w:rPr>
          <w:rFonts w:hint="eastAsia"/>
        </w:rPr>
        <w:t>гг</w:t>
      </w:r>
      <w:r>
        <w:t>...........................................................................................164-178</w:t>
      </w:r>
    </w:p>
    <w:p w14:paraId="2552A3F1" w14:textId="77777777" w:rsidR="00A51456" w:rsidRDefault="00A51456" w:rsidP="00A51456"/>
    <w:p w14:paraId="6E680879" w14:textId="77777777" w:rsidR="00A51456" w:rsidRDefault="00A51456" w:rsidP="00A51456">
      <w:r>
        <w:rPr>
          <w:rFonts w:hint="eastAsia"/>
        </w:rPr>
        <w:t>§</w:t>
      </w:r>
      <w:r>
        <w:t xml:space="preserve"> 4. </w:t>
      </w:r>
      <w:r>
        <w:rPr>
          <w:rFonts w:hint="eastAsia"/>
        </w:rPr>
        <w:t>Политика</w:t>
      </w:r>
      <w:r>
        <w:t xml:space="preserve"> </w:t>
      </w:r>
      <w:r>
        <w:rPr>
          <w:rFonts w:hint="eastAsia"/>
        </w:rPr>
        <w:t>«</w:t>
      </w:r>
      <w:r>
        <w:rPr>
          <w:rFonts w:hint="eastAsia"/>
        </w:rPr>
        <w:t>дедемонизации</w:t>
      </w:r>
      <w:r>
        <w:rPr>
          <w:rFonts w:hint="eastAsia"/>
        </w:rPr>
        <w:t>»</w:t>
      </w:r>
      <w:r>
        <w:t xml:space="preserve"> </w:t>
      </w:r>
      <w:r>
        <w:rPr>
          <w:rFonts w:hint="eastAsia"/>
        </w:rPr>
        <w:t>Национального</w:t>
      </w:r>
      <w:r>
        <w:t xml:space="preserve"> </w:t>
      </w:r>
      <w:r>
        <w:rPr>
          <w:rFonts w:hint="eastAsia"/>
        </w:rPr>
        <w:t>фронта</w:t>
      </w:r>
      <w:r>
        <w:t xml:space="preserve"> </w:t>
      </w:r>
      <w:r>
        <w:rPr>
          <w:rFonts w:hint="eastAsia"/>
        </w:rPr>
        <w:t>в</w:t>
      </w:r>
      <w:r>
        <w:t xml:space="preserve"> </w:t>
      </w:r>
      <w:r>
        <w:rPr>
          <w:rFonts w:hint="eastAsia"/>
        </w:rPr>
        <w:t>преддверие</w:t>
      </w:r>
      <w:r>
        <w:t xml:space="preserve"> </w:t>
      </w:r>
      <w:r>
        <w:rPr>
          <w:rFonts w:hint="eastAsia"/>
        </w:rPr>
        <w:t>выборов</w:t>
      </w:r>
    </w:p>
    <w:p w14:paraId="281A0571" w14:textId="77777777" w:rsidR="00A51456" w:rsidRDefault="00A51456" w:rsidP="00A51456"/>
    <w:p w14:paraId="094F80B8" w14:textId="77777777" w:rsidR="00A51456" w:rsidRDefault="00A51456" w:rsidP="00A51456">
      <w:r>
        <w:t xml:space="preserve">2012 </w:t>
      </w:r>
      <w:r>
        <w:rPr>
          <w:rFonts w:hint="eastAsia"/>
        </w:rPr>
        <w:t>г</w:t>
      </w:r>
      <w:r>
        <w:t>......................................................................................178-199</w:t>
      </w:r>
    </w:p>
    <w:p w14:paraId="4A09BCF4" w14:textId="77777777" w:rsidR="00A51456" w:rsidRDefault="00A51456" w:rsidP="00A51456"/>
    <w:p w14:paraId="72A2B9A0" w14:textId="77777777" w:rsidR="00A51456" w:rsidRDefault="00A51456" w:rsidP="00A51456">
      <w:r>
        <w:rPr>
          <w:rFonts w:hint="eastAsia"/>
        </w:rPr>
        <w:t>§</w:t>
      </w:r>
      <w:r>
        <w:t xml:space="preserve"> 5. </w:t>
      </w:r>
      <w:r>
        <w:rPr>
          <w:rFonts w:hint="eastAsia"/>
        </w:rPr>
        <w:t>Роль</w:t>
      </w:r>
      <w:r>
        <w:t xml:space="preserve"> </w:t>
      </w:r>
      <w:r>
        <w:rPr>
          <w:rFonts w:hint="eastAsia"/>
        </w:rPr>
        <w:t>Национального</w:t>
      </w:r>
      <w:r>
        <w:t xml:space="preserve"> </w:t>
      </w:r>
      <w:r>
        <w:rPr>
          <w:rFonts w:hint="eastAsia"/>
        </w:rPr>
        <w:t>фронта</w:t>
      </w:r>
      <w:r>
        <w:t xml:space="preserve"> </w:t>
      </w:r>
      <w:r>
        <w:rPr>
          <w:rFonts w:hint="eastAsia"/>
        </w:rPr>
        <w:t>в</w:t>
      </w:r>
      <w:r>
        <w:t xml:space="preserve"> </w:t>
      </w:r>
      <w:r>
        <w:rPr>
          <w:rFonts w:hint="eastAsia"/>
        </w:rPr>
        <w:t>трансформации</w:t>
      </w:r>
      <w:r>
        <w:t xml:space="preserve"> </w:t>
      </w:r>
      <w:r>
        <w:rPr>
          <w:rFonts w:hint="eastAsia"/>
        </w:rPr>
        <w:t>крайне</w:t>
      </w:r>
      <w:r>
        <w:t xml:space="preserve"> </w:t>
      </w:r>
      <w:r>
        <w:rPr>
          <w:rFonts w:hint="eastAsia"/>
        </w:rPr>
        <w:t>правого</w:t>
      </w:r>
      <w:r>
        <w:t xml:space="preserve"> </w:t>
      </w:r>
      <w:r>
        <w:rPr>
          <w:rFonts w:hint="eastAsia"/>
        </w:rPr>
        <w:t>фланга</w:t>
      </w:r>
    </w:p>
    <w:p w14:paraId="67B818EC" w14:textId="77777777" w:rsidR="00A51456" w:rsidRDefault="00A51456" w:rsidP="00A51456"/>
    <w:p w14:paraId="1CA101DC" w14:textId="77777777" w:rsidR="00A51456" w:rsidRDefault="00A51456" w:rsidP="00A51456">
      <w:r>
        <w:rPr>
          <w:rFonts w:hint="eastAsia"/>
        </w:rPr>
        <w:t>партийно</w:t>
      </w:r>
      <w:r>
        <w:t>-</w:t>
      </w:r>
      <w:r>
        <w:rPr>
          <w:rFonts w:hint="eastAsia"/>
        </w:rPr>
        <w:t>политической</w:t>
      </w:r>
      <w:r>
        <w:t xml:space="preserve"> </w:t>
      </w:r>
      <w:r>
        <w:rPr>
          <w:rFonts w:hint="eastAsia"/>
        </w:rPr>
        <w:t>сцены</w:t>
      </w:r>
      <w:r>
        <w:t xml:space="preserve"> V </w:t>
      </w:r>
      <w:r>
        <w:rPr>
          <w:rFonts w:hint="eastAsia"/>
        </w:rPr>
        <w:t>Республики</w:t>
      </w:r>
      <w:r>
        <w:t>....................................199-211</w:t>
      </w:r>
    </w:p>
    <w:p w14:paraId="67D10C84" w14:textId="77777777" w:rsidR="00A51456" w:rsidRDefault="00A51456" w:rsidP="00A51456"/>
    <w:p w14:paraId="59DA1B9D" w14:textId="77777777" w:rsidR="00A51456" w:rsidRDefault="00A51456" w:rsidP="00A51456">
      <w:r>
        <w:rPr>
          <w:rFonts w:hint="eastAsia"/>
        </w:rPr>
        <w:t>Глава</w:t>
      </w:r>
      <w:r>
        <w:t xml:space="preserve"> 3. </w:t>
      </w:r>
      <w:r>
        <w:rPr>
          <w:rFonts w:hint="eastAsia"/>
        </w:rPr>
        <w:t>Политическая</w:t>
      </w:r>
      <w:r>
        <w:t xml:space="preserve"> </w:t>
      </w:r>
      <w:r>
        <w:rPr>
          <w:rFonts w:hint="eastAsia"/>
        </w:rPr>
        <w:t>активность</w:t>
      </w:r>
      <w:r>
        <w:t xml:space="preserve"> </w:t>
      </w:r>
      <w:r>
        <w:rPr>
          <w:rFonts w:hint="eastAsia"/>
        </w:rPr>
        <w:t>Национального</w:t>
      </w:r>
      <w:r>
        <w:t xml:space="preserve"> </w:t>
      </w:r>
      <w:r>
        <w:rPr>
          <w:rFonts w:hint="eastAsia"/>
        </w:rPr>
        <w:t>фронта</w:t>
      </w:r>
      <w:r>
        <w:t xml:space="preserve"> </w:t>
      </w:r>
      <w:r>
        <w:rPr>
          <w:rFonts w:hint="eastAsia"/>
        </w:rPr>
        <w:t>в</w:t>
      </w:r>
      <w:r>
        <w:t xml:space="preserve"> </w:t>
      </w:r>
      <w:r>
        <w:rPr>
          <w:rFonts w:hint="eastAsia"/>
        </w:rPr>
        <w:t>ходе</w:t>
      </w:r>
      <w:r>
        <w:t xml:space="preserve"> </w:t>
      </w:r>
      <w:r>
        <w:rPr>
          <w:rFonts w:hint="eastAsia"/>
        </w:rPr>
        <w:t>избирательных</w:t>
      </w:r>
      <w:r>
        <w:t xml:space="preserve"> </w:t>
      </w:r>
      <w:r>
        <w:rPr>
          <w:rFonts w:hint="eastAsia"/>
        </w:rPr>
        <w:t>кампаний</w:t>
      </w:r>
      <w:r>
        <w:t xml:space="preserve"> 2012 </w:t>
      </w:r>
      <w:r>
        <w:rPr>
          <w:rFonts w:hint="eastAsia"/>
        </w:rPr>
        <w:t>г</w:t>
      </w:r>
      <w:r>
        <w:t>.</w:t>
      </w:r>
    </w:p>
    <w:p w14:paraId="1F6232F3" w14:textId="77777777" w:rsidR="00A51456" w:rsidRDefault="00A51456" w:rsidP="00A51456"/>
    <w:p w14:paraId="154950BF" w14:textId="77777777" w:rsidR="00A51456" w:rsidRDefault="00A51456" w:rsidP="00A51456">
      <w:r>
        <w:rPr>
          <w:rFonts w:hint="eastAsia"/>
        </w:rPr>
        <w:t>§</w:t>
      </w:r>
      <w:r>
        <w:t xml:space="preserve"> 1. </w:t>
      </w:r>
      <w:r>
        <w:rPr>
          <w:rFonts w:hint="eastAsia"/>
        </w:rPr>
        <w:t>Ключевые</w:t>
      </w:r>
      <w:r>
        <w:t xml:space="preserve"> </w:t>
      </w:r>
      <w:r>
        <w:rPr>
          <w:rFonts w:hint="eastAsia"/>
        </w:rPr>
        <w:t>претенденты</w:t>
      </w:r>
      <w:r>
        <w:t xml:space="preserve"> </w:t>
      </w:r>
      <w:r>
        <w:rPr>
          <w:rFonts w:hint="eastAsia"/>
        </w:rPr>
        <w:t>на</w:t>
      </w:r>
      <w:r>
        <w:t xml:space="preserve"> </w:t>
      </w:r>
      <w:r>
        <w:rPr>
          <w:rFonts w:hint="eastAsia"/>
        </w:rPr>
        <w:t>президентских</w:t>
      </w:r>
      <w:r>
        <w:t xml:space="preserve"> </w:t>
      </w:r>
      <w:r>
        <w:rPr>
          <w:rFonts w:hint="eastAsia"/>
        </w:rPr>
        <w:t>выборах</w:t>
      </w:r>
      <w:r>
        <w:t xml:space="preserve"> 2012 </w:t>
      </w:r>
      <w:r>
        <w:rPr>
          <w:rFonts w:hint="eastAsia"/>
        </w:rPr>
        <w:t>г</w:t>
      </w:r>
      <w:r>
        <w:t>..............212-227</w:t>
      </w:r>
    </w:p>
    <w:p w14:paraId="38AB7944" w14:textId="77777777" w:rsidR="00A51456" w:rsidRDefault="00A51456" w:rsidP="00A51456"/>
    <w:p w14:paraId="2558034A" w14:textId="77777777" w:rsidR="00A51456" w:rsidRDefault="00A51456" w:rsidP="00A51456">
      <w:r>
        <w:rPr>
          <w:rFonts w:hint="eastAsia"/>
        </w:rPr>
        <w:t>§</w:t>
      </w:r>
      <w:r>
        <w:t xml:space="preserve"> 2. </w:t>
      </w:r>
      <w:r>
        <w:rPr>
          <w:rFonts w:hint="eastAsia"/>
        </w:rPr>
        <w:t>«</w:t>
      </w:r>
      <w:r>
        <w:rPr>
          <w:rFonts w:hint="eastAsia"/>
        </w:rPr>
        <w:t>Политическая</w:t>
      </w:r>
      <w:r>
        <w:t xml:space="preserve"> </w:t>
      </w:r>
      <w:r>
        <w:rPr>
          <w:rFonts w:hint="eastAsia"/>
        </w:rPr>
        <w:t>периферия</w:t>
      </w:r>
      <w:r>
        <w:rPr>
          <w:rFonts w:hint="eastAsia"/>
        </w:rPr>
        <w:t>»</w:t>
      </w:r>
      <w:r>
        <w:t xml:space="preserve"> </w:t>
      </w:r>
      <w:r>
        <w:rPr>
          <w:rFonts w:hint="eastAsia"/>
        </w:rPr>
        <w:t>партийно</w:t>
      </w:r>
      <w:r>
        <w:t>-</w:t>
      </w:r>
      <w:r>
        <w:rPr>
          <w:rFonts w:hint="eastAsia"/>
        </w:rPr>
        <w:t>политической</w:t>
      </w:r>
      <w:r>
        <w:t xml:space="preserve"> </w:t>
      </w:r>
      <w:r>
        <w:rPr>
          <w:rFonts w:hint="eastAsia"/>
        </w:rPr>
        <w:t>сцены</w:t>
      </w:r>
      <w:r>
        <w:t xml:space="preserve"> </w:t>
      </w:r>
      <w:r>
        <w:rPr>
          <w:rFonts w:hint="eastAsia"/>
        </w:rPr>
        <w:t>накануне</w:t>
      </w:r>
      <w:r>
        <w:t xml:space="preserve"> </w:t>
      </w:r>
      <w:r>
        <w:rPr>
          <w:rFonts w:hint="eastAsia"/>
        </w:rPr>
        <w:t>выборов</w:t>
      </w:r>
    </w:p>
    <w:p w14:paraId="3C8302B4" w14:textId="77777777" w:rsidR="00A51456" w:rsidRDefault="00A51456" w:rsidP="00A51456"/>
    <w:p w14:paraId="090B7E8C" w14:textId="77777777" w:rsidR="00A51456" w:rsidRDefault="00A51456" w:rsidP="00A51456">
      <w:r>
        <w:t xml:space="preserve">2012 </w:t>
      </w:r>
      <w:r>
        <w:rPr>
          <w:rFonts w:hint="eastAsia"/>
        </w:rPr>
        <w:t>г</w:t>
      </w:r>
      <w:r>
        <w:t>.....................................................................................227-245</w:t>
      </w:r>
    </w:p>
    <w:p w14:paraId="19027B75" w14:textId="77777777" w:rsidR="00A51456" w:rsidRDefault="00A51456" w:rsidP="00A51456"/>
    <w:p w14:paraId="0F46ECA2" w14:textId="77777777" w:rsidR="00A51456" w:rsidRDefault="00A51456" w:rsidP="00A51456">
      <w:r>
        <w:rPr>
          <w:rFonts w:hint="eastAsia"/>
        </w:rPr>
        <w:t>§</w:t>
      </w:r>
      <w:r>
        <w:t xml:space="preserve"> 3. </w:t>
      </w:r>
      <w:r>
        <w:rPr>
          <w:rFonts w:hint="eastAsia"/>
        </w:rPr>
        <w:t>Участие</w:t>
      </w:r>
      <w:r>
        <w:t xml:space="preserve"> </w:t>
      </w:r>
      <w:r>
        <w:rPr>
          <w:rFonts w:hint="eastAsia"/>
        </w:rPr>
        <w:t>Марин</w:t>
      </w:r>
      <w:r>
        <w:t xml:space="preserve"> </w:t>
      </w:r>
      <w:r>
        <w:rPr>
          <w:rFonts w:hint="eastAsia"/>
        </w:rPr>
        <w:t>Ле</w:t>
      </w:r>
      <w:r>
        <w:t xml:space="preserve"> </w:t>
      </w:r>
      <w:r>
        <w:rPr>
          <w:rFonts w:hint="eastAsia"/>
        </w:rPr>
        <w:t>Пен</w:t>
      </w:r>
      <w:r>
        <w:t xml:space="preserve"> </w:t>
      </w:r>
      <w:r>
        <w:rPr>
          <w:rFonts w:hint="eastAsia"/>
        </w:rPr>
        <w:t>в</w:t>
      </w:r>
      <w:r>
        <w:t xml:space="preserve"> </w:t>
      </w:r>
      <w:r>
        <w:rPr>
          <w:rFonts w:hint="eastAsia"/>
        </w:rPr>
        <w:t>президентской</w:t>
      </w:r>
      <w:r>
        <w:t xml:space="preserve"> </w:t>
      </w:r>
      <w:r>
        <w:rPr>
          <w:rFonts w:hint="eastAsia"/>
        </w:rPr>
        <w:t>кампании</w:t>
      </w:r>
      <w:r>
        <w:t xml:space="preserve"> 2012 </w:t>
      </w:r>
      <w:r>
        <w:rPr>
          <w:rFonts w:hint="eastAsia"/>
        </w:rPr>
        <w:t>г</w:t>
      </w:r>
      <w:r>
        <w:t>.............245-278</w:t>
      </w:r>
    </w:p>
    <w:p w14:paraId="2EF0AE03" w14:textId="77777777" w:rsidR="00A51456" w:rsidRDefault="00A51456" w:rsidP="00A51456"/>
    <w:p w14:paraId="6250748A" w14:textId="77777777" w:rsidR="00A51456" w:rsidRDefault="00A51456" w:rsidP="00A51456">
      <w:r>
        <w:rPr>
          <w:rFonts w:hint="eastAsia"/>
        </w:rPr>
        <w:t>§</w:t>
      </w:r>
      <w:r>
        <w:t xml:space="preserve"> 4. </w:t>
      </w:r>
      <w:r>
        <w:rPr>
          <w:rFonts w:hint="eastAsia"/>
        </w:rPr>
        <w:t>Национальный</w:t>
      </w:r>
      <w:r>
        <w:t xml:space="preserve"> </w:t>
      </w:r>
      <w:r>
        <w:rPr>
          <w:rFonts w:hint="eastAsia"/>
        </w:rPr>
        <w:t>фронт</w:t>
      </w:r>
      <w:r>
        <w:t xml:space="preserve"> </w:t>
      </w:r>
      <w:r>
        <w:rPr>
          <w:rFonts w:hint="eastAsia"/>
        </w:rPr>
        <w:t>на</w:t>
      </w:r>
      <w:r>
        <w:t xml:space="preserve"> </w:t>
      </w:r>
      <w:r>
        <w:rPr>
          <w:rFonts w:hint="eastAsia"/>
        </w:rPr>
        <w:t>парламентских</w:t>
      </w:r>
      <w:r>
        <w:t xml:space="preserve"> </w:t>
      </w:r>
      <w:r>
        <w:rPr>
          <w:rFonts w:hint="eastAsia"/>
        </w:rPr>
        <w:t>выборах</w:t>
      </w:r>
      <w:r>
        <w:t xml:space="preserve"> 2012 </w:t>
      </w:r>
      <w:r>
        <w:rPr>
          <w:rFonts w:hint="eastAsia"/>
        </w:rPr>
        <w:t>г</w:t>
      </w:r>
      <w:r>
        <w:t xml:space="preserve">.: </w:t>
      </w:r>
      <w:r>
        <w:rPr>
          <w:rFonts w:hint="eastAsia"/>
        </w:rPr>
        <w:t>избирательная</w:t>
      </w:r>
    </w:p>
    <w:p w14:paraId="4393CEF7" w14:textId="77777777" w:rsidR="00A51456" w:rsidRDefault="00A51456" w:rsidP="00A51456"/>
    <w:p w14:paraId="1877A4BD" w14:textId="77777777" w:rsidR="00A51456" w:rsidRDefault="00A51456" w:rsidP="00A51456">
      <w:r>
        <w:rPr>
          <w:rFonts w:hint="eastAsia"/>
        </w:rPr>
        <w:lastRenderedPageBreak/>
        <w:t>кампания</w:t>
      </w:r>
      <w:r>
        <w:t xml:space="preserve">, </w:t>
      </w:r>
      <w:r>
        <w:rPr>
          <w:rFonts w:hint="eastAsia"/>
        </w:rPr>
        <w:t>ход</w:t>
      </w:r>
      <w:r>
        <w:t xml:space="preserve"> </w:t>
      </w:r>
      <w:r>
        <w:rPr>
          <w:rFonts w:hint="eastAsia"/>
        </w:rPr>
        <w:t>выборов</w:t>
      </w:r>
      <w:r>
        <w:t xml:space="preserve"> </w:t>
      </w:r>
      <w:r>
        <w:rPr>
          <w:rFonts w:hint="eastAsia"/>
        </w:rPr>
        <w:t>и</w:t>
      </w:r>
      <w:r>
        <w:t xml:space="preserve"> </w:t>
      </w:r>
      <w:r>
        <w:rPr>
          <w:rFonts w:hint="eastAsia"/>
        </w:rPr>
        <w:t>их</w:t>
      </w:r>
      <w:r>
        <w:t xml:space="preserve"> </w:t>
      </w:r>
      <w:r>
        <w:rPr>
          <w:rFonts w:hint="eastAsia"/>
        </w:rPr>
        <w:t>итоги</w:t>
      </w:r>
      <w:r>
        <w:t>...............................................278-307</w:t>
      </w:r>
    </w:p>
    <w:p w14:paraId="40F79351" w14:textId="77777777" w:rsidR="00A51456" w:rsidRDefault="00A51456" w:rsidP="00A51456"/>
    <w:p w14:paraId="74DB6E27" w14:textId="77777777" w:rsidR="00A51456" w:rsidRDefault="00A51456" w:rsidP="00A51456">
      <w:r>
        <w:rPr>
          <w:rFonts w:hint="eastAsia"/>
        </w:rPr>
        <w:t>§</w:t>
      </w:r>
      <w:r>
        <w:t xml:space="preserve"> 5. </w:t>
      </w:r>
      <w:r>
        <w:rPr>
          <w:rFonts w:hint="eastAsia"/>
        </w:rPr>
        <w:t>Электоральный</w:t>
      </w:r>
      <w:r>
        <w:t xml:space="preserve"> </w:t>
      </w:r>
      <w:r>
        <w:rPr>
          <w:rFonts w:hint="eastAsia"/>
        </w:rPr>
        <w:t>портрет</w:t>
      </w:r>
      <w:r>
        <w:t xml:space="preserve"> </w:t>
      </w:r>
      <w:r>
        <w:rPr>
          <w:rFonts w:hint="eastAsia"/>
        </w:rPr>
        <w:t>Национального</w:t>
      </w:r>
      <w:r>
        <w:t xml:space="preserve"> </w:t>
      </w:r>
      <w:r>
        <w:rPr>
          <w:rFonts w:hint="eastAsia"/>
        </w:rPr>
        <w:t>фронта</w:t>
      </w:r>
      <w:r>
        <w:t xml:space="preserve"> </w:t>
      </w:r>
      <w:r>
        <w:rPr>
          <w:rFonts w:hint="eastAsia"/>
        </w:rPr>
        <w:t>на</w:t>
      </w:r>
      <w:r>
        <w:t xml:space="preserve"> </w:t>
      </w:r>
      <w:r>
        <w:rPr>
          <w:rFonts w:hint="eastAsia"/>
        </w:rPr>
        <w:t>выборах</w:t>
      </w:r>
    </w:p>
    <w:p w14:paraId="211DC54E" w14:textId="77777777" w:rsidR="00A51456" w:rsidRDefault="00A51456" w:rsidP="00A51456"/>
    <w:p w14:paraId="0E2713FC" w14:textId="77777777" w:rsidR="00A51456" w:rsidRDefault="00A51456" w:rsidP="00A51456">
      <w:r>
        <w:t xml:space="preserve">2012 </w:t>
      </w:r>
      <w:r>
        <w:rPr>
          <w:rFonts w:hint="eastAsia"/>
        </w:rPr>
        <w:t>г</w:t>
      </w:r>
      <w:r>
        <w:t>...................................................................................307-322</w:t>
      </w:r>
    </w:p>
    <w:p w14:paraId="0C366B70" w14:textId="77777777" w:rsidR="00A51456" w:rsidRDefault="00A51456" w:rsidP="00A51456"/>
    <w:p w14:paraId="1EC466B4" w14:textId="77777777" w:rsidR="00A51456" w:rsidRDefault="00A51456" w:rsidP="00A51456">
      <w:r>
        <w:t>1</w:t>
      </w:r>
    </w:p>
    <w:p w14:paraId="6FA4D803" w14:textId="77777777" w:rsidR="00A51456" w:rsidRDefault="00A51456" w:rsidP="00A51456"/>
    <w:p w14:paraId="21FFD604" w14:textId="77777777" w:rsidR="00A51456" w:rsidRDefault="00A51456" w:rsidP="00A51456">
      <w:r>
        <w:rPr>
          <w:rFonts w:hint="eastAsia"/>
        </w:rPr>
        <w:t>Заключение</w:t>
      </w:r>
      <w:r>
        <w:t>..........................................................................323-334</w:t>
      </w:r>
    </w:p>
    <w:p w14:paraId="6EC212B8" w14:textId="77777777" w:rsidR="00A51456" w:rsidRDefault="00A51456" w:rsidP="00A51456"/>
    <w:p w14:paraId="265510AF" w14:textId="77777777" w:rsidR="00A51456" w:rsidRDefault="00A51456" w:rsidP="00A51456">
      <w:r>
        <w:rPr>
          <w:rFonts w:hint="eastAsia"/>
        </w:rPr>
        <w:t>Библиография</w:t>
      </w:r>
      <w:r>
        <w:t>........................................................................335-356</w:t>
      </w:r>
    </w:p>
    <w:p w14:paraId="286DDC86" w14:textId="77777777" w:rsidR="00A51456" w:rsidRDefault="00A51456" w:rsidP="00A51456"/>
    <w:p w14:paraId="4A1B3159" w14:textId="19B1B715" w:rsidR="00A51456" w:rsidRPr="00A51456" w:rsidRDefault="00A51456" w:rsidP="00A51456">
      <w:r>
        <w:rPr>
          <w:rFonts w:hint="eastAsia"/>
        </w:rPr>
        <w:t>Приложения</w:t>
      </w:r>
      <w:r>
        <w:t>.........................................................................357-373</w:t>
      </w:r>
    </w:p>
    <w:sectPr w:rsidR="00A51456" w:rsidRPr="00A51456" w:rsidSect="00A376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891E" w14:textId="77777777" w:rsidR="00A3764D" w:rsidRDefault="00A3764D">
      <w:pPr>
        <w:spacing w:after="0" w:line="240" w:lineRule="auto"/>
      </w:pPr>
      <w:r>
        <w:separator/>
      </w:r>
    </w:p>
  </w:endnote>
  <w:endnote w:type="continuationSeparator" w:id="0">
    <w:p w14:paraId="72167347" w14:textId="77777777" w:rsidR="00A3764D" w:rsidRDefault="00A3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39AF" w14:textId="77777777" w:rsidR="00A3764D" w:rsidRDefault="00A3764D"/>
    <w:p w14:paraId="74E6E0E9" w14:textId="77777777" w:rsidR="00A3764D" w:rsidRDefault="00A3764D"/>
    <w:p w14:paraId="584F520A" w14:textId="77777777" w:rsidR="00A3764D" w:rsidRDefault="00A3764D"/>
    <w:p w14:paraId="760B2C29" w14:textId="77777777" w:rsidR="00A3764D" w:rsidRDefault="00A3764D"/>
    <w:p w14:paraId="25AA1BA1" w14:textId="77777777" w:rsidR="00A3764D" w:rsidRDefault="00A3764D"/>
    <w:p w14:paraId="09F2B759" w14:textId="77777777" w:rsidR="00A3764D" w:rsidRDefault="00A3764D"/>
    <w:p w14:paraId="3F708C3A" w14:textId="77777777" w:rsidR="00A3764D" w:rsidRDefault="00A376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DF829" wp14:editId="0B1643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1E8E" w14:textId="77777777" w:rsidR="00A3764D" w:rsidRDefault="00A37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DF82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F51E8E" w14:textId="77777777" w:rsidR="00A3764D" w:rsidRDefault="00A376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BC05E11" w14:textId="77777777" w:rsidR="00A3764D" w:rsidRDefault="00A3764D"/>
    <w:p w14:paraId="7DE59993" w14:textId="77777777" w:rsidR="00A3764D" w:rsidRDefault="00A3764D"/>
    <w:p w14:paraId="6C418FB7" w14:textId="77777777" w:rsidR="00A3764D" w:rsidRDefault="00A376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018AF7B" wp14:editId="7E10F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B245" w14:textId="77777777" w:rsidR="00A3764D" w:rsidRDefault="00A3764D"/>
                          <w:p w14:paraId="2EDADA75" w14:textId="77777777" w:rsidR="00A3764D" w:rsidRDefault="00A37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018AF7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03B245" w14:textId="77777777" w:rsidR="00A3764D" w:rsidRDefault="00A3764D"/>
                    <w:p w14:paraId="2EDADA75" w14:textId="77777777" w:rsidR="00A3764D" w:rsidRDefault="00A376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334E4D" w14:textId="77777777" w:rsidR="00A3764D" w:rsidRDefault="00A3764D"/>
    <w:p w14:paraId="0D4FAC54" w14:textId="77777777" w:rsidR="00A3764D" w:rsidRDefault="00A3764D">
      <w:pPr>
        <w:rPr>
          <w:sz w:val="2"/>
          <w:szCs w:val="2"/>
        </w:rPr>
      </w:pPr>
    </w:p>
    <w:p w14:paraId="4492C983" w14:textId="77777777" w:rsidR="00A3764D" w:rsidRDefault="00A3764D"/>
    <w:p w14:paraId="4E498CDE" w14:textId="77777777" w:rsidR="00A3764D" w:rsidRDefault="00A3764D">
      <w:pPr>
        <w:spacing w:after="0" w:line="240" w:lineRule="auto"/>
      </w:pPr>
    </w:p>
  </w:footnote>
  <w:footnote w:type="continuationSeparator" w:id="0">
    <w:p w14:paraId="3D469CA6" w14:textId="77777777" w:rsidR="00A3764D" w:rsidRDefault="00A3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4D"/>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55306</TotalTime>
  <Pages>3</Pages>
  <Words>405</Words>
  <Characters>2311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1034</cp:revision>
  <cp:lastPrinted>2009-02-06T05:36:00Z</cp:lastPrinted>
  <dcterms:created xsi:type="dcterms:W3CDTF">2024-01-07T13:43:00Z</dcterms:created>
  <dcterms:modified xsi:type="dcterms:W3CDTF">2024-04-02T11:23:00Z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