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B110"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Микерина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Алена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Сергеевна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процессе</w:t>
      </w:r>
      <w:r w:rsidRPr="00CF627C">
        <w:rPr>
          <w:rFonts w:ascii="Arial" w:hAnsi="Arial" w:cs="Arial"/>
          <w:caps/>
          <w:color w:val="333333"/>
          <w:sz w:val="27"/>
          <w:szCs w:val="27"/>
        </w:rPr>
        <w:t xml:space="preserve"> : </w:t>
      </w:r>
      <w:r w:rsidRPr="00CF627C">
        <w:rPr>
          <w:rFonts w:ascii="Arial" w:hAnsi="Arial" w:cs="Arial" w:hint="eastAsia"/>
          <w:caps/>
          <w:color w:val="333333"/>
          <w:sz w:val="27"/>
          <w:szCs w:val="27"/>
        </w:rPr>
        <w:t>диссертация</w:t>
      </w:r>
      <w:r w:rsidRPr="00CF627C">
        <w:rPr>
          <w:rFonts w:ascii="Arial" w:hAnsi="Arial" w:cs="Arial"/>
          <w:caps/>
          <w:color w:val="333333"/>
          <w:sz w:val="27"/>
          <w:szCs w:val="27"/>
        </w:rPr>
        <w:t xml:space="preserve"> ... </w:t>
      </w:r>
      <w:r w:rsidRPr="00CF627C">
        <w:rPr>
          <w:rFonts w:ascii="Arial" w:hAnsi="Arial" w:cs="Arial" w:hint="eastAsia"/>
          <w:caps/>
          <w:color w:val="333333"/>
          <w:sz w:val="27"/>
          <w:szCs w:val="27"/>
        </w:rPr>
        <w:t>кандидата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педагогических</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наук</w:t>
      </w:r>
      <w:r w:rsidRPr="00CF627C">
        <w:rPr>
          <w:rFonts w:ascii="Arial" w:hAnsi="Arial" w:cs="Arial"/>
          <w:caps/>
          <w:color w:val="333333"/>
          <w:sz w:val="27"/>
          <w:szCs w:val="27"/>
        </w:rPr>
        <w:t xml:space="preserve"> : 13.00.02 / </w:t>
      </w:r>
      <w:r w:rsidRPr="00CF627C">
        <w:rPr>
          <w:rFonts w:ascii="Arial" w:hAnsi="Arial" w:cs="Arial" w:hint="eastAsia"/>
          <w:caps/>
          <w:color w:val="333333"/>
          <w:sz w:val="27"/>
          <w:szCs w:val="27"/>
        </w:rPr>
        <w:t>Микерина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Алена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Сергеевна</w:t>
      </w:r>
      <w:r w:rsidRPr="00CF627C">
        <w:rPr>
          <w:rFonts w:ascii="Arial" w:hAnsi="Arial" w:cs="Arial"/>
          <w:caps/>
          <w:color w:val="333333"/>
          <w:sz w:val="27"/>
          <w:szCs w:val="27"/>
        </w:rPr>
        <w:t>; [</w:t>
      </w:r>
      <w:r w:rsidRPr="00CF627C">
        <w:rPr>
          <w:rFonts w:ascii="Arial" w:hAnsi="Arial" w:cs="Arial" w:hint="eastAsia"/>
          <w:caps/>
          <w:color w:val="333333"/>
          <w:sz w:val="27"/>
          <w:szCs w:val="27"/>
        </w:rPr>
        <w:t>Место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защиты</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Челяб</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гос</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пед</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ун</w:t>
      </w:r>
      <w:r w:rsidRPr="00CF627C">
        <w:rPr>
          <w:rFonts w:ascii="Arial" w:hAnsi="Arial" w:cs="Arial"/>
          <w:caps/>
          <w:color w:val="333333"/>
          <w:sz w:val="27"/>
          <w:szCs w:val="27"/>
        </w:rPr>
        <w:t>-</w:t>
      </w:r>
      <w:r w:rsidRPr="00CF627C">
        <w:rPr>
          <w:rFonts w:ascii="Arial" w:hAnsi="Arial" w:cs="Arial" w:hint="eastAsia"/>
          <w:caps/>
          <w:color w:val="333333"/>
          <w:sz w:val="27"/>
          <w:szCs w:val="27"/>
        </w:rPr>
        <w:t>т</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Челябинск</w:t>
      </w:r>
      <w:r w:rsidRPr="00CF627C">
        <w:rPr>
          <w:rFonts w:ascii="Arial" w:hAnsi="Arial" w:cs="Arial"/>
          <w:caps/>
          <w:color w:val="333333"/>
          <w:sz w:val="27"/>
          <w:szCs w:val="27"/>
        </w:rPr>
        <w:t xml:space="preserve">, 2013.- 218 </w:t>
      </w:r>
      <w:r w:rsidRPr="00CF627C">
        <w:rPr>
          <w:rFonts w:ascii="Arial" w:hAnsi="Arial" w:cs="Arial" w:hint="eastAsia"/>
          <w:caps/>
          <w:color w:val="333333"/>
          <w:sz w:val="27"/>
          <w:szCs w:val="27"/>
        </w:rPr>
        <w:t>с</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ил</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РГБ</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ОД</w:t>
      </w:r>
      <w:r w:rsidRPr="00CF627C">
        <w:rPr>
          <w:rFonts w:ascii="Arial" w:hAnsi="Arial" w:cs="Arial"/>
          <w:caps/>
          <w:color w:val="333333"/>
          <w:sz w:val="27"/>
          <w:szCs w:val="27"/>
        </w:rPr>
        <w:t>, 61 14-13/445</w:t>
      </w:r>
    </w:p>
    <w:p w14:paraId="767690C5" w14:textId="77777777" w:rsidR="00CF627C" w:rsidRPr="00CF627C" w:rsidRDefault="00CF627C" w:rsidP="00CF627C">
      <w:pPr>
        <w:rPr>
          <w:rFonts w:ascii="Arial" w:hAnsi="Arial" w:cs="Arial"/>
          <w:caps/>
          <w:color w:val="333333"/>
          <w:sz w:val="27"/>
          <w:szCs w:val="27"/>
        </w:rPr>
      </w:pPr>
    </w:p>
    <w:p w14:paraId="3D9CCD3A" w14:textId="77777777" w:rsidR="00CF627C" w:rsidRPr="00CF627C" w:rsidRDefault="00CF627C" w:rsidP="00CF627C">
      <w:pPr>
        <w:rPr>
          <w:rFonts w:ascii="Arial" w:hAnsi="Arial" w:cs="Arial"/>
          <w:caps/>
          <w:color w:val="333333"/>
          <w:sz w:val="27"/>
          <w:szCs w:val="27"/>
        </w:rPr>
      </w:pPr>
    </w:p>
    <w:p w14:paraId="437A070E"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Министерство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образования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науки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РФ</w:t>
      </w:r>
    </w:p>
    <w:p w14:paraId="3B6D8DE3"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Федеральное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государственное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бюджетное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учреждение</w:t>
      </w:r>
    </w:p>
    <w:p w14:paraId="74E90338"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высшего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профессионального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образования</w:t>
      </w:r>
    </w:p>
    <w:p w14:paraId="2A2D7FAB"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w:t>
      </w:r>
      <w:r w:rsidRPr="00CF627C">
        <w:rPr>
          <w:rFonts w:ascii="Arial" w:hAnsi="Arial" w:cs="Arial" w:hint="eastAsia"/>
          <w:caps/>
          <w:color w:val="333333"/>
          <w:sz w:val="27"/>
          <w:szCs w:val="27"/>
        </w:rPr>
        <w:t>Челябинский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государственный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педагогический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университет</w:t>
      </w:r>
      <w:r w:rsidRPr="00CF627C">
        <w:rPr>
          <w:rFonts w:ascii="Arial" w:hAnsi="Arial" w:cs="Arial" w:hint="eastAsia"/>
          <w:caps/>
          <w:color w:val="333333"/>
          <w:sz w:val="27"/>
          <w:szCs w:val="27"/>
        </w:rPr>
        <w:t>»</w:t>
      </w:r>
    </w:p>
    <w:p w14:paraId="2E879492"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ПОЗНАВАТЕЛЬНОЕ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РАЗВИТИЕ</w:t>
      </w:r>
    </w:p>
    <w:p w14:paraId="225B6987"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ИНТЕГРИРОВАННОМ</w:t>
      </w:r>
    </w:p>
    <w:p w14:paraId="27EC1445"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ОБРАЗОВАТЕЛЬНОМ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ПРОЦЕССЕ</w:t>
      </w:r>
    </w:p>
    <w:p w14:paraId="26D265B2"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 xml:space="preserve">13.00.02 - </w:t>
      </w:r>
      <w:r w:rsidRPr="00CF627C">
        <w:rPr>
          <w:rFonts w:ascii="Arial" w:hAnsi="Arial" w:cs="Arial" w:hint="eastAsia"/>
          <w:caps/>
          <w:color w:val="333333"/>
          <w:sz w:val="27"/>
          <w:szCs w:val="27"/>
        </w:rPr>
        <w:t>теория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методика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обучения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воспитания</w:t>
      </w:r>
    </w:p>
    <w:p w14:paraId="70943434"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w:t>
      </w:r>
      <w:r w:rsidRPr="00CF627C">
        <w:rPr>
          <w:rFonts w:ascii="Arial" w:hAnsi="Arial" w:cs="Arial" w:hint="eastAsia"/>
          <w:caps/>
          <w:color w:val="333333"/>
          <w:sz w:val="27"/>
          <w:szCs w:val="27"/>
        </w:rPr>
        <w:t>дошкольное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образование</w:t>
      </w:r>
      <w:r w:rsidRPr="00CF627C">
        <w:rPr>
          <w:rFonts w:ascii="Arial" w:hAnsi="Arial" w:cs="Arial"/>
          <w:caps/>
          <w:color w:val="333333"/>
          <w:sz w:val="27"/>
          <w:szCs w:val="27"/>
        </w:rPr>
        <w:t>)</w:t>
      </w:r>
    </w:p>
    <w:p w14:paraId="00A3A73B"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ДИССЕРТАЦИЯ</w:t>
      </w:r>
    </w:p>
    <w:p w14:paraId="21532B1F"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соискание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ученой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степени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кандида</w:t>
      </w:r>
      <w:r w:rsidRPr="00CF627C">
        <w:rPr>
          <w:rFonts w:ascii="Arial" w:hAnsi="Arial" w:cs="Arial" w:hint="eastAsia"/>
          <w:caps/>
          <w:color w:val="333333"/>
          <w:sz w:val="27"/>
          <w:szCs w:val="27"/>
        </w:rPr>
        <w:lastRenderedPageBreak/>
        <w:t>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педагогических</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наук</w:t>
      </w:r>
    </w:p>
    <w:p w14:paraId="0EAA0FF2"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правах</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рукописи</w:t>
      </w:r>
    </w:p>
    <w:p w14:paraId="2D326110"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МИКЕРИНА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АЛЕНА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СЕРГЕЕВНА</w:t>
      </w:r>
    </w:p>
    <w:p w14:paraId="00C2701B"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 xml:space="preserve"> </w:t>
      </w:r>
    </w:p>
    <w:p w14:paraId="3E536A01"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 xml:space="preserve"> </w:t>
      </w:r>
    </w:p>
    <w:p w14:paraId="21166E50"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Научный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руководитель</w:t>
      </w:r>
      <w:r w:rsidRPr="00CF627C">
        <w:rPr>
          <w:rFonts w:ascii="Arial" w:hAnsi="Arial" w:cs="Arial"/>
          <w:caps/>
          <w:color w:val="333333"/>
          <w:sz w:val="27"/>
          <w:szCs w:val="27"/>
        </w:rPr>
        <w:t>:</w:t>
      </w:r>
    </w:p>
    <w:p w14:paraId="7492B466"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доктор</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педагогических</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наук</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профессор</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Трубайчук</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Людмила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Владимировна</w:t>
      </w:r>
    </w:p>
    <w:p w14:paraId="3B1F95E1"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Челябинск</w:t>
      </w:r>
      <w:r w:rsidRPr="00CF627C">
        <w:rPr>
          <w:rFonts w:ascii="Arial" w:hAnsi="Arial" w:cs="Arial"/>
          <w:caps/>
          <w:color w:val="333333"/>
          <w:sz w:val="27"/>
          <w:szCs w:val="27"/>
        </w:rPr>
        <w:t xml:space="preserve"> - 2013</w:t>
      </w:r>
    </w:p>
    <w:p w14:paraId="45C5B713"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 xml:space="preserve"> </w:t>
      </w:r>
    </w:p>
    <w:p w14:paraId="4D0D21AD"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ОГЛАВЛЕНИЕ</w:t>
      </w:r>
    </w:p>
    <w:p w14:paraId="0BD1D885"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ВВЕДЕНИЕ</w:t>
      </w:r>
      <w:r w:rsidRPr="00CF627C">
        <w:rPr>
          <w:rFonts w:ascii="Arial" w:hAnsi="Arial" w:cs="Arial"/>
          <w:caps/>
          <w:color w:val="333333"/>
          <w:sz w:val="27"/>
          <w:szCs w:val="27"/>
        </w:rPr>
        <w:tab/>
        <w:t xml:space="preserve"> 3</w:t>
      </w:r>
    </w:p>
    <w:p w14:paraId="0C6C24A9"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ГЛАВА</w:t>
      </w:r>
      <w:r w:rsidRPr="00CF627C">
        <w:rPr>
          <w:rFonts w:ascii="Arial" w:hAnsi="Arial" w:cs="Arial"/>
          <w:caps/>
          <w:color w:val="333333"/>
          <w:sz w:val="27"/>
          <w:szCs w:val="27"/>
        </w:rPr>
        <w:t xml:space="preserve"> I </w:t>
      </w:r>
      <w:r w:rsidRPr="00CF627C">
        <w:rPr>
          <w:rFonts w:ascii="Arial" w:hAnsi="Arial" w:cs="Arial" w:hint="eastAsia"/>
          <w:caps/>
          <w:color w:val="333333"/>
          <w:sz w:val="27"/>
          <w:szCs w:val="27"/>
        </w:rPr>
        <w:t>ТЕОРЕТИЧЕСКОЕ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ОБОСНОВАНИЕ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ПРОБЛЕМЫ</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ab/>
        <w:t xml:space="preserve"> 15</w:t>
      </w:r>
    </w:p>
    <w:p w14:paraId="2BC71FAB"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1.1</w:t>
      </w:r>
      <w:r w:rsidRPr="00CF627C">
        <w:rPr>
          <w:rFonts w:ascii="Arial" w:hAnsi="Arial" w:cs="Arial"/>
          <w:caps/>
          <w:color w:val="333333"/>
          <w:sz w:val="27"/>
          <w:szCs w:val="27"/>
        </w:rPr>
        <w:tab/>
      </w:r>
      <w:r w:rsidRPr="00CF627C">
        <w:rPr>
          <w:rFonts w:ascii="Arial" w:hAnsi="Arial" w:cs="Arial" w:hint="eastAsia"/>
          <w:caps/>
          <w:color w:val="333333"/>
          <w:sz w:val="27"/>
          <w:szCs w:val="27"/>
        </w:rPr>
        <w:t>Проблема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p>
    <w:p w14:paraId="1116A669"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психолого</w:t>
      </w:r>
      <w:r w:rsidRPr="00CF627C">
        <w:rPr>
          <w:rFonts w:ascii="Arial" w:hAnsi="Arial" w:cs="Arial"/>
          <w:caps/>
          <w:color w:val="333333"/>
          <w:sz w:val="27"/>
          <w:szCs w:val="27"/>
        </w:rPr>
        <w:t>-</w:t>
      </w:r>
      <w:r w:rsidRPr="00CF627C">
        <w:rPr>
          <w:rFonts w:ascii="Arial" w:hAnsi="Arial" w:cs="Arial" w:hint="eastAsia"/>
          <w:caps/>
          <w:color w:val="333333"/>
          <w:sz w:val="27"/>
          <w:szCs w:val="27"/>
        </w:rPr>
        <w:t>педагогической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литературе</w:t>
      </w:r>
      <w:r w:rsidRPr="00CF627C">
        <w:rPr>
          <w:rFonts w:ascii="Arial" w:hAnsi="Arial" w:cs="Arial"/>
          <w:caps/>
          <w:color w:val="333333"/>
          <w:sz w:val="27"/>
          <w:szCs w:val="27"/>
        </w:rPr>
        <w:tab/>
        <w:t xml:space="preserve"> 15</w:t>
      </w:r>
    </w:p>
    <w:p w14:paraId="2CFAC1F8"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1.2</w:t>
      </w:r>
      <w:r w:rsidRPr="00CF627C">
        <w:rPr>
          <w:rFonts w:ascii="Arial" w:hAnsi="Arial" w:cs="Arial"/>
          <w:caps/>
          <w:color w:val="333333"/>
          <w:sz w:val="27"/>
          <w:szCs w:val="27"/>
        </w:rPr>
        <w:tab/>
      </w:r>
      <w:r w:rsidRPr="00CF627C">
        <w:rPr>
          <w:rFonts w:ascii="Arial" w:hAnsi="Arial" w:cs="Arial" w:hint="eastAsia"/>
          <w:caps/>
          <w:color w:val="333333"/>
          <w:sz w:val="27"/>
          <w:szCs w:val="27"/>
        </w:rPr>
        <w:t>Построение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p>
    <w:p w14:paraId="2AF006EF"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дошкольной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организации</w:t>
      </w:r>
      <w:r w:rsidRPr="00CF627C">
        <w:rPr>
          <w:rFonts w:ascii="Arial" w:hAnsi="Arial" w:cs="Arial"/>
          <w:caps/>
          <w:color w:val="333333"/>
          <w:sz w:val="27"/>
          <w:szCs w:val="27"/>
        </w:rPr>
        <w:tab/>
        <w:t xml:space="preserve"> 46</w:t>
      </w:r>
    </w:p>
    <w:p w14:paraId="5546CF5F"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1.3</w:t>
      </w:r>
      <w:r w:rsidRPr="00CF627C">
        <w:rPr>
          <w:rFonts w:ascii="Arial" w:hAnsi="Arial" w:cs="Arial"/>
          <w:caps/>
          <w:color w:val="333333"/>
          <w:sz w:val="27"/>
          <w:szCs w:val="27"/>
        </w:rPr>
        <w:tab/>
      </w:r>
      <w:r w:rsidRPr="00CF627C">
        <w:rPr>
          <w:rFonts w:ascii="Arial" w:hAnsi="Arial" w:cs="Arial" w:hint="eastAsia"/>
          <w:caps/>
          <w:color w:val="333333"/>
          <w:sz w:val="27"/>
          <w:szCs w:val="27"/>
        </w:rPr>
        <w:t>Структурно</w:t>
      </w:r>
      <w:r w:rsidRPr="00CF627C">
        <w:rPr>
          <w:rFonts w:ascii="Arial" w:hAnsi="Arial" w:cs="Arial"/>
          <w:caps/>
          <w:color w:val="333333"/>
          <w:sz w:val="27"/>
          <w:szCs w:val="27"/>
        </w:rPr>
        <w:t>-</w:t>
      </w:r>
      <w:r w:rsidRPr="00CF627C">
        <w:rPr>
          <w:rFonts w:ascii="Arial" w:hAnsi="Arial" w:cs="Arial" w:hint="eastAsia"/>
          <w:caps/>
          <w:color w:val="333333"/>
          <w:sz w:val="27"/>
          <w:szCs w:val="27"/>
        </w:rPr>
        <w:t>функциональная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моде</w:t>
      </w:r>
      <w:r w:rsidRPr="00CF627C">
        <w:rPr>
          <w:rFonts w:ascii="Arial" w:hAnsi="Arial" w:cs="Arial" w:hint="eastAsia"/>
          <w:caps/>
          <w:color w:val="333333"/>
          <w:sz w:val="27"/>
          <w:szCs w:val="27"/>
        </w:rPr>
        <w:lastRenderedPageBreak/>
        <w:t>ль</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методики</w:t>
      </w:r>
    </w:p>
    <w:p w14:paraId="188E5378"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процессе</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организации</w:t>
      </w:r>
      <w:r w:rsidRPr="00CF627C">
        <w:rPr>
          <w:rFonts w:ascii="Arial" w:hAnsi="Arial" w:cs="Arial"/>
          <w:caps/>
          <w:color w:val="333333"/>
          <w:sz w:val="27"/>
          <w:szCs w:val="27"/>
        </w:rPr>
        <w:tab/>
        <w:t xml:space="preserve"> 66</w:t>
      </w:r>
    </w:p>
    <w:p w14:paraId="2724E1E9"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Выводы</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первой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главе</w:t>
      </w:r>
      <w:r w:rsidRPr="00CF627C">
        <w:rPr>
          <w:rFonts w:ascii="Arial" w:hAnsi="Arial" w:cs="Arial"/>
          <w:caps/>
          <w:color w:val="333333"/>
          <w:sz w:val="27"/>
          <w:szCs w:val="27"/>
        </w:rPr>
        <w:tab/>
        <w:t xml:space="preserve"> 121</w:t>
      </w:r>
    </w:p>
    <w:p w14:paraId="4CFB6DC7"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ГЛАВА</w:t>
      </w:r>
      <w:r w:rsidRPr="00CF627C">
        <w:rPr>
          <w:rFonts w:ascii="Arial" w:hAnsi="Arial" w:cs="Arial"/>
          <w:caps/>
          <w:color w:val="333333"/>
          <w:sz w:val="27"/>
          <w:szCs w:val="27"/>
        </w:rPr>
        <w:t xml:space="preserve"> II </w:t>
      </w:r>
      <w:r w:rsidRPr="00CF627C">
        <w:rPr>
          <w:rFonts w:ascii="Arial" w:hAnsi="Arial" w:cs="Arial" w:hint="eastAsia"/>
          <w:caps/>
          <w:color w:val="333333"/>
          <w:sz w:val="27"/>
          <w:szCs w:val="27"/>
        </w:rPr>
        <w:t>ОПЫТНО</w:t>
      </w:r>
      <w:r w:rsidRPr="00CF627C">
        <w:rPr>
          <w:rFonts w:ascii="Arial" w:hAnsi="Arial" w:cs="Arial"/>
          <w:caps/>
          <w:color w:val="333333"/>
          <w:sz w:val="27"/>
          <w:szCs w:val="27"/>
        </w:rPr>
        <w:t>-</w:t>
      </w:r>
      <w:r w:rsidRPr="00CF627C">
        <w:rPr>
          <w:rFonts w:ascii="Arial" w:hAnsi="Arial" w:cs="Arial" w:hint="eastAsia"/>
          <w:caps/>
          <w:color w:val="333333"/>
          <w:sz w:val="27"/>
          <w:szCs w:val="27"/>
        </w:rPr>
        <w:t>ПОИСКОВАЯ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РАБОТА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РЕАЛИЗАЦИИ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МЕТОДИКИ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ab/>
        <w:t xml:space="preserve"> 124</w:t>
      </w:r>
    </w:p>
    <w:p w14:paraId="64AF45BB"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2.1</w:t>
      </w:r>
      <w:r w:rsidRPr="00CF627C">
        <w:rPr>
          <w:rFonts w:ascii="Arial" w:hAnsi="Arial" w:cs="Arial"/>
          <w:caps/>
          <w:color w:val="333333"/>
          <w:sz w:val="27"/>
          <w:szCs w:val="27"/>
        </w:rPr>
        <w:tab/>
      </w:r>
      <w:r w:rsidRPr="00CF627C">
        <w:rPr>
          <w:rFonts w:ascii="Arial" w:hAnsi="Arial" w:cs="Arial" w:hint="eastAsia"/>
          <w:caps/>
          <w:color w:val="333333"/>
          <w:sz w:val="27"/>
          <w:szCs w:val="27"/>
        </w:rPr>
        <w:t>Цель</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задачи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опытно</w:t>
      </w:r>
      <w:r w:rsidRPr="00CF627C">
        <w:rPr>
          <w:rFonts w:ascii="Arial" w:hAnsi="Arial" w:cs="Arial"/>
          <w:caps/>
          <w:color w:val="333333"/>
          <w:sz w:val="27"/>
          <w:szCs w:val="27"/>
        </w:rPr>
        <w:t>-</w:t>
      </w:r>
      <w:r w:rsidRPr="00CF627C">
        <w:rPr>
          <w:rFonts w:ascii="Arial" w:hAnsi="Arial" w:cs="Arial" w:hint="eastAsia"/>
          <w:caps/>
          <w:color w:val="333333"/>
          <w:sz w:val="27"/>
          <w:szCs w:val="27"/>
        </w:rPr>
        <w:t>поисковой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работы</w:t>
      </w:r>
      <w:r w:rsidRPr="00CF627C">
        <w:rPr>
          <w:rFonts w:ascii="Arial" w:hAnsi="Arial" w:cs="Arial"/>
          <w:caps/>
          <w:color w:val="333333"/>
          <w:sz w:val="27"/>
          <w:szCs w:val="27"/>
        </w:rPr>
        <w:tab/>
        <w:t xml:space="preserve"> 124</w:t>
      </w:r>
    </w:p>
    <w:p w14:paraId="3312F9FD"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2.2</w:t>
      </w:r>
      <w:r w:rsidRPr="00CF627C">
        <w:rPr>
          <w:rFonts w:ascii="Arial" w:hAnsi="Arial" w:cs="Arial"/>
          <w:caps/>
          <w:color w:val="333333"/>
          <w:sz w:val="27"/>
          <w:szCs w:val="27"/>
        </w:rPr>
        <w:tab/>
      </w:r>
      <w:r w:rsidRPr="00CF627C">
        <w:rPr>
          <w:rFonts w:ascii="Arial" w:hAnsi="Arial" w:cs="Arial" w:hint="eastAsia"/>
          <w:caps/>
          <w:color w:val="333333"/>
          <w:sz w:val="27"/>
          <w:szCs w:val="27"/>
        </w:rPr>
        <w:t>Реализация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методики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процессе</w:t>
      </w:r>
      <w:r w:rsidRPr="00CF627C">
        <w:rPr>
          <w:rFonts w:ascii="Arial" w:hAnsi="Arial" w:cs="Arial"/>
          <w:caps/>
          <w:color w:val="333333"/>
          <w:sz w:val="27"/>
          <w:szCs w:val="27"/>
        </w:rPr>
        <w:t xml:space="preserve"> 138</w:t>
      </w:r>
    </w:p>
    <w:p w14:paraId="7A0D3DB1"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t>2.3</w:t>
      </w:r>
      <w:r w:rsidRPr="00CF627C">
        <w:rPr>
          <w:rFonts w:ascii="Arial" w:hAnsi="Arial" w:cs="Arial"/>
          <w:caps/>
          <w:color w:val="333333"/>
          <w:sz w:val="27"/>
          <w:szCs w:val="27"/>
        </w:rPr>
        <w:tab/>
      </w:r>
      <w:r w:rsidRPr="00CF627C">
        <w:rPr>
          <w:rFonts w:ascii="Arial" w:hAnsi="Arial" w:cs="Arial" w:hint="eastAsia"/>
          <w:caps/>
          <w:color w:val="333333"/>
          <w:sz w:val="27"/>
          <w:szCs w:val="27"/>
        </w:rPr>
        <w:t>Анализ</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результатов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опытно</w:t>
      </w:r>
      <w:r w:rsidRPr="00CF627C">
        <w:rPr>
          <w:rFonts w:ascii="Arial" w:hAnsi="Arial" w:cs="Arial"/>
          <w:caps/>
          <w:color w:val="333333"/>
          <w:sz w:val="27"/>
          <w:szCs w:val="27"/>
        </w:rPr>
        <w:t>-</w:t>
      </w:r>
      <w:r w:rsidRPr="00CF627C">
        <w:rPr>
          <w:rFonts w:ascii="Arial" w:hAnsi="Arial" w:cs="Arial" w:hint="eastAsia"/>
          <w:caps/>
          <w:color w:val="333333"/>
          <w:sz w:val="27"/>
          <w:szCs w:val="27"/>
        </w:rPr>
        <w:t>поисковой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работы</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w:t>
      </w:r>
    </w:p>
    <w:p w14:paraId="6904A6E2"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реализации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методики</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познавательного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развития</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детей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дошкольного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возраста</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интегрированном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образовательном</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процессе</w:t>
      </w:r>
      <w:r w:rsidRPr="00CF627C">
        <w:rPr>
          <w:rFonts w:ascii="Arial" w:hAnsi="Arial" w:cs="Arial"/>
          <w:caps/>
          <w:color w:val="333333"/>
          <w:sz w:val="27"/>
          <w:szCs w:val="27"/>
        </w:rPr>
        <w:tab/>
        <w:t xml:space="preserve"> 176</w:t>
      </w:r>
    </w:p>
    <w:p w14:paraId="72832868"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Выводы</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по</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второй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главе</w:t>
      </w:r>
      <w:r w:rsidRPr="00CF627C">
        <w:rPr>
          <w:rFonts w:ascii="Arial" w:hAnsi="Arial" w:cs="Arial"/>
          <w:caps/>
          <w:color w:val="333333"/>
          <w:sz w:val="27"/>
          <w:szCs w:val="27"/>
        </w:rPr>
        <w:tab/>
        <w:t xml:space="preserve"> 184</w:t>
      </w:r>
    </w:p>
    <w:p w14:paraId="2CB204BC"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ЗАКЛЮЧЕНИЕ</w:t>
      </w:r>
      <w:r w:rsidRPr="00CF627C">
        <w:rPr>
          <w:rFonts w:ascii="Arial" w:hAnsi="Arial" w:cs="Arial"/>
          <w:caps/>
          <w:color w:val="333333"/>
          <w:sz w:val="27"/>
          <w:szCs w:val="27"/>
        </w:rPr>
        <w:tab/>
        <w:t xml:space="preserve"> 186</w:t>
      </w:r>
    </w:p>
    <w:p w14:paraId="446C69F4"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БИБЛИОГРАФИЧЕСКИЙ</w:t>
      </w:r>
      <w:r w:rsidRPr="00CF627C">
        <w:rPr>
          <w:rFonts w:ascii="Arial" w:hAnsi="Arial" w:cs="Arial"/>
          <w:caps/>
          <w:color w:val="333333"/>
          <w:sz w:val="27"/>
          <w:szCs w:val="27"/>
        </w:rPr>
        <w:t xml:space="preserve"> </w:t>
      </w:r>
      <w:r w:rsidRPr="00CF627C">
        <w:rPr>
          <w:rFonts w:ascii="Arial" w:hAnsi="Arial" w:cs="Arial" w:hint="eastAsia"/>
          <w:caps/>
          <w:color w:val="333333"/>
          <w:sz w:val="27"/>
          <w:szCs w:val="27"/>
        </w:rPr>
        <w:t>СПИСОК</w:t>
      </w:r>
      <w:r w:rsidRPr="00CF627C">
        <w:rPr>
          <w:rFonts w:ascii="Arial" w:hAnsi="Arial" w:cs="Arial"/>
          <w:caps/>
          <w:color w:val="333333"/>
          <w:sz w:val="27"/>
          <w:szCs w:val="27"/>
        </w:rPr>
        <w:tab/>
        <w:t xml:space="preserve"> 191</w:t>
      </w:r>
    </w:p>
    <w:p w14:paraId="0E297E53" w14:textId="77777777" w:rsidR="00CF627C" w:rsidRPr="00CF627C" w:rsidRDefault="00CF627C" w:rsidP="00CF627C">
      <w:pPr>
        <w:rPr>
          <w:rFonts w:ascii="Arial" w:hAnsi="Arial" w:cs="Arial"/>
          <w:caps/>
          <w:color w:val="333333"/>
          <w:sz w:val="27"/>
          <w:szCs w:val="27"/>
        </w:rPr>
      </w:pPr>
      <w:r w:rsidRPr="00CF627C">
        <w:rPr>
          <w:rFonts w:ascii="Arial" w:hAnsi="Arial" w:cs="Arial" w:hint="eastAsia"/>
          <w:caps/>
          <w:color w:val="333333"/>
          <w:sz w:val="27"/>
          <w:szCs w:val="27"/>
        </w:rPr>
        <w:t>ПРИЛОЖЕНИЕ</w:t>
      </w:r>
      <w:r w:rsidRPr="00CF627C">
        <w:rPr>
          <w:rFonts w:ascii="Arial" w:hAnsi="Arial" w:cs="Arial"/>
          <w:caps/>
          <w:color w:val="333333"/>
          <w:sz w:val="27"/>
          <w:szCs w:val="27"/>
        </w:rPr>
        <w:tab/>
        <w:t xml:space="preserve"> 207</w:t>
      </w:r>
    </w:p>
    <w:p w14:paraId="68DFF0F8" w14:textId="77777777" w:rsidR="00CF627C" w:rsidRPr="00CF627C" w:rsidRDefault="00CF627C" w:rsidP="00CF627C">
      <w:pPr>
        <w:rPr>
          <w:rFonts w:ascii="Arial" w:hAnsi="Arial" w:cs="Arial"/>
          <w:caps/>
          <w:color w:val="333333"/>
          <w:sz w:val="27"/>
          <w:szCs w:val="27"/>
        </w:rPr>
      </w:pPr>
      <w:r w:rsidRPr="00CF627C">
        <w:rPr>
          <w:rFonts w:ascii="Arial" w:hAnsi="Arial" w:cs="Arial"/>
          <w:caps/>
          <w:color w:val="333333"/>
          <w:sz w:val="27"/>
          <w:szCs w:val="27"/>
        </w:rPr>
        <w:lastRenderedPageBreak/>
        <w:t>2</w:t>
      </w:r>
    </w:p>
    <w:p w14:paraId="60B94EF2" w14:textId="722C4A7C" w:rsidR="00981A79" w:rsidRDefault="00981A79" w:rsidP="00CF627C"/>
    <w:p w14:paraId="28326292" w14:textId="361381C7" w:rsidR="00CF627C" w:rsidRDefault="00CF627C" w:rsidP="00CF627C"/>
    <w:p w14:paraId="25668862" w14:textId="698AF050" w:rsidR="00CF627C" w:rsidRDefault="00CF627C" w:rsidP="00CF627C"/>
    <w:p w14:paraId="12322FAA" w14:textId="2A5B573D" w:rsidR="00CF627C" w:rsidRDefault="00CF627C" w:rsidP="00CF627C"/>
    <w:p w14:paraId="2D2A0927" w14:textId="77777777" w:rsidR="00CF627C" w:rsidRDefault="00CF627C" w:rsidP="00CF627C">
      <w:r>
        <w:rPr>
          <w:rFonts w:hint="eastAsia"/>
        </w:rPr>
        <w:t>ЗАКЛЮЧЕНИЕ</w:t>
      </w:r>
    </w:p>
    <w:p w14:paraId="40ADDCDB" w14:textId="77777777" w:rsidR="00CF627C" w:rsidRDefault="00CF627C" w:rsidP="00CF627C">
      <w:r>
        <w:rPr>
          <w:rFonts w:hint="eastAsia"/>
        </w:rPr>
        <w:t>Актуальность</w:t>
      </w:r>
      <w:r>
        <w:t xml:space="preserve"> </w:t>
      </w:r>
      <w:r>
        <w:rPr>
          <w:rFonts w:hint="eastAsia"/>
        </w:rPr>
        <w:t>исследования</w:t>
      </w:r>
      <w:r>
        <w:t xml:space="preserve"> </w:t>
      </w:r>
      <w:r>
        <w:rPr>
          <w:rFonts w:hint="eastAsia"/>
        </w:rPr>
        <w:t>определяется</w:t>
      </w:r>
      <w:r>
        <w:t xml:space="preserve">, </w:t>
      </w:r>
      <w:r>
        <w:rPr>
          <w:rFonts w:hint="eastAsia"/>
        </w:rPr>
        <w:t>с</w:t>
      </w:r>
      <w:r>
        <w:t xml:space="preserve"> </w:t>
      </w:r>
      <w:r>
        <w:rPr>
          <w:rFonts w:hint="eastAsia"/>
        </w:rPr>
        <w:t>одной</w:t>
      </w:r>
      <w:r>
        <w:t xml:space="preserve"> </w:t>
      </w:r>
      <w:r>
        <w:rPr>
          <w:rFonts w:hint="eastAsia"/>
        </w:rPr>
        <w:t>стороны</w:t>
      </w:r>
      <w:r>
        <w:t xml:space="preserve">, </w:t>
      </w:r>
      <w:r>
        <w:rPr>
          <w:rFonts w:hint="eastAsia"/>
        </w:rPr>
        <w:t>возрастающей</w:t>
      </w:r>
      <w:r>
        <w:t xml:space="preserve"> </w:t>
      </w:r>
      <w:r>
        <w:rPr>
          <w:rFonts w:hint="eastAsia"/>
        </w:rPr>
        <w:t>потребностью</w:t>
      </w:r>
      <w:r>
        <w:t xml:space="preserve"> </w:t>
      </w:r>
      <w:r>
        <w:rPr>
          <w:rFonts w:hint="eastAsia"/>
        </w:rPr>
        <w:t>общества</w:t>
      </w:r>
      <w:r>
        <w:t xml:space="preserve"> </w:t>
      </w:r>
      <w:r>
        <w:rPr>
          <w:rFonts w:hint="eastAsia"/>
        </w:rPr>
        <w:t>в</w:t>
      </w:r>
      <w:r>
        <w:t xml:space="preserve"> </w:t>
      </w:r>
      <w:r>
        <w:rPr>
          <w:rFonts w:hint="eastAsia"/>
        </w:rPr>
        <w:t>модернизации</w:t>
      </w:r>
      <w:r>
        <w:t xml:space="preserve"> </w:t>
      </w:r>
      <w:r>
        <w:rPr>
          <w:rFonts w:hint="eastAsia"/>
        </w:rPr>
        <w:t>дошкольного</w:t>
      </w:r>
      <w:r>
        <w:t xml:space="preserve"> </w:t>
      </w:r>
      <w:r>
        <w:rPr>
          <w:rFonts w:hint="eastAsia"/>
        </w:rPr>
        <w:t>образования</w:t>
      </w:r>
      <w:r>
        <w:t xml:space="preserve"> </w:t>
      </w:r>
      <w:r>
        <w:rPr>
          <w:rFonts w:hint="eastAsia"/>
        </w:rPr>
        <w:t>с</w:t>
      </w:r>
      <w:r>
        <w:t xml:space="preserve"> </w:t>
      </w:r>
      <w:r>
        <w:rPr>
          <w:rFonts w:hint="eastAsia"/>
        </w:rPr>
        <w:t>ориентацией</w:t>
      </w:r>
      <w:r>
        <w:t xml:space="preserve"> </w:t>
      </w:r>
      <w:r>
        <w:rPr>
          <w:rFonts w:hint="eastAsia"/>
        </w:rPr>
        <w:t>на</w:t>
      </w:r>
      <w:r>
        <w:t xml:space="preserve"> </w:t>
      </w:r>
      <w:r>
        <w:rPr>
          <w:rFonts w:hint="eastAsia"/>
        </w:rPr>
        <w:t>познавательное</w:t>
      </w:r>
      <w:r>
        <w:t xml:space="preserve"> </w:t>
      </w:r>
      <w:r>
        <w:rPr>
          <w:rFonts w:hint="eastAsia"/>
        </w:rPr>
        <w:t>развитие</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его</w:t>
      </w:r>
      <w:r>
        <w:t xml:space="preserve"> </w:t>
      </w:r>
      <w:r>
        <w:rPr>
          <w:rFonts w:hint="eastAsia"/>
        </w:rPr>
        <w:t>возможности</w:t>
      </w:r>
      <w:r>
        <w:t xml:space="preserve"> </w:t>
      </w:r>
      <w:r>
        <w:rPr>
          <w:rFonts w:hint="eastAsia"/>
        </w:rPr>
        <w:t>целостного</w:t>
      </w:r>
      <w:r>
        <w:t xml:space="preserve"> </w:t>
      </w:r>
      <w:r>
        <w:rPr>
          <w:rFonts w:hint="eastAsia"/>
        </w:rPr>
        <w:t>познания</w:t>
      </w:r>
      <w:r>
        <w:t xml:space="preserve"> </w:t>
      </w:r>
      <w:r>
        <w:rPr>
          <w:rFonts w:hint="eastAsia"/>
        </w:rPr>
        <w:t>окружающего</w:t>
      </w:r>
      <w:r>
        <w:t xml:space="preserve"> </w:t>
      </w:r>
      <w:r>
        <w:rPr>
          <w:rFonts w:hint="eastAsia"/>
        </w:rPr>
        <w:t>мира</w:t>
      </w:r>
      <w:r>
        <w:t xml:space="preserve">, </w:t>
      </w:r>
      <w:r>
        <w:rPr>
          <w:rFonts w:hint="eastAsia"/>
        </w:rPr>
        <w:t>и</w:t>
      </w:r>
      <w:r>
        <w:t xml:space="preserve">, </w:t>
      </w:r>
      <w:r>
        <w:rPr>
          <w:rFonts w:hint="eastAsia"/>
        </w:rPr>
        <w:t>с</w:t>
      </w:r>
      <w:r>
        <w:t xml:space="preserve"> </w:t>
      </w:r>
      <w:r>
        <w:rPr>
          <w:rFonts w:hint="eastAsia"/>
        </w:rPr>
        <w:t>другой</w:t>
      </w:r>
      <w:r>
        <w:t xml:space="preserve"> </w:t>
      </w:r>
      <w:r>
        <w:rPr>
          <w:rFonts w:hint="eastAsia"/>
        </w:rPr>
        <w:t>стороны</w:t>
      </w:r>
      <w:r>
        <w:t xml:space="preserve">, </w:t>
      </w:r>
      <w:r>
        <w:rPr>
          <w:rFonts w:hint="eastAsia"/>
        </w:rPr>
        <w:t>неготовностью</w:t>
      </w:r>
      <w:r>
        <w:t xml:space="preserve"> </w:t>
      </w:r>
      <w:r>
        <w:rPr>
          <w:rFonts w:hint="eastAsia"/>
        </w:rPr>
        <w:t>системы</w:t>
      </w:r>
      <w:r>
        <w:t xml:space="preserve"> </w:t>
      </w:r>
      <w:r>
        <w:rPr>
          <w:rFonts w:hint="eastAsia"/>
        </w:rPr>
        <w:t>дошкольного</w:t>
      </w:r>
      <w:r>
        <w:t xml:space="preserve"> </w:t>
      </w:r>
      <w:r>
        <w:rPr>
          <w:rFonts w:hint="eastAsia"/>
        </w:rPr>
        <w:t>образования</w:t>
      </w:r>
      <w:r>
        <w:t xml:space="preserve"> </w:t>
      </w:r>
      <w:r>
        <w:rPr>
          <w:rFonts w:hint="eastAsia"/>
        </w:rPr>
        <w:t>к</w:t>
      </w:r>
      <w:r>
        <w:t xml:space="preserve"> </w:t>
      </w:r>
      <w:r>
        <w:rPr>
          <w:rFonts w:hint="eastAsia"/>
        </w:rPr>
        <w:t>эффективному</w:t>
      </w:r>
      <w:r>
        <w:t xml:space="preserve"> </w:t>
      </w:r>
      <w:r>
        <w:rPr>
          <w:rFonts w:hint="eastAsia"/>
        </w:rPr>
        <w:t>решению</w:t>
      </w:r>
      <w:r>
        <w:t xml:space="preserve"> </w:t>
      </w:r>
      <w:r>
        <w:rPr>
          <w:rFonts w:hint="eastAsia"/>
        </w:rPr>
        <w:t>данной</w:t>
      </w:r>
      <w:r>
        <w:t xml:space="preserve"> </w:t>
      </w:r>
      <w:r>
        <w:rPr>
          <w:rFonts w:hint="eastAsia"/>
        </w:rPr>
        <w:t>задачи</w:t>
      </w:r>
      <w:r>
        <w:t xml:space="preserve">, </w:t>
      </w:r>
      <w:r>
        <w:rPr>
          <w:rFonts w:hint="eastAsia"/>
        </w:rPr>
        <w:t>а</w:t>
      </w:r>
    </w:p>
    <w:p w14:paraId="68FEA688" w14:textId="77777777" w:rsidR="00CF627C" w:rsidRDefault="00CF627C" w:rsidP="00CF627C">
      <w:r>
        <w:t>186</w:t>
      </w:r>
    </w:p>
    <w:p w14:paraId="0C479B9B" w14:textId="77777777" w:rsidR="00CF627C" w:rsidRDefault="00CF627C" w:rsidP="00CF627C">
      <w:r>
        <w:t xml:space="preserve"> </w:t>
      </w:r>
    </w:p>
    <w:p w14:paraId="322947E0" w14:textId="77777777" w:rsidR="00CF627C" w:rsidRDefault="00CF627C" w:rsidP="00CF627C">
      <w:r>
        <w:rPr>
          <w:rFonts w:hint="eastAsia"/>
        </w:rPr>
        <w:t>также</w:t>
      </w:r>
      <w:r>
        <w:t xml:space="preserve"> </w:t>
      </w:r>
      <w:r>
        <w:rPr>
          <w:rFonts w:hint="eastAsia"/>
        </w:rPr>
        <w:t>недостаточной</w:t>
      </w:r>
      <w:r>
        <w:t xml:space="preserve"> </w:t>
      </w:r>
      <w:r>
        <w:rPr>
          <w:rFonts w:hint="eastAsia"/>
        </w:rPr>
        <w:t>методической</w:t>
      </w:r>
      <w:r>
        <w:t xml:space="preserve"> </w:t>
      </w:r>
      <w:r>
        <w:rPr>
          <w:rFonts w:hint="eastAsia"/>
        </w:rPr>
        <w:t>и</w:t>
      </w:r>
      <w:r>
        <w:t xml:space="preserve"> </w:t>
      </w:r>
      <w:r>
        <w:rPr>
          <w:rFonts w:hint="eastAsia"/>
        </w:rPr>
        <w:t>содержательной</w:t>
      </w:r>
      <w:r>
        <w:t xml:space="preserve"> </w:t>
      </w:r>
      <w:r>
        <w:rPr>
          <w:rFonts w:hint="eastAsia"/>
        </w:rPr>
        <w:t>разработанностью</w:t>
      </w:r>
      <w:r>
        <w:t xml:space="preserve"> </w:t>
      </w:r>
      <w:r>
        <w:rPr>
          <w:rFonts w:hint="eastAsia"/>
        </w:rPr>
        <w:t>решения</w:t>
      </w:r>
      <w:r>
        <w:t xml:space="preserve"> </w:t>
      </w:r>
      <w:r>
        <w:rPr>
          <w:rFonts w:hint="eastAsia"/>
        </w:rPr>
        <w:t>данной</w:t>
      </w:r>
      <w:r>
        <w:t xml:space="preserve"> </w:t>
      </w:r>
      <w:r>
        <w:rPr>
          <w:rFonts w:hint="eastAsia"/>
        </w:rPr>
        <w:t>проблемы</w:t>
      </w:r>
      <w:r>
        <w:t>.</w:t>
      </w:r>
    </w:p>
    <w:p w14:paraId="74B7298C" w14:textId="77777777" w:rsidR="00CF627C" w:rsidRDefault="00CF627C" w:rsidP="00CF627C">
      <w:r>
        <w:rPr>
          <w:rFonts w:hint="eastAsia"/>
        </w:rPr>
        <w:t>Изучение</w:t>
      </w:r>
      <w:r>
        <w:t xml:space="preserve"> </w:t>
      </w:r>
      <w:r>
        <w:rPr>
          <w:rFonts w:hint="eastAsia"/>
        </w:rPr>
        <w:t>современного</w:t>
      </w:r>
      <w:r>
        <w:t xml:space="preserve"> </w:t>
      </w:r>
      <w:r>
        <w:rPr>
          <w:rFonts w:hint="eastAsia"/>
        </w:rPr>
        <w:t>состояния</w:t>
      </w:r>
      <w:r>
        <w:t xml:space="preserve"> </w:t>
      </w:r>
      <w:r>
        <w:rPr>
          <w:rFonts w:hint="eastAsia"/>
        </w:rPr>
        <w:t>модернизации</w:t>
      </w:r>
      <w:r>
        <w:t xml:space="preserve"> </w:t>
      </w:r>
      <w:r>
        <w:rPr>
          <w:rFonts w:hint="eastAsia"/>
        </w:rPr>
        <w:t>дошкольного</w:t>
      </w:r>
      <w:r>
        <w:t xml:space="preserve"> </w:t>
      </w:r>
      <w:r>
        <w:rPr>
          <w:rFonts w:hint="eastAsia"/>
        </w:rPr>
        <w:t>образования</w:t>
      </w:r>
      <w:r>
        <w:t xml:space="preserve">, </w:t>
      </w:r>
      <w:r>
        <w:rPr>
          <w:rFonts w:hint="eastAsia"/>
        </w:rPr>
        <w:t>анализ</w:t>
      </w:r>
      <w:r>
        <w:t xml:space="preserve"> </w:t>
      </w:r>
      <w:r>
        <w:rPr>
          <w:rFonts w:hint="eastAsia"/>
        </w:rPr>
        <w:t>научной</w:t>
      </w:r>
      <w:r>
        <w:t xml:space="preserve"> </w:t>
      </w:r>
      <w:r>
        <w:rPr>
          <w:rFonts w:hint="eastAsia"/>
        </w:rPr>
        <w:t>литературы</w:t>
      </w:r>
      <w:r>
        <w:t xml:space="preserve"> </w:t>
      </w:r>
      <w:r>
        <w:rPr>
          <w:rFonts w:hint="eastAsia"/>
        </w:rPr>
        <w:t>и</w:t>
      </w:r>
      <w:r>
        <w:t xml:space="preserve"> </w:t>
      </w:r>
      <w:r>
        <w:rPr>
          <w:rFonts w:hint="eastAsia"/>
        </w:rPr>
        <w:t>практических</w:t>
      </w:r>
      <w:r>
        <w:t xml:space="preserve"> </w:t>
      </w:r>
      <w:r>
        <w:rPr>
          <w:rFonts w:hint="eastAsia"/>
        </w:rPr>
        <w:t>форм</w:t>
      </w:r>
      <w:r>
        <w:t xml:space="preserve"> </w:t>
      </w:r>
      <w:r>
        <w:rPr>
          <w:rFonts w:hint="eastAsia"/>
        </w:rPr>
        <w:t>работы</w:t>
      </w:r>
      <w:r>
        <w:t xml:space="preserve"> </w:t>
      </w:r>
      <w:r>
        <w:rPr>
          <w:rFonts w:hint="eastAsia"/>
        </w:rPr>
        <w:t>по</w:t>
      </w:r>
      <w:r>
        <w:t xml:space="preserve"> </w:t>
      </w:r>
      <w:r>
        <w:rPr>
          <w:rFonts w:hint="eastAsia"/>
        </w:rPr>
        <w:t>решению</w:t>
      </w:r>
      <w:r>
        <w:t xml:space="preserve"> </w:t>
      </w:r>
      <w:r>
        <w:rPr>
          <w:rFonts w:hint="eastAsia"/>
        </w:rPr>
        <w:t>обозначенной</w:t>
      </w:r>
      <w:r>
        <w:t xml:space="preserve"> </w:t>
      </w:r>
      <w:r>
        <w:rPr>
          <w:rFonts w:hint="eastAsia"/>
        </w:rPr>
        <w:t>проблемы</w:t>
      </w:r>
      <w:r>
        <w:t xml:space="preserve"> </w:t>
      </w:r>
      <w:r>
        <w:rPr>
          <w:rFonts w:hint="eastAsia"/>
        </w:rPr>
        <w:t>показал</w:t>
      </w:r>
      <w:r>
        <w:t xml:space="preserve"> </w:t>
      </w:r>
      <w:r>
        <w:rPr>
          <w:rFonts w:hint="eastAsia"/>
        </w:rPr>
        <w:t>недостаточную</w:t>
      </w:r>
      <w:r>
        <w:t xml:space="preserve"> </w:t>
      </w:r>
      <w:r>
        <w:rPr>
          <w:rFonts w:hint="eastAsia"/>
        </w:rPr>
        <w:t>ее</w:t>
      </w:r>
      <w:r>
        <w:t xml:space="preserve"> </w:t>
      </w:r>
      <w:r>
        <w:rPr>
          <w:rFonts w:hint="eastAsia"/>
        </w:rPr>
        <w:t>разработанность</w:t>
      </w:r>
      <w:r>
        <w:t xml:space="preserve">, </w:t>
      </w:r>
      <w:r>
        <w:rPr>
          <w:rFonts w:hint="eastAsia"/>
        </w:rPr>
        <w:t>что</w:t>
      </w:r>
      <w:r>
        <w:t xml:space="preserve"> </w:t>
      </w:r>
      <w:r>
        <w:rPr>
          <w:rFonts w:hint="eastAsia"/>
        </w:rPr>
        <w:t>побудило</w:t>
      </w:r>
      <w:r>
        <w:t xml:space="preserve"> </w:t>
      </w:r>
      <w:r>
        <w:rPr>
          <w:rFonts w:hint="eastAsia"/>
        </w:rPr>
        <w:t>нас</w:t>
      </w:r>
      <w:r>
        <w:t xml:space="preserve"> </w:t>
      </w:r>
      <w:r>
        <w:rPr>
          <w:rFonts w:hint="eastAsia"/>
        </w:rPr>
        <w:t>к</w:t>
      </w:r>
      <w:r>
        <w:t xml:space="preserve"> </w:t>
      </w:r>
      <w:r>
        <w:rPr>
          <w:rFonts w:hint="eastAsia"/>
        </w:rPr>
        <w:t>организации</w:t>
      </w:r>
      <w:r>
        <w:t xml:space="preserve"> </w:t>
      </w:r>
      <w:r>
        <w:rPr>
          <w:rFonts w:hint="eastAsia"/>
        </w:rPr>
        <w:t>и</w:t>
      </w:r>
      <w:r>
        <w:t xml:space="preserve"> </w:t>
      </w:r>
      <w:r>
        <w:rPr>
          <w:rFonts w:hint="eastAsia"/>
        </w:rPr>
        <w:t>проведению</w:t>
      </w:r>
      <w:r>
        <w:t xml:space="preserve"> </w:t>
      </w:r>
      <w:r>
        <w:rPr>
          <w:rFonts w:hint="eastAsia"/>
        </w:rPr>
        <w:t>опытно</w:t>
      </w:r>
      <w:r>
        <w:rPr>
          <w:rFonts w:hint="eastAsia"/>
        </w:rPr>
        <w:t>¬</w:t>
      </w:r>
      <w:r>
        <w:rPr>
          <w:rFonts w:hint="eastAsia"/>
        </w:rPr>
        <w:t>поисковой</w:t>
      </w:r>
      <w:r>
        <w:t xml:space="preserve"> </w:t>
      </w:r>
      <w:r>
        <w:rPr>
          <w:rFonts w:hint="eastAsia"/>
        </w:rPr>
        <w:t>работы</w:t>
      </w:r>
      <w:r>
        <w:t xml:space="preserve"> </w:t>
      </w:r>
      <w:r>
        <w:rPr>
          <w:rFonts w:hint="eastAsia"/>
        </w:rPr>
        <w:t>по</w:t>
      </w:r>
      <w:r>
        <w:t xml:space="preserve"> </w:t>
      </w:r>
      <w:r>
        <w:rPr>
          <w:rFonts w:hint="eastAsia"/>
        </w:rPr>
        <w:t>познавательному</w:t>
      </w:r>
      <w:r>
        <w:t xml:space="preserve"> </w:t>
      </w:r>
      <w:r>
        <w:rPr>
          <w:rFonts w:hint="eastAsia"/>
        </w:rPr>
        <w:t>развитию</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в</w:t>
      </w:r>
      <w:r>
        <w:t xml:space="preserve"> </w:t>
      </w:r>
      <w:r>
        <w:rPr>
          <w:rFonts w:hint="eastAsia"/>
        </w:rPr>
        <w:t>интегрированном</w:t>
      </w:r>
      <w:r>
        <w:t xml:space="preserve"> </w:t>
      </w:r>
      <w:r>
        <w:rPr>
          <w:rFonts w:hint="eastAsia"/>
        </w:rPr>
        <w:t>образовательном</w:t>
      </w:r>
      <w:r>
        <w:t xml:space="preserve"> </w:t>
      </w:r>
      <w:r>
        <w:rPr>
          <w:rFonts w:hint="eastAsia"/>
        </w:rPr>
        <w:t>процессе</w:t>
      </w:r>
      <w:r>
        <w:t>.</w:t>
      </w:r>
    </w:p>
    <w:p w14:paraId="31C1E382" w14:textId="77777777" w:rsidR="00CF627C" w:rsidRDefault="00CF627C" w:rsidP="00CF627C">
      <w:r>
        <w:rPr>
          <w:rFonts w:hint="eastAsia"/>
        </w:rPr>
        <w:t>В</w:t>
      </w:r>
      <w:r>
        <w:t xml:space="preserve"> </w:t>
      </w:r>
      <w:r>
        <w:rPr>
          <w:rFonts w:hint="eastAsia"/>
        </w:rPr>
        <w:t>первой</w:t>
      </w:r>
      <w:r>
        <w:t xml:space="preserve"> </w:t>
      </w:r>
      <w:r>
        <w:rPr>
          <w:rFonts w:hint="eastAsia"/>
        </w:rPr>
        <w:t>главе</w:t>
      </w:r>
      <w:r>
        <w:t xml:space="preserve"> </w:t>
      </w:r>
      <w:r>
        <w:rPr>
          <w:rFonts w:hint="eastAsia"/>
        </w:rPr>
        <w:t>диссертационного</w:t>
      </w:r>
      <w:r>
        <w:t xml:space="preserve"> </w:t>
      </w:r>
      <w:r>
        <w:rPr>
          <w:rFonts w:hint="eastAsia"/>
        </w:rPr>
        <w:t>исследования</w:t>
      </w:r>
      <w:r>
        <w:t xml:space="preserve"> </w:t>
      </w:r>
      <w:r>
        <w:rPr>
          <w:rFonts w:hint="eastAsia"/>
        </w:rPr>
        <w:t>приводится</w:t>
      </w:r>
      <w:r>
        <w:t xml:space="preserve"> </w:t>
      </w:r>
      <w:r>
        <w:rPr>
          <w:rFonts w:hint="eastAsia"/>
        </w:rPr>
        <w:t>ретроспективный</w:t>
      </w:r>
      <w:r>
        <w:t xml:space="preserve"> </w:t>
      </w:r>
      <w:r>
        <w:rPr>
          <w:rFonts w:hint="eastAsia"/>
        </w:rPr>
        <w:t>анализ</w:t>
      </w:r>
      <w:r>
        <w:t xml:space="preserve"> </w:t>
      </w:r>
      <w:r>
        <w:rPr>
          <w:rFonts w:hint="eastAsia"/>
        </w:rPr>
        <w:t>проблемы</w:t>
      </w:r>
      <w:r>
        <w:t xml:space="preserve"> </w:t>
      </w:r>
      <w:r>
        <w:rPr>
          <w:rFonts w:hint="eastAsia"/>
        </w:rPr>
        <w:t>исследования</w:t>
      </w:r>
      <w:r>
        <w:t xml:space="preserve">, </w:t>
      </w:r>
      <w:r>
        <w:rPr>
          <w:rFonts w:hint="eastAsia"/>
        </w:rPr>
        <w:t>дается</w:t>
      </w:r>
      <w:r>
        <w:t xml:space="preserve"> </w:t>
      </w:r>
      <w:r>
        <w:rPr>
          <w:rFonts w:hint="eastAsia"/>
        </w:rPr>
        <w:t>оценка</w:t>
      </w:r>
      <w:r>
        <w:t xml:space="preserve"> </w:t>
      </w:r>
      <w:r>
        <w:rPr>
          <w:rFonts w:hint="eastAsia"/>
        </w:rPr>
        <w:t>степени</w:t>
      </w:r>
      <w:r>
        <w:t xml:space="preserve"> </w:t>
      </w:r>
      <w:r>
        <w:rPr>
          <w:rFonts w:hint="eastAsia"/>
        </w:rPr>
        <w:t>ее</w:t>
      </w:r>
      <w:r>
        <w:t xml:space="preserve"> </w:t>
      </w:r>
      <w:r>
        <w:rPr>
          <w:rFonts w:hint="eastAsia"/>
        </w:rPr>
        <w:t>разработанности</w:t>
      </w:r>
      <w:r>
        <w:t xml:space="preserve">, </w:t>
      </w:r>
      <w:r>
        <w:rPr>
          <w:rFonts w:hint="eastAsia"/>
        </w:rPr>
        <w:t>определяются</w:t>
      </w:r>
      <w:r>
        <w:t xml:space="preserve"> </w:t>
      </w:r>
      <w:r>
        <w:rPr>
          <w:rFonts w:hint="eastAsia"/>
        </w:rPr>
        <w:t>основополагающие</w:t>
      </w:r>
      <w:r>
        <w:t xml:space="preserve"> </w:t>
      </w:r>
      <w:r>
        <w:rPr>
          <w:rFonts w:hint="eastAsia"/>
        </w:rPr>
        <w:t>понятия</w:t>
      </w:r>
      <w:r>
        <w:t xml:space="preserve"> </w:t>
      </w:r>
      <w:r>
        <w:rPr>
          <w:rFonts w:hint="eastAsia"/>
        </w:rPr>
        <w:t>исследования</w:t>
      </w:r>
      <w:r>
        <w:t xml:space="preserve">, </w:t>
      </w:r>
      <w:r>
        <w:rPr>
          <w:rFonts w:hint="eastAsia"/>
        </w:rPr>
        <w:t>рассматриваются</w:t>
      </w:r>
      <w:r>
        <w:t xml:space="preserve"> </w:t>
      </w:r>
      <w:r>
        <w:rPr>
          <w:rFonts w:hint="eastAsia"/>
        </w:rPr>
        <w:t>подходы</w:t>
      </w:r>
      <w:r>
        <w:t xml:space="preserve"> </w:t>
      </w:r>
      <w:r>
        <w:rPr>
          <w:rFonts w:hint="eastAsia"/>
        </w:rPr>
        <w:t>к</w:t>
      </w:r>
      <w:r>
        <w:t xml:space="preserve"> </w:t>
      </w:r>
      <w:r>
        <w:rPr>
          <w:rFonts w:hint="eastAsia"/>
        </w:rPr>
        <w:t>про</w:t>
      </w:r>
      <w:r>
        <w:rPr>
          <w:rFonts w:hint="eastAsia"/>
        </w:rPr>
        <w:lastRenderedPageBreak/>
        <w:t>блеме</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На</w:t>
      </w:r>
      <w:r>
        <w:t xml:space="preserve"> </w:t>
      </w:r>
      <w:r>
        <w:rPr>
          <w:rFonts w:hint="eastAsia"/>
        </w:rPr>
        <w:t>основе</w:t>
      </w:r>
      <w:r>
        <w:t xml:space="preserve"> </w:t>
      </w:r>
      <w:r>
        <w:rPr>
          <w:rFonts w:hint="eastAsia"/>
        </w:rPr>
        <w:t>гносеологического</w:t>
      </w:r>
      <w:r>
        <w:t xml:space="preserve">, </w:t>
      </w:r>
      <w:r>
        <w:rPr>
          <w:rFonts w:hint="eastAsia"/>
        </w:rPr>
        <w:t>личностно</w:t>
      </w:r>
      <w:r>
        <w:t>-</w:t>
      </w:r>
      <w:r>
        <w:rPr>
          <w:rFonts w:hint="eastAsia"/>
        </w:rPr>
        <w:t>деятельностного</w:t>
      </w:r>
      <w:r>
        <w:t xml:space="preserve"> </w:t>
      </w:r>
      <w:r>
        <w:rPr>
          <w:rFonts w:hint="eastAsia"/>
        </w:rPr>
        <w:t>и</w:t>
      </w:r>
      <w:r>
        <w:t xml:space="preserve"> </w:t>
      </w:r>
      <w:r>
        <w:rPr>
          <w:rFonts w:hint="eastAsia"/>
        </w:rPr>
        <w:t>интегрированного</w:t>
      </w:r>
      <w:r>
        <w:t xml:space="preserve"> </w:t>
      </w:r>
      <w:r>
        <w:rPr>
          <w:rFonts w:hint="eastAsia"/>
        </w:rPr>
        <w:t>подходов</w:t>
      </w:r>
      <w:r>
        <w:t xml:space="preserve"> </w:t>
      </w:r>
      <w:r>
        <w:rPr>
          <w:rFonts w:hint="eastAsia"/>
        </w:rPr>
        <w:t>разработана</w:t>
      </w:r>
      <w:r>
        <w:t xml:space="preserve">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методики</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в</w:t>
      </w:r>
      <w:r>
        <w:t xml:space="preserve"> </w:t>
      </w:r>
      <w:r>
        <w:rPr>
          <w:rFonts w:hint="eastAsia"/>
        </w:rPr>
        <w:t>интегрированном</w:t>
      </w:r>
      <w:r>
        <w:t xml:space="preserve"> </w:t>
      </w:r>
      <w:r>
        <w:rPr>
          <w:rFonts w:hint="eastAsia"/>
        </w:rPr>
        <w:t>образовательном</w:t>
      </w:r>
      <w:r>
        <w:t xml:space="preserve"> </w:t>
      </w:r>
      <w:r>
        <w:rPr>
          <w:rFonts w:hint="eastAsia"/>
        </w:rPr>
        <w:t>процессе</w:t>
      </w:r>
      <w:r>
        <w:t xml:space="preserve"> </w:t>
      </w:r>
      <w:r>
        <w:rPr>
          <w:rFonts w:hint="eastAsia"/>
        </w:rPr>
        <w:t>и</w:t>
      </w:r>
      <w:r>
        <w:t xml:space="preserve"> </w:t>
      </w:r>
      <w:r>
        <w:rPr>
          <w:rFonts w:hint="eastAsia"/>
        </w:rPr>
        <w:t>выявлены</w:t>
      </w:r>
      <w:r>
        <w:t xml:space="preserve"> </w:t>
      </w:r>
      <w:r>
        <w:rPr>
          <w:rFonts w:hint="eastAsia"/>
        </w:rPr>
        <w:t>компоненты</w:t>
      </w:r>
      <w:r>
        <w:t xml:space="preserve"> </w:t>
      </w:r>
      <w:r>
        <w:rPr>
          <w:rFonts w:hint="eastAsia"/>
        </w:rPr>
        <w:t>ее</w:t>
      </w:r>
      <w:r>
        <w:t xml:space="preserve"> </w:t>
      </w:r>
      <w:r>
        <w:rPr>
          <w:rFonts w:hint="eastAsia"/>
        </w:rPr>
        <w:t>эффективного</w:t>
      </w:r>
      <w:r>
        <w:t xml:space="preserve"> </w:t>
      </w:r>
      <w:r>
        <w:rPr>
          <w:rFonts w:hint="eastAsia"/>
        </w:rPr>
        <w:t>функционирования</w:t>
      </w:r>
      <w:r>
        <w:t>.</w:t>
      </w:r>
    </w:p>
    <w:p w14:paraId="7641D19B" w14:textId="77777777" w:rsidR="00CF627C" w:rsidRDefault="00CF627C" w:rsidP="00CF627C">
      <w:r>
        <w:t>2.</w:t>
      </w:r>
      <w:r>
        <w:tab/>
      </w:r>
      <w:r>
        <w:rPr>
          <w:rFonts w:hint="eastAsia"/>
        </w:rPr>
        <w:t>Было</w:t>
      </w:r>
      <w:r>
        <w:t xml:space="preserve"> </w:t>
      </w:r>
      <w:r>
        <w:rPr>
          <w:rFonts w:hint="eastAsia"/>
        </w:rPr>
        <w:t>выведено</w:t>
      </w:r>
      <w:r>
        <w:t xml:space="preserve"> </w:t>
      </w:r>
      <w:r>
        <w:rPr>
          <w:rFonts w:hint="eastAsia"/>
        </w:rPr>
        <w:t>ключевое</w:t>
      </w:r>
      <w:r>
        <w:t xml:space="preserve"> </w:t>
      </w:r>
      <w:r>
        <w:rPr>
          <w:rFonts w:hint="eastAsia"/>
        </w:rPr>
        <w:t>понятие</w:t>
      </w:r>
      <w:r>
        <w:t xml:space="preserve"> - </w:t>
      </w:r>
      <w:r>
        <w:rPr>
          <w:rFonts w:hint="eastAsia"/>
        </w:rPr>
        <w:t>познавательное</w:t>
      </w:r>
      <w:r>
        <w:t xml:space="preserve"> </w:t>
      </w:r>
      <w:r>
        <w:rPr>
          <w:rFonts w:hint="eastAsia"/>
        </w:rPr>
        <w:t>развитие</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под</w:t>
      </w:r>
      <w:r>
        <w:t xml:space="preserve"> </w:t>
      </w:r>
      <w:r>
        <w:rPr>
          <w:rFonts w:hint="eastAsia"/>
        </w:rPr>
        <w:t>которым</w:t>
      </w:r>
      <w:r>
        <w:t xml:space="preserve"> </w:t>
      </w:r>
      <w:r>
        <w:rPr>
          <w:rFonts w:hint="eastAsia"/>
        </w:rPr>
        <w:t>мы</w:t>
      </w:r>
      <w:r>
        <w:t xml:space="preserve"> </w:t>
      </w:r>
      <w:r>
        <w:rPr>
          <w:rFonts w:hint="eastAsia"/>
        </w:rPr>
        <w:t>понимаем</w:t>
      </w:r>
      <w:r>
        <w:t xml:space="preserve"> </w:t>
      </w:r>
      <w:r>
        <w:rPr>
          <w:rFonts w:hint="eastAsia"/>
        </w:rPr>
        <w:t>целенаправленный</w:t>
      </w:r>
      <w:r>
        <w:t xml:space="preserve"> </w:t>
      </w:r>
      <w:r>
        <w:rPr>
          <w:rFonts w:hint="eastAsia"/>
        </w:rPr>
        <w:t>процесс</w:t>
      </w:r>
      <w:r>
        <w:t xml:space="preserve"> </w:t>
      </w:r>
      <w:r>
        <w:rPr>
          <w:rFonts w:hint="eastAsia"/>
        </w:rPr>
        <w:t>раскрытия</w:t>
      </w:r>
      <w:r>
        <w:t xml:space="preserve"> </w:t>
      </w:r>
      <w:r>
        <w:rPr>
          <w:rFonts w:hint="eastAsia"/>
        </w:rPr>
        <w:t>в</w:t>
      </w:r>
      <w:r>
        <w:t xml:space="preserve"> </w:t>
      </w:r>
      <w:r>
        <w:rPr>
          <w:rFonts w:hint="eastAsia"/>
        </w:rPr>
        <w:t>ребенке</w:t>
      </w:r>
      <w:r>
        <w:t xml:space="preserve"> </w:t>
      </w:r>
      <w:r>
        <w:rPr>
          <w:rFonts w:hint="eastAsia"/>
        </w:rPr>
        <w:t>познавательных</w:t>
      </w:r>
      <w:r>
        <w:t xml:space="preserve"> </w:t>
      </w:r>
      <w:r>
        <w:rPr>
          <w:rFonts w:hint="eastAsia"/>
        </w:rPr>
        <w:t>возможностей</w:t>
      </w:r>
      <w:r>
        <w:t xml:space="preserve">, </w:t>
      </w:r>
      <w:r>
        <w:rPr>
          <w:rFonts w:hint="eastAsia"/>
        </w:rPr>
        <w:t>обнаружение</w:t>
      </w:r>
      <w:r>
        <w:t xml:space="preserve"> </w:t>
      </w:r>
      <w:r>
        <w:rPr>
          <w:rFonts w:hint="eastAsia"/>
        </w:rPr>
        <w:t>их</w:t>
      </w:r>
      <w:r>
        <w:t xml:space="preserve"> </w:t>
      </w:r>
      <w:r>
        <w:rPr>
          <w:rFonts w:hint="eastAsia"/>
        </w:rPr>
        <w:t>в</w:t>
      </w:r>
      <w:r>
        <w:t xml:space="preserve"> </w:t>
      </w:r>
      <w:r>
        <w:rPr>
          <w:rFonts w:hint="eastAsia"/>
        </w:rPr>
        <w:t>себе</w:t>
      </w:r>
      <w:r>
        <w:t xml:space="preserve"> </w:t>
      </w:r>
      <w:r>
        <w:rPr>
          <w:rFonts w:hint="eastAsia"/>
        </w:rPr>
        <w:t>с</w:t>
      </w:r>
      <w:r>
        <w:t xml:space="preserve"> </w:t>
      </w:r>
      <w:r>
        <w:rPr>
          <w:rFonts w:hint="eastAsia"/>
        </w:rPr>
        <w:t>целью</w:t>
      </w:r>
      <w:r>
        <w:t xml:space="preserve"> </w:t>
      </w:r>
      <w:r>
        <w:rPr>
          <w:rFonts w:hint="eastAsia"/>
        </w:rPr>
        <w:t>познания</w:t>
      </w:r>
      <w:r>
        <w:t xml:space="preserve"> </w:t>
      </w:r>
      <w:r>
        <w:rPr>
          <w:rFonts w:hint="eastAsia"/>
        </w:rPr>
        <w:t>окружающего</w:t>
      </w:r>
      <w:r>
        <w:t xml:space="preserve"> </w:t>
      </w:r>
      <w:r>
        <w:rPr>
          <w:rFonts w:hint="eastAsia"/>
        </w:rPr>
        <w:t>мира</w:t>
      </w:r>
      <w:r>
        <w:t xml:space="preserve"> </w:t>
      </w:r>
      <w:r>
        <w:rPr>
          <w:rFonts w:hint="eastAsia"/>
        </w:rPr>
        <w:t>и</w:t>
      </w:r>
      <w:r>
        <w:t xml:space="preserve"> </w:t>
      </w:r>
      <w:r>
        <w:rPr>
          <w:rFonts w:hint="eastAsia"/>
        </w:rPr>
        <w:t>активного</w:t>
      </w:r>
      <w:r>
        <w:t xml:space="preserve"> </w:t>
      </w:r>
      <w:r>
        <w:rPr>
          <w:rFonts w:hint="eastAsia"/>
        </w:rPr>
        <w:t>участия</w:t>
      </w:r>
      <w:r>
        <w:t xml:space="preserve"> </w:t>
      </w:r>
      <w:r>
        <w:rPr>
          <w:rFonts w:hint="eastAsia"/>
        </w:rPr>
        <w:t>в</w:t>
      </w:r>
      <w:r>
        <w:t xml:space="preserve"> </w:t>
      </w:r>
      <w:r>
        <w:rPr>
          <w:rFonts w:hint="eastAsia"/>
        </w:rPr>
        <w:t>нем</w:t>
      </w:r>
      <w:r>
        <w:t xml:space="preserve">, </w:t>
      </w:r>
      <w:r>
        <w:rPr>
          <w:rFonts w:hint="eastAsia"/>
        </w:rPr>
        <w:t>как</w:t>
      </w:r>
      <w:r>
        <w:t xml:space="preserve"> </w:t>
      </w:r>
      <w:r>
        <w:rPr>
          <w:rFonts w:hint="eastAsia"/>
        </w:rPr>
        <w:t>эволюционный</w:t>
      </w:r>
      <w:r>
        <w:t xml:space="preserve"> </w:t>
      </w:r>
      <w:r>
        <w:rPr>
          <w:rFonts w:hint="eastAsia"/>
        </w:rPr>
        <w:t>процесс</w:t>
      </w:r>
      <w:r>
        <w:t xml:space="preserve"> </w:t>
      </w:r>
      <w:r>
        <w:rPr>
          <w:rFonts w:hint="eastAsia"/>
        </w:rPr>
        <w:t>перехода</w:t>
      </w:r>
      <w:r>
        <w:t xml:space="preserve"> </w:t>
      </w:r>
      <w:r>
        <w:rPr>
          <w:rFonts w:hint="eastAsia"/>
        </w:rPr>
        <w:t>от</w:t>
      </w:r>
      <w:r>
        <w:t xml:space="preserve"> </w:t>
      </w:r>
      <w:r>
        <w:rPr>
          <w:rFonts w:hint="eastAsia"/>
        </w:rPr>
        <w:t>любопытства</w:t>
      </w:r>
      <w:r>
        <w:t xml:space="preserve"> </w:t>
      </w:r>
      <w:r>
        <w:rPr>
          <w:rFonts w:hint="eastAsia"/>
        </w:rPr>
        <w:t>к</w:t>
      </w:r>
      <w:r>
        <w:t xml:space="preserve"> </w:t>
      </w:r>
      <w:r>
        <w:rPr>
          <w:rFonts w:hint="eastAsia"/>
        </w:rPr>
        <w:t>любознательности</w:t>
      </w:r>
      <w:r>
        <w:t xml:space="preserve"> </w:t>
      </w:r>
      <w:r>
        <w:rPr>
          <w:rFonts w:hint="eastAsia"/>
        </w:rPr>
        <w:t>до</w:t>
      </w:r>
      <w:r>
        <w:t xml:space="preserve"> </w:t>
      </w:r>
      <w:r>
        <w:rPr>
          <w:rFonts w:hint="eastAsia"/>
        </w:rPr>
        <w:t>познавательного</w:t>
      </w:r>
      <w:r>
        <w:t xml:space="preserve"> </w:t>
      </w:r>
      <w:r>
        <w:rPr>
          <w:rFonts w:hint="eastAsia"/>
        </w:rPr>
        <w:t>интереса</w:t>
      </w:r>
      <w:r>
        <w:t xml:space="preserve"> </w:t>
      </w:r>
      <w:r>
        <w:rPr>
          <w:rFonts w:hint="eastAsia"/>
        </w:rPr>
        <w:t>и</w:t>
      </w:r>
      <w:r>
        <w:t xml:space="preserve"> </w:t>
      </w:r>
      <w:r>
        <w:rPr>
          <w:rFonts w:hint="eastAsia"/>
        </w:rPr>
        <w:t>познавательной</w:t>
      </w:r>
      <w:r>
        <w:t xml:space="preserve"> </w:t>
      </w:r>
      <w:r>
        <w:rPr>
          <w:rFonts w:hint="eastAsia"/>
        </w:rPr>
        <w:t>активности</w:t>
      </w:r>
      <w:r>
        <w:t xml:space="preserve">, </w:t>
      </w:r>
      <w:r>
        <w:rPr>
          <w:rFonts w:hint="eastAsia"/>
        </w:rPr>
        <w:t>осуществляемый</w:t>
      </w:r>
      <w:r>
        <w:t xml:space="preserve"> </w:t>
      </w:r>
      <w:r>
        <w:rPr>
          <w:rFonts w:hint="eastAsia"/>
        </w:rPr>
        <w:t>под</w:t>
      </w:r>
      <w:r>
        <w:t xml:space="preserve"> </w:t>
      </w:r>
      <w:r>
        <w:rPr>
          <w:rFonts w:hint="eastAsia"/>
        </w:rPr>
        <w:t>непосредственным</w:t>
      </w:r>
      <w:r>
        <w:t xml:space="preserve"> </w:t>
      </w:r>
      <w:r>
        <w:rPr>
          <w:rFonts w:hint="eastAsia"/>
        </w:rPr>
        <w:t>участием</w:t>
      </w:r>
      <w:r>
        <w:t xml:space="preserve"> </w:t>
      </w:r>
      <w:r>
        <w:rPr>
          <w:rFonts w:hint="eastAsia"/>
        </w:rPr>
        <w:t>Значимого</w:t>
      </w:r>
      <w:r>
        <w:t xml:space="preserve"> </w:t>
      </w:r>
      <w:r>
        <w:rPr>
          <w:rFonts w:hint="eastAsia"/>
        </w:rPr>
        <w:t>взрослого</w:t>
      </w:r>
      <w:r>
        <w:t>.</w:t>
      </w:r>
    </w:p>
    <w:p w14:paraId="56133047" w14:textId="77777777" w:rsidR="00CF627C" w:rsidRDefault="00CF627C" w:rsidP="00CF627C">
      <w:r>
        <w:rPr>
          <w:rFonts w:hint="eastAsia"/>
        </w:rPr>
        <w:t>Выявлен</w:t>
      </w:r>
      <w:r>
        <w:t xml:space="preserve"> </w:t>
      </w:r>
      <w:r>
        <w:rPr>
          <w:rFonts w:hint="eastAsia"/>
        </w:rPr>
        <w:t>феномен</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заключающийся</w:t>
      </w:r>
      <w:r>
        <w:t xml:space="preserve"> </w:t>
      </w:r>
      <w:r>
        <w:rPr>
          <w:rFonts w:hint="eastAsia"/>
        </w:rPr>
        <w:t>в</w:t>
      </w:r>
      <w:r>
        <w:t xml:space="preserve"> </w:t>
      </w:r>
      <w:r>
        <w:rPr>
          <w:rFonts w:hint="eastAsia"/>
        </w:rPr>
        <w:t>том</w:t>
      </w:r>
      <w:r>
        <w:t xml:space="preserve">, </w:t>
      </w:r>
      <w:r>
        <w:rPr>
          <w:rFonts w:hint="eastAsia"/>
        </w:rPr>
        <w:t>он</w:t>
      </w:r>
      <w:r>
        <w:t xml:space="preserve"> </w:t>
      </w:r>
      <w:r>
        <w:rPr>
          <w:rFonts w:hint="eastAsia"/>
        </w:rPr>
        <w:t>носит</w:t>
      </w:r>
      <w:r>
        <w:t xml:space="preserve"> </w:t>
      </w:r>
      <w:r>
        <w:rPr>
          <w:rFonts w:hint="eastAsia"/>
        </w:rPr>
        <w:t>эволюционный</w:t>
      </w:r>
      <w:r>
        <w:t xml:space="preserve"> </w:t>
      </w:r>
      <w:r>
        <w:rPr>
          <w:rFonts w:hint="eastAsia"/>
        </w:rPr>
        <w:t>характер</w:t>
      </w:r>
      <w:r>
        <w:t xml:space="preserve">: </w:t>
      </w:r>
      <w:r>
        <w:rPr>
          <w:rFonts w:hint="eastAsia"/>
        </w:rPr>
        <w:t>от</w:t>
      </w:r>
      <w:r>
        <w:t xml:space="preserve"> </w:t>
      </w:r>
      <w:r>
        <w:rPr>
          <w:rFonts w:hint="eastAsia"/>
        </w:rPr>
        <w:t>любопытства</w:t>
      </w:r>
      <w:r>
        <w:t xml:space="preserve">, </w:t>
      </w:r>
      <w:r>
        <w:rPr>
          <w:rFonts w:hint="eastAsia"/>
        </w:rPr>
        <w:t>любознательности</w:t>
      </w:r>
      <w:r>
        <w:t xml:space="preserve"> </w:t>
      </w:r>
      <w:r>
        <w:rPr>
          <w:rFonts w:hint="eastAsia"/>
        </w:rPr>
        <w:t>до</w:t>
      </w:r>
      <w:r>
        <w:t xml:space="preserve"> </w:t>
      </w:r>
      <w:r>
        <w:rPr>
          <w:rFonts w:hint="eastAsia"/>
        </w:rPr>
        <w:t>познавательного</w:t>
      </w:r>
      <w:r>
        <w:t xml:space="preserve"> </w:t>
      </w:r>
      <w:r>
        <w:rPr>
          <w:rFonts w:hint="eastAsia"/>
        </w:rPr>
        <w:t>интереса</w:t>
      </w:r>
      <w:r>
        <w:t xml:space="preserve"> </w:t>
      </w:r>
      <w:r>
        <w:rPr>
          <w:rFonts w:hint="eastAsia"/>
        </w:rPr>
        <w:t>и</w:t>
      </w:r>
      <w:r>
        <w:t xml:space="preserve"> </w:t>
      </w:r>
      <w:r>
        <w:rPr>
          <w:rFonts w:hint="eastAsia"/>
        </w:rPr>
        <w:t>познавательной</w:t>
      </w:r>
      <w:r>
        <w:t xml:space="preserve"> </w:t>
      </w:r>
      <w:r>
        <w:rPr>
          <w:rFonts w:hint="eastAsia"/>
        </w:rPr>
        <w:t>активности</w:t>
      </w:r>
      <w:r>
        <w:t xml:space="preserve">, </w:t>
      </w:r>
      <w:r>
        <w:rPr>
          <w:rFonts w:hint="eastAsia"/>
        </w:rPr>
        <w:t>который</w:t>
      </w:r>
      <w:r>
        <w:t xml:space="preserve"> </w:t>
      </w:r>
      <w:r>
        <w:rPr>
          <w:rFonts w:hint="eastAsia"/>
        </w:rPr>
        <w:t>влияет</w:t>
      </w:r>
      <w:r>
        <w:t xml:space="preserve"> </w:t>
      </w:r>
      <w:r>
        <w:rPr>
          <w:rFonts w:hint="eastAsia"/>
        </w:rPr>
        <w:t>на</w:t>
      </w:r>
      <w:r>
        <w:t xml:space="preserve"> </w:t>
      </w:r>
      <w:r>
        <w:rPr>
          <w:rFonts w:hint="eastAsia"/>
        </w:rPr>
        <w:t>зарождение</w:t>
      </w:r>
      <w:r>
        <w:t xml:space="preserve"> </w:t>
      </w:r>
      <w:r>
        <w:rPr>
          <w:rFonts w:hint="eastAsia"/>
        </w:rPr>
        <w:t>первичного</w:t>
      </w:r>
    </w:p>
    <w:p w14:paraId="392FEF22" w14:textId="77777777" w:rsidR="00CF627C" w:rsidRDefault="00CF627C" w:rsidP="00CF627C">
      <w:r>
        <w:t>187</w:t>
      </w:r>
    </w:p>
    <w:p w14:paraId="7EF5AEEF" w14:textId="77777777" w:rsidR="00CF627C" w:rsidRDefault="00CF627C" w:rsidP="00CF627C">
      <w:r>
        <w:t xml:space="preserve"> </w:t>
      </w:r>
    </w:p>
    <w:p w14:paraId="324500E2" w14:textId="77777777" w:rsidR="00CF627C" w:rsidRDefault="00CF627C" w:rsidP="00CF627C">
      <w:r>
        <w:rPr>
          <w:rFonts w:hint="eastAsia"/>
        </w:rPr>
        <w:t>образа</w:t>
      </w:r>
      <w:r>
        <w:t xml:space="preserve"> </w:t>
      </w:r>
      <w:r>
        <w:rPr>
          <w:rFonts w:hint="eastAsia"/>
        </w:rPr>
        <w:t>мира</w:t>
      </w:r>
      <w:r>
        <w:t xml:space="preserve"> </w:t>
      </w:r>
      <w:r>
        <w:rPr>
          <w:rFonts w:hint="eastAsia"/>
        </w:rPr>
        <w:t>и</w:t>
      </w:r>
      <w:r>
        <w:t xml:space="preserve"> </w:t>
      </w:r>
      <w:r>
        <w:rPr>
          <w:rFonts w:hint="eastAsia"/>
        </w:rPr>
        <w:t>который</w:t>
      </w:r>
      <w:r>
        <w:t xml:space="preserve"> </w:t>
      </w:r>
      <w:r>
        <w:rPr>
          <w:rFonts w:hint="eastAsia"/>
        </w:rPr>
        <w:t>развивается</w:t>
      </w:r>
      <w:r>
        <w:t xml:space="preserve"> </w:t>
      </w:r>
      <w:r>
        <w:rPr>
          <w:rFonts w:hint="eastAsia"/>
        </w:rPr>
        <w:t>целенаправленно</w:t>
      </w:r>
      <w:r>
        <w:t xml:space="preserve"> </w:t>
      </w:r>
      <w:r>
        <w:rPr>
          <w:rFonts w:hint="eastAsia"/>
        </w:rPr>
        <w:t>под</w:t>
      </w:r>
      <w:r>
        <w:t xml:space="preserve"> </w:t>
      </w:r>
      <w:r>
        <w:rPr>
          <w:rFonts w:hint="eastAsia"/>
        </w:rPr>
        <w:t>воздействием</w:t>
      </w:r>
      <w:r>
        <w:t xml:space="preserve"> </w:t>
      </w:r>
      <w:r>
        <w:rPr>
          <w:rFonts w:hint="eastAsia"/>
        </w:rPr>
        <w:t>Значимого</w:t>
      </w:r>
      <w:r>
        <w:t xml:space="preserve"> </w:t>
      </w:r>
      <w:r>
        <w:rPr>
          <w:rFonts w:hint="eastAsia"/>
        </w:rPr>
        <w:t>взрослого</w:t>
      </w:r>
      <w:r>
        <w:t>.</w:t>
      </w:r>
    </w:p>
    <w:p w14:paraId="1C3FB3E6" w14:textId="77777777" w:rsidR="00CF627C" w:rsidRDefault="00CF627C" w:rsidP="00CF627C">
      <w:r>
        <w:rPr>
          <w:rFonts w:hint="eastAsia"/>
        </w:rPr>
        <w:t>Разработана</w:t>
      </w:r>
      <w:r>
        <w:t xml:space="preserve"> </w:t>
      </w:r>
      <w:r>
        <w:rPr>
          <w:rFonts w:hint="eastAsia"/>
        </w:rPr>
        <w:t>методика</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включающая</w:t>
      </w:r>
      <w:r>
        <w:t xml:space="preserve"> </w:t>
      </w:r>
      <w:r>
        <w:rPr>
          <w:rFonts w:hint="eastAsia"/>
        </w:rPr>
        <w:t>следующие</w:t>
      </w:r>
      <w:r>
        <w:t xml:space="preserve"> </w:t>
      </w:r>
      <w:r>
        <w:rPr>
          <w:rFonts w:hint="eastAsia"/>
        </w:rPr>
        <w:t>компоненты</w:t>
      </w:r>
      <w:r>
        <w:t>:</w:t>
      </w:r>
    </w:p>
    <w:p w14:paraId="52E53135" w14:textId="77777777" w:rsidR="00CF627C" w:rsidRDefault="00CF627C" w:rsidP="00CF627C">
      <w:r>
        <w:t>-</w:t>
      </w:r>
      <w:r>
        <w:tab/>
      </w:r>
      <w:r>
        <w:rPr>
          <w:rFonts w:hint="eastAsia"/>
        </w:rPr>
        <w:t>когнитивный</w:t>
      </w:r>
      <w:r>
        <w:t xml:space="preserve">, </w:t>
      </w:r>
      <w:r>
        <w:rPr>
          <w:rFonts w:hint="eastAsia"/>
        </w:rPr>
        <w:t>направленный</w:t>
      </w:r>
      <w:r>
        <w:t xml:space="preserve"> </w:t>
      </w:r>
      <w:r>
        <w:rPr>
          <w:rFonts w:hint="eastAsia"/>
        </w:rPr>
        <w:t>на</w:t>
      </w:r>
      <w:r>
        <w:t xml:space="preserve"> </w:t>
      </w:r>
      <w:r>
        <w:rPr>
          <w:rFonts w:hint="eastAsia"/>
        </w:rPr>
        <w:t>получение</w:t>
      </w:r>
      <w:r>
        <w:t xml:space="preserve"> </w:t>
      </w:r>
      <w:r>
        <w:rPr>
          <w:rFonts w:hint="eastAsia"/>
        </w:rPr>
        <w:t>информации</w:t>
      </w:r>
      <w:r>
        <w:t xml:space="preserve"> </w:t>
      </w:r>
      <w:r>
        <w:rPr>
          <w:rFonts w:hint="eastAsia"/>
        </w:rPr>
        <w:t>об</w:t>
      </w:r>
      <w:r>
        <w:t xml:space="preserve"> </w:t>
      </w:r>
      <w:r>
        <w:rPr>
          <w:rFonts w:hint="eastAsia"/>
        </w:rPr>
        <w:t>окружающем</w:t>
      </w:r>
      <w:r>
        <w:t xml:space="preserve"> </w:t>
      </w:r>
      <w:r>
        <w:rPr>
          <w:rFonts w:hint="eastAsia"/>
        </w:rPr>
        <w:t>мире</w:t>
      </w:r>
      <w:r>
        <w:t xml:space="preserve"> </w:t>
      </w:r>
      <w:r>
        <w:rPr>
          <w:rFonts w:hint="eastAsia"/>
        </w:rPr>
        <w:t>при</w:t>
      </w:r>
      <w:r>
        <w:t xml:space="preserve"> </w:t>
      </w:r>
      <w:r>
        <w:rPr>
          <w:rFonts w:hint="eastAsia"/>
        </w:rPr>
        <w:t>решении</w:t>
      </w:r>
      <w:r>
        <w:t xml:space="preserve"> </w:t>
      </w:r>
      <w:r>
        <w:rPr>
          <w:rFonts w:hint="eastAsia"/>
        </w:rPr>
        <w:t>познавательных</w:t>
      </w:r>
      <w:r>
        <w:t xml:space="preserve"> </w:t>
      </w:r>
      <w:r>
        <w:rPr>
          <w:rFonts w:hint="eastAsia"/>
        </w:rPr>
        <w:t>задач</w:t>
      </w:r>
      <w:r>
        <w:t>;</w:t>
      </w:r>
    </w:p>
    <w:p w14:paraId="3D9D9000" w14:textId="77777777" w:rsidR="00CF627C" w:rsidRDefault="00CF627C" w:rsidP="00CF627C">
      <w:r>
        <w:lastRenderedPageBreak/>
        <w:t>-</w:t>
      </w:r>
      <w:r>
        <w:tab/>
      </w:r>
      <w:r>
        <w:rPr>
          <w:rFonts w:hint="eastAsia"/>
        </w:rPr>
        <w:t>деятельностный</w:t>
      </w:r>
      <w:r>
        <w:t xml:space="preserve">, </w:t>
      </w:r>
      <w:r>
        <w:rPr>
          <w:rFonts w:hint="eastAsia"/>
        </w:rPr>
        <w:t>отражающий</w:t>
      </w:r>
      <w:r>
        <w:t xml:space="preserve"> </w:t>
      </w:r>
      <w:r>
        <w:rPr>
          <w:rFonts w:hint="eastAsia"/>
        </w:rPr>
        <w:t>организацию</w:t>
      </w:r>
      <w:r>
        <w:t xml:space="preserve"> </w:t>
      </w:r>
      <w:r>
        <w:rPr>
          <w:rFonts w:hint="eastAsia"/>
        </w:rPr>
        <w:t>проектной</w:t>
      </w:r>
      <w:r>
        <w:t xml:space="preserve"> </w:t>
      </w:r>
      <w:r>
        <w:rPr>
          <w:rFonts w:hint="eastAsia"/>
        </w:rPr>
        <w:t>деятельности</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проведение</w:t>
      </w:r>
      <w:r>
        <w:t xml:space="preserve"> </w:t>
      </w:r>
      <w:r>
        <w:rPr>
          <w:rFonts w:hint="eastAsia"/>
        </w:rPr>
        <w:t>детской</w:t>
      </w:r>
      <w:r>
        <w:t xml:space="preserve"> </w:t>
      </w:r>
      <w:r>
        <w:rPr>
          <w:rFonts w:hint="eastAsia"/>
        </w:rPr>
        <w:t>экспериментальной</w:t>
      </w:r>
      <w:r>
        <w:t xml:space="preserve"> </w:t>
      </w:r>
      <w:r>
        <w:rPr>
          <w:rFonts w:hint="eastAsia"/>
        </w:rPr>
        <w:t>и</w:t>
      </w:r>
      <w:r>
        <w:t xml:space="preserve"> </w:t>
      </w:r>
      <w:r>
        <w:rPr>
          <w:rFonts w:hint="eastAsia"/>
        </w:rPr>
        <w:t>исследовательской</w:t>
      </w:r>
      <w:r>
        <w:t xml:space="preserve"> </w:t>
      </w:r>
      <w:r>
        <w:rPr>
          <w:rFonts w:hint="eastAsia"/>
        </w:rPr>
        <w:t>деятельности</w:t>
      </w:r>
      <w:r>
        <w:t xml:space="preserve">, </w:t>
      </w:r>
      <w:r>
        <w:rPr>
          <w:rFonts w:hint="eastAsia"/>
        </w:rPr>
        <w:t>осуществляемую</w:t>
      </w:r>
      <w:r>
        <w:t xml:space="preserve"> </w:t>
      </w:r>
      <w:r>
        <w:rPr>
          <w:rFonts w:hint="eastAsia"/>
        </w:rPr>
        <w:t>совместно</w:t>
      </w:r>
      <w:r>
        <w:t xml:space="preserve"> </w:t>
      </w:r>
      <w:r>
        <w:rPr>
          <w:rFonts w:hint="eastAsia"/>
        </w:rPr>
        <w:t>со</w:t>
      </w:r>
      <w:r>
        <w:t xml:space="preserve"> </w:t>
      </w:r>
      <w:r>
        <w:rPr>
          <w:rFonts w:hint="eastAsia"/>
        </w:rPr>
        <w:t>сверстниками</w:t>
      </w:r>
      <w:r>
        <w:t xml:space="preserve"> </w:t>
      </w:r>
      <w:r>
        <w:rPr>
          <w:rFonts w:hint="eastAsia"/>
        </w:rPr>
        <w:t>и</w:t>
      </w:r>
      <w:r>
        <w:t xml:space="preserve"> </w:t>
      </w:r>
      <w:r>
        <w:rPr>
          <w:rFonts w:hint="eastAsia"/>
        </w:rPr>
        <w:t>взрослыми</w:t>
      </w:r>
      <w:r>
        <w:t xml:space="preserve"> (</w:t>
      </w:r>
      <w:r>
        <w:rPr>
          <w:rFonts w:hint="eastAsia"/>
        </w:rPr>
        <w:t>педагогами</w:t>
      </w:r>
      <w:r>
        <w:t xml:space="preserve"> </w:t>
      </w:r>
      <w:r>
        <w:rPr>
          <w:rFonts w:hint="eastAsia"/>
        </w:rPr>
        <w:t>и</w:t>
      </w:r>
      <w:r>
        <w:t xml:space="preserve"> </w:t>
      </w:r>
      <w:r>
        <w:rPr>
          <w:rFonts w:hint="eastAsia"/>
        </w:rPr>
        <w:t>родителями</w:t>
      </w:r>
      <w:r>
        <w:t xml:space="preserve">) </w:t>
      </w:r>
      <w:r>
        <w:rPr>
          <w:rFonts w:hint="eastAsia"/>
        </w:rPr>
        <w:t>активизирующие</w:t>
      </w:r>
      <w:r>
        <w:t xml:space="preserve"> </w:t>
      </w:r>
      <w:r>
        <w:rPr>
          <w:rFonts w:hint="eastAsia"/>
        </w:rPr>
        <w:t>познавательные</w:t>
      </w:r>
      <w:r>
        <w:t xml:space="preserve"> </w:t>
      </w:r>
      <w:r>
        <w:rPr>
          <w:rFonts w:hint="eastAsia"/>
        </w:rPr>
        <w:t>процессы</w:t>
      </w:r>
      <w:r>
        <w:t xml:space="preserve"> </w:t>
      </w:r>
      <w:r>
        <w:rPr>
          <w:rFonts w:hint="eastAsia"/>
        </w:rPr>
        <w:t>ребенка</w:t>
      </w:r>
      <w:r>
        <w:t>;</w:t>
      </w:r>
    </w:p>
    <w:p w14:paraId="60AA305B" w14:textId="77777777" w:rsidR="00CF627C" w:rsidRDefault="00CF627C" w:rsidP="00CF627C">
      <w:r>
        <w:t>-</w:t>
      </w:r>
      <w:r>
        <w:tab/>
      </w:r>
      <w:r>
        <w:rPr>
          <w:rFonts w:hint="eastAsia"/>
        </w:rPr>
        <w:t>эмоционально</w:t>
      </w:r>
      <w:r>
        <w:t>-</w:t>
      </w:r>
      <w:r>
        <w:rPr>
          <w:rFonts w:hint="eastAsia"/>
        </w:rPr>
        <w:t>чувственный</w:t>
      </w:r>
      <w:r>
        <w:t xml:space="preserve">, </w:t>
      </w:r>
      <w:r>
        <w:rPr>
          <w:rFonts w:hint="eastAsia"/>
        </w:rPr>
        <w:t>определяющий</w:t>
      </w:r>
      <w:r>
        <w:t xml:space="preserve"> </w:t>
      </w:r>
      <w:r>
        <w:rPr>
          <w:rFonts w:hint="eastAsia"/>
        </w:rPr>
        <w:t>отношение</w:t>
      </w:r>
      <w:r>
        <w:t xml:space="preserve"> </w:t>
      </w:r>
      <w:r>
        <w:rPr>
          <w:rFonts w:hint="eastAsia"/>
        </w:rPr>
        <w:t>ребенка</w:t>
      </w:r>
      <w:r>
        <w:t xml:space="preserve"> </w:t>
      </w:r>
      <w:r>
        <w:rPr>
          <w:rFonts w:hint="eastAsia"/>
        </w:rPr>
        <w:t>к</w:t>
      </w:r>
      <w:r>
        <w:t xml:space="preserve"> </w:t>
      </w:r>
      <w:r>
        <w:rPr>
          <w:rFonts w:hint="eastAsia"/>
        </w:rPr>
        <w:t>познанию</w:t>
      </w:r>
      <w:r>
        <w:t xml:space="preserve"> </w:t>
      </w:r>
      <w:r>
        <w:rPr>
          <w:rFonts w:hint="eastAsia"/>
        </w:rPr>
        <w:t>окружающего</w:t>
      </w:r>
      <w:r>
        <w:t xml:space="preserve"> </w:t>
      </w:r>
      <w:r>
        <w:rPr>
          <w:rFonts w:hint="eastAsia"/>
        </w:rPr>
        <w:t>мира</w:t>
      </w:r>
      <w:r>
        <w:t>.</w:t>
      </w:r>
    </w:p>
    <w:p w14:paraId="7C0E0386" w14:textId="77777777" w:rsidR="00CF627C" w:rsidRDefault="00CF627C" w:rsidP="00CF627C">
      <w:r>
        <w:rPr>
          <w:rFonts w:hint="eastAsia"/>
        </w:rPr>
        <w:t>Спроектирована</w:t>
      </w:r>
      <w:r>
        <w:t xml:space="preserve"> </w:t>
      </w:r>
      <w:r>
        <w:rPr>
          <w:rFonts w:hint="eastAsia"/>
        </w:rPr>
        <w:t>на</w:t>
      </w:r>
      <w:r>
        <w:t xml:space="preserve"> </w:t>
      </w:r>
      <w:r>
        <w:rPr>
          <w:rFonts w:hint="eastAsia"/>
        </w:rPr>
        <w:t>основе</w:t>
      </w:r>
      <w:r>
        <w:t xml:space="preserve"> </w:t>
      </w:r>
      <w:r>
        <w:rPr>
          <w:rFonts w:hint="eastAsia"/>
        </w:rPr>
        <w:t>синтеза</w:t>
      </w:r>
      <w:r>
        <w:t xml:space="preserve"> </w:t>
      </w:r>
      <w:r>
        <w:rPr>
          <w:rFonts w:hint="eastAsia"/>
        </w:rPr>
        <w:t>гносеологического</w:t>
      </w:r>
      <w:r>
        <w:t xml:space="preserve">, </w:t>
      </w:r>
      <w:r>
        <w:rPr>
          <w:rFonts w:hint="eastAsia"/>
        </w:rPr>
        <w:t>личностно</w:t>
      </w:r>
      <w:r>
        <w:t>-</w:t>
      </w:r>
      <w:r>
        <w:rPr>
          <w:rFonts w:hint="eastAsia"/>
        </w:rPr>
        <w:t>деятельностного</w:t>
      </w:r>
      <w:r>
        <w:t xml:space="preserve">, </w:t>
      </w:r>
      <w:r>
        <w:rPr>
          <w:rFonts w:hint="eastAsia"/>
        </w:rPr>
        <w:t>интегрированного</w:t>
      </w:r>
      <w:r>
        <w:t xml:space="preserve"> </w:t>
      </w:r>
      <w:r>
        <w:rPr>
          <w:rFonts w:hint="eastAsia"/>
        </w:rPr>
        <w:t>подходов</w:t>
      </w:r>
      <w:r>
        <w:t xml:space="preserve">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методики</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в</w:t>
      </w:r>
      <w:r>
        <w:t xml:space="preserve"> </w:t>
      </w:r>
      <w:r>
        <w:rPr>
          <w:rFonts w:hint="eastAsia"/>
        </w:rPr>
        <w:t>интегрированном</w:t>
      </w:r>
      <w:r>
        <w:t xml:space="preserve"> </w:t>
      </w:r>
      <w:r>
        <w:rPr>
          <w:rFonts w:hint="eastAsia"/>
        </w:rPr>
        <w:t>образовательном</w:t>
      </w:r>
      <w:r>
        <w:t xml:space="preserve"> </w:t>
      </w:r>
      <w:r>
        <w:rPr>
          <w:rFonts w:hint="eastAsia"/>
        </w:rPr>
        <w:t>процессе</w:t>
      </w:r>
      <w:r>
        <w:t xml:space="preserve">, </w:t>
      </w:r>
      <w:r>
        <w:rPr>
          <w:rFonts w:hint="eastAsia"/>
        </w:rPr>
        <w:t>отражающая</w:t>
      </w:r>
      <w:r>
        <w:t xml:space="preserve"> </w:t>
      </w:r>
      <w:r>
        <w:rPr>
          <w:rFonts w:hint="eastAsia"/>
        </w:rPr>
        <w:t>содержание</w:t>
      </w:r>
      <w:r>
        <w:t xml:space="preserve">, </w:t>
      </w:r>
      <w:r>
        <w:rPr>
          <w:rFonts w:hint="eastAsia"/>
        </w:rPr>
        <w:t>формы</w:t>
      </w:r>
      <w:r>
        <w:t xml:space="preserve">, </w:t>
      </w:r>
      <w:r>
        <w:rPr>
          <w:rFonts w:hint="eastAsia"/>
        </w:rPr>
        <w:t>методы</w:t>
      </w:r>
      <w:r>
        <w:t xml:space="preserve">, </w:t>
      </w:r>
      <w:r>
        <w:rPr>
          <w:rFonts w:hint="eastAsia"/>
        </w:rPr>
        <w:t>средства</w:t>
      </w:r>
      <w:r>
        <w:t xml:space="preserve">, </w:t>
      </w:r>
      <w:r>
        <w:rPr>
          <w:rFonts w:hint="eastAsia"/>
        </w:rPr>
        <w:t>диагностику</w:t>
      </w:r>
      <w:r>
        <w:t xml:space="preserve"> </w:t>
      </w:r>
      <w:r>
        <w:rPr>
          <w:rFonts w:hint="eastAsia"/>
        </w:rPr>
        <w:t>процесса</w:t>
      </w:r>
      <w:r>
        <w:t xml:space="preserve"> </w:t>
      </w:r>
      <w:r>
        <w:rPr>
          <w:rFonts w:hint="eastAsia"/>
        </w:rPr>
        <w:t>познания</w:t>
      </w:r>
      <w:r>
        <w:t xml:space="preserve"> </w:t>
      </w:r>
      <w:r>
        <w:rPr>
          <w:rFonts w:hint="eastAsia"/>
        </w:rPr>
        <w:t>у</w:t>
      </w:r>
      <w:r>
        <w:t xml:space="preserve"> </w:t>
      </w:r>
      <w:r>
        <w:rPr>
          <w:rFonts w:hint="eastAsia"/>
        </w:rPr>
        <w:t>дошкольника</w:t>
      </w:r>
      <w:r>
        <w:t>.</w:t>
      </w:r>
    </w:p>
    <w:p w14:paraId="40AA1E2C" w14:textId="77777777" w:rsidR="00CF627C" w:rsidRDefault="00CF627C" w:rsidP="00CF627C">
      <w:r>
        <w:rPr>
          <w:rFonts w:hint="eastAsia"/>
        </w:rPr>
        <w:t>Разработан</w:t>
      </w:r>
      <w:r>
        <w:t xml:space="preserve"> </w:t>
      </w:r>
      <w:r>
        <w:rPr>
          <w:rFonts w:hint="eastAsia"/>
        </w:rPr>
        <w:t>целостный</w:t>
      </w:r>
      <w:r>
        <w:t xml:space="preserve"> </w:t>
      </w:r>
      <w:r>
        <w:rPr>
          <w:rFonts w:hint="eastAsia"/>
        </w:rPr>
        <w:t>интегрированный</w:t>
      </w:r>
      <w:r>
        <w:t xml:space="preserve"> </w:t>
      </w:r>
      <w:r>
        <w:rPr>
          <w:rFonts w:hint="eastAsia"/>
        </w:rPr>
        <w:t>образовательный</w:t>
      </w:r>
      <w:r>
        <w:t xml:space="preserve"> </w:t>
      </w:r>
      <w:r>
        <w:rPr>
          <w:rFonts w:hint="eastAsia"/>
        </w:rPr>
        <w:t>процесс</w:t>
      </w:r>
      <w:r>
        <w:t xml:space="preserve">, </w:t>
      </w:r>
      <w:r>
        <w:rPr>
          <w:rFonts w:hint="eastAsia"/>
        </w:rPr>
        <w:t>включающий</w:t>
      </w:r>
      <w:r>
        <w:t xml:space="preserve"> </w:t>
      </w:r>
      <w:r>
        <w:rPr>
          <w:rFonts w:hint="eastAsia"/>
        </w:rPr>
        <w:t>интеграцию</w:t>
      </w:r>
      <w:r>
        <w:t xml:space="preserve"> </w:t>
      </w:r>
      <w:r>
        <w:rPr>
          <w:rFonts w:hint="eastAsia"/>
        </w:rPr>
        <w:t>образовательных</w:t>
      </w:r>
      <w:r>
        <w:t xml:space="preserve"> </w:t>
      </w:r>
      <w:r>
        <w:rPr>
          <w:rFonts w:hint="eastAsia"/>
        </w:rPr>
        <w:t>областей</w:t>
      </w:r>
      <w:r>
        <w:t xml:space="preserve">, </w:t>
      </w:r>
      <w:r>
        <w:rPr>
          <w:rFonts w:hint="eastAsia"/>
        </w:rPr>
        <w:t>разных</w:t>
      </w:r>
      <w:r>
        <w:t xml:space="preserve"> </w:t>
      </w:r>
      <w:r>
        <w:rPr>
          <w:rFonts w:hint="eastAsia"/>
        </w:rPr>
        <w:t>видов</w:t>
      </w:r>
      <w:r>
        <w:t xml:space="preserve"> </w:t>
      </w:r>
      <w:r>
        <w:rPr>
          <w:rFonts w:hint="eastAsia"/>
        </w:rPr>
        <w:t>детской</w:t>
      </w:r>
      <w:r>
        <w:t xml:space="preserve"> </w:t>
      </w:r>
      <w:r>
        <w:rPr>
          <w:rFonts w:hint="eastAsia"/>
        </w:rPr>
        <w:t>деятельности</w:t>
      </w:r>
      <w:r>
        <w:t xml:space="preserve">, </w:t>
      </w:r>
      <w:r>
        <w:rPr>
          <w:rFonts w:hint="eastAsia"/>
        </w:rPr>
        <w:t>детско</w:t>
      </w:r>
      <w:r>
        <w:t>-</w:t>
      </w:r>
      <w:r>
        <w:rPr>
          <w:rFonts w:hint="eastAsia"/>
        </w:rPr>
        <w:t>взрослые</w:t>
      </w:r>
      <w:r>
        <w:t xml:space="preserve"> </w:t>
      </w:r>
      <w:r>
        <w:rPr>
          <w:rFonts w:hint="eastAsia"/>
        </w:rPr>
        <w:t>отношения</w:t>
      </w:r>
      <w:r>
        <w:t xml:space="preserve">, </w:t>
      </w:r>
      <w:r>
        <w:rPr>
          <w:rFonts w:hint="eastAsia"/>
        </w:rPr>
        <w:t>формы</w:t>
      </w:r>
      <w:r>
        <w:t xml:space="preserve">, </w:t>
      </w:r>
      <w:r>
        <w:rPr>
          <w:rFonts w:hint="eastAsia"/>
        </w:rPr>
        <w:t>методы</w:t>
      </w:r>
      <w:r>
        <w:t xml:space="preserve"> </w:t>
      </w:r>
      <w:r>
        <w:rPr>
          <w:rFonts w:hint="eastAsia"/>
        </w:rPr>
        <w:t>средства</w:t>
      </w:r>
      <w:r>
        <w:t xml:space="preserve"> </w:t>
      </w:r>
      <w:r>
        <w:rPr>
          <w:rFonts w:hint="eastAsia"/>
        </w:rPr>
        <w:t>познавательного</w:t>
      </w:r>
      <w:r>
        <w:t xml:space="preserve"> </w:t>
      </w:r>
      <w:r>
        <w:rPr>
          <w:rFonts w:hint="eastAsia"/>
        </w:rPr>
        <w:t>развития</w:t>
      </w:r>
      <w:r>
        <w:t xml:space="preserve"> </w:t>
      </w:r>
      <w:r>
        <w:rPr>
          <w:rFonts w:hint="eastAsia"/>
        </w:rPr>
        <w:t>дошкольника</w:t>
      </w:r>
      <w:r>
        <w:t>.</w:t>
      </w:r>
    </w:p>
    <w:p w14:paraId="59544670" w14:textId="77777777" w:rsidR="00CF627C" w:rsidRDefault="00CF627C" w:rsidP="00CF627C">
      <w:r>
        <w:rPr>
          <w:rFonts w:hint="eastAsia"/>
        </w:rPr>
        <w:t>Вторая</w:t>
      </w:r>
      <w:r>
        <w:t xml:space="preserve"> </w:t>
      </w:r>
      <w:r>
        <w:rPr>
          <w:rFonts w:hint="eastAsia"/>
        </w:rPr>
        <w:t>глава</w:t>
      </w:r>
      <w:r>
        <w:t xml:space="preserve"> </w:t>
      </w:r>
      <w:r>
        <w:rPr>
          <w:rFonts w:hint="eastAsia"/>
        </w:rPr>
        <w:t>диссертационного</w:t>
      </w:r>
      <w:r>
        <w:t xml:space="preserve"> </w:t>
      </w:r>
      <w:r>
        <w:rPr>
          <w:rFonts w:hint="eastAsia"/>
        </w:rPr>
        <w:t>исследования</w:t>
      </w:r>
      <w:r>
        <w:t xml:space="preserve"> </w:t>
      </w:r>
      <w:r>
        <w:rPr>
          <w:rFonts w:hint="eastAsia"/>
        </w:rPr>
        <w:t>посвящена</w:t>
      </w:r>
      <w:r>
        <w:t xml:space="preserve"> </w:t>
      </w:r>
      <w:r>
        <w:rPr>
          <w:rFonts w:hint="eastAsia"/>
        </w:rPr>
        <w:t>опытно</w:t>
      </w:r>
      <w:r>
        <w:t>-</w:t>
      </w:r>
      <w:r>
        <w:rPr>
          <w:rFonts w:hint="eastAsia"/>
        </w:rPr>
        <w:t>поисковой</w:t>
      </w:r>
      <w:r>
        <w:t xml:space="preserve"> </w:t>
      </w:r>
      <w:r>
        <w:rPr>
          <w:rFonts w:hint="eastAsia"/>
        </w:rPr>
        <w:t>работе</w:t>
      </w:r>
      <w:r>
        <w:t xml:space="preserve"> </w:t>
      </w:r>
      <w:r>
        <w:rPr>
          <w:rFonts w:hint="eastAsia"/>
        </w:rPr>
        <w:t>по</w:t>
      </w:r>
      <w:r>
        <w:t xml:space="preserve"> </w:t>
      </w:r>
      <w:r>
        <w:rPr>
          <w:rFonts w:hint="eastAsia"/>
        </w:rPr>
        <w:t>реализации</w:t>
      </w:r>
      <w:r>
        <w:t xml:space="preserve"> </w:t>
      </w:r>
      <w:r>
        <w:rPr>
          <w:rFonts w:hint="eastAsia"/>
        </w:rPr>
        <w:t>методики</w:t>
      </w:r>
      <w:r>
        <w:t xml:space="preserve"> </w:t>
      </w:r>
      <w:r>
        <w:rPr>
          <w:rFonts w:hint="eastAsia"/>
        </w:rPr>
        <w:t>познавательного</w:t>
      </w:r>
      <w:r>
        <w:t xml:space="preserve"> </w:t>
      </w:r>
      <w:r>
        <w:rPr>
          <w:rFonts w:hint="eastAsia"/>
        </w:rPr>
        <w:t>развития</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в</w:t>
      </w:r>
      <w:r>
        <w:t xml:space="preserve"> </w:t>
      </w:r>
      <w:r>
        <w:rPr>
          <w:rFonts w:hint="eastAsia"/>
        </w:rPr>
        <w:t>интегрированном</w:t>
      </w:r>
      <w:r>
        <w:t xml:space="preserve"> </w:t>
      </w:r>
      <w:r>
        <w:rPr>
          <w:rFonts w:hint="eastAsia"/>
        </w:rPr>
        <w:t>образовательном</w:t>
      </w:r>
      <w:r>
        <w:t xml:space="preserve"> </w:t>
      </w:r>
      <w:r>
        <w:rPr>
          <w:rFonts w:hint="eastAsia"/>
        </w:rPr>
        <w:t>процессе</w:t>
      </w:r>
      <w:r>
        <w:t xml:space="preserve"> </w:t>
      </w:r>
      <w:r>
        <w:rPr>
          <w:rFonts w:hint="eastAsia"/>
        </w:rPr>
        <w:t>дошкольной</w:t>
      </w:r>
      <w:r>
        <w:t xml:space="preserve"> </w:t>
      </w:r>
      <w:r>
        <w:rPr>
          <w:rFonts w:hint="eastAsia"/>
        </w:rPr>
        <w:t>образовательной</w:t>
      </w:r>
      <w:r>
        <w:t xml:space="preserve"> </w:t>
      </w:r>
      <w:r>
        <w:rPr>
          <w:rFonts w:hint="eastAsia"/>
        </w:rPr>
        <w:t>организации</w:t>
      </w:r>
      <w:r>
        <w:t xml:space="preserve"> </w:t>
      </w:r>
      <w:r>
        <w:rPr>
          <w:rFonts w:hint="eastAsia"/>
        </w:rPr>
        <w:t>посредством</w:t>
      </w:r>
      <w:r>
        <w:t xml:space="preserve"> </w:t>
      </w:r>
      <w:r>
        <w:rPr>
          <w:rFonts w:hint="eastAsia"/>
        </w:rPr>
        <w:t>внедрения</w:t>
      </w:r>
      <w:r>
        <w:t xml:space="preserve"> </w:t>
      </w:r>
      <w:r>
        <w:rPr>
          <w:rFonts w:hint="eastAsia"/>
        </w:rPr>
        <w:t>структурно</w:t>
      </w:r>
      <w:r>
        <w:t>-</w:t>
      </w:r>
      <w:r>
        <w:rPr>
          <w:rFonts w:hint="eastAsia"/>
        </w:rPr>
        <w:t>функциональной</w:t>
      </w:r>
      <w:r>
        <w:t xml:space="preserve"> </w:t>
      </w:r>
      <w:r>
        <w:rPr>
          <w:rFonts w:hint="eastAsia"/>
        </w:rPr>
        <w:t>модели</w:t>
      </w:r>
      <w:r>
        <w:t xml:space="preserve"> </w:t>
      </w:r>
      <w:r>
        <w:rPr>
          <w:rFonts w:hint="eastAsia"/>
        </w:rPr>
        <w:t>и</w:t>
      </w:r>
      <w:r>
        <w:t xml:space="preserve"> </w:t>
      </w:r>
      <w:r>
        <w:rPr>
          <w:rFonts w:hint="eastAsia"/>
        </w:rPr>
        <w:t>компонентов</w:t>
      </w:r>
      <w:r>
        <w:t xml:space="preserve"> </w:t>
      </w:r>
      <w:r>
        <w:rPr>
          <w:rFonts w:hint="eastAsia"/>
        </w:rPr>
        <w:t>ее</w:t>
      </w:r>
      <w:r>
        <w:t xml:space="preserve"> </w:t>
      </w:r>
      <w:r>
        <w:rPr>
          <w:rFonts w:hint="eastAsia"/>
        </w:rPr>
        <w:t>эффективного</w:t>
      </w:r>
      <w:r>
        <w:t xml:space="preserve"> </w:t>
      </w:r>
      <w:r>
        <w:rPr>
          <w:rFonts w:hint="eastAsia"/>
        </w:rPr>
        <w:t>функционирования</w:t>
      </w:r>
      <w:r>
        <w:t xml:space="preserve">. </w:t>
      </w:r>
      <w:r>
        <w:rPr>
          <w:rFonts w:hint="eastAsia"/>
        </w:rPr>
        <w:t>В</w:t>
      </w:r>
      <w:r>
        <w:t xml:space="preserve"> </w:t>
      </w:r>
      <w:r>
        <w:rPr>
          <w:rFonts w:hint="eastAsia"/>
        </w:rPr>
        <w:t>ней</w:t>
      </w:r>
      <w:r>
        <w:t xml:space="preserve"> </w:t>
      </w:r>
      <w:r>
        <w:rPr>
          <w:rFonts w:hint="eastAsia"/>
        </w:rPr>
        <w:t>представлены</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опытно</w:t>
      </w:r>
      <w:r>
        <w:t>-</w:t>
      </w:r>
      <w:r>
        <w:rPr>
          <w:rFonts w:hint="eastAsia"/>
        </w:rPr>
        <w:t>поисковой</w:t>
      </w:r>
      <w:r>
        <w:t xml:space="preserve"> </w:t>
      </w:r>
      <w:r>
        <w:rPr>
          <w:rFonts w:hint="eastAsia"/>
        </w:rPr>
        <w:t>работы</w:t>
      </w:r>
      <w:r>
        <w:t xml:space="preserve">, </w:t>
      </w:r>
      <w:r>
        <w:rPr>
          <w:rFonts w:hint="eastAsia"/>
        </w:rPr>
        <w:t>ее</w:t>
      </w:r>
      <w:r>
        <w:t xml:space="preserve"> </w:t>
      </w:r>
      <w:r>
        <w:rPr>
          <w:rFonts w:hint="eastAsia"/>
        </w:rPr>
        <w:t>основное</w:t>
      </w:r>
      <w:r>
        <w:t xml:space="preserve"> </w:t>
      </w:r>
      <w:r>
        <w:rPr>
          <w:rFonts w:hint="eastAsia"/>
        </w:rPr>
        <w:t>содержание</w:t>
      </w:r>
      <w:r>
        <w:t xml:space="preserve">, </w:t>
      </w:r>
      <w:r>
        <w:rPr>
          <w:rFonts w:hint="eastAsia"/>
        </w:rPr>
        <w:t>практический</w:t>
      </w:r>
      <w:r>
        <w:t xml:space="preserve"> </w:t>
      </w:r>
      <w:r>
        <w:rPr>
          <w:rFonts w:hint="eastAsia"/>
        </w:rPr>
        <w:t>аппарат</w:t>
      </w:r>
      <w:r>
        <w:t xml:space="preserve"> </w:t>
      </w:r>
      <w:r>
        <w:rPr>
          <w:rFonts w:hint="eastAsia"/>
        </w:rPr>
        <w:t>и</w:t>
      </w:r>
      <w:r>
        <w:t xml:space="preserve"> </w:t>
      </w:r>
      <w:r>
        <w:rPr>
          <w:rFonts w:hint="eastAsia"/>
        </w:rPr>
        <w:t>анализ</w:t>
      </w:r>
      <w:r>
        <w:t xml:space="preserve"> </w:t>
      </w:r>
      <w:r>
        <w:rPr>
          <w:rFonts w:hint="eastAsia"/>
        </w:rPr>
        <w:t>результатов</w:t>
      </w:r>
      <w:r>
        <w:t>.</w:t>
      </w:r>
    </w:p>
    <w:p w14:paraId="111F2955" w14:textId="77777777" w:rsidR="00CF627C" w:rsidRDefault="00CF627C" w:rsidP="00CF627C">
      <w:r>
        <w:t>188</w:t>
      </w:r>
    </w:p>
    <w:p w14:paraId="738151E8" w14:textId="77777777" w:rsidR="00CF627C" w:rsidRDefault="00CF627C" w:rsidP="00CF627C">
      <w:r>
        <w:lastRenderedPageBreak/>
        <w:t xml:space="preserve"> </w:t>
      </w:r>
    </w:p>
    <w:p w14:paraId="43301BAE" w14:textId="77777777" w:rsidR="00CF627C" w:rsidRDefault="00CF627C" w:rsidP="00CF627C">
      <w:r>
        <w:rPr>
          <w:rFonts w:hint="eastAsia"/>
        </w:rPr>
        <w:t>Полученные</w:t>
      </w:r>
      <w:r>
        <w:t xml:space="preserve"> </w:t>
      </w:r>
      <w:r>
        <w:rPr>
          <w:rFonts w:hint="eastAsia"/>
        </w:rPr>
        <w:t>в</w:t>
      </w:r>
      <w:r>
        <w:t xml:space="preserve"> </w:t>
      </w:r>
      <w:r>
        <w:rPr>
          <w:rFonts w:hint="eastAsia"/>
        </w:rPr>
        <w:t>ходе</w:t>
      </w:r>
      <w:r>
        <w:t xml:space="preserve"> </w:t>
      </w:r>
      <w:r>
        <w:rPr>
          <w:rFonts w:hint="eastAsia"/>
        </w:rPr>
        <w:t>теоретико</w:t>
      </w:r>
      <w:r>
        <w:t>-</w:t>
      </w:r>
      <w:r>
        <w:rPr>
          <w:rFonts w:hint="eastAsia"/>
        </w:rPr>
        <w:t>экспериментального</w:t>
      </w:r>
      <w:r>
        <w:t xml:space="preserve"> </w:t>
      </w:r>
      <w:r>
        <w:rPr>
          <w:rFonts w:hint="eastAsia"/>
        </w:rPr>
        <w:t>исследования</w:t>
      </w:r>
      <w:r>
        <w:t xml:space="preserve"> </w:t>
      </w:r>
      <w:r>
        <w:rPr>
          <w:rFonts w:hint="eastAsia"/>
        </w:rPr>
        <w:t>результаты</w:t>
      </w:r>
      <w:r>
        <w:t xml:space="preserve"> </w:t>
      </w:r>
      <w:r>
        <w:rPr>
          <w:rFonts w:hint="eastAsia"/>
        </w:rPr>
        <w:t>подтверждают</w:t>
      </w:r>
      <w:r>
        <w:t xml:space="preserve"> </w:t>
      </w:r>
      <w:r>
        <w:rPr>
          <w:rFonts w:hint="eastAsia"/>
        </w:rPr>
        <w:t>выдвинутую</w:t>
      </w:r>
      <w:r>
        <w:t xml:space="preserve"> </w:t>
      </w:r>
      <w:r>
        <w:rPr>
          <w:rFonts w:hint="eastAsia"/>
        </w:rPr>
        <w:t>нами</w:t>
      </w:r>
      <w:r>
        <w:t xml:space="preserve"> </w:t>
      </w:r>
      <w:r>
        <w:rPr>
          <w:rFonts w:hint="eastAsia"/>
        </w:rPr>
        <w:t>гипотезу</w:t>
      </w:r>
      <w:r>
        <w:t xml:space="preserve"> </w:t>
      </w:r>
      <w:r>
        <w:rPr>
          <w:rFonts w:hint="eastAsia"/>
        </w:rPr>
        <w:t>и</w:t>
      </w:r>
      <w:r>
        <w:t xml:space="preserve"> </w:t>
      </w:r>
      <w:r>
        <w:rPr>
          <w:rFonts w:hint="eastAsia"/>
        </w:rPr>
        <w:t>позволяют</w:t>
      </w:r>
      <w:r>
        <w:t xml:space="preserve"> </w:t>
      </w:r>
      <w:r>
        <w:rPr>
          <w:rFonts w:hint="eastAsia"/>
        </w:rPr>
        <w:t>сделать</w:t>
      </w:r>
      <w:r>
        <w:t xml:space="preserve"> </w:t>
      </w:r>
      <w:r>
        <w:rPr>
          <w:rFonts w:hint="eastAsia"/>
        </w:rPr>
        <w:t>следующие</w:t>
      </w:r>
      <w:r>
        <w:t xml:space="preserve"> </w:t>
      </w:r>
      <w:r>
        <w:rPr>
          <w:rFonts w:hint="eastAsia"/>
        </w:rPr>
        <w:t>выводы</w:t>
      </w:r>
      <w:r>
        <w:t>:</w:t>
      </w:r>
    </w:p>
    <w:p w14:paraId="27A2B95B" w14:textId="77777777" w:rsidR="00CF627C" w:rsidRDefault="00CF627C" w:rsidP="00CF627C">
      <w:r>
        <w:t>1.</w:t>
      </w:r>
      <w:r>
        <w:tab/>
      </w:r>
      <w:r>
        <w:rPr>
          <w:rFonts w:hint="eastAsia"/>
        </w:rPr>
        <w:t>Актуальность</w:t>
      </w:r>
      <w:r>
        <w:t xml:space="preserve"> </w:t>
      </w:r>
      <w:r>
        <w:rPr>
          <w:rFonts w:hint="eastAsia"/>
        </w:rPr>
        <w:t>исследования</w:t>
      </w:r>
      <w:r>
        <w:t xml:space="preserve"> </w:t>
      </w:r>
      <w:r>
        <w:rPr>
          <w:rFonts w:hint="eastAsia"/>
        </w:rPr>
        <w:t>проблемы</w:t>
      </w:r>
      <w:r>
        <w:t xml:space="preserve"> </w:t>
      </w:r>
      <w:r>
        <w:rPr>
          <w:rFonts w:hint="eastAsia"/>
        </w:rPr>
        <w:t>познавательного</w:t>
      </w:r>
      <w:r>
        <w:t xml:space="preserve"> </w:t>
      </w:r>
      <w:r>
        <w:rPr>
          <w:rFonts w:hint="eastAsia"/>
        </w:rPr>
        <w:t>развития</w:t>
      </w:r>
      <w:r>
        <w:t xml:space="preserve"> </w:t>
      </w:r>
      <w:r>
        <w:rPr>
          <w:rFonts w:hint="eastAsia"/>
        </w:rPr>
        <w:t>дошкольника</w:t>
      </w:r>
      <w:r>
        <w:t xml:space="preserve"> </w:t>
      </w:r>
      <w:r>
        <w:rPr>
          <w:rFonts w:hint="eastAsia"/>
        </w:rPr>
        <w:t>определяется</w:t>
      </w:r>
      <w:r>
        <w:t xml:space="preserve"> </w:t>
      </w:r>
      <w:r>
        <w:rPr>
          <w:rFonts w:hint="eastAsia"/>
        </w:rPr>
        <w:t>заказом</w:t>
      </w:r>
      <w:r>
        <w:t xml:space="preserve"> </w:t>
      </w:r>
      <w:r>
        <w:rPr>
          <w:rFonts w:hint="eastAsia"/>
        </w:rPr>
        <w:t>общества</w:t>
      </w:r>
      <w:r>
        <w:t xml:space="preserve">, </w:t>
      </w:r>
      <w:r>
        <w:rPr>
          <w:rFonts w:hint="eastAsia"/>
        </w:rPr>
        <w:t>отраженном</w:t>
      </w:r>
      <w:r>
        <w:t xml:space="preserve"> </w:t>
      </w:r>
      <w:r>
        <w:rPr>
          <w:rFonts w:hint="eastAsia"/>
        </w:rPr>
        <w:t>в</w:t>
      </w:r>
      <w:r>
        <w:t xml:space="preserve"> </w:t>
      </w:r>
      <w:r>
        <w:rPr>
          <w:rFonts w:hint="eastAsia"/>
        </w:rPr>
        <w:t>стандарте</w:t>
      </w:r>
      <w:r>
        <w:t xml:space="preserve"> </w:t>
      </w:r>
      <w:r>
        <w:rPr>
          <w:rFonts w:hint="eastAsia"/>
        </w:rPr>
        <w:t>дошкольного</w:t>
      </w:r>
      <w:r>
        <w:t xml:space="preserve"> </w:t>
      </w:r>
      <w:r>
        <w:rPr>
          <w:rFonts w:hint="eastAsia"/>
        </w:rPr>
        <w:t>образования</w:t>
      </w:r>
      <w:r>
        <w:t xml:space="preserve"> </w:t>
      </w:r>
      <w:r>
        <w:rPr>
          <w:rFonts w:hint="eastAsia"/>
        </w:rPr>
        <w:t>и</w:t>
      </w:r>
      <w:r>
        <w:t xml:space="preserve"> </w:t>
      </w:r>
      <w:r>
        <w:rPr>
          <w:rFonts w:hint="eastAsia"/>
        </w:rPr>
        <w:t>возросшими</w:t>
      </w:r>
      <w:r>
        <w:t xml:space="preserve"> </w:t>
      </w:r>
      <w:r>
        <w:rPr>
          <w:rFonts w:hint="eastAsia"/>
        </w:rPr>
        <w:t>требованиями</w:t>
      </w:r>
      <w:r>
        <w:t xml:space="preserve"> </w:t>
      </w:r>
      <w:r>
        <w:rPr>
          <w:rFonts w:hint="eastAsia"/>
        </w:rPr>
        <w:t>к</w:t>
      </w:r>
      <w:r>
        <w:t xml:space="preserve"> </w:t>
      </w:r>
      <w:r>
        <w:rPr>
          <w:rFonts w:hint="eastAsia"/>
        </w:rPr>
        <w:t>познавательному</w:t>
      </w:r>
      <w:r>
        <w:t xml:space="preserve"> </w:t>
      </w:r>
      <w:r>
        <w:rPr>
          <w:rFonts w:hint="eastAsia"/>
        </w:rPr>
        <w:t>развитию</w:t>
      </w:r>
      <w:r>
        <w:t xml:space="preserve"> </w:t>
      </w:r>
      <w:r>
        <w:rPr>
          <w:rFonts w:hint="eastAsia"/>
        </w:rPr>
        <w:t>ребенка</w:t>
      </w:r>
      <w:r>
        <w:t xml:space="preserve"> </w:t>
      </w:r>
      <w:r>
        <w:rPr>
          <w:rFonts w:hint="eastAsia"/>
        </w:rPr>
        <w:t>при</w:t>
      </w:r>
      <w:r>
        <w:t xml:space="preserve"> </w:t>
      </w:r>
      <w:r>
        <w:rPr>
          <w:rFonts w:hint="eastAsia"/>
        </w:rPr>
        <w:t>поступлении</w:t>
      </w:r>
      <w:r>
        <w:t xml:space="preserve"> </w:t>
      </w:r>
      <w:r>
        <w:rPr>
          <w:rFonts w:hint="eastAsia"/>
        </w:rPr>
        <w:t>в</w:t>
      </w:r>
      <w:r>
        <w:t xml:space="preserve"> </w:t>
      </w:r>
      <w:r>
        <w:rPr>
          <w:rFonts w:hint="eastAsia"/>
        </w:rPr>
        <w:t>школу</w:t>
      </w:r>
      <w:r>
        <w:t>.</w:t>
      </w:r>
    </w:p>
    <w:p w14:paraId="28AD950D" w14:textId="77777777" w:rsidR="00CF627C" w:rsidRDefault="00CF627C" w:rsidP="00CF627C">
      <w:r>
        <w:t>2.</w:t>
      </w:r>
      <w:r>
        <w:tab/>
      </w:r>
      <w:r>
        <w:rPr>
          <w:rFonts w:hint="eastAsia"/>
        </w:rPr>
        <w:t>Исследованием</w:t>
      </w:r>
      <w:r>
        <w:t xml:space="preserve"> </w:t>
      </w:r>
      <w:r>
        <w:rPr>
          <w:rFonts w:hint="eastAsia"/>
        </w:rPr>
        <w:t>установлена</w:t>
      </w:r>
      <w:r>
        <w:t xml:space="preserve"> </w:t>
      </w:r>
      <w:r>
        <w:rPr>
          <w:rFonts w:hint="eastAsia"/>
        </w:rPr>
        <w:t>необходимость</w:t>
      </w:r>
      <w:r>
        <w:t xml:space="preserve"> </w:t>
      </w:r>
      <w:r>
        <w:rPr>
          <w:rFonts w:hint="eastAsia"/>
        </w:rPr>
        <w:t>внедрения</w:t>
      </w:r>
      <w:r>
        <w:t xml:space="preserve"> </w:t>
      </w:r>
      <w:r>
        <w:rPr>
          <w:rFonts w:hint="eastAsia"/>
        </w:rPr>
        <w:t>спроектированной</w:t>
      </w:r>
      <w:r>
        <w:t xml:space="preserve"> </w:t>
      </w:r>
      <w:r>
        <w:rPr>
          <w:rFonts w:hint="eastAsia"/>
        </w:rPr>
        <w:t>основе</w:t>
      </w:r>
      <w:r>
        <w:t xml:space="preserve"> </w:t>
      </w:r>
      <w:r>
        <w:rPr>
          <w:rFonts w:hint="eastAsia"/>
        </w:rPr>
        <w:t>синтеза</w:t>
      </w:r>
      <w:r>
        <w:t xml:space="preserve"> </w:t>
      </w:r>
      <w:r>
        <w:rPr>
          <w:rFonts w:hint="eastAsia"/>
        </w:rPr>
        <w:t>гносеологического</w:t>
      </w:r>
      <w:r>
        <w:t xml:space="preserve">, </w:t>
      </w:r>
      <w:r>
        <w:rPr>
          <w:rFonts w:hint="eastAsia"/>
        </w:rPr>
        <w:t>личностно</w:t>
      </w:r>
      <w:r>
        <w:t>-</w:t>
      </w:r>
      <w:r>
        <w:rPr>
          <w:rFonts w:hint="eastAsia"/>
        </w:rPr>
        <w:t>деятельностного</w:t>
      </w:r>
      <w:r>
        <w:t xml:space="preserve">, </w:t>
      </w:r>
      <w:r>
        <w:rPr>
          <w:rFonts w:hint="eastAsia"/>
        </w:rPr>
        <w:t>интегрированного</w:t>
      </w:r>
      <w:r>
        <w:t xml:space="preserve"> </w:t>
      </w:r>
      <w:r>
        <w:rPr>
          <w:rFonts w:hint="eastAsia"/>
        </w:rPr>
        <w:t>подходов</w:t>
      </w:r>
      <w:r>
        <w:t xml:space="preserve"> </w:t>
      </w:r>
      <w:r>
        <w:rPr>
          <w:rFonts w:hint="eastAsia"/>
        </w:rPr>
        <w:t>структурно</w:t>
      </w:r>
      <w:r>
        <w:t>-</w:t>
      </w:r>
      <w:r>
        <w:rPr>
          <w:rFonts w:hint="eastAsia"/>
        </w:rPr>
        <w:t>функциональная</w:t>
      </w:r>
      <w:r>
        <w:t xml:space="preserve"> </w:t>
      </w:r>
      <w:r>
        <w:rPr>
          <w:rFonts w:hint="eastAsia"/>
        </w:rPr>
        <w:t>модель</w:t>
      </w:r>
      <w:r>
        <w:t xml:space="preserve"> </w:t>
      </w:r>
      <w:r>
        <w:rPr>
          <w:rFonts w:hint="eastAsia"/>
        </w:rPr>
        <w:t>методики</w:t>
      </w:r>
      <w:r>
        <w:t xml:space="preserve"> </w:t>
      </w:r>
      <w:r>
        <w:rPr>
          <w:rFonts w:hint="eastAsia"/>
        </w:rPr>
        <w:t>познавательного</w:t>
      </w:r>
      <w:r>
        <w:t xml:space="preserve"> </w:t>
      </w:r>
      <w:r>
        <w:rPr>
          <w:rFonts w:hint="eastAsia"/>
        </w:rPr>
        <w:t>развития</w:t>
      </w:r>
      <w:r>
        <w:t xml:space="preserve"> </w:t>
      </w:r>
      <w:r>
        <w:rPr>
          <w:rFonts w:hint="eastAsia"/>
        </w:rPr>
        <w:t>ребенка</w:t>
      </w:r>
      <w:r>
        <w:t xml:space="preserve"> </w:t>
      </w:r>
      <w:r>
        <w:rPr>
          <w:rFonts w:hint="eastAsia"/>
        </w:rPr>
        <w:t>дошкольного</w:t>
      </w:r>
      <w:r>
        <w:t xml:space="preserve"> </w:t>
      </w:r>
      <w:r>
        <w:rPr>
          <w:rFonts w:hint="eastAsia"/>
        </w:rPr>
        <w:t>возраста</w:t>
      </w:r>
      <w:r>
        <w:t xml:space="preserve"> </w:t>
      </w:r>
      <w:r>
        <w:rPr>
          <w:rFonts w:hint="eastAsia"/>
        </w:rPr>
        <w:t>в</w:t>
      </w:r>
      <w:r>
        <w:t xml:space="preserve"> </w:t>
      </w:r>
      <w:r>
        <w:rPr>
          <w:rFonts w:hint="eastAsia"/>
        </w:rPr>
        <w:t>интегрированном</w:t>
      </w:r>
      <w:r>
        <w:t xml:space="preserve"> </w:t>
      </w:r>
      <w:r>
        <w:rPr>
          <w:rFonts w:hint="eastAsia"/>
        </w:rPr>
        <w:t>образовательном</w:t>
      </w:r>
      <w:r>
        <w:t xml:space="preserve"> </w:t>
      </w:r>
      <w:r>
        <w:rPr>
          <w:rFonts w:hint="eastAsia"/>
        </w:rPr>
        <w:t>процессе</w:t>
      </w:r>
      <w:r>
        <w:t xml:space="preserve">, </w:t>
      </w:r>
      <w:r>
        <w:rPr>
          <w:rFonts w:hint="eastAsia"/>
        </w:rPr>
        <w:t>отражающая</w:t>
      </w:r>
      <w:r>
        <w:t xml:space="preserve"> </w:t>
      </w:r>
      <w:r>
        <w:rPr>
          <w:rFonts w:hint="eastAsia"/>
        </w:rPr>
        <w:t>содержание</w:t>
      </w:r>
      <w:r>
        <w:t xml:space="preserve">, </w:t>
      </w:r>
      <w:r>
        <w:rPr>
          <w:rFonts w:hint="eastAsia"/>
        </w:rPr>
        <w:t>формы</w:t>
      </w:r>
      <w:r>
        <w:t xml:space="preserve">, </w:t>
      </w:r>
      <w:r>
        <w:rPr>
          <w:rFonts w:hint="eastAsia"/>
        </w:rPr>
        <w:t>методы</w:t>
      </w:r>
      <w:r>
        <w:t xml:space="preserve">, </w:t>
      </w:r>
      <w:r>
        <w:rPr>
          <w:rFonts w:hint="eastAsia"/>
        </w:rPr>
        <w:t>средства</w:t>
      </w:r>
      <w:r>
        <w:t xml:space="preserve">, </w:t>
      </w:r>
      <w:r>
        <w:rPr>
          <w:rFonts w:hint="eastAsia"/>
        </w:rPr>
        <w:t>диагностику</w:t>
      </w:r>
      <w:r>
        <w:t xml:space="preserve"> </w:t>
      </w:r>
      <w:r>
        <w:rPr>
          <w:rFonts w:hint="eastAsia"/>
        </w:rPr>
        <w:t>процесса</w:t>
      </w:r>
      <w:r>
        <w:t xml:space="preserve"> </w:t>
      </w:r>
      <w:r>
        <w:rPr>
          <w:rFonts w:hint="eastAsia"/>
        </w:rPr>
        <w:t>познания</w:t>
      </w:r>
      <w:r>
        <w:t xml:space="preserve"> </w:t>
      </w:r>
      <w:r>
        <w:rPr>
          <w:rFonts w:hint="eastAsia"/>
        </w:rPr>
        <w:t>у</w:t>
      </w:r>
      <w:r>
        <w:t xml:space="preserve"> </w:t>
      </w:r>
      <w:r>
        <w:rPr>
          <w:rFonts w:hint="eastAsia"/>
        </w:rPr>
        <w:t>дошкольника</w:t>
      </w:r>
      <w:r>
        <w:t>.</w:t>
      </w:r>
    </w:p>
    <w:p w14:paraId="263BE805" w14:textId="77777777" w:rsidR="00CF627C" w:rsidRDefault="00CF627C" w:rsidP="00CF627C">
      <w:r>
        <w:t>3.</w:t>
      </w:r>
      <w:r>
        <w:tab/>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разработана</w:t>
      </w:r>
      <w:r>
        <w:t xml:space="preserve">, </w:t>
      </w:r>
      <w:r>
        <w:rPr>
          <w:rFonts w:hint="eastAsia"/>
        </w:rPr>
        <w:t>апробирована</w:t>
      </w:r>
      <w:r>
        <w:t xml:space="preserve"> </w:t>
      </w:r>
      <w:r>
        <w:rPr>
          <w:rFonts w:hint="eastAsia"/>
        </w:rPr>
        <w:t>методика</w:t>
      </w:r>
      <w:r>
        <w:t xml:space="preserve"> </w:t>
      </w:r>
      <w:r>
        <w:rPr>
          <w:rFonts w:hint="eastAsia"/>
        </w:rPr>
        <w:t>познавательного</w:t>
      </w:r>
      <w:r>
        <w:t xml:space="preserve"> </w:t>
      </w:r>
      <w:r>
        <w:rPr>
          <w:rFonts w:hint="eastAsia"/>
        </w:rPr>
        <w:t>развития</w:t>
      </w:r>
      <w:r>
        <w:t xml:space="preserve"> </w:t>
      </w:r>
      <w:r>
        <w:rPr>
          <w:rFonts w:hint="eastAsia"/>
        </w:rPr>
        <w:t>дошкольника</w:t>
      </w:r>
      <w:r>
        <w:t xml:space="preserve">, </w:t>
      </w:r>
      <w:r>
        <w:rPr>
          <w:rFonts w:hint="eastAsia"/>
        </w:rPr>
        <w:t>включающая</w:t>
      </w:r>
      <w:r>
        <w:t xml:space="preserve"> </w:t>
      </w:r>
      <w:r>
        <w:rPr>
          <w:rFonts w:hint="eastAsia"/>
        </w:rPr>
        <w:t>компоненты</w:t>
      </w:r>
      <w:r>
        <w:t>:</w:t>
      </w:r>
    </w:p>
    <w:p w14:paraId="6340C88D" w14:textId="77777777" w:rsidR="00CF627C" w:rsidRDefault="00CF627C" w:rsidP="00CF627C">
      <w:r>
        <w:t>-</w:t>
      </w:r>
      <w:r>
        <w:tab/>
      </w:r>
      <w:r>
        <w:rPr>
          <w:rFonts w:hint="eastAsia"/>
        </w:rPr>
        <w:t>когнитивный</w:t>
      </w:r>
      <w:r>
        <w:t xml:space="preserve">, </w:t>
      </w:r>
      <w:r>
        <w:rPr>
          <w:rFonts w:hint="eastAsia"/>
        </w:rPr>
        <w:t>направленный</w:t>
      </w:r>
      <w:r>
        <w:t xml:space="preserve"> </w:t>
      </w:r>
      <w:r>
        <w:rPr>
          <w:rFonts w:hint="eastAsia"/>
        </w:rPr>
        <w:t>на</w:t>
      </w:r>
      <w:r>
        <w:t xml:space="preserve"> </w:t>
      </w:r>
      <w:r>
        <w:rPr>
          <w:rFonts w:hint="eastAsia"/>
        </w:rPr>
        <w:t>получение</w:t>
      </w:r>
      <w:r>
        <w:t xml:space="preserve"> </w:t>
      </w:r>
      <w:r>
        <w:rPr>
          <w:rFonts w:hint="eastAsia"/>
        </w:rPr>
        <w:t>информации</w:t>
      </w:r>
      <w:r>
        <w:t xml:space="preserve"> </w:t>
      </w:r>
      <w:r>
        <w:rPr>
          <w:rFonts w:hint="eastAsia"/>
        </w:rPr>
        <w:t>об</w:t>
      </w:r>
      <w:r>
        <w:t xml:space="preserve"> </w:t>
      </w:r>
      <w:r>
        <w:rPr>
          <w:rFonts w:hint="eastAsia"/>
        </w:rPr>
        <w:t>окружающем</w:t>
      </w:r>
      <w:r>
        <w:t xml:space="preserve"> </w:t>
      </w:r>
      <w:r>
        <w:rPr>
          <w:rFonts w:hint="eastAsia"/>
        </w:rPr>
        <w:t>мире</w:t>
      </w:r>
      <w:r>
        <w:t xml:space="preserve"> </w:t>
      </w:r>
      <w:r>
        <w:rPr>
          <w:rFonts w:hint="eastAsia"/>
        </w:rPr>
        <w:t>при</w:t>
      </w:r>
      <w:r>
        <w:t xml:space="preserve"> </w:t>
      </w:r>
      <w:r>
        <w:rPr>
          <w:rFonts w:hint="eastAsia"/>
        </w:rPr>
        <w:t>решении</w:t>
      </w:r>
      <w:r>
        <w:t xml:space="preserve"> </w:t>
      </w:r>
      <w:r>
        <w:rPr>
          <w:rFonts w:hint="eastAsia"/>
        </w:rPr>
        <w:t>познавательных</w:t>
      </w:r>
      <w:r>
        <w:t xml:space="preserve"> </w:t>
      </w:r>
      <w:r>
        <w:rPr>
          <w:rFonts w:hint="eastAsia"/>
        </w:rPr>
        <w:t>задач</w:t>
      </w:r>
      <w:r>
        <w:t>;</w:t>
      </w:r>
    </w:p>
    <w:p w14:paraId="475AC707" w14:textId="77777777" w:rsidR="00CF627C" w:rsidRDefault="00CF627C" w:rsidP="00CF627C">
      <w:r>
        <w:t>-</w:t>
      </w:r>
      <w:r>
        <w:tab/>
      </w:r>
      <w:r>
        <w:rPr>
          <w:rFonts w:hint="eastAsia"/>
        </w:rPr>
        <w:t>деятельностный</w:t>
      </w:r>
      <w:r>
        <w:t xml:space="preserve">, </w:t>
      </w:r>
      <w:r>
        <w:rPr>
          <w:rFonts w:hint="eastAsia"/>
        </w:rPr>
        <w:t>отражающий</w:t>
      </w:r>
      <w:r>
        <w:t xml:space="preserve"> </w:t>
      </w:r>
      <w:r>
        <w:rPr>
          <w:rFonts w:hint="eastAsia"/>
        </w:rPr>
        <w:t>организацию</w:t>
      </w:r>
      <w:r>
        <w:t xml:space="preserve"> </w:t>
      </w:r>
      <w:r>
        <w:rPr>
          <w:rFonts w:hint="eastAsia"/>
        </w:rPr>
        <w:t>проектной</w:t>
      </w:r>
      <w:r>
        <w:t xml:space="preserve"> </w:t>
      </w:r>
      <w:r>
        <w:rPr>
          <w:rFonts w:hint="eastAsia"/>
        </w:rPr>
        <w:t>деятельности</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проведение</w:t>
      </w:r>
      <w:r>
        <w:t xml:space="preserve"> </w:t>
      </w:r>
      <w:r>
        <w:rPr>
          <w:rFonts w:hint="eastAsia"/>
        </w:rPr>
        <w:t>детской</w:t>
      </w:r>
      <w:r>
        <w:t xml:space="preserve"> </w:t>
      </w:r>
      <w:r>
        <w:rPr>
          <w:rFonts w:hint="eastAsia"/>
        </w:rPr>
        <w:t>экспериментальной</w:t>
      </w:r>
      <w:r>
        <w:t xml:space="preserve"> </w:t>
      </w:r>
      <w:r>
        <w:rPr>
          <w:rFonts w:hint="eastAsia"/>
        </w:rPr>
        <w:t>и</w:t>
      </w:r>
      <w:r>
        <w:t xml:space="preserve"> </w:t>
      </w:r>
      <w:r>
        <w:rPr>
          <w:rFonts w:hint="eastAsia"/>
        </w:rPr>
        <w:t>исследовательской</w:t>
      </w:r>
      <w:r>
        <w:t xml:space="preserve"> </w:t>
      </w:r>
      <w:r>
        <w:rPr>
          <w:rFonts w:hint="eastAsia"/>
        </w:rPr>
        <w:t>деятельности</w:t>
      </w:r>
      <w:r>
        <w:t xml:space="preserve">, </w:t>
      </w:r>
      <w:r>
        <w:rPr>
          <w:rFonts w:hint="eastAsia"/>
        </w:rPr>
        <w:t>осуществляемую</w:t>
      </w:r>
      <w:r>
        <w:t xml:space="preserve"> </w:t>
      </w:r>
      <w:r>
        <w:rPr>
          <w:rFonts w:hint="eastAsia"/>
        </w:rPr>
        <w:t>совместно</w:t>
      </w:r>
      <w:r>
        <w:t xml:space="preserve"> </w:t>
      </w:r>
      <w:r>
        <w:rPr>
          <w:rFonts w:hint="eastAsia"/>
        </w:rPr>
        <w:t>со</w:t>
      </w:r>
      <w:r>
        <w:t xml:space="preserve"> </w:t>
      </w:r>
      <w:r>
        <w:rPr>
          <w:rFonts w:hint="eastAsia"/>
        </w:rPr>
        <w:t>сверстниками</w:t>
      </w:r>
      <w:r>
        <w:t xml:space="preserve"> </w:t>
      </w:r>
      <w:r>
        <w:rPr>
          <w:rFonts w:hint="eastAsia"/>
        </w:rPr>
        <w:t>и</w:t>
      </w:r>
      <w:r>
        <w:t xml:space="preserve"> </w:t>
      </w:r>
      <w:r>
        <w:rPr>
          <w:rFonts w:hint="eastAsia"/>
        </w:rPr>
        <w:t>взрослыми</w:t>
      </w:r>
      <w:r>
        <w:t xml:space="preserve"> (</w:t>
      </w:r>
      <w:r>
        <w:rPr>
          <w:rFonts w:hint="eastAsia"/>
        </w:rPr>
        <w:t>педагогами</w:t>
      </w:r>
      <w:r>
        <w:t xml:space="preserve"> </w:t>
      </w:r>
      <w:r>
        <w:rPr>
          <w:rFonts w:hint="eastAsia"/>
        </w:rPr>
        <w:t>и</w:t>
      </w:r>
      <w:r>
        <w:t xml:space="preserve"> </w:t>
      </w:r>
      <w:r>
        <w:rPr>
          <w:rFonts w:hint="eastAsia"/>
        </w:rPr>
        <w:t>родителями</w:t>
      </w:r>
      <w:r>
        <w:t xml:space="preserve">) </w:t>
      </w:r>
      <w:r>
        <w:rPr>
          <w:rFonts w:hint="eastAsia"/>
        </w:rPr>
        <w:t>активизирующие</w:t>
      </w:r>
      <w:r>
        <w:t xml:space="preserve"> </w:t>
      </w:r>
      <w:r>
        <w:rPr>
          <w:rFonts w:hint="eastAsia"/>
        </w:rPr>
        <w:t>познавательные</w:t>
      </w:r>
      <w:r>
        <w:t xml:space="preserve"> </w:t>
      </w:r>
      <w:r>
        <w:rPr>
          <w:rFonts w:hint="eastAsia"/>
        </w:rPr>
        <w:t>процессы</w:t>
      </w:r>
      <w:r>
        <w:t xml:space="preserve"> </w:t>
      </w:r>
      <w:r>
        <w:rPr>
          <w:rFonts w:hint="eastAsia"/>
        </w:rPr>
        <w:t>ребенка</w:t>
      </w:r>
      <w:r>
        <w:t>;</w:t>
      </w:r>
    </w:p>
    <w:p w14:paraId="0092306A" w14:textId="77777777" w:rsidR="00CF627C" w:rsidRDefault="00CF627C" w:rsidP="00CF627C">
      <w:r>
        <w:t>-</w:t>
      </w:r>
      <w:r>
        <w:tab/>
      </w:r>
      <w:r>
        <w:rPr>
          <w:rFonts w:hint="eastAsia"/>
        </w:rPr>
        <w:t>эмоционально</w:t>
      </w:r>
      <w:r>
        <w:t>-</w:t>
      </w:r>
      <w:r>
        <w:rPr>
          <w:rFonts w:hint="eastAsia"/>
        </w:rPr>
        <w:t>чувственный</w:t>
      </w:r>
      <w:r>
        <w:t xml:space="preserve">, </w:t>
      </w:r>
      <w:r>
        <w:rPr>
          <w:rFonts w:hint="eastAsia"/>
        </w:rPr>
        <w:t>определяющий</w:t>
      </w:r>
      <w:r>
        <w:t xml:space="preserve"> </w:t>
      </w:r>
      <w:r>
        <w:rPr>
          <w:rFonts w:hint="eastAsia"/>
        </w:rPr>
        <w:t>от</w:t>
      </w:r>
      <w:r>
        <w:rPr>
          <w:rFonts w:hint="eastAsia"/>
        </w:rPr>
        <w:lastRenderedPageBreak/>
        <w:t>ношение</w:t>
      </w:r>
      <w:r>
        <w:t xml:space="preserve"> </w:t>
      </w:r>
      <w:r>
        <w:rPr>
          <w:rFonts w:hint="eastAsia"/>
        </w:rPr>
        <w:t>ребенка</w:t>
      </w:r>
      <w:r>
        <w:t xml:space="preserve"> </w:t>
      </w:r>
      <w:r>
        <w:rPr>
          <w:rFonts w:hint="eastAsia"/>
        </w:rPr>
        <w:t>к</w:t>
      </w:r>
      <w:r>
        <w:t xml:space="preserve"> </w:t>
      </w:r>
      <w:r>
        <w:rPr>
          <w:rFonts w:hint="eastAsia"/>
        </w:rPr>
        <w:t>познанию</w:t>
      </w:r>
      <w:r>
        <w:t xml:space="preserve"> </w:t>
      </w:r>
      <w:r>
        <w:rPr>
          <w:rFonts w:hint="eastAsia"/>
        </w:rPr>
        <w:t>окружающего</w:t>
      </w:r>
      <w:r>
        <w:t xml:space="preserve"> </w:t>
      </w:r>
      <w:r>
        <w:rPr>
          <w:rFonts w:hint="eastAsia"/>
        </w:rPr>
        <w:t>мира</w:t>
      </w:r>
      <w:r>
        <w:t>.</w:t>
      </w:r>
    </w:p>
    <w:p w14:paraId="0357EFF5" w14:textId="77777777" w:rsidR="00CF627C" w:rsidRDefault="00CF627C" w:rsidP="00CF627C">
      <w:r>
        <w:t>4.</w:t>
      </w:r>
      <w:r>
        <w:tab/>
      </w:r>
      <w:r>
        <w:rPr>
          <w:rFonts w:hint="eastAsia"/>
        </w:rPr>
        <w:t>Теоретически</w:t>
      </w:r>
      <w:r>
        <w:t xml:space="preserve"> </w:t>
      </w:r>
      <w:r>
        <w:rPr>
          <w:rFonts w:hint="eastAsia"/>
        </w:rPr>
        <w:t>разработан</w:t>
      </w:r>
      <w:r>
        <w:t xml:space="preserve"> </w:t>
      </w:r>
      <w:r>
        <w:rPr>
          <w:rFonts w:hint="eastAsia"/>
        </w:rPr>
        <w:t>и</w:t>
      </w:r>
      <w:r>
        <w:t xml:space="preserve"> </w:t>
      </w:r>
      <w:r>
        <w:rPr>
          <w:rFonts w:hint="eastAsia"/>
        </w:rPr>
        <w:t>внедрен</w:t>
      </w:r>
      <w:r>
        <w:t xml:space="preserve"> </w:t>
      </w:r>
      <w:r>
        <w:rPr>
          <w:rFonts w:hint="eastAsia"/>
        </w:rPr>
        <w:t>в</w:t>
      </w:r>
      <w:r>
        <w:t xml:space="preserve"> </w:t>
      </w:r>
      <w:r>
        <w:rPr>
          <w:rFonts w:hint="eastAsia"/>
        </w:rPr>
        <w:t>практику</w:t>
      </w:r>
      <w:r>
        <w:t xml:space="preserve"> </w:t>
      </w:r>
      <w:r>
        <w:rPr>
          <w:rFonts w:hint="eastAsia"/>
        </w:rPr>
        <w:t>детских</w:t>
      </w:r>
      <w:r>
        <w:t xml:space="preserve"> </w:t>
      </w:r>
      <w:r>
        <w:rPr>
          <w:rFonts w:hint="eastAsia"/>
        </w:rPr>
        <w:t>садов</w:t>
      </w:r>
      <w:r>
        <w:t xml:space="preserve"> </w:t>
      </w:r>
      <w:r>
        <w:rPr>
          <w:rFonts w:hint="eastAsia"/>
        </w:rPr>
        <w:t>целостный</w:t>
      </w:r>
      <w:r>
        <w:t xml:space="preserve"> </w:t>
      </w:r>
      <w:r>
        <w:rPr>
          <w:rFonts w:hint="eastAsia"/>
        </w:rPr>
        <w:t>интегрированный</w:t>
      </w:r>
      <w:r>
        <w:t xml:space="preserve"> </w:t>
      </w:r>
      <w:r>
        <w:rPr>
          <w:rFonts w:hint="eastAsia"/>
        </w:rPr>
        <w:t>образовательный</w:t>
      </w:r>
      <w:r>
        <w:t xml:space="preserve"> </w:t>
      </w:r>
      <w:r>
        <w:rPr>
          <w:rFonts w:hint="eastAsia"/>
        </w:rPr>
        <w:t>процесс</w:t>
      </w:r>
      <w:r>
        <w:t xml:space="preserve">, </w:t>
      </w:r>
      <w:r>
        <w:rPr>
          <w:rFonts w:hint="eastAsia"/>
        </w:rPr>
        <w:t>включающий</w:t>
      </w:r>
      <w:r>
        <w:t xml:space="preserve"> </w:t>
      </w:r>
      <w:r>
        <w:rPr>
          <w:rFonts w:hint="eastAsia"/>
        </w:rPr>
        <w:t>интеграцию</w:t>
      </w:r>
      <w:r>
        <w:t xml:space="preserve"> </w:t>
      </w:r>
      <w:r>
        <w:rPr>
          <w:rFonts w:hint="eastAsia"/>
        </w:rPr>
        <w:t>образовательных</w:t>
      </w:r>
      <w:r>
        <w:t xml:space="preserve"> </w:t>
      </w:r>
      <w:r>
        <w:rPr>
          <w:rFonts w:hint="eastAsia"/>
        </w:rPr>
        <w:t>областей</w:t>
      </w:r>
      <w:r>
        <w:t xml:space="preserve">, </w:t>
      </w:r>
      <w:r>
        <w:rPr>
          <w:rFonts w:hint="eastAsia"/>
        </w:rPr>
        <w:t>разных</w:t>
      </w:r>
      <w:r>
        <w:t xml:space="preserve"> </w:t>
      </w:r>
      <w:r>
        <w:rPr>
          <w:rFonts w:hint="eastAsia"/>
        </w:rPr>
        <w:t>видов</w:t>
      </w:r>
      <w:r>
        <w:t xml:space="preserve"> </w:t>
      </w:r>
      <w:r>
        <w:rPr>
          <w:rFonts w:hint="eastAsia"/>
        </w:rPr>
        <w:t>детской</w:t>
      </w:r>
      <w:r>
        <w:t xml:space="preserve"> </w:t>
      </w:r>
      <w:r>
        <w:rPr>
          <w:rFonts w:hint="eastAsia"/>
        </w:rPr>
        <w:t>деятельности</w:t>
      </w:r>
      <w:r>
        <w:t xml:space="preserve">, </w:t>
      </w:r>
      <w:r>
        <w:rPr>
          <w:rFonts w:hint="eastAsia"/>
        </w:rPr>
        <w:t>детско</w:t>
      </w:r>
      <w:r>
        <w:t>-</w:t>
      </w:r>
      <w:r>
        <w:rPr>
          <w:rFonts w:hint="eastAsia"/>
        </w:rPr>
        <w:t>взрослые</w:t>
      </w:r>
      <w:r>
        <w:t xml:space="preserve"> </w:t>
      </w:r>
      <w:r>
        <w:rPr>
          <w:rFonts w:hint="eastAsia"/>
        </w:rPr>
        <w:t>отношения</w:t>
      </w:r>
      <w:r>
        <w:t xml:space="preserve">, </w:t>
      </w:r>
      <w:r>
        <w:rPr>
          <w:rFonts w:hint="eastAsia"/>
        </w:rPr>
        <w:t>формы</w:t>
      </w:r>
      <w:r>
        <w:t xml:space="preserve">, </w:t>
      </w:r>
      <w:r>
        <w:rPr>
          <w:rFonts w:hint="eastAsia"/>
        </w:rPr>
        <w:t>методы</w:t>
      </w:r>
      <w:r>
        <w:t xml:space="preserve"> </w:t>
      </w:r>
      <w:r>
        <w:rPr>
          <w:rFonts w:hint="eastAsia"/>
        </w:rPr>
        <w:t>средства</w:t>
      </w:r>
      <w:r>
        <w:t xml:space="preserve"> </w:t>
      </w:r>
      <w:r>
        <w:rPr>
          <w:rFonts w:hint="eastAsia"/>
        </w:rPr>
        <w:t>познавательного</w:t>
      </w:r>
      <w:r>
        <w:t xml:space="preserve"> </w:t>
      </w:r>
      <w:r>
        <w:rPr>
          <w:rFonts w:hint="eastAsia"/>
        </w:rPr>
        <w:t>развития</w:t>
      </w:r>
      <w:r>
        <w:t xml:space="preserve"> </w:t>
      </w:r>
      <w:r>
        <w:rPr>
          <w:rFonts w:hint="eastAsia"/>
        </w:rPr>
        <w:t>дошкольника</w:t>
      </w:r>
      <w:r>
        <w:t>.</w:t>
      </w:r>
    </w:p>
    <w:p w14:paraId="5F9D4C3D" w14:textId="77777777" w:rsidR="00CF627C" w:rsidRDefault="00CF627C" w:rsidP="00CF627C">
      <w:r>
        <w:t>189</w:t>
      </w:r>
    </w:p>
    <w:p w14:paraId="3082BB60" w14:textId="77777777" w:rsidR="00CF627C" w:rsidRDefault="00CF627C" w:rsidP="00CF627C">
      <w:r>
        <w:t xml:space="preserve"> </w:t>
      </w:r>
    </w:p>
    <w:p w14:paraId="0D2E87C5" w14:textId="225B2C17" w:rsidR="00CF627C" w:rsidRPr="00CF627C" w:rsidRDefault="00CF627C" w:rsidP="00CF627C">
      <w:r>
        <w:t>5.</w:t>
      </w:r>
      <w:r>
        <w:tab/>
      </w:r>
      <w:r>
        <w:rPr>
          <w:rFonts w:hint="eastAsia"/>
        </w:rPr>
        <w:t>Проведенное</w:t>
      </w:r>
      <w:r>
        <w:t xml:space="preserve"> </w:t>
      </w:r>
      <w:r>
        <w:rPr>
          <w:rFonts w:hint="eastAsia"/>
        </w:rPr>
        <w:t>теоретико</w:t>
      </w:r>
      <w:r>
        <w:t>-</w:t>
      </w:r>
      <w:r>
        <w:rPr>
          <w:rFonts w:hint="eastAsia"/>
        </w:rPr>
        <w:t>поисковое</w:t>
      </w:r>
      <w:r>
        <w:t xml:space="preserve"> </w:t>
      </w:r>
      <w:r>
        <w:rPr>
          <w:rFonts w:hint="eastAsia"/>
        </w:rPr>
        <w:t>исследование</w:t>
      </w:r>
      <w:r>
        <w:t xml:space="preserve"> </w:t>
      </w:r>
      <w:r>
        <w:rPr>
          <w:rFonts w:hint="eastAsia"/>
        </w:rPr>
        <w:t>показало</w:t>
      </w:r>
      <w:r>
        <w:t xml:space="preserve"> </w:t>
      </w:r>
      <w:r>
        <w:rPr>
          <w:rFonts w:hint="eastAsia"/>
        </w:rPr>
        <w:t>значимость</w:t>
      </w:r>
      <w:r>
        <w:t xml:space="preserve"> </w:t>
      </w:r>
      <w:r>
        <w:rPr>
          <w:rFonts w:hint="eastAsia"/>
        </w:rPr>
        <w:t>внедрения</w:t>
      </w:r>
      <w:r>
        <w:t xml:space="preserve"> </w:t>
      </w:r>
      <w:r>
        <w:rPr>
          <w:rFonts w:hint="eastAsia"/>
        </w:rPr>
        <w:t>полученных</w:t>
      </w:r>
      <w:r>
        <w:t xml:space="preserve"> </w:t>
      </w:r>
      <w:r>
        <w:rPr>
          <w:rFonts w:hint="eastAsia"/>
        </w:rPr>
        <w:t>нами</w:t>
      </w:r>
      <w:r>
        <w:t xml:space="preserve"> </w:t>
      </w:r>
      <w:r>
        <w:rPr>
          <w:rFonts w:hint="eastAsia"/>
        </w:rPr>
        <w:t>результатов</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обозначились</w:t>
      </w:r>
      <w:r>
        <w:t xml:space="preserve"> </w:t>
      </w:r>
      <w:r>
        <w:rPr>
          <w:rFonts w:hint="eastAsia"/>
        </w:rPr>
        <w:t>новые</w:t>
      </w:r>
      <w:r>
        <w:t xml:space="preserve"> </w:t>
      </w:r>
      <w:r>
        <w:rPr>
          <w:rFonts w:hint="eastAsia"/>
        </w:rPr>
        <w:t>проблемы</w:t>
      </w:r>
      <w:r>
        <w:t xml:space="preserve">, </w:t>
      </w:r>
      <w:r>
        <w:rPr>
          <w:rFonts w:hint="eastAsia"/>
        </w:rPr>
        <w:t>нуждающиеся</w:t>
      </w:r>
      <w:r>
        <w:t xml:space="preserve"> </w:t>
      </w:r>
      <w:r>
        <w:rPr>
          <w:rFonts w:hint="eastAsia"/>
        </w:rPr>
        <w:t>в</w:t>
      </w:r>
      <w:r>
        <w:t xml:space="preserve"> </w:t>
      </w:r>
      <w:r>
        <w:rPr>
          <w:rFonts w:hint="eastAsia"/>
        </w:rPr>
        <w:t>решении</w:t>
      </w:r>
      <w:r>
        <w:t xml:space="preserve">. </w:t>
      </w:r>
      <w:r>
        <w:rPr>
          <w:rFonts w:hint="eastAsia"/>
        </w:rPr>
        <w:t>Дальнейшее</w:t>
      </w:r>
      <w:r>
        <w:t xml:space="preserve"> </w:t>
      </w:r>
      <w:r>
        <w:rPr>
          <w:rFonts w:hint="eastAsia"/>
        </w:rPr>
        <w:t>исследование</w:t>
      </w:r>
      <w:r>
        <w:t xml:space="preserve"> </w:t>
      </w:r>
      <w:r>
        <w:rPr>
          <w:rFonts w:hint="eastAsia"/>
        </w:rPr>
        <w:t>по</w:t>
      </w:r>
      <w:r>
        <w:t xml:space="preserve"> </w:t>
      </w:r>
      <w:r>
        <w:rPr>
          <w:rFonts w:hint="eastAsia"/>
        </w:rPr>
        <w:t>данной</w:t>
      </w:r>
      <w:r>
        <w:t xml:space="preserve"> </w:t>
      </w:r>
      <w:r>
        <w:rPr>
          <w:rFonts w:hint="eastAsia"/>
        </w:rPr>
        <w:t>проблеме</w:t>
      </w:r>
      <w:r>
        <w:t xml:space="preserve"> </w:t>
      </w:r>
      <w:r>
        <w:rPr>
          <w:rFonts w:hint="eastAsia"/>
        </w:rPr>
        <w:t>может</w:t>
      </w:r>
      <w:r>
        <w:t xml:space="preserve"> </w:t>
      </w:r>
      <w:r>
        <w:rPr>
          <w:rFonts w:hint="eastAsia"/>
        </w:rPr>
        <w:t>быть</w:t>
      </w:r>
      <w:r>
        <w:t xml:space="preserve"> </w:t>
      </w:r>
      <w:r>
        <w:rPr>
          <w:rFonts w:hint="eastAsia"/>
        </w:rPr>
        <w:t>осуществлено</w:t>
      </w:r>
      <w:r>
        <w:t xml:space="preserve"> </w:t>
      </w:r>
      <w:r>
        <w:rPr>
          <w:rFonts w:hint="eastAsia"/>
        </w:rPr>
        <w:t>в</w:t>
      </w:r>
      <w:r>
        <w:t xml:space="preserve"> </w:t>
      </w:r>
      <w:r>
        <w:rPr>
          <w:rFonts w:hint="eastAsia"/>
        </w:rPr>
        <w:t>следующих</w:t>
      </w:r>
      <w:r>
        <w:t xml:space="preserve"> </w:t>
      </w:r>
      <w:r>
        <w:rPr>
          <w:rFonts w:hint="eastAsia"/>
        </w:rPr>
        <w:t>направлениях</w:t>
      </w:r>
      <w:r>
        <w:t xml:space="preserve">: </w:t>
      </w:r>
      <w:r>
        <w:rPr>
          <w:rFonts w:hint="eastAsia"/>
        </w:rPr>
        <w:t>гендерно</w:t>
      </w:r>
      <w:r>
        <w:t>-</w:t>
      </w:r>
      <w:r>
        <w:rPr>
          <w:rFonts w:hint="eastAsia"/>
        </w:rPr>
        <w:t>ориентированное</w:t>
      </w:r>
      <w:r>
        <w:t xml:space="preserve"> </w:t>
      </w:r>
      <w:r>
        <w:rPr>
          <w:rFonts w:hint="eastAsia"/>
        </w:rPr>
        <w:t>сопровождение</w:t>
      </w:r>
      <w:r>
        <w:t xml:space="preserve"> </w:t>
      </w:r>
      <w:r>
        <w:rPr>
          <w:rFonts w:hint="eastAsia"/>
        </w:rPr>
        <w:t>познавательного</w:t>
      </w:r>
      <w:r>
        <w:t xml:space="preserve"> </w:t>
      </w:r>
      <w:r>
        <w:rPr>
          <w:rFonts w:hint="eastAsia"/>
        </w:rPr>
        <w:t>развития</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взаимодействие</w:t>
      </w:r>
      <w:r>
        <w:t xml:space="preserve"> </w:t>
      </w:r>
      <w:r>
        <w:rPr>
          <w:rFonts w:hint="eastAsia"/>
        </w:rPr>
        <w:t>детского</w:t>
      </w:r>
      <w:r>
        <w:t xml:space="preserve"> </w:t>
      </w:r>
      <w:r>
        <w:rPr>
          <w:rFonts w:hint="eastAsia"/>
        </w:rPr>
        <w:t>сада</w:t>
      </w:r>
      <w:r>
        <w:t xml:space="preserve"> </w:t>
      </w:r>
      <w:r>
        <w:rPr>
          <w:rFonts w:hint="eastAsia"/>
        </w:rPr>
        <w:t>и</w:t>
      </w:r>
      <w:r>
        <w:t xml:space="preserve"> </w:t>
      </w:r>
      <w:r>
        <w:rPr>
          <w:rFonts w:hint="eastAsia"/>
        </w:rPr>
        <w:t>семьи</w:t>
      </w:r>
      <w:r>
        <w:t xml:space="preserve"> </w:t>
      </w:r>
      <w:r>
        <w:rPr>
          <w:rFonts w:hint="eastAsia"/>
        </w:rPr>
        <w:t>по</w:t>
      </w:r>
      <w:r>
        <w:t xml:space="preserve"> </w:t>
      </w:r>
      <w:r>
        <w:rPr>
          <w:rFonts w:hint="eastAsia"/>
        </w:rPr>
        <w:t>познавательному</w:t>
      </w:r>
      <w:r>
        <w:t xml:space="preserve"> </w:t>
      </w:r>
      <w:r>
        <w:rPr>
          <w:rFonts w:hint="eastAsia"/>
        </w:rPr>
        <w:t>развитию</w:t>
      </w:r>
      <w:r>
        <w:t xml:space="preserve"> </w:t>
      </w:r>
      <w:r>
        <w:rPr>
          <w:rFonts w:hint="eastAsia"/>
        </w:rPr>
        <w:t>дошкольника</w:t>
      </w:r>
      <w:r>
        <w:t>.</w:t>
      </w:r>
    </w:p>
    <w:sectPr w:rsidR="00CF627C" w:rsidRPr="00CF627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FBB0" w14:textId="77777777" w:rsidR="00D92125" w:rsidRDefault="00D92125">
      <w:pPr>
        <w:spacing w:after="0" w:line="240" w:lineRule="auto"/>
      </w:pPr>
      <w:r>
        <w:separator/>
      </w:r>
    </w:p>
  </w:endnote>
  <w:endnote w:type="continuationSeparator" w:id="0">
    <w:p w14:paraId="01E5CFB9" w14:textId="77777777" w:rsidR="00D92125" w:rsidRDefault="00D9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70EB3" w14:textId="77777777" w:rsidR="00D92125" w:rsidRDefault="00D92125"/>
    <w:p w14:paraId="546BC723" w14:textId="77777777" w:rsidR="00D92125" w:rsidRDefault="00D92125"/>
    <w:p w14:paraId="45C368F3" w14:textId="77777777" w:rsidR="00D92125" w:rsidRDefault="00D92125"/>
    <w:p w14:paraId="749E06F2" w14:textId="77777777" w:rsidR="00D92125" w:rsidRDefault="00D92125"/>
    <w:p w14:paraId="6D7D557E" w14:textId="77777777" w:rsidR="00D92125" w:rsidRDefault="00D92125"/>
    <w:p w14:paraId="7C45AC0B" w14:textId="77777777" w:rsidR="00D92125" w:rsidRDefault="00D92125"/>
    <w:p w14:paraId="17E62A25" w14:textId="77777777" w:rsidR="00D92125" w:rsidRDefault="00D921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BC266" wp14:editId="75DD8E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D7A9" w14:textId="77777777" w:rsidR="00D92125" w:rsidRDefault="00D92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BC2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CFD7A9" w14:textId="77777777" w:rsidR="00D92125" w:rsidRDefault="00D921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EB8290" w14:textId="77777777" w:rsidR="00D92125" w:rsidRDefault="00D92125"/>
    <w:p w14:paraId="2CFCC633" w14:textId="77777777" w:rsidR="00D92125" w:rsidRDefault="00D92125"/>
    <w:p w14:paraId="784C5DFA" w14:textId="77777777" w:rsidR="00D92125" w:rsidRDefault="00D921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B0E7B1" wp14:editId="50B562D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BA7B1" w14:textId="77777777" w:rsidR="00D92125" w:rsidRDefault="00D92125"/>
                          <w:p w14:paraId="0A8D06A6" w14:textId="77777777" w:rsidR="00D92125" w:rsidRDefault="00D92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B0E7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EBA7B1" w14:textId="77777777" w:rsidR="00D92125" w:rsidRDefault="00D92125"/>
                    <w:p w14:paraId="0A8D06A6" w14:textId="77777777" w:rsidR="00D92125" w:rsidRDefault="00D921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E3CA7" w14:textId="77777777" w:rsidR="00D92125" w:rsidRDefault="00D92125"/>
    <w:p w14:paraId="31299DD3" w14:textId="77777777" w:rsidR="00D92125" w:rsidRDefault="00D92125">
      <w:pPr>
        <w:rPr>
          <w:sz w:val="2"/>
          <w:szCs w:val="2"/>
        </w:rPr>
      </w:pPr>
    </w:p>
    <w:p w14:paraId="24986240" w14:textId="77777777" w:rsidR="00D92125" w:rsidRDefault="00D92125"/>
    <w:p w14:paraId="04FDE661" w14:textId="77777777" w:rsidR="00D92125" w:rsidRDefault="00D92125">
      <w:pPr>
        <w:spacing w:after="0" w:line="240" w:lineRule="auto"/>
      </w:pPr>
    </w:p>
  </w:footnote>
  <w:footnote w:type="continuationSeparator" w:id="0">
    <w:p w14:paraId="6F6CD596" w14:textId="77777777" w:rsidR="00D92125" w:rsidRDefault="00D92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25"/>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59482</TotalTime>
  <Pages>8</Pages>
  <Words>1186</Words>
  <Characters>6762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2937</cp:revision>
  <cp:lastPrinted>2009-02-06T05:36:00Z</cp:lastPrinted>
  <dcterms:created xsi:type="dcterms:W3CDTF">2025-11-25T20:19:00Z</dcterms:created>
  <dcterms:modified xsi:type="dcterms:W3CDTF">2026-02-02T11:54:00Z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