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3605E" w14:textId="77777777" w:rsidR="00A51E75" w:rsidRPr="00A51E75" w:rsidRDefault="00A51E75" w:rsidP="00A51E75">
      <w:pPr>
        <w:rPr>
          <w:rFonts w:ascii="Times New Roman" w:eastAsia="Arial Unicode MS" w:hAnsi="Times New Roman" w:cs="Times New Roman"/>
          <w:b/>
          <w:bCs/>
          <w:color w:val="000000"/>
          <w:kern w:val="0"/>
          <w:sz w:val="28"/>
          <w:szCs w:val="28"/>
          <w:lang w:eastAsia="ru-RU" w:bidi="uk-UA"/>
        </w:rPr>
      </w:pPr>
    </w:p>
    <w:p w14:paraId="3160C3DC" w14:textId="1D2C1D25" w:rsidR="000A4034" w:rsidRDefault="00A51E75" w:rsidP="00A51E75">
      <w:pPr>
        <w:rPr>
          <w:rFonts w:ascii="Times New Roman" w:eastAsia="Arial Unicode MS" w:hAnsi="Times New Roman" w:cs="Times New Roman"/>
          <w:b/>
          <w:bCs/>
          <w:color w:val="000000"/>
          <w:kern w:val="0"/>
          <w:sz w:val="28"/>
          <w:szCs w:val="28"/>
          <w:lang w:eastAsia="ru-RU" w:bidi="uk-UA"/>
        </w:rPr>
      </w:pPr>
      <w:r w:rsidRPr="00A51E75">
        <w:rPr>
          <w:rFonts w:ascii="Times New Roman" w:eastAsia="Arial Unicode MS" w:hAnsi="Times New Roman" w:cs="Times New Roman" w:hint="eastAsia"/>
          <w:b/>
          <w:bCs/>
          <w:color w:val="000000"/>
          <w:kern w:val="0"/>
          <w:sz w:val="28"/>
          <w:szCs w:val="28"/>
          <w:lang w:eastAsia="ru-RU" w:bidi="uk-UA"/>
        </w:rPr>
        <w:t>Грицутенко</w:t>
      </w:r>
      <w:r w:rsidRPr="00A51E75">
        <w:rPr>
          <w:rFonts w:ascii="Times New Roman" w:eastAsia="Arial Unicode MS" w:hAnsi="Times New Roman" w:cs="Times New Roman"/>
          <w:b/>
          <w:bCs/>
          <w:color w:val="000000"/>
          <w:kern w:val="0"/>
          <w:sz w:val="28"/>
          <w:szCs w:val="28"/>
          <w:lang w:eastAsia="ru-RU" w:bidi="uk-UA"/>
        </w:rPr>
        <w:t xml:space="preserve"> </w:t>
      </w:r>
      <w:r w:rsidRPr="00A51E75">
        <w:rPr>
          <w:rFonts w:ascii="Times New Roman" w:eastAsia="Arial Unicode MS" w:hAnsi="Times New Roman" w:cs="Times New Roman" w:hint="eastAsia"/>
          <w:b/>
          <w:bCs/>
          <w:color w:val="000000"/>
          <w:kern w:val="0"/>
          <w:sz w:val="28"/>
          <w:szCs w:val="28"/>
          <w:lang w:eastAsia="ru-RU" w:bidi="uk-UA"/>
        </w:rPr>
        <w:t>Станислав</w:t>
      </w:r>
      <w:r w:rsidRPr="00A51E75">
        <w:rPr>
          <w:rFonts w:ascii="Times New Roman" w:eastAsia="Arial Unicode MS" w:hAnsi="Times New Roman" w:cs="Times New Roman"/>
          <w:b/>
          <w:bCs/>
          <w:color w:val="000000"/>
          <w:kern w:val="0"/>
          <w:sz w:val="28"/>
          <w:szCs w:val="28"/>
          <w:lang w:eastAsia="ru-RU" w:bidi="uk-UA"/>
        </w:rPr>
        <w:t xml:space="preserve"> </w:t>
      </w:r>
      <w:r w:rsidRPr="00A51E75">
        <w:rPr>
          <w:rFonts w:ascii="Times New Roman" w:eastAsia="Arial Unicode MS" w:hAnsi="Times New Roman" w:cs="Times New Roman" w:hint="eastAsia"/>
          <w:b/>
          <w:bCs/>
          <w:color w:val="000000"/>
          <w:kern w:val="0"/>
          <w:sz w:val="28"/>
          <w:szCs w:val="28"/>
          <w:lang w:eastAsia="ru-RU" w:bidi="uk-UA"/>
        </w:rPr>
        <w:t>Семенович</w:t>
      </w:r>
      <w:r>
        <w:rPr>
          <w:rFonts w:ascii="Times New Roman" w:eastAsia="Arial Unicode MS" w:hAnsi="Times New Roman" w:cs="Times New Roman" w:hint="eastAsia"/>
          <w:b/>
          <w:bCs/>
          <w:color w:val="000000"/>
          <w:kern w:val="0"/>
          <w:sz w:val="28"/>
          <w:szCs w:val="28"/>
          <w:lang w:eastAsia="ru-RU" w:bidi="uk-UA"/>
        </w:rPr>
        <w:t xml:space="preserve"> </w:t>
      </w:r>
      <w:r w:rsidRPr="00A51E75">
        <w:rPr>
          <w:rFonts w:ascii="Times New Roman" w:eastAsia="Arial Unicode MS" w:hAnsi="Times New Roman" w:cs="Times New Roman" w:hint="eastAsia"/>
          <w:b/>
          <w:bCs/>
          <w:color w:val="000000"/>
          <w:kern w:val="0"/>
          <w:sz w:val="28"/>
          <w:szCs w:val="28"/>
          <w:lang w:eastAsia="ru-RU" w:bidi="uk-UA"/>
        </w:rPr>
        <w:t>Разработка</w:t>
      </w:r>
      <w:r w:rsidRPr="00A51E75">
        <w:rPr>
          <w:rFonts w:ascii="Times New Roman" w:eastAsia="Arial Unicode MS" w:hAnsi="Times New Roman" w:cs="Times New Roman"/>
          <w:b/>
          <w:bCs/>
          <w:color w:val="000000"/>
          <w:kern w:val="0"/>
          <w:sz w:val="28"/>
          <w:szCs w:val="28"/>
          <w:lang w:eastAsia="ru-RU" w:bidi="uk-UA"/>
        </w:rPr>
        <w:t xml:space="preserve"> </w:t>
      </w:r>
      <w:r w:rsidRPr="00A51E75">
        <w:rPr>
          <w:rFonts w:ascii="Times New Roman" w:eastAsia="Arial Unicode MS" w:hAnsi="Times New Roman" w:cs="Times New Roman" w:hint="eastAsia"/>
          <w:b/>
          <w:bCs/>
          <w:color w:val="000000"/>
          <w:kern w:val="0"/>
          <w:sz w:val="28"/>
          <w:szCs w:val="28"/>
          <w:lang w:eastAsia="ru-RU" w:bidi="uk-UA"/>
        </w:rPr>
        <w:t>алгоритмов</w:t>
      </w:r>
      <w:r w:rsidRPr="00A51E75">
        <w:rPr>
          <w:rFonts w:ascii="Times New Roman" w:eastAsia="Arial Unicode MS" w:hAnsi="Times New Roman" w:cs="Times New Roman"/>
          <w:b/>
          <w:bCs/>
          <w:color w:val="000000"/>
          <w:kern w:val="0"/>
          <w:sz w:val="28"/>
          <w:szCs w:val="28"/>
          <w:lang w:eastAsia="ru-RU" w:bidi="uk-UA"/>
        </w:rPr>
        <w:t xml:space="preserve"> </w:t>
      </w:r>
      <w:r w:rsidRPr="00A51E75">
        <w:rPr>
          <w:rFonts w:ascii="Times New Roman" w:eastAsia="Arial Unicode MS" w:hAnsi="Times New Roman" w:cs="Times New Roman" w:hint="eastAsia"/>
          <w:b/>
          <w:bCs/>
          <w:color w:val="000000"/>
          <w:kern w:val="0"/>
          <w:sz w:val="28"/>
          <w:szCs w:val="28"/>
          <w:lang w:eastAsia="ru-RU" w:bidi="uk-UA"/>
        </w:rPr>
        <w:t>идентификации</w:t>
      </w:r>
      <w:r w:rsidRPr="00A51E75">
        <w:rPr>
          <w:rFonts w:ascii="Times New Roman" w:eastAsia="Arial Unicode MS" w:hAnsi="Times New Roman" w:cs="Times New Roman"/>
          <w:b/>
          <w:bCs/>
          <w:color w:val="000000"/>
          <w:kern w:val="0"/>
          <w:sz w:val="28"/>
          <w:szCs w:val="28"/>
          <w:lang w:eastAsia="ru-RU" w:bidi="uk-UA"/>
        </w:rPr>
        <w:t xml:space="preserve"> </w:t>
      </w:r>
      <w:r w:rsidRPr="00A51E75">
        <w:rPr>
          <w:rFonts w:ascii="Times New Roman" w:eastAsia="Arial Unicode MS" w:hAnsi="Times New Roman" w:cs="Times New Roman" w:hint="eastAsia"/>
          <w:b/>
          <w:bCs/>
          <w:color w:val="000000"/>
          <w:kern w:val="0"/>
          <w:sz w:val="28"/>
          <w:szCs w:val="28"/>
          <w:lang w:eastAsia="ru-RU" w:bidi="uk-UA"/>
        </w:rPr>
        <w:t>состояний</w:t>
      </w:r>
      <w:r w:rsidRPr="00A51E75">
        <w:rPr>
          <w:rFonts w:ascii="Times New Roman" w:eastAsia="Arial Unicode MS" w:hAnsi="Times New Roman" w:cs="Times New Roman"/>
          <w:b/>
          <w:bCs/>
          <w:color w:val="000000"/>
          <w:kern w:val="0"/>
          <w:sz w:val="28"/>
          <w:szCs w:val="28"/>
          <w:lang w:eastAsia="ru-RU" w:bidi="uk-UA"/>
        </w:rPr>
        <w:t xml:space="preserve"> </w:t>
      </w:r>
      <w:r w:rsidRPr="00A51E75">
        <w:rPr>
          <w:rFonts w:ascii="Times New Roman" w:eastAsia="Arial Unicode MS" w:hAnsi="Times New Roman" w:cs="Times New Roman" w:hint="eastAsia"/>
          <w:b/>
          <w:bCs/>
          <w:color w:val="000000"/>
          <w:kern w:val="0"/>
          <w:sz w:val="28"/>
          <w:szCs w:val="28"/>
          <w:lang w:eastAsia="ru-RU" w:bidi="uk-UA"/>
        </w:rPr>
        <w:t>электроэнергетических</w:t>
      </w:r>
      <w:r w:rsidRPr="00A51E75">
        <w:rPr>
          <w:rFonts w:ascii="Times New Roman" w:eastAsia="Arial Unicode MS" w:hAnsi="Times New Roman" w:cs="Times New Roman"/>
          <w:b/>
          <w:bCs/>
          <w:color w:val="000000"/>
          <w:kern w:val="0"/>
          <w:sz w:val="28"/>
          <w:szCs w:val="28"/>
          <w:lang w:eastAsia="ru-RU" w:bidi="uk-UA"/>
        </w:rPr>
        <w:t xml:space="preserve"> </w:t>
      </w:r>
      <w:r w:rsidRPr="00A51E75">
        <w:rPr>
          <w:rFonts w:ascii="Times New Roman" w:eastAsia="Arial Unicode MS" w:hAnsi="Times New Roman" w:cs="Times New Roman" w:hint="eastAsia"/>
          <w:b/>
          <w:bCs/>
          <w:color w:val="000000"/>
          <w:kern w:val="0"/>
          <w:sz w:val="28"/>
          <w:szCs w:val="28"/>
          <w:lang w:eastAsia="ru-RU" w:bidi="uk-UA"/>
        </w:rPr>
        <w:t>систем</w:t>
      </w:r>
      <w:r w:rsidRPr="00A51E75">
        <w:rPr>
          <w:rFonts w:ascii="Times New Roman" w:eastAsia="Arial Unicode MS" w:hAnsi="Times New Roman" w:cs="Times New Roman"/>
          <w:b/>
          <w:bCs/>
          <w:color w:val="000000"/>
          <w:kern w:val="0"/>
          <w:sz w:val="28"/>
          <w:szCs w:val="28"/>
          <w:lang w:eastAsia="ru-RU" w:bidi="uk-UA"/>
        </w:rPr>
        <w:t xml:space="preserve"> </w:t>
      </w:r>
      <w:r w:rsidRPr="00A51E75">
        <w:rPr>
          <w:rFonts w:ascii="Times New Roman" w:eastAsia="Arial Unicode MS" w:hAnsi="Times New Roman" w:cs="Times New Roman" w:hint="eastAsia"/>
          <w:b/>
          <w:bCs/>
          <w:color w:val="000000"/>
          <w:kern w:val="0"/>
          <w:sz w:val="28"/>
          <w:szCs w:val="28"/>
          <w:lang w:eastAsia="ru-RU" w:bidi="uk-UA"/>
        </w:rPr>
        <w:t>на</w:t>
      </w:r>
      <w:r w:rsidRPr="00A51E75">
        <w:rPr>
          <w:rFonts w:ascii="Times New Roman" w:eastAsia="Arial Unicode MS" w:hAnsi="Times New Roman" w:cs="Times New Roman"/>
          <w:b/>
          <w:bCs/>
          <w:color w:val="000000"/>
          <w:kern w:val="0"/>
          <w:sz w:val="28"/>
          <w:szCs w:val="28"/>
          <w:lang w:eastAsia="ru-RU" w:bidi="uk-UA"/>
        </w:rPr>
        <w:t xml:space="preserve"> </w:t>
      </w:r>
      <w:r w:rsidRPr="00A51E75">
        <w:rPr>
          <w:rFonts w:ascii="Times New Roman" w:eastAsia="Arial Unicode MS" w:hAnsi="Times New Roman" w:cs="Times New Roman" w:hint="eastAsia"/>
          <w:b/>
          <w:bCs/>
          <w:color w:val="000000"/>
          <w:kern w:val="0"/>
          <w:sz w:val="28"/>
          <w:szCs w:val="28"/>
          <w:lang w:eastAsia="ru-RU" w:bidi="uk-UA"/>
        </w:rPr>
        <w:t>базе</w:t>
      </w:r>
      <w:r w:rsidRPr="00A51E75">
        <w:rPr>
          <w:rFonts w:ascii="Times New Roman" w:eastAsia="Arial Unicode MS" w:hAnsi="Times New Roman" w:cs="Times New Roman"/>
          <w:b/>
          <w:bCs/>
          <w:color w:val="000000"/>
          <w:kern w:val="0"/>
          <w:sz w:val="28"/>
          <w:szCs w:val="28"/>
          <w:lang w:eastAsia="ru-RU" w:bidi="uk-UA"/>
        </w:rPr>
        <w:t xml:space="preserve"> </w:t>
      </w:r>
      <w:r w:rsidRPr="00A51E75">
        <w:rPr>
          <w:rFonts w:ascii="Times New Roman" w:eastAsia="Arial Unicode MS" w:hAnsi="Times New Roman" w:cs="Times New Roman" w:hint="eastAsia"/>
          <w:b/>
          <w:bCs/>
          <w:color w:val="000000"/>
          <w:kern w:val="0"/>
          <w:sz w:val="28"/>
          <w:szCs w:val="28"/>
          <w:lang w:eastAsia="ru-RU" w:bidi="uk-UA"/>
        </w:rPr>
        <w:t>методов</w:t>
      </w:r>
      <w:r w:rsidRPr="00A51E75">
        <w:rPr>
          <w:rFonts w:ascii="Times New Roman" w:eastAsia="Arial Unicode MS" w:hAnsi="Times New Roman" w:cs="Times New Roman"/>
          <w:b/>
          <w:bCs/>
          <w:color w:val="000000"/>
          <w:kern w:val="0"/>
          <w:sz w:val="28"/>
          <w:szCs w:val="28"/>
          <w:lang w:eastAsia="ru-RU" w:bidi="uk-UA"/>
        </w:rPr>
        <w:t xml:space="preserve"> </w:t>
      </w:r>
      <w:r w:rsidRPr="00A51E75">
        <w:rPr>
          <w:rFonts w:ascii="Times New Roman" w:eastAsia="Arial Unicode MS" w:hAnsi="Times New Roman" w:cs="Times New Roman" w:hint="eastAsia"/>
          <w:b/>
          <w:bCs/>
          <w:color w:val="000000"/>
          <w:kern w:val="0"/>
          <w:sz w:val="28"/>
          <w:szCs w:val="28"/>
          <w:lang w:eastAsia="ru-RU" w:bidi="uk-UA"/>
        </w:rPr>
        <w:t>цифровой</w:t>
      </w:r>
      <w:r w:rsidRPr="00A51E75">
        <w:rPr>
          <w:rFonts w:ascii="Times New Roman" w:eastAsia="Arial Unicode MS" w:hAnsi="Times New Roman" w:cs="Times New Roman"/>
          <w:b/>
          <w:bCs/>
          <w:color w:val="000000"/>
          <w:kern w:val="0"/>
          <w:sz w:val="28"/>
          <w:szCs w:val="28"/>
          <w:lang w:eastAsia="ru-RU" w:bidi="uk-UA"/>
        </w:rPr>
        <w:t xml:space="preserve"> </w:t>
      </w:r>
      <w:r w:rsidRPr="00A51E75">
        <w:rPr>
          <w:rFonts w:ascii="Times New Roman" w:eastAsia="Arial Unicode MS" w:hAnsi="Times New Roman" w:cs="Times New Roman" w:hint="eastAsia"/>
          <w:b/>
          <w:bCs/>
          <w:color w:val="000000"/>
          <w:kern w:val="0"/>
          <w:sz w:val="28"/>
          <w:szCs w:val="28"/>
          <w:lang w:eastAsia="ru-RU" w:bidi="uk-UA"/>
        </w:rPr>
        <w:t>обработки</w:t>
      </w:r>
      <w:r w:rsidRPr="00A51E75">
        <w:rPr>
          <w:rFonts w:ascii="Times New Roman" w:eastAsia="Arial Unicode MS" w:hAnsi="Times New Roman" w:cs="Times New Roman"/>
          <w:b/>
          <w:bCs/>
          <w:color w:val="000000"/>
          <w:kern w:val="0"/>
          <w:sz w:val="28"/>
          <w:szCs w:val="28"/>
          <w:lang w:eastAsia="ru-RU" w:bidi="uk-UA"/>
        </w:rPr>
        <w:t xml:space="preserve"> </w:t>
      </w:r>
      <w:r w:rsidRPr="00A51E75">
        <w:rPr>
          <w:rFonts w:ascii="Times New Roman" w:eastAsia="Arial Unicode MS" w:hAnsi="Times New Roman" w:cs="Times New Roman" w:hint="eastAsia"/>
          <w:b/>
          <w:bCs/>
          <w:color w:val="000000"/>
          <w:kern w:val="0"/>
          <w:sz w:val="28"/>
          <w:szCs w:val="28"/>
          <w:lang w:eastAsia="ru-RU" w:bidi="uk-UA"/>
        </w:rPr>
        <w:t>сигналов</w:t>
      </w:r>
    </w:p>
    <w:p w14:paraId="2AA3DF67" w14:textId="77777777" w:rsidR="00A51E75" w:rsidRDefault="00A51E75" w:rsidP="00A51E75">
      <w:r>
        <w:rPr>
          <w:rFonts w:hint="eastAsia"/>
        </w:rPr>
        <w:t>ОГЛАВЛЕНИЕ</w:t>
      </w:r>
      <w:r>
        <w:t xml:space="preserve"> </w:t>
      </w:r>
      <w:r>
        <w:rPr>
          <w:rFonts w:hint="eastAsia"/>
        </w:rPr>
        <w:t>ДИССЕРТАЦИИ</w:t>
      </w:r>
    </w:p>
    <w:p w14:paraId="6BBE4C7B" w14:textId="77777777" w:rsidR="00A51E75" w:rsidRDefault="00A51E75" w:rsidP="00A51E75">
      <w:r>
        <w:rPr>
          <w:rFonts w:hint="eastAsia"/>
        </w:rPr>
        <w:t>доктор</w:t>
      </w:r>
      <w:r>
        <w:t xml:space="preserve"> </w:t>
      </w:r>
      <w:r>
        <w:rPr>
          <w:rFonts w:hint="eastAsia"/>
        </w:rPr>
        <w:t>наук</w:t>
      </w:r>
      <w:r>
        <w:t xml:space="preserve"> </w:t>
      </w:r>
      <w:r>
        <w:rPr>
          <w:rFonts w:hint="eastAsia"/>
        </w:rPr>
        <w:t>Грицутенко</w:t>
      </w:r>
      <w:r>
        <w:t xml:space="preserve"> </w:t>
      </w:r>
      <w:r>
        <w:rPr>
          <w:rFonts w:hint="eastAsia"/>
        </w:rPr>
        <w:t>Станислав</w:t>
      </w:r>
      <w:r>
        <w:t xml:space="preserve"> </w:t>
      </w:r>
      <w:r>
        <w:rPr>
          <w:rFonts w:hint="eastAsia"/>
        </w:rPr>
        <w:t>Семенович</w:t>
      </w:r>
    </w:p>
    <w:p w14:paraId="7E88F142" w14:textId="77777777" w:rsidR="00A51E75" w:rsidRDefault="00A51E75" w:rsidP="00A51E75">
      <w:r>
        <w:rPr>
          <w:rFonts w:hint="eastAsia"/>
        </w:rPr>
        <w:t>Введение</w:t>
      </w:r>
    </w:p>
    <w:p w14:paraId="669C6470" w14:textId="77777777" w:rsidR="00A51E75" w:rsidRDefault="00A51E75" w:rsidP="00A51E75"/>
    <w:p w14:paraId="18C61972" w14:textId="77777777" w:rsidR="00A51E75" w:rsidRDefault="00A51E75" w:rsidP="00A51E75">
      <w:r>
        <w:rPr>
          <w:rFonts w:hint="eastAsia"/>
        </w:rPr>
        <w:t>Глава</w:t>
      </w:r>
      <w:r>
        <w:t xml:space="preserve"> 1. </w:t>
      </w:r>
      <w:r>
        <w:rPr>
          <w:rFonts w:hint="eastAsia"/>
        </w:rPr>
        <w:t>Анализ</w:t>
      </w:r>
      <w:r>
        <w:t xml:space="preserve"> </w:t>
      </w:r>
      <w:r>
        <w:rPr>
          <w:rFonts w:hint="eastAsia"/>
        </w:rPr>
        <w:t>состояния</w:t>
      </w:r>
      <w:r>
        <w:t xml:space="preserve"> </w:t>
      </w:r>
      <w:r>
        <w:rPr>
          <w:rFonts w:hint="eastAsia"/>
        </w:rPr>
        <w:t>вопроса</w:t>
      </w:r>
    </w:p>
    <w:p w14:paraId="02CAEE74" w14:textId="77777777" w:rsidR="00A51E75" w:rsidRDefault="00A51E75" w:rsidP="00A51E75"/>
    <w:p w14:paraId="3E2A88EB" w14:textId="77777777" w:rsidR="00A51E75" w:rsidRDefault="00A51E75" w:rsidP="00A51E75">
      <w:r>
        <w:t xml:space="preserve">1.1. </w:t>
      </w:r>
      <w:r>
        <w:rPr>
          <w:rFonts w:hint="eastAsia"/>
        </w:rPr>
        <w:t>Проблемы</w:t>
      </w:r>
      <w:r>
        <w:t xml:space="preserve">, </w:t>
      </w:r>
      <w:r>
        <w:rPr>
          <w:rFonts w:hint="eastAsia"/>
        </w:rPr>
        <w:t>возникающие</w:t>
      </w:r>
      <w:r>
        <w:t xml:space="preserve"> </w:t>
      </w:r>
      <w:r>
        <w:rPr>
          <w:rFonts w:hint="eastAsia"/>
        </w:rPr>
        <w:t>при</w:t>
      </w:r>
      <w:r>
        <w:t xml:space="preserve"> </w:t>
      </w:r>
      <w:r>
        <w:rPr>
          <w:rFonts w:hint="eastAsia"/>
        </w:rPr>
        <w:t>использовании</w:t>
      </w:r>
      <w:r>
        <w:t xml:space="preserve"> </w:t>
      </w:r>
      <w:r>
        <w:rPr>
          <w:rFonts w:hint="eastAsia"/>
        </w:rPr>
        <w:t>классического</w:t>
      </w:r>
      <w:r>
        <w:t xml:space="preserve"> </w:t>
      </w:r>
      <w:r>
        <w:rPr>
          <w:rFonts w:hint="eastAsia"/>
        </w:rPr>
        <w:t>математического</w:t>
      </w:r>
      <w:r>
        <w:t xml:space="preserve"> </w:t>
      </w:r>
      <w:r>
        <w:rPr>
          <w:rFonts w:hint="eastAsia"/>
        </w:rPr>
        <w:t>аппарата</w:t>
      </w:r>
      <w:r>
        <w:t xml:space="preserve">, </w:t>
      </w:r>
      <w:r>
        <w:rPr>
          <w:rFonts w:hint="eastAsia"/>
        </w:rPr>
        <w:t>при</w:t>
      </w:r>
      <w:r>
        <w:t xml:space="preserve"> </w:t>
      </w:r>
      <w:r>
        <w:rPr>
          <w:rFonts w:hint="eastAsia"/>
        </w:rPr>
        <w:t>работе</w:t>
      </w:r>
      <w:r>
        <w:t xml:space="preserve"> </w:t>
      </w:r>
      <w:r>
        <w:rPr>
          <w:rFonts w:hint="eastAsia"/>
        </w:rPr>
        <w:t>с</w:t>
      </w:r>
      <w:r>
        <w:t xml:space="preserve"> </w:t>
      </w:r>
      <w:r>
        <w:rPr>
          <w:rFonts w:hint="eastAsia"/>
        </w:rPr>
        <w:t>электротехническим</w:t>
      </w:r>
    </w:p>
    <w:p w14:paraId="00D382BC" w14:textId="77777777" w:rsidR="00A51E75" w:rsidRDefault="00A51E75" w:rsidP="00A51E75"/>
    <w:p w14:paraId="4D4B04DE" w14:textId="77777777" w:rsidR="00A51E75" w:rsidRDefault="00A51E75" w:rsidP="00A51E75">
      <w:r>
        <w:rPr>
          <w:rFonts w:hint="eastAsia"/>
        </w:rPr>
        <w:t>сигналом</w:t>
      </w:r>
    </w:p>
    <w:p w14:paraId="520696AF" w14:textId="77777777" w:rsidR="00A51E75" w:rsidRDefault="00A51E75" w:rsidP="00A51E75"/>
    <w:p w14:paraId="61CF9B4D" w14:textId="77777777" w:rsidR="00A51E75" w:rsidRDefault="00A51E75" w:rsidP="00A51E75">
      <w:r>
        <w:t xml:space="preserve">1.2. </w:t>
      </w:r>
      <w:r>
        <w:rPr>
          <w:rFonts w:hint="eastAsia"/>
        </w:rPr>
        <w:t>Введение</w:t>
      </w:r>
      <w:r>
        <w:t xml:space="preserve"> </w:t>
      </w:r>
      <w:r>
        <w:rPr>
          <w:rFonts w:hint="eastAsia"/>
        </w:rPr>
        <w:t>понятия</w:t>
      </w:r>
      <w:r>
        <w:t xml:space="preserve"> </w:t>
      </w:r>
      <w:r>
        <w:rPr>
          <w:rFonts w:hint="eastAsia"/>
        </w:rPr>
        <w:t>низкоэнтропийного</w:t>
      </w:r>
      <w:r>
        <w:t xml:space="preserve"> </w:t>
      </w:r>
      <w:r>
        <w:rPr>
          <w:rFonts w:hint="eastAsia"/>
        </w:rPr>
        <w:t>сигнала</w:t>
      </w:r>
    </w:p>
    <w:p w14:paraId="7485D01B" w14:textId="77777777" w:rsidR="00A51E75" w:rsidRDefault="00A51E75" w:rsidP="00A51E75"/>
    <w:p w14:paraId="4C8D94AB" w14:textId="77777777" w:rsidR="00A51E75" w:rsidRDefault="00A51E75" w:rsidP="00A51E75">
      <w:r>
        <w:t xml:space="preserve">1.3. </w:t>
      </w:r>
      <w:r>
        <w:rPr>
          <w:rFonts w:hint="eastAsia"/>
        </w:rPr>
        <w:t>Проблемы</w:t>
      </w:r>
      <w:r>
        <w:t xml:space="preserve"> </w:t>
      </w:r>
      <w:r>
        <w:rPr>
          <w:rFonts w:hint="eastAsia"/>
        </w:rPr>
        <w:t>использования</w:t>
      </w:r>
      <w:r>
        <w:t xml:space="preserve"> </w:t>
      </w:r>
      <w:r>
        <w:rPr>
          <w:rFonts w:hint="eastAsia"/>
        </w:rPr>
        <w:t>алгоритма</w:t>
      </w:r>
      <w:r>
        <w:t xml:space="preserve"> </w:t>
      </w:r>
      <w:r>
        <w:rPr>
          <w:rFonts w:hint="eastAsia"/>
        </w:rPr>
        <w:t>быстрого</w:t>
      </w:r>
      <w:r>
        <w:t xml:space="preserve"> </w:t>
      </w:r>
      <w:r>
        <w:rPr>
          <w:rFonts w:hint="eastAsia"/>
        </w:rPr>
        <w:t>преобразования</w:t>
      </w:r>
      <w:r>
        <w:t xml:space="preserve"> </w:t>
      </w:r>
      <w:r>
        <w:rPr>
          <w:rFonts w:hint="eastAsia"/>
        </w:rPr>
        <w:t>Фурье</w:t>
      </w:r>
      <w:r>
        <w:t xml:space="preserve"> </w:t>
      </w:r>
      <w:r>
        <w:rPr>
          <w:rFonts w:hint="eastAsia"/>
        </w:rPr>
        <w:t>при</w:t>
      </w:r>
      <w:r>
        <w:t xml:space="preserve"> </w:t>
      </w:r>
      <w:r>
        <w:rPr>
          <w:rFonts w:hint="eastAsia"/>
        </w:rPr>
        <w:t>анализе</w:t>
      </w:r>
      <w:r>
        <w:t xml:space="preserve"> </w:t>
      </w:r>
      <w:r>
        <w:rPr>
          <w:rFonts w:hint="eastAsia"/>
        </w:rPr>
        <w:t>электротехнических</w:t>
      </w:r>
      <w:r>
        <w:t xml:space="preserve"> </w:t>
      </w:r>
      <w:r>
        <w:rPr>
          <w:rFonts w:hint="eastAsia"/>
        </w:rPr>
        <w:t>сигналов</w:t>
      </w:r>
      <w:r>
        <w:t xml:space="preserve"> </w:t>
      </w:r>
      <w:r>
        <w:rPr>
          <w:rFonts w:hint="eastAsia"/>
        </w:rPr>
        <w:t>в</w:t>
      </w:r>
      <w:r>
        <w:t xml:space="preserve"> </w:t>
      </w:r>
      <w:r>
        <w:rPr>
          <w:rFonts w:hint="eastAsia"/>
        </w:rPr>
        <w:t>задачах</w:t>
      </w:r>
      <w:r>
        <w:t xml:space="preserve"> </w:t>
      </w:r>
      <w:r>
        <w:rPr>
          <w:rFonts w:hint="eastAsia"/>
        </w:rPr>
        <w:t>идентификации</w:t>
      </w:r>
    </w:p>
    <w:p w14:paraId="6E8D3D82" w14:textId="77777777" w:rsidR="00A51E75" w:rsidRDefault="00A51E75" w:rsidP="00A51E75"/>
    <w:p w14:paraId="3B7D98D1" w14:textId="77777777" w:rsidR="00A51E75" w:rsidRDefault="00A51E75" w:rsidP="00A51E75">
      <w:r>
        <w:t xml:space="preserve">1.4. </w:t>
      </w:r>
      <w:r>
        <w:rPr>
          <w:rFonts w:hint="eastAsia"/>
        </w:rPr>
        <w:t>Анализ</w:t>
      </w:r>
      <w:r>
        <w:t xml:space="preserve"> </w:t>
      </w:r>
      <w:r>
        <w:rPr>
          <w:rFonts w:hint="eastAsia"/>
        </w:rPr>
        <w:t>представления</w:t>
      </w:r>
      <w:r>
        <w:t xml:space="preserve"> </w:t>
      </w:r>
      <w:r>
        <w:rPr>
          <w:rFonts w:hint="eastAsia"/>
        </w:rPr>
        <w:t>ошибок</w:t>
      </w:r>
      <w:r>
        <w:t xml:space="preserve"> </w:t>
      </w:r>
      <w:r>
        <w:rPr>
          <w:rFonts w:hint="eastAsia"/>
        </w:rPr>
        <w:t>квантования</w:t>
      </w:r>
      <w:r>
        <w:t xml:space="preserve"> </w:t>
      </w:r>
      <w:r>
        <w:rPr>
          <w:rFonts w:hint="eastAsia"/>
        </w:rPr>
        <w:t>белым</w:t>
      </w:r>
      <w:r>
        <w:t xml:space="preserve"> </w:t>
      </w:r>
      <w:r>
        <w:rPr>
          <w:rFonts w:hint="eastAsia"/>
        </w:rPr>
        <w:t>шумом</w:t>
      </w:r>
      <w:r>
        <w:t xml:space="preserve"> </w:t>
      </w:r>
      <w:r>
        <w:rPr>
          <w:rFonts w:hint="eastAsia"/>
        </w:rPr>
        <w:t>с</w:t>
      </w:r>
      <w:r>
        <w:t xml:space="preserve"> </w:t>
      </w:r>
      <w:r>
        <w:rPr>
          <w:rFonts w:hint="eastAsia"/>
        </w:rPr>
        <w:t>равномерным</w:t>
      </w:r>
      <w:r>
        <w:t xml:space="preserve"> </w:t>
      </w:r>
      <w:r>
        <w:rPr>
          <w:rFonts w:hint="eastAsia"/>
        </w:rPr>
        <w:t>распределением</w:t>
      </w:r>
      <w:r>
        <w:t xml:space="preserve"> </w:t>
      </w:r>
      <w:r>
        <w:rPr>
          <w:rFonts w:hint="eastAsia"/>
        </w:rPr>
        <w:t>амплитуды</w:t>
      </w:r>
      <w:r>
        <w:t xml:space="preserve"> </w:t>
      </w:r>
      <w:r>
        <w:rPr>
          <w:rFonts w:hint="eastAsia"/>
        </w:rPr>
        <w:t>при</w:t>
      </w:r>
      <w:r>
        <w:t xml:space="preserve"> </w:t>
      </w:r>
      <w:r>
        <w:rPr>
          <w:rFonts w:hint="eastAsia"/>
        </w:rPr>
        <w:t>дискретизации</w:t>
      </w:r>
      <w:r>
        <w:t xml:space="preserve"> </w:t>
      </w:r>
      <w:r>
        <w:rPr>
          <w:rFonts w:hint="eastAsia"/>
        </w:rPr>
        <w:t>тока</w:t>
      </w:r>
      <w:r>
        <w:t xml:space="preserve"> </w:t>
      </w:r>
      <w:r>
        <w:rPr>
          <w:rFonts w:hint="eastAsia"/>
        </w:rPr>
        <w:t>и</w:t>
      </w:r>
      <w:r>
        <w:t xml:space="preserve"> </w:t>
      </w:r>
      <w:r>
        <w:rPr>
          <w:rFonts w:hint="eastAsia"/>
        </w:rPr>
        <w:t>напряжения</w:t>
      </w:r>
      <w:r>
        <w:t xml:space="preserve"> </w:t>
      </w:r>
      <w:r>
        <w:rPr>
          <w:rFonts w:hint="eastAsia"/>
        </w:rPr>
        <w:t>в</w:t>
      </w:r>
      <w:r>
        <w:t xml:space="preserve"> </w:t>
      </w:r>
      <w:r>
        <w:rPr>
          <w:rFonts w:hint="eastAsia"/>
        </w:rPr>
        <w:t>электроэнергетических</w:t>
      </w:r>
      <w:r>
        <w:t xml:space="preserve"> </w:t>
      </w:r>
      <w:r>
        <w:rPr>
          <w:rFonts w:hint="eastAsia"/>
        </w:rPr>
        <w:t>системах</w:t>
      </w:r>
    </w:p>
    <w:p w14:paraId="5C5C55AD" w14:textId="77777777" w:rsidR="00A51E75" w:rsidRDefault="00A51E75" w:rsidP="00A51E75"/>
    <w:p w14:paraId="5D4FC030" w14:textId="77777777" w:rsidR="00A51E75" w:rsidRDefault="00A51E75" w:rsidP="00A51E75">
      <w:r>
        <w:t xml:space="preserve">1.5. </w:t>
      </w:r>
      <w:r>
        <w:rPr>
          <w:rFonts w:hint="eastAsia"/>
        </w:rPr>
        <w:t>Выводы</w:t>
      </w:r>
    </w:p>
    <w:p w14:paraId="578CD252" w14:textId="77777777" w:rsidR="00A51E75" w:rsidRDefault="00A51E75" w:rsidP="00A51E75"/>
    <w:p w14:paraId="506D684F" w14:textId="77777777" w:rsidR="00A51E75" w:rsidRDefault="00A51E75" w:rsidP="00A51E75">
      <w:r>
        <w:rPr>
          <w:rFonts w:hint="eastAsia"/>
        </w:rPr>
        <w:t>Глава</w:t>
      </w:r>
      <w:r>
        <w:t xml:space="preserve"> 2. </w:t>
      </w:r>
      <w:r>
        <w:rPr>
          <w:rFonts w:hint="eastAsia"/>
        </w:rPr>
        <w:t>Развитие</w:t>
      </w:r>
      <w:r>
        <w:t xml:space="preserve"> </w:t>
      </w:r>
      <w:r>
        <w:rPr>
          <w:rFonts w:hint="eastAsia"/>
        </w:rPr>
        <w:t>математического</w:t>
      </w:r>
      <w:r>
        <w:t xml:space="preserve"> </w:t>
      </w:r>
      <w:r>
        <w:rPr>
          <w:rFonts w:hint="eastAsia"/>
        </w:rPr>
        <w:t>аппарата</w:t>
      </w:r>
      <w:r>
        <w:t xml:space="preserve"> </w:t>
      </w:r>
      <w:r>
        <w:rPr>
          <w:rFonts w:hint="eastAsia"/>
        </w:rPr>
        <w:t>обработки</w:t>
      </w:r>
      <w:r>
        <w:t xml:space="preserve"> </w:t>
      </w:r>
      <w:r>
        <w:rPr>
          <w:rFonts w:hint="eastAsia"/>
        </w:rPr>
        <w:t>квазипериодических</w:t>
      </w:r>
    </w:p>
    <w:p w14:paraId="10477458" w14:textId="77777777" w:rsidR="00A51E75" w:rsidRDefault="00A51E75" w:rsidP="00A51E75"/>
    <w:p w14:paraId="20471F0D" w14:textId="77777777" w:rsidR="00A51E75" w:rsidRDefault="00A51E75" w:rsidP="00A51E75">
      <w:r>
        <w:rPr>
          <w:rFonts w:hint="eastAsia"/>
        </w:rPr>
        <w:t>сигналов</w:t>
      </w:r>
      <w:r>
        <w:t xml:space="preserve">, </w:t>
      </w:r>
      <w:r>
        <w:rPr>
          <w:rFonts w:hint="eastAsia"/>
        </w:rPr>
        <w:t>характерных</w:t>
      </w:r>
      <w:r>
        <w:t xml:space="preserve"> </w:t>
      </w:r>
      <w:r>
        <w:rPr>
          <w:rFonts w:hint="eastAsia"/>
        </w:rPr>
        <w:t>для</w:t>
      </w:r>
      <w:r>
        <w:t xml:space="preserve"> </w:t>
      </w:r>
      <w:r>
        <w:rPr>
          <w:rFonts w:hint="eastAsia"/>
        </w:rPr>
        <w:t>задач</w:t>
      </w:r>
      <w:r>
        <w:t xml:space="preserve"> </w:t>
      </w:r>
      <w:r>
        <w:rPr>
          <w:rFonts w:hint="eastAsia"/>
        </w:rPr>
        <w:t>электротехники</w:t>
      </w:r>
    </w:p>
    <w:p w14:paraId="637EE959" w14:textId="77777777" w:rsidR="00A51E75" w:rsidRDefault="00A51E75" w:rsidP="00A51E75"/>
    <w:p w14:paraId="16CADAF2" w14:textId="77777777" w:rsidR="00A51E75" w:rsidRDefault="00A51E75" w:rsidP="00A51E75">
      <w:r>
        <w:t xml:space="preserve">2.1. </w:t>
      </w:r>
      <w:r>
        <w:rPr>
          <w:rFonts w:hint="eastAsia"/>
        </w:rPr>
        <w:t>Теорема</w:t>
      </w:r>
      <w:r>
        <w:t xml:space="preserve"> </w:t>
      </w:r>
      <w:r>
        <w:rPr>
          <w:rFonts w:hint="eastAsia"/>
        </w:rPr>
        <w:t>о</w:t>
      </w:r>
      <w:r>
        <w:t xml:space="preserve"> </w:t>
      </w:r>
      <w:r>
        <w:rPr>
          <w:rFonts w:hint="eastAsia"/>
        </w:rPr>
        <w:t>восстановлении</w:t>
      </w:r>
      <w:r>
        <w:t xml:space="preserve"> </w:t>
      </w:r>
      <w:r>
        <w:rPr>
          <w:rFonts w:hint="eastAsia"/>
        </w:rPr>
        <w:t>дискретизированного</w:t>
      </w:r>
      <w:r>
        <w:t xml:space="preserve"> </w:t>
      </w:r>
      <w:r>
        <w:rPr>
          <w:rFonts w:hint="eastAsia"/>
        </w:rPr>
        <w:t>сигнала</w:t>
      </w:r>
    </w:p>
    <w:p w14:paraId="7F3E20B2" w14:textId="77777777" w:rsidR="00A51E75" w:rsidRDefault="00A51E75" w:rsidP="00A51E75"/>
    <w:p w14:paraId="0D794201" w14:textId="77777777" w:rsidR="00A51E75" w:rsidRDefault="00A51E75" w:rsidP="00A51E75">
      <w:r>
        <w:t xml:space="preserve">2.2. </w:t>
      </w:r>
      <w:r>
        <w:rPr>
          <w:rFonts w:hint="eastAsia"/>
        </w:rPr>
        <w:t>Введение</w:t>
      </w:r>
      <w:r>
        <w:t xml:space="preserve"> </w:t>
      </w:r>
      <w:r>
        <w:rPr>
          <w:rFonts w:hint="eastAsia"/>
        </w:rPr>
        <w:t>понятия</w:t>
      </w:r>
      <w:r>
        <w:t xml:space="preserve"> </w:t>
      </w:r>
      <w:r>
        <w:rPr>
          <w:rFonts w:hint="eastAsia"/>
        </w:rPr>
        <w:t>дельта</w:t>
      </w:r>
      <w:r>
        <w:t>-</w:t>
      </w:r>
      <w:r>
        <w:rPr>
          <w:rFonts w:hint="eastAsia"/>
        </w:rPr>
        <w:t>вектор</w:t>
      </w:r>
      <w:r>
        <w:t xml:space="preserve"> </w:t>
      </w:r>
      <w:r>
        <w:rPr>
          <w:rFonts w:hint="eastAsia"/>
        </w:rPr>
        <w:t>и</w:t>
      </w:r>
      <w:r>
        <w:t xml:space="preserve"> </w:t>
      </w:r>
      <w:r>
        <w:rPr>
          <w:rFonts w:hint="eastAsia"/>
        </w:rPr>
        <w:t>использование</w:t>
      </w:r>
      <w:r>
        <w:t xml:space="preserve"> </w:t>
      </w:r>
      <w:r>
        <w:rPr>
          <w:rFonts w:hint="eastAsia"/>
        </w:rPr>
        <w:t>его</w:t>
      </w:r>
      <w:r>
        <w:t xml:space="preserve"> </w:t>
      </w:r>
      <w:r>
        <w:rPr>
          <w:rFonts w:hint="eastAsia"/>
        </w:rPr>
        <w:t>в</w:t>
      </w:r>
      <w:r>
        <w:t xml:space="preserve"> </w:t>
      </w:r>
      <w:r>
        <w:rPr>
          <w:rFonts w:hint="eastAsia"/>
        </w:rPr>
        <w:t>задачах</w:t>
      </w:r>
      <w:r>
        <w:t xml:space="preserve"> </w:t>
      </w:r>
      <w:r>
        <w:rPr>
          <w:rFonts w:hint="eastAsia"/>
        </w:rPr>
        <w:t>идентификации</w:t>
      </w:r>
    </w:p>
    <w:p w14:paraId="7FE5E538" w14:textId="77777777" w:rsidR="00A51E75" w:rsidRDefault="00A51E75" w:rsidP="00A51E75"/>
    <w:p w14:paraId="319792C6" w14:textId="77777777" w:rsidR="00A51E75" w:rsidRDefault="00A51E75" w:rsidP="00A51E75">
      <w:r>
        <w:t xml:space="preserve">2.3. </w:t>
      </w:r>
      <w:r>
        <w:rPr>
          <w:rFonts w:hint="eastAsia"/>
        </w:rPr>
        <w:t>Эффекты</w:t>
      </w:r>
      <w:r>
        <w:t xml:space="preserve"> </w:t>
      </w:r>
      <w:r>
        <w:rPr>
          <w:rFonts w:hint="eastAsia"/>
        </w:rPr>
        <w:t>округления</w:t>
      </w:r>
      <w:r>
        <w:t xml:space="preserve"> </w:t>
      </w:r>
      <w:r>
        <w:rPr>
          <w:rFonts w:hint="eastAsia"/>
        </w:rPr>
        <w:t>в</w:t>
      </w:r>
      <w:r>
        <w:t xml:space="preserve"> </w:t>
      </w:r>
      <w:r>
        <w:rPr>
          <w:rFonts w:hint="eastAsia"/>
        </w:rPr>
        <w:t>рекуррентных</w:t>
      </w:r>
      <w:r>
        <w:t xml:space="preserve"> </w:t>
      </w:r>
      <w:r>
        <w:rPr>
          <w:rFonts w:hint="eastAsia"/>
        </w:rPr>
        <w:t>вычислениях</w:t>
      </w:r>
      <w:r>
        <w:t xml:space="preserve"> </w:t>
      </w:r>
      <w:r>
        <w:rPr>
          <w:rFonts w:hint="eastAsia"/>
        </w:rPr>
        <w:t>при</w:t>
      </w:r>
    </w:p>
    <w:p w14:paraId="1EE69278" w14:textId="77777777" w:rsidR="00A51E75" w:rsidRDefault="00A51E75" w:rsidP="00A51E75"/>
    <w:p w14:paraId="0E8DC596" w14:textId="77777777" w:rsidR="00A51E75" w:rsidRDefault="00A51E75" w:rsidP="00A51E75">
      <w:r>
        <w:rPr>
          <w:rFonts w:hint="eastAsia"/>
        </w:rPr>
        <w:t>анализе</w:t>
      </w:r>
      <w:r>
        <w:t xml:space="preserve"> </w:t>
      </w:r>
      <w:r>
        <w:rPr>
          <w:rFonts w:hint="eastAsia"/>
        </w:rPr>
        <w:t>электротехнических</w:t>
      </w:r>
      <w:r>
        <w:t xml:space="preserve"> </w:t>
      </w:r>
      <w:r>
        <w:rPr>
          <w:rFonts w:hint="eastAsia"/>
        </w:rPr>
        <w:t>систем</w:t>
      </w:r>
    </w:p>
    <w:p w14:paraId="6FE1C39C" w14:textId="77777777" w:rsidR="00A51E75" w:rsidRDefault="00A51E75" w:rsidP="00A51E75"/>
    <w:p w14:paraId="431A39BF" w14:textId="77777777" w:rsidR="00A51E75" w:rsidRDefault="00A51E75" w:rsidP="00A51E75">
      <w:r>
        <w:t xml:space="preserve">2.4. </w:t>
      </w:r>
      <w:r>
        <w:rPr>
          <w:rFonts w:hint="eastAsia"/>
        </w:rPr>
        <w:t>Оптимальная</w:t>
      </w:r>
      <w:r>
        <w:t xml:space="preserve"> </w:t>
      </w:r>
      <w:r>
        <w:rPr>
          <w:rFonts w:hint="eastAsia"/>
        </w:rPr>
        <w:t>интерполяция</w:t>
      </w:r>
      <w:r>
        <w:t xml:space="preserve"> </w:t>
      </w:r>
      <w:r>
        <w:rPr>
          <w:rFonts w:hint="eastAsia"/>
        </w:rPr>
        <w:t>электротехнического</w:t>
      </w:r>
      <w:r>
        <w:t xml:space="preserve"> </w:t>
      </w:r>
      <w:r>
        <w:rPr>
          <w:rFonts w:hint="eastAsia"/>
        </w:rPr>
        <w:t>сигнала</w:t>
      </w:r>
      <w:r>
        <w:t xml:space="preserve"> </w:t>
      </w:r>
      <w:r>
        <w:rPr>
          <w:rFonts w:hint="eastAsia"/>
        </w:rPr>
        <w:t>по</w:t>
      </w:r>
      <w:r>
        <w:t xml:space="preserve"> </w:t>
      </w:r>
      <w:r>
        <w:rPr>
          <w:rFonts w:hint="eastAsia"/>
        </w:rPr>
        <w:t>критерию</w:t>
      </w:r>
      <w:r>
        <w:t xml:space="preserve"> </w:t>
      </w:r>
      <w:r>
        <w:rPr>
          <w:rFonts w:hint="eastAsia"/>
        </w:rPr>
        <w:t>минимума</w:t>
      </w:r>
      <w:r>
        <w:t xml:space="preserve"> </w:t>
      </w:r>
      <w:r>
        <w:rPr>
          <w:rFonts w:hint="eastAsia"/>
        </w:rPr>
        <w:t>среднеквадратичной</w:t>
      </w:r>
      <w:r>
        <w:t xml:space="preserve"> </w:t>
      </w:r>
      <w:r>
        <w:rPr>
          <w:rFonts w:hint="eastAsia"/>
        </w:rPr>
        <w:t>ошибки</w:t>
      </w:r>
    </w:p>
    <w:p w14:paraId="60263AD0" w14:textId="77777777" w:rsidR="00A51E75" w:rsidRDefault="00A51E75" w:rsidP="00A51E75"/>
    <w:p w14:paraId="35AB2304" w14:textId="77777777" w:rsidR="00A51E75" w:rsidRDefault="00A51E75" w:rsidP="00A51E75">
      <w:r>
        <w:t xml:space="preserve">2.5. </w:t>
      </w:r>
      <w:r>
        <w:rPr>
          <w:rFonts w:hint="eastAsia"/>
        </w:rPr>
        <w:t>Выводы</w:t>
      </w:r>
    </w:p>
    <w:p w14:paraId="016B280C" w14:textId="77777777" w:rsidR="00A51E75" w:rsidRDefault="00A51E75" w:rsidP="00A51E75"/>
    <w:p w14:paraId="06EC14CD" w14:textId="77777777" w:rsidR="00A51E75" w:rsidRDefault="00A51E75" w:rsidP="00A51E75">
      <w:r>
        <w:rPr>
          <w:rFonts w:hint="eastAsia"/>
        </w:rPr>
        <w:t>Глава</w:t>
      </w:r>
      <w:r>
        <w:t xml:space="preserve"> 3. </w:t>
      </w:r>
      <w:r>
        <w:rPr>
          <w:rFonts w:hint="eastAsia"/>
        </w:rPr>
        <w:t>Аналого</w:t>
      </w:r>
      <w:r>
        <w:t>-</w:t>
      </w:r>
      <w:r>
        <w:rPr>
          <w:rFonts w:hint="eastAsia"/>
        </w:rPr>
        <w:t>цифровое</w:t>
      </w:r>
      <w:r>
        <w:t xml:space="preserve"> </w:t>
      </w:r>
      <w:r>
        <w:rPr>
          <w:rFonts w:hint="eastAsia"/>
        </w:rPr>
        <w:t>преобразование</w:t>
      </w:r>
      <w:r>
        <w:t xml:space="preserve"> </w:t>
      </w:r>
      <w:r>
        <w:rPr>
          <w:rFonts w:hint="eastAsia"/>
        </w:rPr>
        <w:t>и</w:t>
      </w:r>
      <w:r>
        <w:t xml:space="preserve"> </w:t>
      </w:r>
      <w:r>
        <w:rPr>
          <w:rFonts w:hint="eastAsia"/>
        </w:rPr>
        <w:t>представление</w:t>
      </w:r>
      <w:r>
        <w:t xml:space="preserve"> </w:t>
      </w:r>
      <w:r>
        <w:rPr>
          <w:rFonts w:hint="eastAsia"/>
        </w:rPr>
        <w:t>данных</w:t>
      </w:r>
      <w:r>
        <w:t xml:space="preserve"> </w:t>
      </w:r>
      <w:r>
        <w:rPr>
          <w:rFonts w:hint="eastAsia"/>
        </w:rPr>
        <w:t>в</w:t>
      </w:r>
    </w:p>
    <w:p w14:paraId="29E6B80B" w14:textId="77777777" w:rsidR="00A51E75" w:rsidRDefault="00A51E75" w:rsidP="00A51E75"/>
    <w:p w14:paraId="132F4C7D" w14:textId="77777777" w:rsidR="00A51E75" w:rsidRDefault="00A51E75" w:rsidP="00A51E75">
      <w:r>
        <w:rPr>
          <w:rFonts w:hint="eastAsia"/>
        </w:rPr>
        <w:t>ЭВМ</w:t>
      </w:r>
      <w:r>
        <w:t xml:space="preserve">, </w:t>
      </w:r>
      <w:r>
        <w:rPr>
          <w:rFonts w:hint="eastAsia"/>
        </w:rPr>
        <w:t>адаптированные</w:t>
      </w:r>
      <w:r>
        <w:t xml:space="preserve"> </w:t>
      </w:r>
      <w:r>
        <w:rPr>
          <w:rFonts w:hint="eastAsia"/>
        </w:rPr>
        <w:t>к</w:t>
      </w:r>
      <w:r>
        <w:t xml:space="preserve"> </w:t>
      </w:r>
      <w:r>
        <w:rPr>
          <w:rFonts w:hint="eastAsia"/>
        </w:rPr>
        <w:t>квазипериодическим</w:t>
      </w:r>
      <w:r>
        <w:t xml:space="preserve"> </w:t>
      </w:r>
      <w:r>
        <w:rPr>
          <w:rFonts w:hint="eastAsia"/>
        </w:rPr>
        <w:t>сигналам</w:t>
      </w:r>
      <w:r>
        <w:t>,</w:t>
      </w:r>
    </w:p>
    <w:p w14:paraId="18960202" w14:textId="77777777" w:rsidR="00A51E75" w:rsidRDefault="00A51E75" w:rsidP="00A51E75"/>
    <w:p w14:paraId="4DD7D776" w14:textId="77777777" w:rsidR="00A51E75" w:rsidRDefault="00A51E75" w:rsidP="00A51E75">
      <w:r>
        <w:rPr>
          <w:rFonts w:hint="eastAsia"/>
        </w:rPr>
        <w:t>используемым</w:t>
      </w:r>
      <w:r>
        <w:t xml:space="preserve"> </w:t>
      </w:r>
      <w:r>
        <w:rPr>
          <w:rFonts w:hint="eastAsia"/>
        </w:rPr>
        <w:t>в</w:t>
      </w:r>
      <w:r>
        <w:t xml:space="preserve"> </w:t>
      </w:r>
      <w:r>
        <w:rPr>
          <w:rFonts w:hint="eastAsia"/>
        </w:rPr>
        <w:t>электротехнических</w:t>
      </w:r>
      <w:r>
        <w:t xml:space="preserve"> </w:t>
      </w:r>
      <w:r>
        <w:rPr>
          <w:rFonts w:hint="eastAsia"/>
        </w:rPr>
        <w:t>системах</w:t>
      </w:r>
    </w:p>
    <w:p w14:paraId="6C71AC0F" w14:textId="77777777" w:rsidR="00A51E75" w:rsidRDefault="00A51E75" w:rsidP="00A51E75"/>
    <w:p w14:paraId="5FE2AA0B" w14:textId="77777777" w:rsidR="00A51E75" w:rsidRDefault="00A51E75" w:rsidP="00A51E75">
      <w:r>
        <w:t xml:space="preserve">3.1. </w:t>
      </w:r>
      <w:r>
        <w:rPr>
          <w:rFonts w:hint="eastAsia"/>
        </w:rPr>
        <w:t>Аналого</w:t>
      </w:r>
      <w:r>
        <w:t>-</w:t>
      </w:r>
      <w:r>
        <w:rPr>
          <w:rFonts w:hint="eastAsia"/>
        </w:rPr>
        <w:t>цифровое</w:t>
      </w:r>
      <w:r>
        <w:t xml:space="preserve"> </w:t>
      </w:r>
      <w:r>
        <w:rPr>
          <w:rFonts w:hint="eastAsia"/>
        </w:rPr>
        <w:t>преобразование</w:t>
      </w:r>
      <w:r>
        <w:t xml:space="preserve">, </w:t>
      </w:r>
      <w:r>
        <w:rPr>
          <w:rFonts w:hint="eastAsia"/>
        </w:rPr>
        <w:t>позволяющее</w:t>
      </w:r>
      <w:r>
        <w:t xml:space="preserve"> </w:t>
      </w:r>
      <w:r>
        <w:rPr>
          <w:rFonts w:hint="eastAsia"/>
        </w:rPr>
        <w:t>увеличить</w:t>
      </w:r>
      <w:r>
        <w:t xml:space="preserve"> </w:t>
      </w:r>
      <w:r>
        <w:rPr>
          <w:rFonts w:hint="eastAsia"/>
        </w:rPr>
        <w:t>динамический</w:t>
      </w:r>
      <w:r>
        <w:t xml:space="preserve"> </w:t>
      </w:r>
      <w:r>
        <w:rPr>
          <w:rFonts w:hint="eastAsia"/>
        </w:rPr>
        <w:t>диапазон</w:t>
      </w:r>
      <w:r>
        <w:t xml:space="preserve"> </w:t>
      </w:r>
      <w:r>
        <w:rPr>
          <w:rFonts w:hint="eastAsia"/>
        </w:rPr>
        <w:t>измерителя</w:t>
      </w:r>
      <w:r>
        <w:t xml:space="preserve"> </w:t>
      </w:r>
      <w:r>
        <w:rPr>
          <w:rFonts w:hint="eastAsia"/>
        </w:rPr>
        <w:t>за</w:t>
      </w:r>
      <w:r>
        <w:t xml:space="preserve"> </w:t>
      </w:r>
      <w:r>
        <w:rPr>
          <w:rFonts w:hint="eastAsia"/>
        </w:rPr>
        <w:t>счет</w:t>
      </w:r>
      <w:r>
        <w:t xml:space="preserve"> </w:t>
      </w:r>
      <w:r>
        <w:rPr>
          <w:rFonts w:hint="eastAsia"/>
        </w:rPr>
        <w:t>использования</w:t>
      </w:r>
      <w:r>
        <w:t xml:space="preserve"> </w:t>
      </w:r>
      <w:r>
        <w:rPr>
          <w:rFonts w:hint="eastAsia"/>
        </w:rPr>
        <w:t>свойств</w:t>
      </w:r>
      <w:r>
        <w:t xml:space="preserve"> </w:t>
      </w:r>
      <w:r>
        <w:rPr>
          <w:rFonts w:hint="eastAsia"/>
        </w:rPr>
        <w:t>электротехнических</w:t>
      </w:r>
      <w:r>
        <w:t xml:space="preserve"> </w:t>
      </w:r>
      <w:r>
        <w:rPr>
          <w:rFonts w:hint="eastAsia"/>
        </w:rPr>
        <w:t>сигналов</w:t>
      </w:r>
    </w:p>
    <w:p w14:paraId="15A245BC" w14:textId="77777777" w:rsidR="00A51E75" w:rsidRDefault="00A51E75" w:rsidP="00A51E75"/>
    <w:p w14:paraId="0D59F9B1" w14:textId="77777777" w:rsidR="00A51E75" w:rsidRDefault="00A51E75" w:rsidP="00A51E75">
      <w:r>
        <w:t xml:space="preserve">3.2. </w:t>
      </w:r>
      <w:r>
        <w:rPr>
          <w:rFonts w:hint="eastAsia"/>
        </w:rPr>
        <w:t>Случайная</w:t>
      </w:r>
      <w:r>
        <w:t xml:space="preserve"> </w:t>
      </w:r>
      <w:r>
        <w:rPr>
          <w:rFonts w:hint="eastAsia"/>
        </w:rPr>
        <w:t>дискретизация</w:t>
      </w:r>
      <w:r>
        <w:t xml:space="preserve">, </w:t>
      </w:r>
      <w:r>
        <w:rPr>
          <w:rFonts w:hint="eastAsia"/>
        </w:rPr>
        <w:t>как</w:t>
      </w:r>
      <w:r>
        <w:t xml:space="preserve"> </w:t>
      </w:r>
      <w:r>
        <w:rPr>
          <w:rFonts w:hint="eastAsia"/>
        </w:rPr>
        <w:t>метод</w:t>
      </w:r>
      <w:r>
        <w:t xml:space="preserve"> </w:t>
      </w:r>
      <w:r>
        <w:rPr>
          <w:rFonts w:hint="eastAsia"/>
        </w:rPr>
        <w:t>позволяющий</w:t>
      </w:r>
      <w:r>
        <w:t xml:space="preserve"> </w:t>
      </w:r>
      <w:r>
        <w:rPr>
          <w:rFonts w:hint="eastAsia"/>
        </w:rPr>
        <w:t>снизить</w:t>
      </w:r>
      <w:r>
        <w:t xml:space="preserve"> </w:t>
      </w:r>
      <w:r>
        <w:rPr>
          <w:rFonts w:hint="eastAsia"/>
        </w:rPr>
        <w:t>производительность</w:t>
      </w:r>
      <w:r>
        <w:t xml:space="preserve"> </w:t>
      </w:r>
      <w:r>
        <w:rPr>
          <w:rFonts w:hint="eastAsia"/>
        </w:rPr>
        <w:t>вычислителя</w:t>
      </w:r>
      <w:r>
        <w:t xml:space="preserve"> </w:t>
      </w:r>
      <w:r>
        <w:rPr>
          <w:rFonts w:hint="eastAsia"/>
        </w:rPr>
        <w:t>в</w:t>
      </w:r>
      <w:r>
        <w:t xml:space="preserve"> </w:t>
      </w:r>
      <w:r>
        <w:rPr>
          <w:rFonts w:hint="eastAsia"/>
        </w:rPr>
        <w:t>случае</w:t>
      </w:r>
      <w:r>
        <w:t xml:space="preserve"> </w:t>
      </w:r>
      <w:r>
        <w:rPr>
          <w:rFonts w:hint="eastAsia"/>
        </w:rPr>
        <w:t>обработки</w:t>
      </w:r>
    </w:p>
    <w:p w14:paraId="4FCCBE36" w14:textId="77777777" w:rsidR="00A51E75" w:rsidRDefault="00A51E75" w:rsidP="00A51E75"/>
    <w:p w14:paraId="7CA9FF52" w14:textId="77777777" w:rsidR="00A51E75" w:rsidRDefault="00A51E75" w:rsidP="00A51E75">
      <w:r>
        <w:rPr>
          <w:rFonts w:hint="eastAsia"/>
        </w:rPr>
        <w:lastRenderedPageBreak/>
        <w:t>электротехнических</w:t>
      </w:r>
      <w:r>
        <w:t xml:space="preserve"> </w:t>
      </w:r>
      <w:r>
        <w:rPr>
          <w:rFonts w:hint="eastAsia"/>
        </w:rPr>
        <w:t>сигналов</w:t>
      </w:r>
    </w:p>
    <w:p w14:paraId="20B4E799" w14:textId="77777777" w:rsidR="00A51E75" w:rsidRDefault="00A51E75" w:rsidP="00A51E75"/>
    <w:p w14:paraId="5725A755" w14:textId="77777777" w:rsidR="00A51E75" w:rsidRDefault="00A51E75" w:rsidP="00A51E75">
      <w:r>
        <w:t xml:space="preserve">3.3. </w:t>
      </w:r>
      <w:r>
        <w:rPr>
          <w:rFonts w:hint="eastAsia"/>
        </w:rPr>
        <w:t>Метод</w:t>
      </w:r>
      <w:r>
        <w:t xml:space="preserve"> </w:t>
      </w:r>
      <w:r>
        <w:rPr>
          <w:rFonts w:hint="eastAsia"/>
        </w:rPr>
        <w:t>повышения</w:t>
      </w:r>
      <w:r>
        <w:t xml:space="preserve"> </w:t>
      </w:r>
      <w:r>
        <w:rPr>
          <w:rFonts w:hint="eastAsia"/>
        </w:rPr>
        <w:t>точности</w:t>
      </w:r>
      <w:r>
        <w:t xml:space="preserve"> </w:t>
      </w:r>
      <w:r>
        <w:rPr>
          <w:rFonts w:hint="eastAsia"/>
        </w:rPr>
        <w:t>измерения</w:t>
      </w:r>
      <w:r>
        <w:t xml:space="preserve"> </w:t>
      </w:r>
      <w:r>
        <w:rPr>
          <w:rFonts w:hint="eastAsia"/>
        </w:rPr>
        <w:t>электротехнических</w:t>
      </w:r>
      <w:r>
        <w:t xml:space="preserve"> </w:t>
      </w:r>
      <w:r>
        <w:rPr>
          <w:rFonts w:hint="eastAsia"/>
        </w:rPr>
        <w:t>сигналов</w:t>
      </w:r>
      <w:r>
        <w:t xml:space="preserve"> </w:t>
      </w:r>
      <w:r>
        <w:rPr>
          <w:rFonts w:hint="eastAsia"/>
        </w:rPr>
        <w:t>за</w:t>
      </w:r>
      <w:r>
        <w:t xml:space="preserve"> </w:t>
      </w:r>
      <w:r>
        <w:rPr>
          <w:rFonts w:hint="eastAsia"/>
        </w:rPr>
        <w:t>счет</w:t>
      </w:r>
      <w:r>
        <w:t xml:space="preserve"> </w:t>
      </w:r>
      <w:r>
        <w:rPr>
          <w:rFonts w:hint="eastAsia"/>
        </w:rPr>
        <w:t>использования</w:t>
      </w:r>
      <w:r>
        <w:t xml:space="preserve"> 2-</w:t>
      </w:r>
      <w:r>
        <w:rPr>
          <w:rFonts w:hint="eastAsia"/>
        </w:rPr>
        <w:t>х</w:t>
      </w:r>
      <w:r>
        <w:t xml:space="preserve"> </w:t>
      </w:r>
      <w:r>
        <w:rPr>
          <w:rFonts w:hint="eastAsia"/>
        </w:rPr>
        <w:t>АЦП</w:t>
      </w:r>
    </w:p>
    <w:p w14:paraId="5A913E0C" w14:textId="77777777" w:rsidR="00A51E75" w:rsidRDefault="00A51E75" w:rsidP="00A51E75"/>
    <w:p w14:paraId="110627DB" w14:textId="77777777" w:rsidR="00A51E75" w:rsidRDefault="00A51E75" w:rsidP="00A51E75">
      <w:r>
        <w:t xml:space="preserve">3.4. </w:t>
      </w:r>
      <w:r>
        <w:rPr>
          <w:rFonts w:hint="eastAsia"/>
        </w:rPr>
        <w:t>Представление</w:t>
      </w:r>
      <w:r>
        <w:t xml:space="preserve"> </w:t>
      </w:r>
      <w:r>
        <w:rPr>
          <w:rFonts w:hint="eastAsia"/>
        </w:rPr>
        <w:t>электротехнического</w:t>
      </w:r>
      <w:r>
        <w:t xml:space="preserve"> </w:t>
      </w:r>
      <w:r>
        <w:rPr>
          <w:rFonts w:hint="eastAsia"/>
        </w:rPr>
        <w:t>сигнала</w:t>
      </w:r>
      <w:r>
        <w:t xml:space="preserve"> </w:t>
      </w:r>
      <w:r>
        <w:rPr>
          <w:rFonts w:hint="eastAsia"/>
        </w:rPr>
        <w:t>для</w:t>
      </w:r>
      <w:r>
        <w:t xml:space="preserve"> </w:t>
      </w:r>
      <w:r>
        <w:rPr>
          <w:rFonts w:hint="eastAsia"/>
        </w:rPr>
        <w:t>обработки</w:t>
      </w:r>
      <w:r>
        <w:t xml:space="preserve"> </w:t>
      </w:r>
      <w:r>
        <w:rPr>
          <w:rFonts w:hint="eastAsia"/>
        </w:rPr>
        <w:t>в</w:t>
      </w:r>
    </w:p>
    <w:p w14:paraId="3433B9B3" w14:textId="77777777" w:rsidR="00A51E75" w:rsidRDefault="00A51E75" w:rsidP="00A51E75"/>
    <w:p w14:paraId="3F67EA42" w14:textId="77777777" w:rsidR="00A51E75" w:rsidRDefault="00A51E75" w:rsidP="00A51E75">
      <w:r>
        <w:rPr>
          <w:rFonts w:hint="eastAsia"/>
        </w:rPr>
        <w:t>ЭВМ</w:t>
      </w:r>
      <w:r>
        <w:t xml:space="preserve"> </w:t>
      </w:r>
      <w:r>
        <w:rPr>
          <w:rFonts w:hint="eastAsia"/>
        </w:rPr>
        <w:t>в</w:t>
      </w:r>
      <w:r>
        <w:t xml:space="preserve"> </w:t>
      </w:r>
      <w:r>
        <w:rPr>
          <w:rFonts w:hint="eastAsia"/>
        </w:rPr>
        <w:t>виде</w:t>
      </w:r>
      <w:r>
        <w:t xml:space="preserve"> </w:t>
      </w:r>
      <w:r>
        <w:rPr>
          <w:rFonts w:hint="eastAsia"/>
        </w:rPr>
        <w:t>ряда</w:t>
      </w:r>
      <w:r>
        <w:t xml:space="preserve"> </w:t>
      </w:r>
      <w:r>
        <w:rPr>
          <w:rFonts w:hint="eastAsia"/>
        </w:rPr>
        <w:t>Тейлора</w:t>
      </w:r>
    </w:p>
    <w:p w14:paraId="1092C4D7" w14:textId="77777777" w:rsidR="00A51E75" w:rsidRDefault="00A51E75" w:rsidP="00A51E75"/>
    <w:p w14:paraId="69961DEE" w14:textId="77777777" w:rsidR="00A51E75" w:rsidRDefault="00A51E75" w:rsidP="00A51E75">
      <w:r>
        <w:t xml:space="preserve">3.5. </w:t>
      </w:r>
      <w:r>
        <w:rPr>
          <w:rFonts w:hint="eastAsia"/>
        </w:rPr>
        <w:t>Оптимальное</w:t>
      </w:r>
      <w:r>
        <w:t xml:space="preserve"> </w:t>
      </w:r>
      <w:r>
        <w:rPr>
          <w:rFonts w:hint="eastAsia"/>
        </w:rPr>
        <w:t>квантование</w:t>
      </w:r>
      <w:r>
        <w:t xml:space="preserve"> </w:t>
      </w:r>
      <w:r>
        <w:rPr>
          <w:rFonts w:hint="eastAsia"/>
        </w:rPr>
        <w:t>электротехнического</w:t>
      </w:r>
      <w:r>
        <w:t xml:space="preserve"> </w:t>
      </w:r>
      <w:r>
        <w:rPr>
          <w:rFonts w:hint="eastAsia"/>
        </w:rPr>
        <w:t>сигнала</w:t>
      </w:r>
      <w:r>
        <w:t xml:space="preserve"> </w:t>
      </w:r>
      <w:r>
        <w:rPr>
          <w:rFonts w:hint="eastAsia"/>
        </w:rPr>
        <w:t>в</w:t>
      </w:r>
    </w:p>
    <w:p w14:paraId="3F072BA5" w14:textId="77777777" w:rsidR="00A51E75" w:rsidRDefault="00A51E75" w:rsidP="00A51E75"/>
    <w:p w14:paraId="11224045" w14:textId="77777777" w:rsidR="00A51E75" w:rsidRDefault="00A51E75" w:rsidP="00A51E75">
      <w:r>
        <w:rPr>
          <w:rFonts w:hint="eastAsia"/>
        </w:rPr>
        <w:t>смысле</w:t>
      </w:r>
      <w:r>
        <w:t xml:space="preserve"> </w:t>
      </w:r>
      <w:r>
        <w:rPr>
          <w:rFonts w:hint="eastAsia"/>
        </w:rPr>
        <w:t>сохранения</w:t>
      </w:r>
      <w:r>
        <w:t xml:space="preserve"> </w:t>
      </w:r>
      <w:r>
        <w:rPr>
          <w:rFonts w:hint="eastAsia"/>
        </w:rPr>
        <w:t>максимального</w:t>
      </w:r>
      <w:r>
        <w:t xml:space="preserve"> </w:t>
      </w:r>
      <w:r>
        <w:rPr>
          <w:rFonts w:hint="eastAsia"/>
        </w:rPr>
        <w:t>количества</w:t>
      </w:r>
      <w:r>
        <w:t xml:space="preserve"> </w:t>
      </w:r>
      <w:r>
        <w:rPr>
          <w:rFonts w:hint="eastAsia"/>
        </w:rPr>
        <w:t>информации</w:t>
      </w:r>
    </w:p>
    <w:p w14:paraId="6A085D0C" w14:textId="77777777" w:rsidR="00A51E75" w:rsidRDefault="00A51E75" w:rsidP="00A51E75"/>
    <w:p w14:paraId="5DE68839" w14:textId="77777777" w:rsidR="00A51E75" w:rsidRDefault="00A51E75" w:rsidP="00A51E75">
      <w:r>
        <w:t xml:space="preserve">3.6. </w:t>
      </w:r>
      <w:r>
        <w:rPr>
          <w:rFonts w:hint="eastAsia"/>
        </w:rPr>
        <w:t>Выводы</w:t>
      </w:r>
    </w:p>
    <w:p w14:paraId="7004DE00" w14:textId="77777777" w:rsidR="00A51E75" w:rsidRDefault="00A51E75" w:rsidP="00A51E75"/>
    <w:p w14:paraId="05C5AA67" w14:textId="77777777" w:rsidR="00A51E75" w:rsidRDefault="00A51E75" w:rsidP="00A51E75">
      <w:r>
        <w:rPr>
          <w:rFonts w:hint="eastAsia"/>
        </w:rPr>
        <w:t>Глава</w:t>
      </w:r>
      <w:r>
        <w:t xml:space="preserve"> 4. </w:t>
      </w:r>
      <w:r>
        <w:rPr>
          <w:rFonts w:hint="eastAsia"/>
        </w:rPr>
        <w:t>Быстрые</w:t>
      </w:r>
      <w:r>
        <w:t xml:space="preserve"> </w:t>
      </w:r>
      <w:r>
        <w:rPr>
          <w:rFonts w:hint="eastAsia"/>
        </w:rPr>
        <w:t>алгоритмы</w:t>
      </w:r>
      <w:r>
        <w:t xml:space="preserve"> </w:t>
      </w:r>
      <w:r>
        <w:rPr>
          <w:rFonts w:hint="eastAsia"/>
        </w:rPr>
        <w:t>обработки</w:t>
      </w:r>
      <w:r>
        <w:t xml:space="preserve"> </w:t>
      </w:r>
      <w:r>
        <w:rPr>
          <w:rFonts w:hint="eastAsia"/>
        </w:rPr>
        <w:t>электротехнических</w:t>
      </w:r>
      <w:r>
        <w:t xml:space="preserve"> </w:t>
      </w:r>
      <w:r>
        <w:rPr>
          <w:rFonts w:hint="eastAsia"/>
        </w:rPr>
        <w:t>сигналов</w:t>
      </w:r>
    </w:p>
    <w:p w14:paraId="0B26E366" w14:textId="77777777" w:rsidR="00A51E75" w:rsidRDefault="00A51E75" w:rsidP="00A51E75"/>
    <w:p w14:paraId="6DEE7973" w14:textId="77777777" w:rsidR="00A51E75" w:rsidRDefault="00A51E75" w:rsidP="00A51E75">
      <w:r>
        <w:t xml:space="preserve">4.1. </w:t>
      </w:r>
      <w:r>
        <w:rPr>
          <w:rFonts w:hint="eastAsia"/>
        </w:rPr>
        <w:t>Введение</w:t>
      </w:r>
      <w:r>
        <w:t xml:space="preserve"> </w:t>
      </w:r>
      <w:r>
        <w:rPr>
          <w:rFonts w:hint="eastAsia"/>
        </w:rPr>
        <w:t>в</w:t>
      </w:r>
      <w:r>
        <w:t xml:space="preserve"> </w:t>
      </w:r>
      <w:r>
        <w:rPr>
          <w:rFonts w:hint="eastAsia"/>
        </w:rPr>
        <w:t>теорию</w:t>
      </w:r>
      <w:r>
        <w:t xml:space="preserve"> </w:t>
      </w:r>
      <w:r>
        <w:rPr>
          <w:rFonts w:hint="eastAsia"/>
        </w:rPr>
        <w:t>быстрых</w:t>
      </w:r>
      <w:r>
        <w:t xml:space="preserve"> </w:t>
      </w:r>
      <w:r>
        <w:rPr>
          <w:rFonts w:hint="eastAsia"/>
        </w:rPr>
        <w:t>алгоритмов</w:t>
      </w:r>
    </w:p>
    <w:p w14:paraId="70B60FDC" w14:textId="77777777" w:rsidR="00A51E75" w:rsidRDefault="00A51E75" w:rsidP="00A51E75"/>
    <w:p w14:paraId="138B5818" w14:textId="77777777" w:rsidR="00A51E75" w:rsidRDefault="00A51E75" w:rsidP="00A51E75">
      <w:r>
        <w:t xml:space="preserve">4.2. </w:t>
      </w:r>
      <w:r>
        <w:rPr>
          <w:rFonts w:hint="eastAsia"/>
        </w:rPr>
        <w:t>Основные</w:t>
      </w:r>
      <w:r>
        <w:t xml:space="preserve"> </w:t>
      </w:r>
      <w:r>
        <w:rPr>
          <w:rFonts w:hint="eastAsia"/>
        </w:rPr>
        <w:t>понятия</w:t>
      </w:r>
      <w:r>
        <w:t xml:space="preserve"> </w:t>
      </w:r>
      <w:r>
        <w:rPr>
          <w:rFonts w:hint="eastAsia"/>
        </w:rPr>
        <w:t>и</w:t>
      </w:r>
      <w:r>
        <w:t xml:space="preserve"> </w:t>
      </w:r>
      <w:r>
        <w:rPr>
          <w:rFonts w:hint="eastAsia"/>
        </w:rPr>
        <w:t>определения</w:t>
      </w:r>
    </w:p>
    <w:p w14:paraId="63BF5D38" w14:textId="77777777" w:rsidR="00A51E75" w:rsidRDefault="00A51E75" w:rsidP="00A51E75"/>
    <w:p w14:paraId="3F6818A4" w14:textId="77777777" w:rsidR="00A51E75" w:rsidRDefault="00A51E75" w:rsidP="00A51E75">
      <w:r>
        <w:t xml:space="preserve">4.3. </w:t>
      </w:r>
      <w:r>
        <w:rPr>
          <w:rFonts w:hint="eastAsia"/>
        </w:rPr>
        <w:t>Колмогоровские</w:t>
      </w:r>
      <w:r>
        <w:t xml:space="preserve"> </w:t>
      </w:r>
      <w:r>
        <w:rPr>
          <w:rFonts w:hint="eastAsia"/>
        </w:rPr>
        <w:t>алгоритмы</w:t>
      </w:r>
    </w:p>
    <w:p w14:paraId="1786299E" w14:textId="77777777" w:rsidR="00A51E75" w:rsidRDefault="00A51E75" w:rsidP="00A51E75"/>
    <w:p w14:paraId="10F7444E" w14:textId="77777777" w:rsidR="00A51E75" w:rsidRDefault="00A51E75" w:rsidP="00A51E75">
      <w:r>
        <w:t xml:space="preserve">4.4. </w:t>
      </w:r>
      <w:r>
        <w:rPr>
          <w:rFonts w:hint="eastAsia"/>
        </w:rPr>
        <w:t>Измерение</w:t>
      </w:r>
      <w:r>
        <w:t xml:space="preserve"> </w:t>
      </w:r>
      <w:r>
        <w:rPr>
          <w:rFonts w:hint="eastAsia"/>
        </w:rPr>
        <w:t>гармоник</w:t>
      </w:r>
      <w:r>
        <w:t xml:space="preserve"> </w:t>
      </w:r>
      <w:r>
        <w:rPr>
          <w:rFonts w:hint="eastAsia"/>
        </w:rPr>
        <w:t>электротехнического</w:t>
      </w:r>
      <w:r>
        <w:t xml:space="preserve"> </w:t>
      </w:r>
      <w:r>
        <w:rPr>
          <w:rFonts w:hint="eastAsia"/>
        </w:rPr>
        <w:t>сигнала</w:t>
      </w:r>
      <w:r>
        <w:t xml:space="preserve"> </w:t>
      </w:r>
      <w:r>
        <w:rPr>
          <w:rFonts w:hint="eastAsia"/>
        </w:rPr>
        <w:t>в</w:t>
      </w:r>
      <w:r>
        <w:t xml:space="preserve"> </w:t>
      </w:r>
      <w:r>
        <w:rPr>
          <w:rFonts w:hint="eastAsia"/>
        </w:rPr>
        <w:t>реальном</w:t>
      </w:r>
      <w:r>
        <w:t xml:space="preserve"> </w:t>
      </w:r>
      <w:r>
        <w:rPr>
          <w:rFonts w:hint="eastAsia"/>
        </w:rPr>
        <w:t>времени</w:t>
      </w:r>
      <w:r>
        <w:t xml:space="preserve"> </w:t>
      </w:r>
      <w:r>
        <w:rPr>
          <w:rFonts w:hint="eastAsia"/>
        </w:rPr>
        <w:t>с</w:t>
      </w:r>
      <w:r>
        <w:t xml:space="preserve"> </w:t>
      </w:r>
      <w:r>
        <w:rPr>
          <w:rFonts w:hint="eastAsia"/>
        </w:rPr>
        <w:t>использованием</w:t>
      </w:r>
      <w:r>
        <w:t xml:space="preserve"> </w:t>
      </w:r>
      <w:r>
        <w:rPr>
          <w:rFonts w:hint="eastAsia"/>
        </w:rPr>
        <w:t>быстрого</w:t>
      </w:r>
      <w:r>
        <w:t xml:space="preserve"> </w:t>
      </w:r>
      <w:r>
        <w:rPr>
          <w:rFonts w:hint="eastAsia"/>
        </w:rPr>
        <w:t>алгоритма</w:t>
      </w:r>
    </w:p>
    <w:p w14:paraId="790416C2" w14:textId="77777777" w:rsidR="00A51E75" w:rsidRDefault="00A51E75" w:rsidP="00A51E75"/>
    <w:p w14:paraId="2CEA1A0C" w14:textId="77777777" w:rsidR="00A51E75" w:rsidRDefault="00A51E75" w:rsidP="00A51E75">
      <w:r>
        <w:t xml:space="preserve">4.5. </w:t>
      </w:r>
      <w:r>
        <w:rPr>
          <w:rFonts w:hint="eastAsia"/>
        </w:rPr>
        <w:t>Выводы</w:t>
      </w:r>
    </w:p>
    <w:p w14:paraId="2BF604B8" w14:textId="77777777" w:rsidR="00A51E75" w:rsidRDefault="00A51E75" w:rsidP="00A51E75"/>
    <w:p w14:paraId="181FCFD4" w14:textId="77777777" w:rsidR="00A51E75" w:rsidRDefault="00A51E75" w:rsidP="00A51E75">
      <w:r>
        <w:rPr>
          <w:rFonts w:hint="eastAsia"/>
        </w:rPr>
        <w:lastRenderedPageBreak/>
        <w:t>Глава</w:t>
      </w:r>
      <w:r>
        <w:t xml:space="preserve"> 5. </w:t>
      </w:r>
      <w:r>
        <w:rPr>
          <w:rFonts w:hint="eastAsia"/>
        </w:rPr>
        <w:t>Практическое</w:t>
      </w:r>
      <w:r>
        <w:t xml:space="preserve"> </w:t>
      </w:r>
      <w:r>
        <w:rPr>
          <w:rFonts w:hint="eastAsia"/>
        </w:rPr>
        <w:t>использование</w:t>
      </w:r>
      <w:r>
        <w:t xml:space="preserve"> </w:t>
      </w:r>
      <w:r>
        <w:rPr>
          <w:rFonts w:hint="eastAsia"/>
        </w:rPr>
        <w:t>результатов</w:t>
      </w:r>
      <w:r>
        <w:t xml:space="preserve"> </w:t>
      </w:r>
      <w:r>
        <w:rPr>
          <w:rFonts w:hint="eastAsia"/>
        </w:rPr>
        <w:t>диссертационного</w:t>
      </w:r>
    </w:p>
    <w:p w14:paraId="1774A859" w14:textId="77777777" w:rsidR="00A51E75" w:rsidRDefault="00A51E75" w:rsidP="00A51E75"/>
    <w:p w14:paraId="716B17E0" w14:textId="77777777" w:rsidR="00A51E75" w:rsidRDefault="00A51E75" w:rsidP="00A51E75">
      <w:r>
        <w:rPr>
          <w:rFonts w:hint="eastAsia"/>
        </w:rPr>
        <w:t>исследования</w:t>
      </w:r>
    </w:p>
    <w:p w14:paraId="347FD966" w14:textId="77777777" w:rsidR="00A51E75" w:rsidRDefault="00A51E75" w:rsidP="00A51E75"/>
    <w:p w14:paraId="27C3DC9F" w14:textId="77777777" w:rsidR="00A51E75" w:rsidRDefault="00A51E75" w:rsidP="00A51E75">
      <w:r>
        <w:t xml:space="preserve">5.1. </w:t>
      </w:r>
      <w:r>
        <w:rPr>
          <w:rFonts w:hint="eastAsia"/>
        </w:rPr>
        <w:t>Эффективный</w:t>
      </w:r>
      <w:r>
        <w:t xml:space="preserve"> </w:t>
      </w:r>
      <w:r>
        <w:rPr>
          <w:rFonts w:hint="eastAsia"/>
        </w:rPr>
        <w:t>алгоритм</w:t>
      </w:r>
      <w:r>
        <w:t xml:space="preserve"> </w:t>
      </w:r>
      <w:r>
        <w:rPr>
          <w:rFonts w:hint="eastAsia"/>
        </w:rPr>
        <w:t>измерения</w:t>
      </w:r>
      <w:r>
        <w:t xml:space="preserve"> </w:t>
      </w:r>
      <w:r>
        <w:rPr>
          <w:rFonts w:hint="eastAsia"/>
        </w:rPr>
        <w:t>параметров</w:t>
      </w:r>
      <w:r>
        <w:t xml:space="preserve"> </w:t>
      </w:r>
      <w:r>
        <w:rPr>
          <w:rFonts w:hint="eastAsia"/>
        </w:rPr>
        <w:t>длинных</w:t>
      </w:r>
      <w:r>
        <w:t xml:space="preserve"> </w:t>
      </w:r>
      <w:r>
        <w:rPr>
          <w:rFonts w:hint="eastAsia"/>
        </w:rPr>
        <w:t>линий</w:t>
      </w:r>
    </w:p>
    <w:p w14:paraId="1FF38CF1" w14:textId="77777777" w:rsidR="00A51E75" w:rsidRDefault="00A51E75" w:rsidP="00A51E75"/>
    <w:p w14:paraId="5D72B079" w14:textId="77777777" w:rsidR="00A51E75" w:rsidRDefault="00A51E75" w:rsidP="00A51E75">
      <w:r>
        <w:t xml:space="preserve">5.2. </w:t>
      </w:r>
      <w:r>
        <w:rPr>
          <w:rFonts w:hint="eastAsia"/>
        </w:rPr>
        <w:t>О</w:t>
      </w:r>
      <w:r>
        <w:t xml:space="preserve"> </w:t>
      </w:r>
      <w:r>
        <w:rPr>
          <w:rFonts w:hint="eastAsia"/>
        </w:rPr>
        <w:t>корректности</w:t>
      </w:r>
      <w:r>
        <w:t xml:space="preserve"> </w:t>
      </w:r>
      <w:r>
        <w:rPr>
          <w:rFonts w:hint="eastAsia"/>
        </w:rPr>
        <w:t>некоторых</w:t>
      </w:r>
      <w:r>
        <w:t xml:space="preserve"> </w:t>
      </w:r>
      <w:r>
        <w:rPr>
          <w:rFonts w:hint="eastAsia"/>
        </w:rPr>
        <w:t>положений</w:t>
      </w:r>
      <w:r>
        <w:t xml:space="preserve"> </w:t>
      </w:r>
      <w:r>
        <w:rPr>
          <w:rFonts w:hint="eastAsia"/>
        </w:rPr>
        <w:t>ГОСТ</w:t>
      </w:r>
      <w:r>
        <w:t xml:space="preserve"> 30804.4.7 </w:t>
      </w:r>
      <w:r>
        <w:rPr>
          <w:rFonts w:hint="eastAsia"/>
        </w:rPr>
        <w:t>—</w:t>
      </w:r>
      <w:r>
        <w:t>2013</w:t>
      </w:r>
    </w:p>
    <w:p w14:paraId="13E8F145" w14:textId="77777777" w:rsidR="00A51E75" w:rsidRDefault="00A51E75" w:rsidP="00A51E75"/>
    <w:p w14:paraId="6A7C9957" w14:textId="77777777" w:rsidR="00A51E75" w:rsidRDefault="00A51E75" w:rsidP="00A51E75">
      <w:r>
        <w:t xml:space="preserve">5.3. </w:t>
      </w:r>
      <w:r>
        <w:rPr>
          <w:rFonts w:hint="eastAsia"/>
        </w:rPr>
        <w:t>Совершенствование</w:t>
      </w:r>
      <w:r>
        <w:t xml:space="preserve"> </w:t>
      </w:r>
      <w:r>
        <w:rPr>
          <w:rFonts w:hint="eastAsia"/>
        </w:rPr>
        <w:t>методики</w:t>
      </w:r>
      <w:r>
        <w:t xml:space="preserve"> </w:t>
      </w:r>
      <w:r>
        <w:rPr>
          <w:rFonts w:hint="eastAsia"/>
        </w:rPr>
        <w:t>определения</w:t>
      </w:r>
      <w:r>
        <w:t xml:space="preserve"> </w:t>
      </w:r>
      <w:r>
        <w:rPr>
          <w:rFonts w:hint="eastAsia"/>
        </w:rPr>
        <w:t>места</w:t>
      </w:r>
      <w:r>
        <w:t xml:space="preserve"> </w:t>
      </w:r>
      <w:r>
        <w:rPr>
          <w:rFonts w:hint="eastAsia"/>
        </w:rPr>
        <w:t>разрыва</w:t>
      </w:r>
    </w:p>
    <w:p w14:paraId="49137E10" w14:textId="77777777" w:rsidR="00A51E75" w:rsidRDefault="00A51E75" w:rsidP="00A51E75"/>
    <w:p w14:paraId="0BD81564" w14:textId="77777777" w:rsidR="00A51E75" w:rsidRDefault="00A51E75" w:rsidP="00A51E75">
      <w:r>
        <w:rPr>
          <w:rFonts w:hint="eastAsia"/>
        </w:rPr>
        <w:t>линии</w:t>
      </w:r>
      <w:r>
        <w:t xml:space="preserve"> </w:t>
      </w:r>
      <w:r>
        <w:rPr>
          <w:rFonts w:hint="eastAsia"/>
        </w:rPr>
        <w:t>электропередач</w:t>
      </w:r>
    </w:p>
    <w:p w14:paraId="7BB94E2E" w14:textId="77777777" w:rsidR="00A51E75" w:rsidRDefault="00A51E75" w:rsidP="00A51E75"/>
    <w:p w14:paraId="0EF9250A" w14:textId="77777777" w:rsidR="00A51E75" w:rsidRDefault="00A51E75" w:rsidP="00A51E75">
      <w:r>
        <w:t xml:space="preserve">5.4. </w:t>
      </w:r>
      <w:r>
        <w:rPr>
          <w:rFonts w:hint="eastAsia"/>
        </w:rPr>
        <w:t>Измерение</w:t>
      </w:r>
      <w:r>
        <w:t xml:space="preserve"> </w:t>
      </w:r>
      <w:r>
        <w:rPr>
          <w:rFonts w:hint="eastAsia"/>
        </w:rPr>
        <w:t>нелинейности</w:t>
      </w:r>
      <w:r>
        <w:t xml:space="preserve"> </w:t>
      </w:r>
      <w:r>
        <w:rPr>
          <w:rFonts w:hint="eastAsia"/>
        </w:rPr>
        <w:t>вольтамперной</w:t>
      </w:r>
      <w:r>
        <w:t xml:space="preserve"> </w:t>
      </w:r>
      <w:r>
        <w:rPr>
          <w:rFonts w:hint="eastAsia"/>
        </w:rPr>
        <w:t>характеристики</w:t>
      </w:r>
      <w:r>
        <w:t xml:space="preserve"> </w:t>
      </w:r>
      <w:r>
        <w:rPr>
          <w:rFonts w:hint="eastAsia"/>
        </w:rPr>
        <w:t>электротехнического</w:t>
      </w:r>
      <w:r>
        <w:t xml:space="preserve"> </w:t>
      </w:r>
      <w:r>
        <w:rPr>
          <w:rFonts w:hint="eastAsia"/>
        </w:rPr>
        <w:t>устройства</w:t>
      </w:r>
      <w:r>
        <w:t xml:space="preserve"> </w:t>
      </w:r>
      <w:r>
        <w:rPr>
          <w:rFonts w:hint="eastAsia"/>
        </w:rPr>
        <w:t>без</w:t>
      </w:r>
      <w:r>
        <w:t xml:space="preserve"> </w:t>
      </w:r>
      <w:r>
        <w:rPr>
          <w:rFonts w:hint="eastAsia"/>
        </w:rPr>
        <w:t>гистерезиса</w:t>
      </w:r>
    </w:p>
    <w:p w14:paraId="070E9A86" w14:textId="77777777" w:rsidR="00A51E75" w:rsidRDefault="00A51E75" w:rsidP="00A51E75"/>
    <w:p w14:paraId="564AA865" w14:textId="77777777" w:rsidR="00A51E75" w:rsidRDefault="00A51E75" w:rsidP="00A51E75">
      <w:r>
        <w:t xml:space="preserve">5.5. </w:t>
      </w:r>
      <w:r>
        <w:rPr>
          <w:rFonts w:hint="eastAsia"/>
        </w:rPr>
        <w:t>Измерение</w:t>
      </w:r>
      <w:r>
        <w:t xml:space="preserve"> </w:t>
      </w:r>
      <w:r>
        <w:rPr>
          <w:rFonts w:hint="eastAsia"/>
        </w:rPr>
        <w:t>гистерезиса</w:t>
      </w:r>
      <w:r>
        <w:t xml:space="preserve"> </w:t>
      </w:r>
      <w:r>
        <w:rPr>
          <w:rFonts w:hint="eastAsia"/>
        </w:rPr>
        <w:t>вольтамперной</w:t>
      </w:r>
      <w:r>
        <w:t xml:space="preserve"> </w:t>
      </w:r>
      <w:r>
        <w:rPr>
          <w:rFonts w:hint="eastAsia"/>
        </w:rPr>
        <w:t>характеристики</w:t>
      </w:r>
    </w:p>
    <w:p w14:paraId="092B20DB" w14:textId="77777777" w:rsidR="00A51E75" w:rsidRDefault="00A51E75" w:rsidP="00A51E75"/>
    <w:p w14:paraId="56983631" w14:textId="77777777" w:rsidR="00A51E75" w:rsidRDefault="00A51E75" w:rsidP="00A51E75">
      <w:r>
        <w:t xml:space="preserve">5.6. </w:t>
      </w:r>
      <w:r>
        <w:rPr>
          <w:rFonts w:hint="eastAsia"/>
        </w:rPr>
        <w:t>Методика</w:t>
      </w:r>
      <w:r>
        <w:t xml:space="preserve"> </w:t>
      </w:r>
      <w:r>
        <w:rPr>
          <w:rFonts w:hint="eastAsia"/>
        </w:rPr>
        <w:t>измерения</w:t>
      </w:r>
      <w:r>
        <w:t xml:space="preserve"> </w:t>
      </w:r>
      <w:r>
        <w:rPr>
          <w:rFonts w:hint="eastAsia"/>
        </w:rPr>
        <w:t>сверхнизкочастотных</w:t>
      </w:r>
      <w:r>
        <w:t xml:space="preserve"> </w:t>
      </w:r>
      <w:r>
        <w:rPr>
          <w:rFonts w:hint="eastAsia"/>
        </w:rPr>
        <w:t>сигналов</w:t>
      </w:r>
    </w:p>
    <w:p w14:paraId="2863DE54" w14:textId="77777777" w:rsidR="00A51E75" w:rsidRDefault="00A51E75" w:rsidP="00A51E75"/>
    <w:p w14:paraId="1A54FEE8" w14:textId="77777777" w:rsidR="00A51E75" w:rsidRDefault="00A51E75" w:rsidP="00A51E75">
      <w:r>
        <w:t xml:space="preserve">5.7. </w:t>
      </w:r>
      <w:r>
        <w:rPr>
          <w:rFonts w:hint="eastAsia"/>
        </w:rPr>
        <w:t>Многофункциональный</w:t>
      </w:r>
      <w:r>
        <w:t xml:space="preserve"> </w:t>
      </w:r>
      <w:r>
        <w:rPr>
          <w:rFonts w:hint="eastAsia"/>
        </w:rPr>
        <w:t>измеритель</w:t>
      </w:r>
      <w:r>
        <w:t xml:space="preserve"> </w:t>
      </w:r>
      <w:r>
        <w:rPr>
          <w:rFonts w:hint="eastAsia"/>
        </w:rPr>
        <w:t>показателей</w:t>
      </w:r>
      <w:r>
        <w:t xml:space="preserve"> </w:t>
      </w:r>
      <w:r>
        <w:rPr>
          <w:rFonts w:hint="eastAsia"/>
        </w:rPr>
        <w:t>качества</w:t>
      </w:r>
      <w:r>
        <w:t xml:space="preserve"> </w:t>
      </w:r>
      <w:r>
        <w:rPr>
          <w:rFonts w:hint="eastAsia"/>
        </w:rPr>
        <w:t>электрической</w:t>
      </w:r>
      <w:r>
        <w:t xml:space="preserve"> </w:t>
      </w:r>
      <w:r>
        <w:rPr>
          <w:rFonts w:hint="eastAsia"/>
        </w:rPr>
        <w:t>энергии</w:t>
      </w:r>
      <w:r>
        <w:t xml:space="preserve"> </w:t>
      </w:r>
      <w:r>
        <w:rPr>
          <w:rFonts w:hint="eastAsia"/>
        </w:rPr>
        <w:t>МИК</w:t>
      </w:r>
      <w:r>
        <w:t>-1</w:t>
      </w:r>
    </w:p>
    <w:p w14:paraId="49C3BB36" w14:textId="77777777" w:rsidR="00A51E75" w:rsidRDefault="00A51E75" w:rsidP="00A51E75"/>
    <w:p w14:paraId="74F1D18B" w14:textId="77777777" w:rsidR="00A51E75" w:rsidRDefault="00A51E75" w:rsidP="00A51E75">
      <w:r>
        <w:t xml:space="preserve">5.8. </w:t>
      </w:r>
      <w:r>
        <w:rPr>
          <w:rFonts w:hint="eastAsia"/>
        </w:rPr>
        <w:t>Бортовой</w:t>
      </w:r>
      <w:r>
        <w:t xml:space="preserve"> </w:t>
      </w:r>
      <w:r>
        <w:rPr>
          <w:rFonts w:hint="eastAsia"/>
        </w:rPr>
        <w:t>счетчик</w:t>
      </w:r>
      <w:r>
        <w:t xml:space="preserve"> </w:t>
      </w:r>
      <w:r>
        <w:rPr>
          <w:rFonts w:hint="eastAsia"/>
        </w:rPr>
        <w:t>электрической</w:t>
      </w:r>
      <w:r>
        <w:t xml:space="preserve"> </w:t>
      </w:r>
      <w:r>
        <w:rPr>
          <w:rFonts w:hint="eastAsia"/>
        </w:rPr>
        <w:t>энергии</w:t>
      </w:r>
      <w:r>
        <w:t xml:space="preserve"> </w:t>
      </w:r>
      <w:r>
        <w:rPr>
          <w:rFonts w:hint="eastAsia"/>
        </w:rPr>
        <w:t>для</w:t>
      </w:r>
    </w:p>
    <w:p w14:paraId="7C00B3E9" w14:textId="77777777" w:rsidR="00A51E75" w:rsidRDefault="00A51E75" w:rsidP="00A51E75"/>
    <w:p w14:paraId="4202D992" w14:textId="77777777" w:rsidR="00A51E75" w:rsidRDefault="00A51E75" w:rsidP="00A51E75">
      <w:r>
        <w:rPr>
          <w:rFonts w:hint="eastAsia"/>
        </w:rPr>
        <w:t>электроподвижного</w:t>
      </w:r>
      <w:r>
        <w:t xml:space="preserve"> </w:t>
      </w:r>
      <w:r>
        <w:rPr>
          <w:rFonts w:hint="eastAsia"/>
        </w:rPr>
        <w:t>состава</w:t>
      </w:r>
    </w:p>
    <w:p w14:paraId="02618D7C" w14:textId="77777777" w:rsidR="00A51E75" w:rsidRDefault="00A51E75" w:rsidP="00A51E75"/>
    <w:p w14:paraId="737D808C" w14:textId="77777777" w:rsidR="00A51E75" w:rsidRDefault="00A51E75" w:rsidP="00A51E75">
      <w:r>
        <w:t xml:space="preserve">5.9. </w:t>
      </w:r>
      <w:r>
        <w:rPr>
          <w:rFonts w:hint="eastAsia"/>
        </w:rPr>
        <w:t>Выводы</w:t>
      </w:r>
    </w:p>
    <w:p w14:paraId="30B96509" w14:textId="77777777" w:rsidR="00A51E75" w:rsidRDefault="00A51E75" w:rsidP="00A51E75"/>
    <w:p w14:paraId="5365E382" w14:textId="77777777" w:rsidR="00A51E75" w:rsidRDefault="00A51E75" w:rsidP="00A51E75">
      <w:r>
        <w:rPr>
          <w:rFonts w:hint="eastAsia"/>
        </w:rPr>
        <w:t>Заключение</w:t>
      </w:r>
    </w:p>
    <w:p w14:paraId="06D5D8E2" w14:textId="77777777" w:rsidR="00A51E75" w:rsidRDefault="00A51E75" w:rsidP="00A51E75"/>
    <w:p w14:paraId="54EE03BB" w14:textId="77777777" w:rsidR="00A51E75" w:rsidRDefault="00A51E75" w:rsidP="00A51E75">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4A120E86" w14:textId="77777777" w:rsidR="00A51E75" w:rsidRDefault="00A51E75" w:rsidP="00A51E75"/>
    <w:p w14:paraId="31C4129B" w14:textId="77777777" w:rsidR="00A51E75" w:rsidRDefault="00A51E75" w:rsidP="00A51E75">
      <w:r>
        <w:rPr>
          <w:rFonts w:hint="eastAsia"/>
        </w:rPr>
        <w:t>Список</w:t>
      </w:r>
      <w:r>
        <w:t xml:space="preserve"> </w:t>
      </w:r>
      <w:r>
        <w:rPr>
          <w:rFonts w:hint="eastAsia"/>
        </w:rPr>
        <w:t>литературы</w:t>
      </w:r>
    </w:p>
    <w:p w14:paraId="4A0A9BAD" w14:textId="77777777" w:rsidR="00A51E75" w:rsidRDefault="00A51E75" w:rsidP="00A51E75"/>
    <w:p w14:paraId="14030DBF" w14:textId="77777777" w:rsidR="00A51E75" w:rsidRDefault="00A51E75" w:rsidP="00A51E75">
      <w:r>
        <w:rPr>
          <w:rFonts w:hint="eastAsia"/>
        </w:rPr>
        <w:t>Приложение</w:t>
      </w:r>
      <w:r>
        <w:t xml:space="preserve"> </w:t>
      </w:r>
      <w:r>
        <w:rPr>
          <w:rFonts w:hint="eastAsia"/>
        </w:rPr>
        <w:t>А</w:t>
      </w:r>
    </w:p>
    <w:p w14:paraId="54332051" w14:textId="77777777" w:rsidR="00A51E75" w:rsidRDefault="00A51E75" w:rsidP="00A51E75"/>
    <w:p w14:paraId="486BABA7" w14:textId="77777777" w:rsidR="00A51E75" w:rsidRDefault="00A51E75" w:rsidP="00A51E75">
      <w:r>
        <w:rPr>
          <w:rFonts w:hint="eastAsia"/>
        </w:rPr>
        <w:t>Приложение</w:t>
      </w:r>
      <w:r>
        <w:t xml:space="preserve"> </w:t>
      </w:r>
      <w:r>
        <w:rPr>
          <w:rFonts w:hint="eastAsia"/>
        </w:rPr>
        <w:t>Б</w:t>
      </w:r>
    </w:p>
    <w:p w14:paraId="65A4F28B" w14:textId="77777777" w:rsidR="00A51E75" w:rsidRDefault="00A51E75" w:rsidP="00A51E75"/>
    <w:p w14:paraId="03F9A647" w14:textId="77777777" w:rsidR="00A51E75" w:rsidRDefault="00A51E75" w:rsidP="00A51E75">
      <w:r>
        <w:rPr>
          <w:rFonts w:hint="eastAsia"/>
        </w:rPr>
        <w:t>Приложение</w:t>
      </w:r>
      <w:r>
        <w:t xml:space="preserve"> </w:t>
      </w:r>
      <w:r>
        <w:rPr>
          <w:rFonts w:hint="eastAsia"/>
        </w:rPr>
        <w:t>В</w:t>
      </w:r>
    </w:p>
    <w:p w14:paraId="1B6C94DD" w14:textId="77777777" w:rsidR="00A51E75" w:rsidRDefault="00A51E75" w:rsidP="00A51E75"/>
    <w:p w14:paraId="2F979610" w14:textId="77777777" w:rsidR="00A51E75" w:rsidRDefault="00A51E75" w:rsidP="00A51E75">
      <w:r>
        <w:rPr>
          <w:rFonts w:hint="eastAsia"/>
        </w:rPr>
        <w:t>Приложение</w:t>
      </w:r>
      <w:r>
        <w:t xml:space="preserve"> </w:t>
      </w:r>
      <w:r>
        <w:rPr>
          <w:rFonts w:hint="eastAsia"/>
        </w:rPr>
        <w:t>Г</w:t>
      </w:r>
    </w:p>
    <w:p w14:paraId="6564AAFE" w14:textId="77777777" w:rsidR="00A51E75" w:rsidRDefault="00A51E75" w:rsidP="00A51E75"/>
    <w:p w14:paraId="6200C18A" w14:textId="77777777" w:rsidR="00A51E75" w:rsidRDefault="00A51E75" w:rsidP="00A51E75">
      <w:r>
        <w:rPr>
          <w:rFonts w:hint="eastAsia"/>
        </w:rPr>
        <w:t>Приложение</w:t>
      </w:r>
      <w:r>
        <w:t xml:space="preserve"> </w:t>
      </w:r>
      <w:r>
        <w:rPr>
          <w:rFonts w:hint="eastAsia"/>
        </w:rPr>
        <w:t>Д</w:t>
      </w:r>
    </w:p>
    <w:p w14:paraId="520DC138" w14:textId="77777777" w:rsidR="00A51E75" w:rsidRDefault="00A51E75" w:rsidP="00A51E75"/>
    <w:p w14:paraId="42F649B2" w14:textId="74BA655F" w:rsidR="00A51E75" w:rsidRPr="00A51E75" w:rsidRDefault="00A51E75" w:rsidP="00A51E75">
      <w:r>
        <w:rPr>
          <w:rFonts w:hint="eastAsia"/>
        </w:rPr>
        <w:t>Приложение</w:t>
      </w:r>
      <w:r>
        <w:t xml:space="preserve"> </w:t>
      </w:r>
      <w:r>
        <w:rPr>
          <w:rFonts w:hint="eastAsia"/>
        </w:rPr>
        <w:t>Е</w:t>
      </w:r>
    </w:p>
    <w:sectPr w:rsidR="00A51E75" w:rsidRPr="00A51E75" w:rsidSect="007D206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AAFB2" w14:textId="77777777" w:rsidR="007D206D" w:rsidRDefault="007D206D">
      <w:pPr>
        <w:spacing w:after="0" w:line="240" w:lineRule="auto"/>
      </w:pPr>
      <w:r>
        <w:separator/>
      </w:r>
    </w:p>
  </w:endnote>
  <w:endnote w:type="continuationSeparator" w:id="0">
    <w:p w14:paraId="251304A5" w14:textId="77777777" w:rsidR="007D206D" w:rsidRDefault="007D2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4A25A" w14:textId="77777777" w:rsidR="007D206D" w:rsidRDefault="007D206D"/>
    <w:p w14:paraId="05655C39" w14:textId="77777777" w:rsidR="007D206D" w:rsidRDefault="007D206D"/>
    <w:p w14:paraId="1C8F9E32" w14:textId="77777777" w:rsidR="007D206D" w:rsidRDefault="007D206D"/>
    <w:p w14:paraId="4CB4B370" w14:textId="77777777" w:rsidR="007D206D" w:rsidRDefault="007D206D"/>
    <w:p w14:paraId="4B54B045" w14:textId="77777777" w:rsidR="007D206D" w:rsidRDefault="007D206D"/>
    <w:p w14:paraId="0AFB2614" w14:textId="77777777" w:rsidR="007D206D" w:rsidRDefault="007D206D"/>
    <w:p w14:paraId="5FF08D07" w14:textId="77777777" w:rsidR="007D206D" w:rsidRDefault="007D20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8022A2" wp14:editId="1EBD69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B3FF8" w14:textId="77777777" w:rsidR="007D206D" w:rsidRDefault="007D20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8022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26B3FF8" w14:textId="77777777" w:rsidR="007D206D" w:rsidRDefault="007D20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5F357D" w14:textId="77777777" w:rsidR="007D206D" w:rsidRDefault="007D206D"/>
    <w:p w14:paraId="2193BE20" w14:textId="77777777" w:rsidR="007D206D" w:rsidRDefault="007D206D"/>
    <w:p w14:paraId="3BF19091" w14:textId="77777777" w:rsidR="007D206D" w:rsidRDefault="007D20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7DC7F9" wp14:editId="6B6D98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5519B" w14:textId="77777777" w:rsidR="007D206D" w:rsidRDefault="007D206D"/>
                          <w:p w14:paraId="23386D85" w14:textId="77777777" w:rsidR="007D206D" w:rsidRDefault="007D20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7DC7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AA5519B" w14:textId="77777777" w:rsidR="007D206D" w:rsidRDefault="007D206D"/>
                    <w:p w14:paraId="23386D85" w14:textId="77777777" w:rsidR="007D206D" w:rsidRDefault="007D20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43D455" w14:textId="77777777" w:rsidR="007D206D" w:rsidRDefault="007D206D"/>
    <w:p w14:paraId="6E35898F" w14:textId="77777777" w:rsidR="007D206D" w:rsidRDefault="007D206D">
      <w:pPr>
        <w:rPr>
          <w:sz w:val="2"/>
          <w:szCs w:val="2"/>
        </w:rPr>
      </w:pPr>
    </w:p>
    <w:p w14:paraId="16EB1422" w14:textId="77777777" w:rsidR="007D206D" w:rsidRDefault="007D206D"/>
    <w:p w14:paraId="53702674" w14:textId="77777777" w:rsidR="007D206D" w:rsidRDefault="007D206D">
      <w:pPr>
        <w:spacing w:after="0" w:line="240" w:lineRule="auto"/>
      </w:pPr>
    </w:p>
  </w:footnote>
  <w:footnote w:type="continuationSeparator" w:id="0">
    <w:p w14:paraId="3A3F8298" w14:textId="77777777" w:rsidR="007D206D" w:rsidRDefault="007D2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06D"/>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24819</TotalTime>
  <Pages>5</Pages>
  <Words>466</Words>
  <Characters>2657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3182</cp:revision>
  <cp:lastPrinted>2009-02-06T05:36:00Z</cp:lastPrinted>
  <dcterms:created xsi:type="dcterms:W3CDTF">2024-01-07T13:43:00Z</dcterms:created>
  <dcterms:modified xsi:type="dcterms:W3CDTF">2024-02-17T10:32:00Z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