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39C7" w14:textId="2BF5711B" w:rsidR="00577327" w:rsidRDefault="00891498" w:rsidP="00891498">
      <w:r w:rsidRPr="00891498">
        <w:rPr>
          <w:rFonts w:hint="eastAsia"/>
        </w:rPr>
        <w:t>Козырева</w:t>
      </w:r>
      <w:r w:rsidRPr="00891498">
        <w:t xml:space="preserve"> </w:t>
      </w:r>
      <w:r w:rsidRPr="00891498">
        <w:rPr>
          <w:rFonts w:hint="eastAsia"/>
        </w:rPr>
        <w:t>Ольга</w:t>
      </w:r>
      <w:r w:rsidRPr="00891498">
        <w:t xml:space="preserve"> </w:t>
      </w:r>
      <w:r w:rsidRPr="00891498">
        <w:rPr>
          <w:rFonts w:hint="eastAsia"/>
        </w:rPr>
        <w:t>Андреевна</w:t>
      </w:r>
      <w:r>
        <w:rPr>
          <w:rFonts w:hint="cs"/>
        </w:rPr>
        <w:t xml:space="preserve"> </w:t>
      </w:r>
      <w:r w:rsidRPr="00891498">
        <w:rPr>
          <w:rFonts w:hint="eastAsia"/>
        </w:rPr>
        <w:t>Аналоговые</w:t>
      </w:r>
      <w:r w:rsidRPr="00891498">
        <w:t xml:space="preserve"> </w:t>
      </w:r>
      <w:r w:rsidRPr="00891498">
        <w:rPr>
          <w:rFonts w:hint="eastAsia"/>
        </w:rPr>
        <w:t>радиофотонные</w:t>
      </w:r>
      <w:r w:rsidRPr="00891498">
        <w:t xml:space="preserve"> </w:t>
      </w:r>
      <w:r w:rsidRPr="00891498">
        <w:rPr>
          <w:rFonts w:hint="eastAsia"/>
        </w:rPr>
        <w:t>компоненты</w:t>
      </w:r>
      <w:r w:rsidRPr="00891498">
        <w:t xml:space="preserve"> </w:t>
      </w:r>
      <w:r w:rsidRPr="00891498">
        <w:rPr>
          <w:rFonts w:hint="eastAsia"/>
        </w:rPr>
        <w:t>с</w:t>
      </w:r>
      <w:r w:rsidRPr="00891498">
        <w:t xml:space="preserve"> </w:t>
      </w:r>
      <w:r w:rsidRPr="00891498">
        <w:rPr>
          <w:rFonts w:hint="eastAsia"/>
        </w:rPr>
        <w:t>цепями</w:t>
      </w:r>
      <w:r w:rsidRPr="00891498">
        <w:t xml:space="preserve"> </w:t>
      </w:r>
      <w:r w:rsidRPr="00891498">
        <w:rPr>
          <w:rFonts w:hint="eastAsia"/>
        </w:rPr>
        <w:t>согласования</w:t>
      </w:r>
      <w:r w:rsidRPr="00891498">
        <w:t xml:space="preserve"> </w:t>
      </w:r>
      <w:r w:rsidRPr="00891498">
        <w:rPr>
          <w:rFonts w:hint="eastAsia"/>
        </w:rPr>
        <w:t>импедансов</w:t>
      </w:r>
      <w:r w:rsidRPr="00891498">
        <w:t xml:space="preserve"> </w:t>
      </w:r>
      <w:r w:rsidRPr="00891498">
        <w:rPr>
          <w:rFonts w:hint="eastAsia"/>
        </w:rPr>
        <w:t>для</w:t>
      </w:r>
      <w:r w:rsidRPr="00891498">
        <w:t xml:space="preserve"> </w:t>
      </w:r>
      <w:r w:rsidRPr="00891498">
        <w:rPr>
          <w:rFonts w:hint="eastAsia"/>
        </w:rPr>
        <w:t>использования</w:t>
      </w:r>
      <w:r w:rsidRPr="00891498">
        <w:t xml:space="preserve"> </w:t>
      </w:r>
      <w:r w:rsidRPr="00891498">
        <w:rPr>
          <w:rFonts w:hint="eastAsia"/>
        </w:rPr>
        <w:t>в</w:t>
      </w:r>
      <w:r w:rsidRPr="00891498">
        <w:t xml:space="preserve"> </w:t>
      </w:r>
      <w:r w:rsidRPr="00891498">
        <w:rPr>
          <w:rFonts w:hint="eastAsia"/>
        </w:rPr>
        <w:t>системах</w:t>
      </w:r>
      <w:r w:rsidRPr="00891498">
        <w:t xml:space="preserve"> </w:t>
      </w:r>
      <w:r w:rsidRPr="00891498">
        <w:rPr>
          <w:rFonts w:hint="eastAsia"/>
        </w:rPr>
        <w:t>передачи</w:t>
      </w:r>
      <w:r w:rsidRPr="00891498">
        <w:t xml:space="preserve"> </w:t>
      </w:r>
      <w:r w:rsidRPr="00891498">
        <w:rPr>
          <w:rFonts w:hint="eastAsia"/>
        </w:rPr>
        <w:t>данных</w:t>
      </w:r>
    </w:p>
    <w:p w14:paraId="4DDABCEA" w14:textId="77777777" w:rsidR="00891498" w:rsidRDefault="00891498" w:rsidP="00891498">
      <w:r>
        <w:rPr>
          <w:rFonts w:hint="eastAsia"/>
        </w:rPr>
        <w:t>ОГЛАВЛЕНИЕ</w:t>
      </w:r>
      <w:r>
        <w:t xml:space="preserve"> </w:t>
      </w:r>
      <w:r>
        <w:rPr>
          <w:rFonts w:hint="eastAsia"/>
        </w:rPr>
        <w:t>ДИССЕРТАЦИИ</w:t>
      </w:r>
    </w:p>
    <w:p w14:paraId="5B8E2A42" w14:textId="77777777" w:rsidR="00891498" w:rsidRDefault="00891498" w:rsidP="00891498">
      <w:r>
        <w:rPr>
          <w:rFonts w:hint="eastAsia"/>
        </w:rPr>
        <w:t>кандидат</w:t>
      </w:r>
      <w:r>
        <w:t xml:space="preserve"> </w:t>
      </w:r>
      <w:r>
        <w:rPr>
          <w:rFonts w:hint="eastAsia"/>
        </w:rPr>
        <w:t>наук</w:t>
      </w:r>
      <w:r>
        <w:t xml:space="preserve"> </w:t>
      </w:r>
      <w:r>
        <w:rPr>
          <w:rFonts w:hint="eastAsia"/>
        </w:rPr>
        <w:t>Козырева</w:t>
      </w:r>
      <w:r>
        <w:t xml:space="preserve"> </w:t>
      </w:r>
      <w:r>
        <w:rPr>
          <w:rFonts w:hint="eastAsia"/>
        </w:rPr>
        <w:t>Ольга</w:t>
      </w:r>
      <w:r>
        <w:t xml:space="preserve"> </w:t>
      </w:r>
      <w:r>
        <w:rPr>
          <w:rFonts w:hint="eastAsia"/>
        </w:rPr>
        <w:t>Андреевна</w:t>
      </w:r>
    </w:p>
    <w:p w14:paraId="77F80A3A" w14:textId="77777777" w:rsidR="00891498" w:rsidRDefault="00891498" w:rsidP="00891498">
      <w:r>
        <w:rPr>
          <w:rFonts w:hint="eastAsia"/>
        </w:rPr>
        <w:t>Благодарность</w:t>
      </w:r>
    </w:p>
    <w:p w14:paraId="01AD54A0" w14:textId="77777777" w:rsidR="00891498" w:rsidRDefault="00891498" w:rsidP="00891498"/>
    <w:p w14:paraId="719433D9" w14:textId="77777777" w:rsidR="00891498" w:rsidRDefault="00891498" w:rsidP="00891498">
      <w:r>
        <w:rPr>
          <w:rFonts w:hint="eastAsia"/>
        </w:rPr>
        <w:t>Реферат</w:t>
      </w:r>
    </w:p>
    <w:p w14:paraId="5D95EEBD" w14:textId="77777777" w:rsidR="00891498" w:rsidRDefault="00891498" w:rsidP="00891498"/>
    <w:p w14:paraId="5BF4B096" w14:textId="77777777" w:rsidR="00891498" w:rsidRDefault="00891498" w:rsidP="00891498">
      <w:r>
        <w:t>SYNOPSIS</w:t>
      </w:r>
    </w:p>
    <w:p w14:paraId="552741DC" w14:textId="77777777" w:rsidR="00891498" w:rsidRDefault="00891498" w:rsidP="00891498"/>
    <w:p w14:paraId="5E1666D1" w14:textId="77777777" w:rsidR="00891498" w:rsidRDefault="00891498" w:rsidP="00891498">
      <w:r>
        <w:rPr>
          <w:rFonts w:hint="eastAsia"/>
        </w:rPr>
        <w:t>Введение</w:t>
      </w:r>
    </w:p>
    <w:p w14:paraId="1C734E39" w14:textId="77777777" w:rsidR="00891498" w:rsidRDefault="00891498" w:rsidP="00891498"/>
    <w:p w14:paraId="0E8CA293" w14:textId="77777777" w:rsidR="00891498" w:rsidRDefault="00891498" w:rsidP="00891498">
      <w:r>
        <w:t xml:space="preserve">1 </w:t>
      </w:r>
      <w:r>
        <w:rPr>
          <w:rFonts w:hint="eastAsia"/>
        </w:rPr>
        <w:t>Аналитический</w:t>
      </w:r>
      <w:r>
        <w:t xml:space="preserve"> </w:t>
      </w:r>
      <w:r>
        <w:rPr>
          <w:rFonts w:hint="eastAsia"/>
        </w:rPr>
        <w:t>обзор</w:t>
      </w:r>
      <w:r>
        <w:t xml:space="preserve"> </w:t>
      </w:r>
      <w:r>
        <w:rPr>
          <w:rFonts w:hint="eastAsia"/>
        </w:rPr>
        <w:t>научно</w:t>
      </w:r>
      <w:r>
        <w:t>-</w:t>
      </w:r>
      <w:r>
        <w:rPr>
          <w:rFonts w:hint="eastAsia"/>
        </w:rPr>
        <w:t>технической</w:t>
      </w:r>
      <w:r>
        <w:t xml:space="preserve"> </w:t>
      </w:r>
      <w:r>
        <w:rPr>
          <w:rFonts w:hint="eastAsia"/>
        </w:rPr>
        <w:t>литературы</w:t>
      </w:r>
    </w:p>
    <w:p w14:paraId="444587EA" w14:textId="77777777" w:rsidR="00891498" w:rsidRDefault="00891498" w:rsidP="00891498"/>
    <w:p w14:paraId="3A7C03C9" w14:textId="77777777" w:rsidR="00891498" w:rsidRDefault="00891498" w:rsidP="00891498">
      <w:r>
        <w:t xml:space="preserve">1. 1 </w:t>
      </w:r>
      <w:r>
        <w:rPr>
          <w:rFonts w:hint="eastAsia"/>
        </w:rPr>
        <w:t>Радиофотоника</w:t>
      </w:r>
    </w:p>
    <w:p w14:paraId="42A9FF73" w14:textId="77777777" w:rsidR="00891498" w:rsidRDefault="00891498" w:rsidP="00891498"/>
    <w:p w14:paraId="0EB9B8EB" w14:textId="77777777" w:rsidR="00891498" w:rsidRDefault="00891498" w:rsidP="00891498">
      <w:r>
        <w:t xml:space="preserve">1.2 </w:t>
      </w:r>
      <w:r>
        <w:rPr>
          <w:rFonts w:hint="eastAsia"/>
        </w:rPr>
        <w:t>Фотодетекторы</w:t>
      </w:r>
      <w:r>
        <w:t xml:space="preserve"> </w:t>
      </w:r>
      <w:r>
        <w:rPr>
          <w:rFonts w:hint="eastAsia"/>
        </w:rPr>
        <w:t>типа</w:t>
      </w:r>
      <w:r>
        <w:t xml:space="preserve"> P-I-N</w:t>
      </w:r>
    </w:p>
    <w:p w14:paraId="05F7D68F" w14:textId="77777777" w:rsidR="00891498" w:rsidRDefault="00891498" w:rsidP="00891498"/>
    <w:p w14:paraId="0FEECE7F" w14:textId="77777777" w:rsidR="00891498" w:rsidRDefault="00891498" w:rsidP="00891498">
      <w:r>
        <w:t xml:space="preserve">1.3 </w:t>
      </w:r>
      <w:r>
        <w:rPr>
          <w:rFonts w:hint="eastAsia"/>
        </w:rPr>
        <w:t>Согласование</w:t>
      </w:r>
      <w:r>
        <w:t xml:space="preserve"> </w:t>
      </w:r>
      <w:r>
        <w:rPr>
          <w:rFonts w:hint="eastAsia"/>
        </w:rPr>
        <w:t>импедансов</w:t>
      </w:r>
      <w:r>
        <w:t>, S-</w:t>
      </w:r>
      <w:r>
        <w:rPr>
          <w:rFonts w:hint="eastAsia"/>
        </w:rPr>
        <w:t>параметры</w:t>
      </w:r>
      <w:r>
        <w:t xml:space="preserve"> </w:t>
      </w:r>
      <w:r>
        <w:rPr>
          <w:rFonts w:hint="eastAsia"/>
        </w:rPr>
        <w:t>и</w:t>
      </w:r>
      <w:r>
        <w:t xml:space="preserve"> </w:t>
      </w:r>
      <w:r>
        <w:rPr>
          <w:rFonts w:hint="eastAsia"/>
        </w:rPr>
        <w:t>моделирование</w:t>
      </w:r>
      <w:r>
        <w:t xml:space="preserve"> </w:t>
      </w:r>
      <w:r>
        <w:rPr>
          <w:rFonts w:hint="eastAsia"/>
        </w:rPr>
        <w:t>компонентов</w:t>
      </w:r>
    </w:p>
    <w:p w14:paraId="5774877F" w14:textId="77777777" w:rsidR="00891498" w:rsidRDefault="00891498" w:rsidP="00891498"/>
    <w:p w14:paraId="2C7EF72B" w14:textId="77777777" w:rsidR="00891498" w:rsidRDefault="00891498" w:rsidP="00891498">
      <w:r>
        <w:t xml:space="preserve">1.4 Li-Fi </w:t>
      </w:r>
      <w:r>
        <w:rPr>
          <w:rFonts w:hint="eastAsia"/>
        </w:rPr>
        <w:t>как</w:t>
      </w:r>
      <w:r>
        <w:t xml:space="preserve"> </w:t>
      </w:r>
      <w:r>
        <w:rPr>
          <w:rFonts w:hint="eastAsia"/>
        </w:rPr>
        <w:t>часть</w:t>
      </w:r>
      <w:r>
        <w:t xml:space="preserve"> </w:t>
      </w:r>
      <w:r>
        <w:rPr>
          <w:rFonts w:hint="eastAsia"/>
        </w:rPr>
        <w:t>радиофотоники</w:t>
      </w:r>
      <w:r>
        <w:t xml:space="preserve"> </w:t>
      </w:r>
      <w:r>
        <w:rPr>
          <w:rFonts w:hint="eastAsia"/>
        </w:rPr>
        <w:t>и</w:t>
      </w:r>
      <w:r>
        <w:t xml:space="preserve"> </w:t>
      </w:r>
      <w:r>
        <w:rPr>
          <w:rFonts w:hint="eastAsia"/>
        </w:rPr>
        <w:t>компоненты</w:t>
      </w:r>
      <w:r>
        <w:t xml:space="preserve"> </w:t>
      </w:r>
      <w:r>
        <w:rPr>
          <w:rFonts w:hint="eastAsia"/>
        </w:rPr>
        <w:t>систем</w:t>
      </w:r>
      <w:r>
        <w:t xml:space="preserve"> Li-Fi </w:t>
      </w:r>
      <w:r>
        <w:rPr>
          <w:rFonts w:hint="eastAsia"/>
        </w:rPr>
        <w:t>как</w:t>
      </w:r>
      <w:r>
        <w:t xml:space="preserve"> </w:t>
      </w:r>
      <w:r>
        <w:rPr>
          <w:rFonts w:hint="eastAsia"/>
        </w:rPr>
        <w:t>объекты</w:t>
      </w:r>
      <w:r>
        <w:t xml:space="preserve"> </w:t>
      </w:r>
      <w:r>
        <w:rPr>
          <w:rFonts w:hint="eastAsia"/>
        </w:rPr>
        <w:t>для</w:t>
      </w:r>
      <w:r>
        <w:t xml:space="preserve"> </w:t>
      </w:r>
      <w:r>
        <w:rPr>
          <w:rFonts w:hint="eastAsia"/>
        </w:rPr>
        <w:t>моделирования</w:t>
      </w:r>
    </w:p>
    <w:p w14:paraId="1DDCF2E8" w14:textId="77777777" w:rsidR="00891498" w:rsidRDefault="00891498" w:rsidP="00891498"/>
    <w:p w14:paraId="405F704B" w14:textId="77777777" w:rsidR="00891498" w:rsidRDefault="00891498" w:rsidP="00891498">
      <w:r>
        <w:t xml:space="preserve">2 </w:t>
      </w:r>
      <w:r>
        <w:rPr>
          <w:rFonts w:hint="eastAsia"/>
        </w:rPr>
        <w:t>Разработка</w:t>
      </w:r>
      <w:r>
        <w:t xml:space="preserve"> </w:t>
      </w:r>
      <w:r>
        <w:rPr>
          <w:rFonts w:hint="eastAsia"/>
        </w:rPr>
        <w:t>конструкции</w:t>
      </w:r>
      <w:r>
        <w:t xml:space="preserve"> </w:t>
      </w:r>
      <w:r>
        <w:rPr>
          <w:rFonts w:hint="eastAsia"/>
        </w:rPr>
        <w:t>сверхвысокочастотного</w:t>
      </w:r>
      <w:r>
        <w:t xml:space="preserve"> </w:t>
      </w:r>
      <w:r>
        <w:rPr>
          <w:rFonts w:hint="eastAsia"/>
        </w:rPr>
        <w:t>фотоприёмного</w:t>
      </w:r>
      <w:r>
        <w:t xml:space="preserve"> </w:t>
      </w:r>
      <w:r>
        <w:rPr>
          <w:rFonts w:hint="eastAsia"/>
        </w:rPr>
        <w:t>модуля</w:t>
      </w:r>
      <w:r>
        <w:t xml:space="preserve"> </w:t>
      </w:r>
      <w:r>
        <w:rPr>
          <w:rFonts w:hint="eastAsia"/>
        </w:rPr>
        <w:t>с</w:t>
      </w:r>
      <w:r>
        <w:t xml:space="preserve"> </w:t>
      </w:r>
      <w:r>
        <w:rPr>
          <w:rFonts w:hint="eastAsia"/>
        </w:rPr>
        <w:t>оптоволоконным</w:t>
      </w:r>
      <w:r>
        <w:t xml:space="preserve"> </w:t>
      </w:r>
      <w:r>
        <w:rPr>
          <w:rFonts w:hint="eastAsia"/>
        </w:rPr>
        <w:t>входом</w:t>
      </w:r>
      <w:r>
        <w:t xml:space="preserve"> </w:t>
      </w:r>
      <w:r>
        <w:rPr>
          <w:rFonts w:hint="eastAsia"/>
        </w:rPr>
        <w:t>на</w:t>
      </w:r>
      <w:r>
        <w:t xml:space="preserve"> </w:t>
      </w:r>
      <w:r>
        <w:rPr>
          <w:rFonts w:hint="eastAsia"/>
        </w:rPr>
        <w:t>основе</w:t>
      </w:r>
      <w:r>
        <w:t xml:space="preserve"> </w:t>
      </w:r>
      <w:r>
        <w:rPr>
          <w:rFonts w:hint="eastAsia"/>
        </w:rPr>
        <w:t>кристалла</w:t>
      </w:r>
      <w:r>
        <w:t xml:space="preserve"> InGaAs/InP</w:t>
      </w:r>
    </w:p>
    <w:p w14:paraId="2863C810" w14:textId="77777777" w:rsidR="00891498" w:rsidRDefault="00891498" w:rsidP="00891498"/>
    <w:p w14:paraId="16FEC6FC" w14:textId="77777777" w:rsidR="00891498" w:rsidRDefault="00891498" w:rsidP="00891498">
      <w:r>
        <w:t xml:space="preserve">2.1 </w:t>
      </w:r>
      <w:r>
        <w:rPr>
          <w:rFonts w:hint="eastAsia"/>
        </w:rPr>
        <w:t>Расчет</w:t>
      </w:r>
      <w:r>
        <w:t xml:space="preserve"> </w:t>
      </w:r>
      <w:r>
        <w:rPr>
          <w:rFonts w:hint="eastAsia"/>
        </w:rPr>
        <w:t>параметров</w:t>
      </w:r>
      <w:r>
        <w:t xml:space="preserve"> </w:t>
      </w:r>
      <w:r>
        <w:rPr>
          <w:rFonts w:hint="eastAsia"/>
        </w:rPr>
        <w:t>гетероструктуры</w:t>
      </w:r>
      <w:r>
        <w:t xml:space="preserve"> </w:t>
      </w:r>
      <w:r>
        <w:rPr>
          <w:rFonts w:hint="eastAsia"/>
        </w:rPr>
        <w:t>и</w:t>
      </w:r>
      <w:r>
        <w:t xml:space="preserve"> </w:t>
      </w:r>
      <w:r>
        <w:rPr>
          <w:rFonts w:hint="eastAsia"/>
        </w:rPr>
        <w:t>конструкции</w:t>
      </w:r>
      <w:r>
        <w:t xml:space="preserve"> </w:t>
      </w:r>
      <w:r>
        <w:rPr>
          <w:rFonts w:hint="eastAsia"/>
        </w:rPr>
        <w:t>кристалла</w:t>
      </w:r>
      <w:r>
        <w:t xml:space="preserve"> </w:t>
      </w:r>
      <w:r>
        <w:rPr>
          <w:rFonts w:hint="eastAsia"/>
        </w:rPr>
        <w:t>фотодетектора</w:t>
      </w:r>
      <w:r>
        <w:t xml:space="preserve"> </w:t>
      </w:r>
      <w:r>
        <w:rPr>
          <w:rFonts w:hint="eastAsia"/>
        </w:rPr>
        <w:t>типа</w:t>
      </w:r>
      <w:r>
        <w:t xml:space="preserve"> p-i-n</w:t>
      </w:r>
    </w:p>
    <w:p w14:paraId="47247BBA" w14:textId="77777777" w:rsidR="00891498" w:rsidRDefault="00891498" w:rsidP="00891498"/>
    <w:p w14:paraId="5DAB61AA" w14:textId="77777777" w:rsidR="00891498" w:rsidRDefault="00891498" w:rsidP="00891498">
      <w:r>
        <w:t xml:space="preserve">2.1.1 </w:t>
      </w:r>
      <w:r>
        <w:rPr>
          <w:rFonts w:hint="eastAsia"/>
        </w:rPr>
        <w:t>Обоснование</w:t>
      </w:r>
      <w:r>
        <w:t xml:space="preserve"> </w:t>
      </w:r>
      <w:r>
        <w:rPr>
          <w:rFonts w:hint="eastAsia"/>
        </w:rPr>
        <w:t>выбора</w:t>
      </w:r>
      <w:r>
        <w:t xml:space="preserve"> </w:t>
      </w:r>
      <w:r>
        <w:rPr>
          <w:rFonts w:hint="eastAsia"/>
        </w:rPr>
        <w:t>конструкции</w:t>
      </w:r>
      <w:r>
        <w:t xml:space="preserve"> </w:t>
      </w:r>
      <w:r>
        <w:rPr>
          <w:rFonts w:hint="eastAsia"/>
        </w:rPr>
        <w:t>волновода</w:t>
      </w:r>
      <w:r>
        <w:t xml:space="preserve"> </w:t>
      </w:r>
      <w:r>
        <w:rPr>
          <w:rFonts w:hint="eastAsia"/>
        </w:rPr>
        <w:t>ге</w:t>
      </w:r>
      <w:r>
        <w:rPr>
          <w:rFonts w:hint="eastAsia"/>
        </w:rPr>
        <w:lastRenderedPageBreak/>
        <w:t>тероструктуры</w:t>
      </w:r>
      <w:r>
        <w:t xml:space="preserve"> P-I-N</w:t>
      </w:r>
    </w:p>
    <w:p w14:paraId="12CEA175" w14:textId="77777777" w:rsidR="00891498" w:rsidRDefault="00891498" w:rsidP="00891498"/>
    <w:p w14:paraId="1C14D228" w14:textId="77777777" w:rsidR="00891498" w:rsidRDefault="00891498" w:rsidP="00891498">
      <w:r>
        <w:t xml:space="preserve">2.1.2 </w:t>
      </w:r>
      <w:r>
        <w:rPr>
          <w:rFonts w:hint="eastAsia"/>
        </w:rPr>
        <w:t>Конструкция</w:t>
      </w:r>
      <w:r>
        <w:t xml:space="preserve"> </w:t>
      </w:r>
      <w:r>
        <w:rPr>
          <w:rFonts w:hint="eastAsia"/>
        </w:rPr>
        <w:t>кристалла</w:t>
      </w:r>
    </w:p>
    <w:p w14:paraId="65CF1B66" w14:textId="77777777" w:rsidR="00891498" w:rsidRDefault="00891498" w:rsidP="00891498"/>
    <w:p w14:paraId="555B1436" w14:textId="77777777" w:rsidR="00891498" w:rsidRDefault="00891498" w:rsidP="00891498">
      <w:r>
        <w:t xml:space="preserve">2.1.3 </w:t>
      </w:r>
      <w:r>
        <w:rPr>
          <w:rFonts w:hint="eastAsia"/>
        </w:rPr>
        <w:t>Активная</w:t>
      </w:r>
      <w:r>
        <w:t xml:space="preserve"> </w:t>
      </w:r>
      <w:r>
        <w:rPr>
          <w:rFonts w:hint="eastAsia"/>
        </w:rPr>
        <w:t>составляющая</w:t>
      </w:r>
      <w:r>
        <w:t xml:space="preserve"> </w:t>
      </w:r>
      <w:r>
        <w:rPr>
          <w:rFonts w:hint="eastAsia"/>
        </w:rPr>
        <w:t>сопротивления</w:t>
      </w:r>
      <w:r>
        <w:t xml:space="preserve"> </w:t>
      </w:r>
      <w:r>
        <w:rPr>
          <w:rFonts w:hint="eastAsia"/>
        </w:rPr>
        <w:t>кристалла</w:t>
      </w:r>
    </w:p>
    <w:p w14:paraId="222334A2" w14:textId="77777777" w:rsidR="00891498" w:rsidRDefault="00891498" w:rsidP="00891498"/>
    <w:p w14:paraId="3BA6FC99" w14:textId="77777777" w:rsidR="00891498" w:rsidRDefault="00891498" w:rsidP="00891498">
      <w:r>
        <w:t xml:space="preserve">2.2 </w:t>
      </w:r>
      <w:r>
        <w:rPr>
          <w:rFonts w:hint="eastAsia"/>
        </w:rPr>
        <w:t>Объемная</w:t>
      </w:r>
      <w:r>
        <w:t xml:space="preserve"> </w:t>
      </w:r>
      <w:r>
        <w:rPr>
          <w:rFonts w:hint="eastAsia"/>
        </w:rPr>
        <w:t>модель</w:t>
      </w:r>
      <w:r>
        <w:t xml:space="preserve"> </w:t>
      </w:r>
      <w:r>
        <w:rPr>
          <w:rFonts w:hint="eastAsia"/>
        </w:rPr>
        <w:t>кристалла</w:t>
      </w:r>
      <w:r>
        <w:t xml:space="preserve"> </w:t>
      </w:r>
      <w:r>
        <w:rPr>
          <w:rFonts w:hint="eastAsia"/>
        </w:rPr>
        <w:t>ФП</w:t>
      </w:r>
      <w:r>
        <w:t xml:space="preserve"> </w:t>
      </w:r>
      <w:r>
        <w:rPr>
          <w:rFonts w:hint="eastAsia"/>
        </w:rPr>
        <w:t>и</w:t>
      </w:r>
      <w:r>
        <w:t xml:space="preserve"> </w:t>
      </w:r>
      <w:r>
        <w:rPr>
          <w:rFonts w:hint="eastAsia"/>
        </w:rPr>
        <w:t>СВЧ</w:t>
      </w:r>
      <w:r>
        <w:t>-</w:t>
      </w:r>
      <w:r>
        <w:rPr>
          <w:rFonts w:hint="eastAsia"/>
        </w:rPr>
        <w:t>конструкции</w:t>
      </w:r>
      <w:r>
        <w:t xml:space="preserve"> </w:t>
      </w:r>
      <w:r>
        <w:rPr>
          <w:rFonts w:hint="eastAsia"/>
        </w:rPr>
        <w:t>фотоприемного</w:t>
      </w:r>
      <w:r>
        <w:t xml:space="preserve"> </w:t>
      </w:r>
      <w:r>
        <w:rPr>
          <w:rFonts w:hint="eastAsia"/>
        </w:rPr>
        <w:t>модуля</w:t>
      </w:r>
    </w:p>
    <w:p w14:paraId="103559F1" w14:textId="77777777" w:rsidR="00891498" w:rsidRDefault="00891498" w:rsidP="00891498"/>
    <w:p w14:paraId="69C83CA7" w14:textId="77777777" w:rsidR="00891498" w:rsidRDefault="00891498" w:rsidP="00891498">
      <w:r>
        <w:t xml:space="preserve">2.2.1 </w:t>
      </w:r>
      <w:r>
        <w:rPr>
          <w:rFonts w:hint="eastAsia"/>
        </w:rPr>
        <w:t>Топология</w:t>
      </w:r>
      <w:r>
        <w:t xml:space="preserve"> </w:t>
      </w:r>
      <w:r>
        <w:rPr>
          <w:rFonts w:hint="eastAsia"/>
        </w:rPr>
        <w:t>контактов</w:t>
      </w:r>
      <w:r>
        <w:t xml:space="preserve"> </w:t>
      </w:r>
      <w:r>
        <w:rPr>
          <w:rFonts w:hint="eastAsia"/>
        </w:rPr>
        <w:t>СВЧ</w:t>
      </w:r>
    </w:p>
    <w:p w14:paraId="41CBC529" w14:textId="77777777" w:rsidR="00891498" w:rsidRDefault="00891498" w:rsidP="00891498"/>
    <w:p w14:paraId="41577E5A" w14:textId="77777777" w:rsidR="00891498" w:rsidRDefault="00891498" w:rsidP="00891498">
      <w:r>
        <w:t xml:space="preserve">2.2.2 </w:t>
      </w:r>
      <w:r>
        <w:rPr>
          <w:rFonts w:hint="eastAsia"/>
        </w:rPr>
        <w:t>Описание</w:t>
      </w:r>
      <w:r>
        <w:t xml:space="preserve"> </w:t>
      </w:r>
      <w:r>
        <w:rPr>
          <w:rFonts w:hint="eastAsia"/>
        </w:rPr>
        <w:t>модели</w:t>
      </w:r>
      <w:r>
        <w:t xml:space="preserve"> </w:t>
      </w:r>
      <w:r>
        <w:rPr>
          <w:rFonts w:hint="eastAsia"/>
        </w:rPr>
        <w:t>кристалла</w:t>
      </w:r>
    </w:p>
    <w:p w14:paraId="54970EF9" w14:textId="77777777" w:rsidR="00891498" w:rsidRDefault="00891498" w:rsidP="00891498"/>
    <w:p w14:paraId="42263CD9" w14:textId="77777777" w:rsidR="00891498" w:rsidRDefault="00891498" w:rsidP="00891498">
      <w:r>
        <w:t xml:space="preserve">2.2.3 </w:t>
      </w:r>
      <w:r>
        <w:rPr>
          <w:rFonts w:hint="eastAsia"/>
        </w:rPr>
        <w:t>Верификация</w:t>
      </w:r>
      <w:r>
        <w:t xml:space="preserve"> </w:t>
      </w:r>
      <w:r>
        <w:rPr>
          <w:rFonts w:hint="eastAsia"/>
        </w:rPr>
        <w:t>модели</w:t>
      </w:r>
      <w:r>
        <w:t xml:space="preserve"> </w:t>
      </w:r>
      <w:r>
        <w:rPr>
          <w:rFonts w:hint="eastAsia"/>
        </w:rPr>
        <w:t>кристалла</w:t>
      </w:r>
    </w:p>
    <w:p w14:paraId="4FF93B3B" w14:textId="77777777" w:rsidR="00891498" w:rsidRDefault="00891498" w:rsidP="00891498"/>
    <w:p w14:paraId="27621D94" w14:textId="77777777" w:rsidR="00891498" w:rsidRDefault="00891498" w:rsidP="00891498">
      <w:r>
        <w:t xml:space="preserve">2.3 </w:t>
      </w:r>
      <w:r>
        <w:rPr>
          <w:rFonts w:hint="eastAsia"/>
        </w:rPr>
        <w:t>Конструкция</w:t>
      </w:r>
      <w:r>
        <w:t xml:space="preserve"> </w:t>
      </w:r>
      <w:r>
        <w:rPr>
          <w:rFonts w:hint="eastAsia"/>
        </w:rPr>
        <w:t>СВЧ</w:t>
      </w:r>
      <w:r>
        <w:t xml:space="preserve"> </w:t>
      </w:r>
      <w:r>
        <w:rPr>
          <w:rFonts w:hint="eastAsia"/>
        </w:rPr>
        <w:t>фотоприемного</w:t>
      </w:r>
      <w:r>
        <w:t xml:space="preserve"> </w:t>
      </w:r>
      <w:r>
        <w:rPr>
          <w:rFonts w:hint="eastAsia"/>
        </w:rPr>
        <w:t>модуля</w:t>
      </w:r>
    </w:p>
    <w:p w14:paraId="7A1573C1" w14:textId="77777777" w:rsidR="00891498" w:rsidRDefault="00891498" w:rsidP="00891498"/>
    <w:p w14:paraId="2406ADC6" w14:textId="77777777" w:rsidR="00891498" w:rsidRDefault="00891498" w:rsidP="00891498">
      <w:r>
        <w:t xml:space="preserve">2.3.1 </w:t>
      </w:r>
      <w:r>
        <w:rPr>
          <w:rFonts w:hint="eastAsia"/>
        </w:rPr>
        <w:t>Особенности</w:t>
      </w:r>
      <w:r>
        <w:t xml:space="preserve"> </w:t>
      </w:r>
      <w:r>
        <w:rPr>
          <w:rFonts w:hint="eastAsia"/>
        </w:rPr>
        <w:t>стыковки</w:t>
      </w:r>
      <w:r>
        <w:t xml:space="preserve"> </w:t>
      </w:r>
      <w:r>
        <w:rPr>
          <w:rFonts w:hint="eastAsia"/>
        </w:rPr>
        <w:t>с</w:t>
      </w:r>
      <w:r>
        <w:t xml:space="preserve"> </w:t>
      </w:r>
      <w:r>
        <w:rPr>
          <w:rFonts w:hint="eastAsia"/>
        </w:rPr>
        <w:t>оптическим</w:t>
      </w:r>
      <w:r>
        <w:t xml:space="preserve"> </w:t>
      </w:r>
      <w:r>
        <w:rPr>
          <w:rFonts w:hint="eastAsia"/>
        </w:rPr>
        <w:t>волокном</w:t>
      </w:r>
    </w:p>
    <w:p w14:paraId="2F4545BE" w14:textId="77777777" w:rsidR="00891498" w:rsidRDefault="00891498" w:rsidP="00891498"/>
    <w:p w14:paraId="0F916870" w14:textId="77777777" w:rsidR="00891498" w:rsidRDefault="00891498" w:rsidP="00891498">
      <w:r>
        <w:t xml:space="preserve">2.3.2 </w:t>
      </w:r>
      <w:r>
        <w:rPr>
          <w:rFonts w:hint="eastAsia"/>
        </w:rPr>
        <w:t>Реализация</w:t>
      </w:r>
      <w:r>
        <w:t xml:space="preserve"> </w:t>
      </w:r>
      <w:r>
        <w:rPr>
          <w:rFonts w:hint="eastAsia"/>
        </w:rPr>
        <w:t>цепи</w:t>
      </w:r>
      <w:r>
        <w:t xml:space="preserve"> </w:t>
      </w:r>
      <w:r>
        <w:rPr>
          <w:rFonts w:hint="eastAsia"/>
        </w:rPr>
        <w:t>согласования</w:t>
      </w:r>
    </w:p>
    <w:p w14:paraId="58603F11" w14:textId="77777777" w:rsidR="00891498" w:rsidRDefault="00891498" w:rsidP="00891498"/>
    <w:p w14:paraId="7F6059B8" w14:textId="77777777" w:rsidR="00891498" w:rsidRDefault="00891498" w:rsidP="00891498">
      <w:r>
        <w:t xml:space="preserve">2.3.3 </w:t>
      </w:r>
      <w:r>
        <w:rPr>
          <w:rFonts w:hint="eastAsia"/>
        </w:rPr>
        <w:t>СВЧ</w:t>
      </w:r>
      <w:r>
        <w:t xml:space="preserve"> </w:t>
      </w:r>
      <w:r>
        <w:rPr>
          <w:rFonts w:hint="eastAsia"/>
        </w:rPr>
        <w:t>выход</w:t>
      </w:r>
      <w:r>
        <w:t xml:space="preserve"> </w:t>
      </w:r>
      <w:r>
        <w:rPr>
          <w:rFonts w:hint="eastAsia"/>
        </w:rPr>
        <w:t>ФП</w:t>
      </w:r>
      <w:r>
        <w:t xml:space="preserve"> </w:t>
      </w:r>
      <w:r>
        <w:rPr>
          <w:rFonts w:hint="eastAsia"/>
        </w:rPr>
        <w:t>модуля</w:t>
      </w:r>
    </w:p>
    <w:p w14:paraId="2E5EF349" w14:textId="77777777" w:rsidR="00891498" w:rsidRDefault="00891498" w:rsidP="00891498"/>
    <w:p w14:paraId="0BA812B6" w14:textId="77777777" w:rsidR="00891498" w:rsidRDefault="00891498" w:rsidP="00891498">
      <w:r>
        <w:t xml:space="preserve">2.3.4 </w:t>
      </w:r>
      <w:r>
        <w:rPr>
          <w:rFonts w:hint="eastAsia"/>
        </w:rPr>
        <w:t>Общая</w:t>
      </w:r>
      <w:r>
        <w:t xml:space="preserve"> </w:t>
      </w:r>
      <w:r>
        <w:rPr>
          <w:rFonts w:hint="eastAsia"/>
        </w:rPr>
        <w:t>конструкция</w:t>
      </w:r>
      <w:r>
        <w:t xml:space="preserve"> </w:t>
      </w:r>
      <w:r>
        <w:rPr>
          <w:rFonts w:hint="eastAsia"/>
        </w:rPr>
        <w:t>модуля</w:t>
      </w:r>
      <w:r>
        <w:t xml:space="preserve"> </w:t>
      </w:r>
      <w:r>
        <w:rPr>
          <w:rFonts w:hint="eastAsia"/>
        </w:rPr>
        <w:t>и</w:t>
      </w:r>
      <w:r>
        <w:t xml:space="preserve"> </w:t>
      </w:r>
      <w:r>
        <w:rPr>
          <w:rFonts w:hint="eastAsia"/>
        </w:rPr>
        <w:t>изготовление</w:t>
      </w:r>
    </w:p>
    <w:p w14:paraId="49E285C4" w14:textId="77777777" w:rsidR="00891498" w:rsidRDefault="00891498" w:rsidP="00891498"/>
    <w:p w14:paraId="12328C25" w14:textId="77777777" w:rsidR="00891498" w:rsidRDefault="00891498" w:rsidP="00891498">
      <w:r>
        <w:t xml:space="preserve">2.3.5 </w:t>
      </w:r>
      <w:r>
        <w:rPr>
          <w:rFonts w:hint="eastAsia"/>
        </w:rPr>
        <w:t>Моделирование</w:t>
      </w:r>
      <w:r>
        <w:t xml:space="preserve"> </w:t>
      </w:r>
      <w:r>
        <w:rPr>
          <w:rFonts w:hint="eastAsia"/>
        </w:rPr>
        <w:t>СВЧ</w:t>
      </w:r>
      <w:r>
        <w:t xml:space="preserve"> </w:t>
      </w:r>
      <w:r>
        <w:rPr>
          <w:rFonts w:hint="eastAsia"/>
        </w:rPr>
        <w:t>элементов</w:t>
      </w:r>
      <w:r>
        <w:t xml:space="preserve"> </w:t>
      </w:r>
      <w:r>
        <w:rPr>
          <w:rFonts w:hint="eastAsia"/>
        </w:rPr>
        <w:t>конструкции</w:t>
      </w:r>
    </w:p>
    <w:p w14:paraId="3837160C" w14:textId="77777777" w:rsidR="00891498" w:rsidRDefault="00891498" w:rsidP="00891498"/>
    <w:p w14:paraId="3455A373" w14:textId="77777777" w:rsidR="00891498" w:rsidRDefault="00891498" w:rsidP="00891498">
      <w:r>
        <w:t xml:space="preserve">2.3.6 </w:t>
      </w:r>
      <w:r>
        <w:rPr>
          <w:rFonts w:hint="eastAsia"/>
        </w:rPr>
        <w:t>Влияние</w:t>
      </w:r>
      <w:r>
        <w:t xml:space="preserve"> </w:t>
      </w:r>
      <w:r>
        <w:rPr>
          <w:rFonts w:hint="eastAsia"/>
        </w:rPr>
        <w:t>качества</w:t>
      </w:r>
      <w:r>
        <w:t xml:space="preserve"> </w:t>
      </w:r>
      <w:r>
        <w:rPr>
          <w:rFonts w:hint="eastAsia"/>
        </w:rPr>
        <w:t>петель</w:t>
      </w:r>
      <w:r>
        <w:t xml:space="preserve"> </w:t>
      </w:r>
      <w:r>
        <w:rPr>
          <w:rFonts w:hint="eastAsia"/>
        </w:rPr>
        <w:t>разварки</w:t>
      </w:r>
      <w:r>
        <w:t xml:space="preserve"> </w:t>
      </w:r>
      <w:r>
        <w:rPr>
          <w:rFonts w:hint="eastAsia"/>
        </w:rPr>
        <w:t>на</w:t>
      </w:r>
      <w:r>
        <w:t xml:space="preserve"> </w:t>
      </w:r>
      <w:r>
        <w:rPr>
          <w:rFonts w:hint="eastAsia"/>
        </w:rPr>
        <w:t>выходные</w:t>
      </w:r>
      <w:r>
        <w:t xml:space="preserve"> </w:t>
      </w:r>
      <w:r>
        <w:rPr>
          <w:rFonts w:hint="eastAsia"/>
        </w:rPr>
        <w:t>характеристики</w:t>
      </w:r>
      <w:r>
        <w:t xml:space="preserve"> </w:t>
      </w:r>
      <w:r>
        <w:rPr>
          <w:rFonts w:hint="eastAsia"/>
        </w:rPr>
        <w:t>модуля</w:t>
      </w:r>
      <w:r>
        <w:t xml:space="preserve"> </w:t>
      </w:r>
      <w:r>
        <w:rPr>
          <w:rFonts w:hint="eastAsia"/>
        </w:rPr>
        <w:t>ФП</w:t>
      </w:r>
    </w:p>
    <w:p w14:paraId="546C4B7E" w14:textId="77777777" w:rsidR="00891498" w:rsidRDefault="00891498" w:rsidP="00891498"/>
    <w:p w14:paraId="5998FD02" w14:textId="77777777" w:rsidR="00891498" w:rsidRDefault="00891498" w:rsidP="00891498">
      <w:r>
        <w:t xml:space="preserve">2.3.7 </w:t>
      </w:r>
      <w:r>
        <w:rPr>
          <w:rFonts w:hint="eastAsia"/>
        </w:rPr>
        <w:t>Исследование</w:t>
      </w:r>
      <w:r>
        <w:t xml:space="preserve"> </w:t>
      </w:r>
      <w:r>
        <w:rPr>
          <w:rFonts w:hint="eastAsia"/>
        </w:rPr>
        <w:t>характеристик</w:t>
      </w:r>
      <w:r>
        <w:t xml:space="preserve"> </w:t>
      </w:r>
      <w:r>
        <w:rPr>
          <w:rFonts w:hint="eastAsia"/>
        </w:rPr>
        <w:t>опытного</w:t>
      </w:r>
      <w:r>
        <w:t xml:space="preserve"> </w:t>
      </w:r>
      <w:r>
        <w:rPr>
          <w:rFonts w:hint="eastAsia"/>
        </w:rPr>
        <w:t>образца</w:t>
      </w:r>
      <w:r>
        <w:lastRenderedPageBreak/>
        <w:t xml:space="preserve"> </w:t>
      </w:r>
      <w:r>
        <w:rPr>
          <w:rFonts w:hint="eastAsia"/>
        </w:rPr>
        <w:t>модуля</w:t>
      </w:r>
    </w:p>
    <w:p w14:paraId="5D2F2691" w14:textId="77777777" w:rsidR="00891498" w:rsidRDefault="00891498" w:rsidP="00891498"/>
    <w:p w14:paraId="74E777A4" w14:textId="77777777" w:rsidR="00891498" w:rsidRDefault="00891498" w:rsidP="00891498">
      <w:r>
        <w:t xml:space="preserve">3 </w:t>
      </w:r>
      <w:r>
        <w:rPr>
          <w:rFonts w:hint="eastAsia"/>
        </w:rPr>
        <w:t>Метод</w:t>
      </w:r>
      <w:r>
        <w:t xml:space="preserve"> </w:t>
      </w:r>
      <w:r>
        <w:rPr>
          <w:rFonts w:hint="eastAsia"/>
        </w:rPr>
        <w:t>разработки</w:t>
      </w:r>
      <w:r>
        <w:t xml:space="preserve"> </w:t>
      </w:r>
      <w:r>
        <w:rPr>
          <w:rFonts w:hint="eastAsia"/>
        </w:rPr>
        <w:t>оптико</w:t>
      </w:r>
      <w:r>
        <w:t>-</w:t>
      </w:r>
      <w:r>
        <w:rPr>
          <w:rFonts w:hint="eastAsia"/>
        </w:rPr>
        <w:t>электронной</w:t>
      </w:r>
      <w:r>
        <w:t xml:space="preserve"> </w:t>
      </w:r>
      <w:r>
        <w:rPr>
          <w:rFonts w:hint="eastAsia"/>
        </w:rPr>
        <w:t>схемы</w:t>
      </w:r>
      <w:r>
        <w:t xml:space="preserve"> </w:t>
      </w:r>
      <w:r>
        <w:rPr>
          <w:rFonts w:hint="eastAsia"/>
        </w:rPr>
        <w:t>светодиодного</w:t>
      </w:r>
      <w:r>
        <w:t xml:space="preserve"> </w:t>
      </w:r>
      <w:r>
        <w:rPr>
          <w:rFonts w:hint="eastAsia"/>
        </w:rPr>
        <w:t>беспроводного</w:t>
      </w:r>
      <w:r>
        <w:t xml:space="preserve"> </w:t>
      </w:r>
      <w:r>
        <w:rPr>
          <w:rFonts w:hint="eastAsia"/>
        </w:rPr>
        <w:t>передающего</w:t>
      </w:r>
      <w:r>
        <w:t xml:space="preserve"> </w:t>
      </w:r>
      <w:r>
        <w:rPr>
          <w:rFonts w:hint="eastAsia"/>
        </w:rPr>
        <w:t>модуля</w:t>
      </w:r>
      <w:r>
        <w:t xml:space="preserve"> </w:t>
      </w:r>
      <w:r>
        <w:rPr>
          <w:rFonts w:hint="eastAsia"/>
        </w:rPr>
        <w:t>видимого</w:t>
      </w:r>
      <w:r>
        <w:t xml:space="preserve"> </w:t>
      </w:r>
      <w:r>
        <w:rPr>
          <w:rFonts w:hint="eastAsia"/>
        </w:rPr>
        <w:t>диапазона</w:t>
      </w:r>
      <w:r>
        <w:t xml:space="preserve"> </w:t>
      </w:r>
      <w:r>
        <w:rPr>
          <w:rFonts w:hint="eastAsia"/>
        </w:rPr>
        <w:t>на</w:t>
      </w:r>
      <w:r>
        <w:t xml:space="preserve"> </w:t>
      </w:r>
      <w:r>
        <w:rPr>
          <w:rFonts w:hint="eastAsia"/>
        </w:rPr>
        <w:t>основе</w:t>
      </w:r>
      <w:r>
        <w:t xml:space="preserve"> </w:t>
      </w:r>
      <w:r>
        <w:rPr>
          <w:rFonts w:hint="eastAsia"/>
        </w:rPr>
        <w:t>экспериментально</w:t>
      </w:r>
      <w:r>
        <w:t>-</w:t>
      </w:r>
      <w:r>
        <w:rPr>
          <w:rFonts w:hint="eastAsia"/>
        </w:rPr>
        <w:t>компьютерного</w:t>
      </w:r>
      <w:r>
        <w:t xml:space="preserve"> </w:t>
      </w:r>
      <w:r>
        <w:rPr>
          <w:rFonts w:hint="eastAsia"/>
        </w:rPr>
        <w:t>электронного</w:t>
      </w:r>
      <w:r>
        <w:t xml:space="preserve"> </w:t>
      </w:r>
      <w:r>
        <w:rPr>
          <w:rFonts w:hint="eastAsia"/>
        </w:rPr>
        <w:t>стенда</w:t>
      </w:r>
    </w:p>
    <w:p w14:paraId="6EE5CF27" w14:textId="77777777" w:rsidR="00891498" w:rsidRDefault="00891498" w:rsidP="00891498"/>
    <w:p w14:paraId="0148FFB0" w14:textId="77777777" w:rsidR="00891498" w:rsidRDefault="00891498" w:rsidP="00891498">
      <w:r>
        <w:t xml:space="preserve">3.1 </w:t>
      </w:r>
      <w:r>
        <w:rPr>
          <w:rFonts w:hint="eastAsia"/>
        </w:rPr>
        <w:t>Радиофотонная</w:t>
      </w:r>
      <w:r>
        <w:t xml:space="preserve"> </w:t>
      </w:r>
      <w:r>
        <w:rPr>
          <w:rFonts w:hint="eastAsia"/>
        </w:rPr>
        <w:t>концепция</w:t>
      </w:r>
      <w:r>
        <w:t xml:space="preserve"> </w:t>
      </w:r>
      <w:r>
        <w:rPr>
          <w:rFonts w:hint="eastAsia"/>
        </w:rPr>
        <w:t>системы</w:t>
      </w:r>
      <w:r>
        <w:t xml:space="preserve"> </w:t>
      </w:r>
      <w:r>
        <w:rPr>
          <w:rFonts w:hint="eastAsia"/>
        </w:rPr>
        <w:t>передачи</w:t>
      </w:r>
      <w:r>
        <w:t xml:space="preserve"> </w:t>
      </w:r>
      <w:r>
        <w:rPr>
          <w:rFonts w:hint="eastAsia"/>
        </w:rPr>
        <w:t>сигнала</w:t>
      </w:r>
      <w:r>
        <w:t xml:space="preserve"> </w:t>
      </w:r>
      <w:r>
        <w:rPr>
          <w:rFonts w:hint="eastAsia"/>
        </w:rPr>
        <w:t>по</w:t>
      </w:r>
      <w:r>
        <w:t xml:space="preserve"> </w:t>
      </w:r>
      <w:r>
        <w:rPr>
          <w:rFonts w:hint="eastAsia"/>
        </w:rPr>
        <w:t>видимому</w:t>
      </w:r>
      <w:r>
        <w:t xml:space="preserve"> </w:t>
      </w:r>
      <w:r>
        <w:rPr>
          <w:rFonts w:hint="eastAsia"/>
        </w:rPr>
        <w:t>свету</w:t>
      </w:r>
    </w:p>
    <w:p w14:paraId="6885A16E" w14:textId="77777777" w:rsidR="00891498" w:rsidRDefault="00891498" w:rsidP="00891498"/>
    <w:p w14:paraId="698EF664" w14:textId="77777777" w:rsidR="00891498" w:rsidRDefault="00891498" w:rsidP="00891498">
      <w:r>
        <w:t xml:space="preserve">3.2 </w:t>
      </w:r>
      <w:r>
        <w:rPr>
          <w:rFonts w:hint="eastAsia"/>
        </w:rPr>
        <w:t>Общее</w:t>
      </w:r>
      <w:r>
        <w:t xml:space="preserve"> </w:t>
      </w:r>
      <w:r>
        <w:rPr>
          <w:rFonts w:hint="eastAsia"/>
        </w:rPr>
        <w:t>описание</w:t>
      </w:r>
      <w:r>
        <w:t xml:space="preserve"> </w:t>
      </w:r>
      <w:r>
        <w:rPr>
          <w:rFonts w:hint="eastAsia"/>
        </w:rPr>
        <w:t>метода</w:t>
      </w:r>
    </w:p>
    <w:p w14:paraId="2C8F422E" w14:textId="77777777" w:rsidR="00891498" w:rsidRDefault="00891498" w:rsidP="00891498"/>
    <w:p w14:paraId="0EEAAF1D" w14:textId="77777777" w:rsidR="00891498" w:rsidRDefault="00891498" w:rsidP="00891498">
      <w:r>
        <w:t xml:space="preserve">3.3 </w:t>
      </w:r>
      <w:r>
        <w:rPr>
          <w:rFonts w:hint="eastAsia"/>
        </w:rPr>
        <w:t>Экспериментально</w:t>
      </w:r>
      <w:r>
        <w:t>-</w:t>
      </w:r>
      <w:r>
        <w:rPr>
          <w:rFonts w:hint="eastAsia"/>
        </w:rPr>
        <w:t>компьютерный</w:t>
      </w:r>
      <w:r>
        <w:t xml:space="preserve"> </w:t>
      </w:r>
      <w:r>
        <w:rPr>
          <w:rFonts w:hint="eastAsia"/>
        </w:rPr>
        <w:t>стенд</w:t>
      </w:r>
      <w:r>
        <w:t xml:space="preserve"> </w:t>
      </w:r>
      <w:r>
        <w:rPr>
          <w:rFonts w:hint="eastAsia"/>
        </w:rPr>
        <w:t>для</w:t>
      </w:r>
      <w:r>
        <w:t xml:space="preserve"> </w:t>
      </w:r>
      <w:r>
        <w:rPr>
          <w:rFonts w:hint="eastAsia"/>
        </w:rPr>
        <w:t>определения</w:t>
      </w:r>
      <w:r>
        <w:t xml:space="preserve"> </w:t>
      </w:r>
      <w:r>
        <w:rPr>
          <w:rFonts w:hint="eastAsia"/>
        </w:rPr>
        <w:t>Б</w:t>
      </w:r>
      <w:r>
        <w:t>-</w:t>
      </w:r>
      <w:r>
        <w:rPr>
          <w:rFonts w:hint="eastAsia"/>
        </w:rPr>
        <w:t>параметров</w:t>
      </w:r>
      <w:r>
        <w:t xml:space="preserve"> </w:t>
      </w:r>
      <w:r>
        <w:rPr>
          <w:rFonts w:hint="eastAsia"/>
        </w:rPr>
        <w:t>радиофотонных</w:t>
      </w:r>
      <w:r>
        <w:t xml:space="preserve"> </w:t>
      </w:r>
      <w:r>
        <w:rPr>
          <w:rFonts w:hint="eastAsia"/>
        </w:rPr>
        <w:t>компонентов</w:t>
      </w:r>
      <w:r>
        <w:t xml:space="preserve"> </w:t>
      </w:r>
      <w:r>
        <w:rPr>
          <w:rFonts w:hint="eastAsia"/>
        </w:rPr>
        <w:t>и</w:t>
      </w:r>
      <w:r>
        <w:t xml:space="preserve"> </w:t>
      </w:r>
      <w:r>
        <w:rPr>
          <w:rFonts w:hint="eastAsia"/>
        </w:rPr>
        <w:t>проектирования</w:t>
      </w:r>
      <w:r>
        <w:t xml:space="preserve"> </w:t>
      </w:r>
      <w:r>
        <w:rPr>
          <w:rFonts w:hint="eastAsia"/>
        </w:rPr>
        <w:t>цепей</w:t>
      </w:r>
      <w:r>
        <w:t xml:space="preserve"> </w:t>
      </w:r>
      <w:r>
        <w:rPr>
          <w:rFonts w:hint="eastAsia"/>
        </w:rPr>
        <w:t>согласования</w:t>
      </w:r>
      <w:r>
        <w:t xml:space="preserve"> </w:t>
      </w:r>
      <w:r>
        <w:rPr>
          <w:rFonts w:hint="eastAsia"/>
        </w:rPr>
        <w:t>импедансов</w:t>
      </w:r>
    </w:p>
    <w:p w14:paraId="5C4C9B30" w14:textId="77777777" w:rsidR="00891498" w:rsidRDefault="00891498" w:rsidP="00891498"/>
    <w:p w14:paraId="01EA6E5D" w14:textId="77777777" w:rsidR="00891498" w:rsidRDefault="00891498" w:rsidP="00891498">
      <w:r>
        <w:t xml:space="preserve">3.4 </w:t>
      </w:r>
      <w:r>
        <w:rPr>
          <w:rFonts w:hint="eastAsia"/>
        </w:rPr>
        <w:t>Исследуемые</w:t>
      </w:r>
      <w:r>
        <w:t xml:space="preserve"> </w:t>
      </w:r>
      <w:r>
        <w:rPr>
          <w:rFonts w:hint="eastAsia"/>
        </w:rPr>
        <w:t>оптоэлектронные</w:t>
      </w:r>
      <w:r>
        <w:t xml:space="preserve"> </w:t>
      </w:r>
      <w:r>
        <w:rPr>
          <w:rFonts w:hint="eastAsia"/>
        </w:rPr>
        <w:t>компоненты</w:t>
      </w:r>
    </w:p>
    <w:p w14:paraId="199884CF" w14:textId="77777777" w:rsidR="00891498" w:rsidRDefault="00891498" w:rsidP="00891498"/>
    <w:p w14:paraId="0B2BB453" w14:textId="77777777" w:rsidR="00891498" w:rsidRDefault="00891498" w:rsidP="00891498">
      <w:r>
        <w:t xml:space="preserve">3.4.1 </w:t>
      </w:r>
      <w:r>
        <w:rPr>
          <w:rFonts w:hint="eastAsia"/>
        </w:rPr>
        <w:t>Фотодетектор</w:t>
      </w:r>
      <w:r>
        <w:t xml:space="preserve"> FDS100</w:t>
      </w:r>
    </w:p>
    <w:p w14:paraId="26B18455" w14:textId="77777777" w:rsidR="00891498" w:rsidRDefault="00891498" w:rsidP="00891498"/>
    <w:p w14:paraId="032E82DB" w14:textId="77777777" w:rsidR="00891498" w:rsidRDefault="00891498" w:rsidP="00891498">
      <w:r>
        <w:t xml:space="preserve">3.4.2 </w:t>
      </w:r>
      <w:r>
        <w:rPr>
          <w:rFonts w:hint="eastAsia"/>
        </w:rPr>
        <w:t>Фотодетектор</w:t>
      </w:r>
      <w:r>
        <w:t xml:space="preserve"> S8664-30K</w:t>
      </w:r>
    </w:p>
    <w:p w14:paraId="2A5EB419" w14:textId="77777777" w:rsidR="00891498" w:rsidRDefault="00891498" w:rsidP="00891498"/>
    <w:p w14:paraId="0E2FE0D4" w14:textId="77777777" w:rsidR="00891498" w:rsidRDefault="00891498" w:rsidP="00891498">
      <w:r>
        <w:t xml:space="preserve">3.4.3 RGBW </w:t>
      </w:r>
      <w:r>
        <w:rPr>
          <w:rFonts w:hint="eastAsia"/>
        </w:rPr>
        <w:t>светодиод</w:t>
      </w:r>
    </w:p>
    <w:p w14:paraId="5DD0E2E8" w14:textId="77777777" w:rsidR="00891498" w:rsidRDefault="00891498" w:rsidP="00891498"/>
    <w:p w14:paraId="319DB978" w14:textId="77777777" w:rsidR="00891498" w:rsidRDefault="00891498" w:rsidP="00891498">
      <w:r>
        <w:t xml:space="preserve">3.5 </w:t>
      </w:r>
      <w:r>
        <w:rPr>
          <w:rFonts w:hint="eastAsia"/>
        </w:rPr>
        <w:t>Б</w:t>
      </w:r>
      <w:r>
        <w:t>-</w:t>
      </w:r>
      <w:r>
        <w:rPr>
          <w:rFonts w:hint="eastAsia"/>
        </w:rPr>
        <w:t>параметры</w:t>
      </w:r>
      <w:r>
        <w:t xml:space="preserve"> </w:t>
      </w:r>
      <w:r>
        <w:rPr>
          <w:rFonts w:hint="eastAsia"/>
        </w:rPr>
        <w:t>и</w:t>
      </w:r>
      <w:r>
        <w:t xml:space="preserve"> </w:t>
      </w:r>
      <w:r>
        <w:rPr>
          <w:rFonts w:hint="eastAsia"/>
        </w:rPr>
        <w:t>схемы</w:t>
      </w:r>
      <w:r>
        <w:t xml:space="preserve"> </w:t>
      </w:r>
      <w:r>
        <w:rPr>
          <w:rFonts w:hint="eastAsia"/>
        </w:rPr>
        <w:t>согласования</w:t>
      </w:r>
    </w:p>
    <w:p w14:paraId="0AE10C9C" w14:textId="77777777" w:rsidR="00891498" w:rsidRDefault="00891498" w:rsidP="00891498"/>
    <w:p w14:paraId="76AD723E" w14:textId="77777777" w:rsidR="00891498" w:rsidRDefault="00891498" w:rsidP="00891498">
      <w:r>
        <w:t xml:space="preserve">3.5.1 </w:t>
      </w:r>
      <w:r>
        <w:rPr>
          <w:rFonts w:hint="eastAsia"/>
        </w:rPr>
        <w:t>Фотодиод</w:t>
      </w:r>
      <w:r>
        <w:t xml:space="preserve"> </w:t>
      </w:r>
      <w:r>
        <w:rPr>
          <w:rFonts w:hint="eastAsia"/>
        </w:rPr>
        <w:t>и</w:t>
      </w:r>
      <w:r>
        <w:t xml:space="preserve"> </w:t>
      </w:r>
      <w:r>
        <w:rPr>
          <w:rFonts w:hint="eastAsia"/>
        </w:rPr>
        <w:t>фотоприёмный</w:t>
      </w:r>
      <w:r>
        <w:t xml:space="preserve"> </w:t>
      </w:r>
      <w:r>
        <w:rPr>
          <w:rFonts w:hint="eastAsia"/>
        </w:rPr>
        <w:t>модуль</w:t>
      </w:r>
    </w:p>
    <w:p w14:paraId="7704AFDA" w14:textId="77777777" w:rsidR="00891498" w:rsidRDefault="00891498" w:rsidP="00891498"/>
    <w:p w14:paraId="09DB3DCD" w14:textId="77777777" w:rsidR="00891498" w:rsidRDefault="00891498" w:rsidP="00891498">
      <w:r>
        <w:t xml:space="preserve">3.5.2 </w:t>
      </w:r>
      <w:r>
        <w:rPr>
          <w:rFonts w:hint="eastAsia"/>
        </w:rPr>
        <w:t>Светодиоды</w:t>
      </w:r>
      <w:r>
        <w:t xml:space="preserve"> </w:t>
      </w:r>
      <w:r>
        <w:rPr>
          <w:rFonts w:hint="eastAsia"/>
        </w:rPr>
        <w:t>и</w:t>
      </w:r>
      <w:r>
        <w:t xml:space="preserve"> </w:t>
      </w:r>
      <w:r>
        <w:rPr>
          <w:rFonts w:hint="eastAsia"/>
        </w:rPr>
        <w:t>схема</w:t>
      </w:r>
      <w:r>
        <w:t xml:space="preserve"> </w:t>
      </w:r>
      <w:r>
        <w:rPr>
          <w:rFonts w:hint="eastAsia"/>
        </w:rPr>
        <w:t>согласования</w:t>
      </w:r>
    </w:p>
    <w:p w14:paraId="3ADEA1D6" w14:textId="77777777" w:rsidR="00891498" w:rsidRDefault="00891498" w:rsidP="00891498"/>
    <w:p w14:paraId="09F369B5" w14:textId="77777777" w:rsidR="00891498" w:rsidRDefault="00891498" w:rsidP="00891498">
      <w:r>
        <w:t xml:space="preserve">3.6 </w:t>
      </w:r>
      <w:r>
        <w:rPr>
          <w:rFonts w:hint="eastAsia"/>
        </w:rPr>
        <w:t>Апробация</w:t>
      </w:r>
      <w:r>
        <w:t xml:space="preserve"> </w:t>
      </w:r>
      <w:r>
        <w:rPr>
          <w:rFonts w:hint="eastAsia"/>
        </w:rPr>
        <w:t>метода</w:t>
      </w:r>
    </w:p>
    <w:p w14:paraId="5A2B0BDC" w14:textId="77777777" w:rsidR="00891498" w:rsidRDefault="00891498" w:rsidP="00891498"/>
    <w:p w14:paraId="4072DF39" w14:textId="77777777" w:rsidR="00891498" w:rsidRDefault="00891498" w:rsidP="00891498">
      <w:r>
        <w:t xml:space="preserve">4 </w:t>
      </w:r>
      <w:r>
        <w:rPr>
          <w:rFonts w:hint="eastAsia"/>
        </w:rPr>
        <w:t>Метод</w:t>
      </w:r>
      <w:r>
        <w:t xml:space="preserve"> </w:t>
      </w:r>
      <w:r>
        <w:rPr>
          <w:rFonts w:hint="eastAsia"/>
        </w:rPr>
        <w:t>разработки</w:t>
      </w:r>
      <w:r>
        <w:t xml:space="preserve"> </w:t>
      </w:r>
      <w:r>
        <w:rPr>
          <w:rFonts w:hint="eastAsia"/>
        </w:rPr>
        <w:t>оптико</w:t>
      </w:r>
      <w:r>
        <w:t>-</w:t>
      </w:r>
      <w:r>
        <w:rPr>
          <w:rFonts w:hint="eastAsia"/>
        </w:rPr>
        <w:t>электронной</w:t>
      </w:r>
      <w:r>
        <w:t xml:space="preserve"> </w:t>
      </w:r>
      <w:r>
        <w:rPr>
          <w:rFonts w:hint="eastAsia"/>
        </w:rPr>
        <w:t>схемы</w:t>
      </w:r>
      <w:r>
        <w:t xml:space="preserve"> </w:t>
      </w:r>
      <w:r>
        <w:rPr>
          <w:rFonts w:hint="eastAsia"/>
        </w:rPr>
        <w:t>све</w:t>
      </w:r>
      <w:r>
        <w:rPr>
          <w:rFonts w:hint="eastAsia"/>
        </w:rPr>
        <w:lastRenderedPageBreak/>
        <w:t>тодиодного</w:t>
      </w:r>
      <w:r>
        <w:t xml:space="preserve"> </w:t>
      </w:r>
      <w:r>
        <w:rPr>
          <w:rFonts w:hint="eastAsia"/>
        </w:rPr>
        <w:t>беспроводного</w:t>
      </w:r>
      <w:r>
        <w:t xml:space="preserve"> </w:t>
      </w:r>
      <w:r>
        <w:rPr>
          <w:rFonts w:hint="eastAsia"/>
        </w:rPr>
        <w:t>передающего</w:t>
      </w:r>
      <w:r>
        <w:t xml:space="preserve"> </w:t>
      </w:r>
      <w:r>
        <w:rPr>
          <w:rFonts w:hint="eastAsia"/>
        </w:rPr>
        <w:t>модуля</w:t>
      </w:r>
      <w:r>
        <w:t xml:space="preserve"> </w:t>
      </w:r>
      <w:r>
        <w:rPr>
          <w:rFonts w:hint="eastAsia"/>
        </w:rPr>
        <w:t>видимого</w:t>
      </w:r>
      <w:r>
        <w:t xml:space="preserve"> </w:t>
      </w:r>
      <w:r>
        <w:rPr>
          <w:rFonts w:hint="eastAsia"/>
        </w:rPr>
        <w:t>диапазона</w:t>
      </w:r>
      <w:r>
        <w:t xml:space="preserve"> </w:t>
      </w:r>
      <w:r>
        <w:rPr>
          <w:rFonts w:hint="eastAsia"/>
        </w:rPr>
        <w:t>на</w:t>
      </w:r>
      <w:r>
        <w:t xml:space="preserve"> </w:t>
      </w:r>
      <w:r>
        <w:rPr>
          <w:rFonts w:hint="eastAsia"/>
        </w:rPr>
        <w:t>основе</w:t>
      </w:r>
      <w:r>
        <w:t xml:space="preserve"> </w:t>
      </w:r>
      <w:r>
        <w:rPr>
          <w:rFonts w:hint="eastAsia"/>
        </w:rPr>
        <w:t>оптической</w:t>
      </w:r>
      <w:r>
        <w:t xml:space="preserve"> </w:t>
      </w:r>
      <w:r>
        <w:rPr>
          <w:rFonts w:hint="eastAsia"/>
        </w:rPr>
        <w:t>модели</w:t>
      </w:r>
      <w:r>
        <w:t xml:space="preserve"> </w:t>
      </w:r>
      <w:r>
        <w:rPr>
          <w:rFonts w:hint="eastAsia"/>
        </w:rPr>
        <w:t>системы</w:t>
      </w:r>
      <w:r>
        <w:t xml:space="preserve"> </w:t>
      </w:r>
      <w:r>
        <w:rPr>
          <w:rFonts w:hint="eastAsia"/>
        </w:rPr>
        <w:t>из</w:t>
      </w:r>
      <w:r>
        <w:t xml:space="preserve"> </w:t>
      </w:r>
      <w:r>
        <w:rPr>
          <w:rFonts w:hint="eastAsia"/>
        </w:rPr>
        <w:t>источника</w:t>
      </w:r>
      <w:r>
        <w:t xml:space="preserve"> </w:t>
      </w:r>
      <w:r>
        <w:rPr>
          <w:rFonts w:hint="eastAsia"/>
        </w:rPr>
        <w:t>и</w:t>
      </w:r>
      <w:r>
        <w:t xml:space="preserve"> </w:t>
      </w:r>
      <w:r>
        <w:rPr>
          <w:rFonts w:hint="eastAsia"/>
        </w:rPr>
        <w:t>приемника</w:t>
      </w:r>
      <w:r>
        <w:t xml:space="preserve"> </w:t>
      </w:r>
      <w:r>
        <w:rPr>
          <w:rFonts w:hint="eastAsia"/>
        </w:rPr>
        <w:t>излучения</w:t>
      </w:r>
    </w:p>
    <w:p w14:paraId="11EA618E" w14:textId="77777777" w:rsidR="00891498" w:rsidRDefault="00891498" w:rsidP="00891498"/>
    <w:p w14:paraId="67AD41E0" w14:textId="77777777" w:rsidR="00891498" w:rsidRDefault="00891498" w:rsidP="00891498">
      <w:r>
        <w:t xml:space="preserve">4.1 </w:t>
      </w:r>
      <w:r>
        <w:rPr>
          <w:rFonts w:hint="eastAsia"/>
        </w:rPr>
        <w:t>Общее</w:t>
      </w:r>
      <w:r>
        <w:t xml:space="preserve"> </w:t>
      </w:r>
      <w:r>
        <w:rPr>
          <w:rFonts w:hint="eastAsia"/>
        </w:rPr>
        <w:t>описание</w:t>
      </w:r>
      <w:r>
        <w:t xml:space="preserve"> </w:t>
      </w:r>
      <w:r>
        <w:rPr>
          <w:rFonts w:hint="eastAsia"/>
        </w:rPr>
        <w:t>метода</w:t>
      </w:r>
      <w:r>
        <w:t xml:space="preserve"> </w:t>
      </w:r>
      <w:r>
        <w:rPr>
          <w:rFonts w:hint="eastAsia"/>
        </w:rPr>
        <w:t>и</w:t>
      </w:r>
      <w:r>
        <w:t xml:space="preserve"> </w:t>
      </w:r>
      <w:r>
        <w:rPr>
          <w:rFonts w:hint="eastAsia"/>
        </w:rPr>
        <w:t>описание</w:t>
      </w:r>
      <w:r>
        <w:t xml:space="preserve"> </w:t>
      </w:r>
      <w:r>
        <w:rPr>
          <w:rFonts w:hint="eastAsia"/>
        </w:rPr>
        <w:t>модели</w:t>
      </w:r>
      <w:r>
        <w:t xml:space="preserve"> </w:t>
      </w:r>
      <w:r>
        <w:rPr>
          <w:rFonts w:hint="eastAsia"/>
        </w:rPr>
        <w:t>в</w:t>
      </w:r>
      <w:r>
        <w:t xml:space="preserve"> </w:t>
      </w:r>
      <w:r>
        <w:rPr>
          <w:rFonts w:hint="eastAsia"/>
        </w:rPr>
        <w:t>программе</w:t>
      </w:r>
      <w:r>
        <w:t xml:space="preserve"> 2</w:t>
      </w:r>
      <w:r>
        <w:rPr>
          <w:rFonts w:hint="eastAsia"/>
        </w:rPr>
        <w:t>ешах</w:t>
      </w:r>
    </w:p>
    <w:p w14:paraId="7CC51E8A" w14:textId="77777777" w:rsidR="00891498" w:rsidRDefault="00891498" w:rsidP="00891498"/>
    <w:p w14:paraId="3131911D" w14:textId="77777777" w:rsidR="00891498" w:rsidRDefault="00891498" w:rsidP="00891498">
      <w:r>
        <w:t xml:space="preserve">4.1.1 </w:t>
      </w:r>
      <w:r>
        <w:rPr>
          <w:rFonts w:hint="eastAsia"/>
        </w:rPr>
        <w:t>Описание</w:t>
      </w:r>
      <w:r>
        <w:t xml:space="preserve"> </w:t>
      </w:r>
      <w:r>
        <w:rPr>
          <w:rFonts w:hint="eastAsia"/>
        </w:rPr>
        <w:t>модели</w:t>
      </w:r>
      <w:r>
        <w:t xml:space="preserve"> </w:t>
      </w:r>
      <w:r>
        <w:rPr>
          <w:rFonts w:hint="eastAsia"/>
        </w:rPr>
        <w:t>в</w:t>
      </w:r>
      <w:r>
        <w:t xml:space="preserve"> </w:t>
      </w:r>
      <w:r>
        <w:rPr>
          <w:rFonts w:hint="eastAsia"/>
        </w:rPr>
        <w:t>программе</w:t>
      </w:r>
      <w:r>
        <w:t xml:space="preserve"> Zemax. </w:t>
      </w:r>
      <w:r>
        <w:rPr>
          <w:rFonts w:hint="eastAsia"/>
        </w:rPr>
        <w:t>Светодиод</w:t>
      </w:r>
      <w:r>
        <w:t xml:space="preserve"> </w:t>
      </w:r>
      <w:r>
        <w:rPr>
          <w:rFonts w:hint="eastAsia"/>
        </w:rPr>
        <w:t>и</w:t>
      </w:r>
      <w:r>
        <w:t xml:space="preserve"> </w:t>
      </w:r>
      <w:r>
        <w:rPr>
          <w:rFonts w:hint="eastAsia"/>
        </w:rPr>
        <w:t>СД</w:t>
      </w:r>
      <w:r>
        <w:t>-</w:t>
      </w:r>
      <w:r>
        <w:rPr>
          <w:rFonts w:hint="eastAsia"/>
        </w:rPr>
        <w:t>матрица</w:t>
      </w:r>
    </w:p>
    <w:p w14:paraId="5598DE79" w14:textId="77777777" w:rsidR="00891498" w:rsidRDefault="00891498" w:rsidP="00891498"/>
    <w:p w14:paraId="649BB919" w14:textId="77777777" w:rsidR="00891498" w:rsidRDefault="00891498" w:rsidP="00891498">
      <w:r>
        <w:t xml:space="preserve">4.1.2 </w:t>
      </w:r>
      <w:r>
        <w:rPr>
          <w:rFonts w:hint="eastAsia"/>
        </w:rPr>
        <w:t>Описание</w:t>
      </w:r>
      <w:r>
        <w:t xml:space="preserve"> </w:t>
      </w:r>
      <w:r>
        <w:rPr>
          <w:rFonts w:hint="eastAsia"/>
        </w:rPr>
        <w:t>модели</w:t>
      </w:r>
      <w:r>
        <w:t xml:space="preserve"> </w:t>
      </w:r>
      <w:r>
        <w:rPr>
          <w:rFonts w:hint="eastAsia"/>
        </w:rPr>
        <w:t>фотодетектора</w:t>
      </w:r>
    </w:p>
    <w:p w14:paraId="4518D890" w14:textId="77777777" w:rsidR="00891498" w:rsidRDefault="00891498" w:rsidP="00891498"/>
    <w:p w14:paraId="6538D60A" w14:textId="77777777" w:rsidR="00891498" w:rsidRDefault="00891498" w:rsidP="00891498">
      <w:r>
        <w:t xml:space="preserve">4.1.3 </w:t>
      </w:r>
      <w:r>
        <w:rPr>
          <w:rFonts w:hint="eastAsia"/>
        </w:rPr>
        <w:t>Условия</w:t>
      </w:r>
      <w:r>
        <w:t xml:space="preserve"> </w:t>
      </w:r>
      <w:r>
        <w:rPr>
          <w:rFonts w:hint="eastAsia"/>
        </w:rPr>
        <w:t>расчета</w:t>
      </w:r>
    </w:p>
    <w:p w14:paraId="507833A5" w14:textId="77777777" w:rsidR="00891498" w:rsidRDefault="00891498" w:rsidP="00891498"/>
    <w:p w14:paraId="2E621E01" w14:textId="77777777" w:rsidR="00891498" w:rsidRDefault="00891498" w:rsidP="00891498">
      <w:r>
        <w:t xml:space="preserve">4.2 </w:t>
      </w:r>
      <w:r>
        <w:rPr>
          <w:rFonts w:hint="eastAsia"/>
        </w:rPr>
        <w:t>Оптическая</w:t>
      </w:r>
      <w:r>
        <w:t xml:space="preserve"> </w:t>
      </w:r>
      <w:r>
        <w:rPr>
          <w:rFonts w:hint="eastAsia"/>
        </w:rPr>
        <w:t>схема</w:t>
      </w:r>
      <w:r>
        <w:t xml:space="preserve"> </w:t>
      </w:r>
      <w:r>
        <w:rPr>
          <w:rFonts w:hint="eastAsia"/>
        </w:rPr>
        <w:t>фотоприемного</w:t>
      </w:r>
      <w:r>
        <w:t xml:space="preserve"> </w:t>
      </w:r>
      <w:r>
        <w:rPr>
          <w:rFonts w:hint="eastAsia"/>
        </w:rPr>
        <w:t>модуля</w:t>
      </w:r>
    </w:p>
    <w:p w14:paraId="0525D6C5" w14:textId="77777777" w:rsidR="00891498" w:rsidRDefault="00891498" w:rsidP="00891498"/>
    <w:p w14:paraId="17AD0535" w14:textId="77777777" w:rsidR="00891498" w:rsidRDefault="00891498" w:rsidP="00891498">
      <w:r>
        <w:t xml:space="preserve">4.2.1 </w:t>
      </w:r>
      <w:r>
        <w:rPr>
          <w:rFonts w:hint="eastAsia"/>
        </w:rPr>
        <w:t>Линзы</w:t>
      </w:r>
    </w:p>
    <w:p w14:paraId="63AD7A39" w14:textId="77777777" w:rsidR="00891498" w:rsidRDefault="00891498" w:rsidP="00891498"/>
    <w:p w14:paraId="1136D0D9" w14:textId="77777777" w:rsidR="00891498" w:rsidRDefault="00891498" w:rsidP="00891498">
      <w:r>
        <w:t xml:space="preserve">4.2.2 </w:t>
      </w:r>
      <w:r>
        <w:rPr>
          <w:rFonts w:hint="eastAsia"/>
        </w:rPr>
        <w:t>Диаграммы</w:t>
      </w:r>
      <w:r>
        <w:t xml:space="preserve"> </w:t>
      </w:r>
      <w:r>
        <w:rPr>
          <w:rFonts w:hint="eastAsia"/>
        </w:rPr>
        <w:t>приема</w:t>
      </w:r>
      <w:r>
        <w:t xml:space="preserve"> </w:t>
      </w:r>
      <w:r>
        <w:rPr>
          <w:rFonts w:hint="eastAsia"/>
        </w:rPr>
        <w:t>фотодетекторов</w:t>
      </w:r>
    </w:p>
    <w:p w14:paraId="7EF6DD22" w14:textId="77777777" w:rsidR="00891498" w:rsidRDefault="00891498" w:rsidP="00891498"/>
    <w:p w14:paraId="5F8E6C6B" w14:textId="77777777" w:rsidR="00891498" w:rsidRDefault="00891498" w:rsidP="00891498">
      <w:r>
        <w:t xml:space="preserve">4.2.3 </w:t>
      </w:r>
      <w:r>
        <w:rPr>
          <w:rFonts w:hint="eastAsia"/>
        </w:rPr>
        <w:t>Выбор</w:t>
      </w:r>
      <w:r>
        <w:t xml:space="preserve"> </w:t>
      </w:r>
      <w:r>
        <w:rPr>
          <w:rFonts w:hint="eastAsia"/>
        </w:rPr>
        <w:t>фокусного</w:t>
      </w:r>
      <w:r>
        <w:t xml:space="preserve"> </w:t>
      </w:r>
      <w:r>
        <w:rPr>
          <w:rFonts w:hint="eastAsia"/>
        </w:rPr>
        <w:t>расстояния</w:t>
      </w:r>
      <w:r>
        <w:t xml:space="preserve"> </w:t>
      </w:r>
      <w:r>
        <w:rPr>
          <w:rFonts w:hint="eastAsia"/>
        </w:rPr>
        <w:t>линз</w:t>
      </w:r>
    </w:p>
    <w:p w14:paraId="75E22381" w14:textId="77777777" w:rsidR="00891498" w:rsidRDefault="00891498" w:rsidP="00891498"/>
    <w:p w14:paraId="7F78F582" w14:textId="77777777" w:rsidR="00891498" w:rsidRDefault="00891498" w:rsidP="00891498">
      <w:r>
        <w:t xml:space="preserve">4.3 </w:t>
      </w:r>
      <w:r>
        <w:rPr>
          <w:rFonts w:hint="eastAsia"/>
        </w:rPr>
        <w:t>Расчет</w:t>
      </w:r>
      <w:r>
        <w:t xml:space="preserve"> </w:t>
      </w:r>
      <w:r>
        <w:rPr>
          <w:rFonts w:hint="eastAsia"/>
        </w:rPr>
        <w:t>доли</w:t>
      </w:r>
      <w:r>
        <w:t xml:space="preserve"> </w:t>
      </w:r>
      <w:r>
        <w:rPr>
          <w:rFonts w:hint="eastAsia"/>
        </w:rPr>
        <w:t>оптической</w:t>
      </w:r>
      <w:r>
        <w:t xml:space="preserve"> </w:t>
      </w:r>
      <w:r>
        <w:rPr>
          <w:rFonts w:hint="eastAsia"/>
        </w:rPr>
        <w:t>энергии</w:t>
      </w:r>
      <w:r>
        <w:t xml:space="preserve"> (</w:t>
      </w:r>
      <w:r>
        <w:rPr>
          <w:rFonts w:hint="eastAsia"/>
        </w:rPr>
        <w:t>мощности</w:t>
      </w:r>
      <w:r>
        <w:t xml:space="preserve">), </w:t>
      </w:r>
      <w:r>
        <w:rPr>
          <w:rFonts w:hint="eastAsia"/>
        </w:rPr>
        <w:t>дошедшей</w:t>
      </w:r>
      <w:r>
        <w:t xml:space="preserve"> </w:t>
      </w:r>
      <w:r>
        <w:rPr>
          <w:rFonts w:hint="eastAsia"/>
        </w:rPr>
        <w:t>до</w:t>
      </w:r>
      <w:r>
        <w:t xml:space="preserve"> </w:t>
      </w:r>
      <w:r>
        <w:rPr>
          <w:rFonts w:hint="eastAsia"/>
        </w:rPr>
        <w:t>фотоприемника</w:t>
      </w:r>
      <w:r>
        <w:t xml:space="preserve"> </w:t>
      </w:r>
      <w:r>
        <w:rPr>
          <w:rFonts w:hint="eastAsia"/>
        </w:rPr>
        <w:t>для</w:t>
      </w:r>
      <w:r>
        <w:t xml:space="preserve"> </w:t>
      </w:r>
      <w:r>
        <w:rPr>
          <w:rFonts w:hint="eastAsia"/>
        </w:rPr>
        <w:t>разных</w:t>
      </w:r>
      <w:r>
        <w:t xml:space="preserve"> </w:t>
      </w:r>
      <w:r>
        <w:rPr>
          <w:rFonts w:hint="eastAsia"/>
        </w:rPr>
        <w:t>конфигураций</w:t>
      </w:r>
      <w:r>
        <w:t xml:space="preserve"> </w:t>
      </w:r>
      <w:r>
        <w:rPr>
          <w:rFonts w:hint="eastAsia"/>
        </w:rPr>
        <w:t>системы</w:t>
      </w:r>
    </w:p>
    <w:p w14:paraId="5E6F80EC" w14:textId="77777777" w:rsidR="00891498" w:rsidRDefault="00891498" w:rsidP="00891498"/>
    <w:p w14:paraId="76B1D1F2" w14:textId="77777777" w:rsidR="00891498" w:rsidRDefault="00891498" w:rsidP="00891498">
      <w:r>
        <w:t xml:space="preserve">4.4 </w:t>
      </w:r>
      <w:r>
        <w:rPr>
          <w:rFonts w:hint="eastAsia"/>
        </w:rPr>
        <w:t>Расчет</w:t>
      </w:r>
      <w:r>
        <w:t xml:space="preserve"> </w:t>
      </w:r>
      <w:r>
        <w:rPr>
          <w:rFonts w:hint="eastAsia"/>
        </w:rPr>
        <w:t>фототока</w:t>
      </w:r>
      <w:r>
        <w:t xml:space="preserve"> </w:t>
      </w:r>
      <w:r>
        <w:rPr>
          <w:rFonts w:hint="eastAsia"/>
        </w:rPr>
        <w:t>с</w:t>
      </w:r>
      <w:r>
        <w:t xml:space="preserve"> </w:t>
      </w:r>
      <w:r>
        <w:rPr>
          <w:rFonts w:hint="eastAsia"/>
        </w:rPr>
        <w:t>учетом</w:t>
      </w:r>
      <w:r>
        <w:t xml:space="preserve"> </w:t>
      </w:r>
      <w:r>
        <w:rPr>
          <w:rFonts w:hint="eastAsia"/>
        </w:rPr>
        <w:t>спектрального</w:t>
      </w:r>
      <w:r>
        <w:t xml:space="preserve"> </w:t>
      </w:r>
      <w:r>
        <w:rPr>
          <w:rFonts w:hint="eastAsia"/>
        </w:rPr>
        <w:t>преобразования</w:t>
      </w:r>
    </w:p>
    <w:p w14:paraId="1ED0268E" w14:textId="77777777" w:rsidR="00891498" w:rsidRDefault="00891498" w:rsidP="00891498"/>
    <w:p w14:paraId="3263CFF5" w14:textId="77777777" w:rsidR="00891498" w:rsidRDefault="00891498" w:rsidP="00891498">
      <w:r>
        <w:t xml:space="preserve">4.5 </w:t>
      </w:r>
      <w:r>
        <w:rPr>
          <w:rFonts w:hint="eastAsia"/>
        </w:rPr>
        <w:t>Оценка</w:t>
      </w:r>
      <w:r>
        <w:t xml:space="preserve"> </w:t>
      </w:r>
      <w:r>
        <w:rPr>
          <w:rFonts w:hint="eastAsia"/>
        </w:rPr>
        <w:t>шумов</w:t>
      </w:r>
      <w:r>
        <w:t xml:space="preserve"> </w:t>
      </w:r>
      <w:r>
        <w:rPr>
          <w:rFonts w:hint="eastAsia"/>
        </w:rPr>
        <w:t>на</w:t>
      </w:r>
      <w:r>
        <w:t xml:space="preserve"> </w:t>
      </w:r>
      <w:r>
        <w:rPr>
          <w:rFonts w:hint="eastAsia"/>
        </w:rPr>
        <w:t>фотодетекторе</w:t>
      </w:r>
      <w:r>
        <w:t xml:space="preserve"> </w:t>
      </w:r>
      <w:r>
        <w:rPr>
          <w:rFonts w:hint="eastAsia"/>
        </w:rPr>
        <w:t>и</w:t>
      </w:r>
      <w:r>
        <w:t xml:space="preserve"> </w:t>
      </w:r>
      <w:r>
        <w:rPr>
          <w:rFonts w:hint="eastAsia"/>
        </w:rPr>
        <w:t>отношения</w:t>
      </w:r>
      <w:r>
        <w:t xml:space="preserve"> </w:t>
      </w:r>
      <w:r>
        <w:rPr>
          <w:rFonts w:hint="eastAsia"/>
        </w:rPr>
        <w:t>сигнал</w:t>
      </w:r>
      <w:r>
        <w:t>/</w:t>
      </w:r>
      <w:r>
        <w:rPr>
          <w:rFonts w:hint="eastAsia"/>
        </w:rPr>
        <w:t>шум</w:t>
      </w:r>
      <w:r>
        <w:t xml:space="preserve"> </w:t>
      </w:r>
      <w:r>
        <w:rPr>
          <w:rFonts w:hint="eastAsia"/>
        </w:rPr>
        <w:t>на</w:t>
      </w:r>
      <w:r>
        <w:t xml:space="preserve"> </w:t>
      </w:r>
      <w:r>
        <w:rPr>
          <w:rFonts w:hint="eastAsia"/>
        </w:rPr>
        <w:t>фотодетекторе</w:t>
      </w:r>
    </w:p>
    <w:p w14:paraId="3A2DB096" w14:textId="77777777" w:rsidR="00891498" w:rsidRDefault="00891498" w:rsidP="00891498"/>
    <w:p w14:paraId="05DC4862" w14:textId="77777777" w:rsidR="00891498" w:rsidRDefault="00891498" w:rsidP="00891498">
      <w:r>
        <w:t xml:space="preserve">4.5.1 </w:t>
      </w:r>
      <w:r>
        <w:rPr>
          <w:rFonts w:hint="eastAsia"/>
        </w:rPr>
        <w:t>Дробовой</w:t>
      </w:r>
      <w:r>
        <w:t xml:space="preserve"> </w:t>
      </w:r>
      <w:r>
        <w:rPr>
          <w:rFonts w:hint="eastAsia"/>
        </w:rPr>
        <w:t>шум</w:t>
      </w:r>
    </w:p>
    <w:p w14:paraId="6ED17B91" w14:textId="77777777" w:rsidR="00891498" w:rsidRDefault="00891498" w:rsidP="00891498"/>
    <w:p w14:paraId="757E4AB4" w14:textId="77777777" w:rsidR="00891498" w:rsidRDefault="00891498" w:rsidP="00891498">
      <w:r>
        <w:lastRenderedPageBreak/>
        <w:t xml:space="preserve">4.5.2 </w:t>
      </w:r>
      <w:r>
        <w:rPr>
          <w:rFonts w:hint="eastAsia"/>
        </w:rPr>
        <w:t>Шум</w:t>
      </w:r>
      <w:r>
        <w:t xml:space="preserve"> </w:t>
      </w:r>
      <w:r>
        <w:rPr>
          <w:rFonts w:hint="eastAsia"/>
        </w:rPr>
        <w:t>темнового</w:t>
      </w:r>
      <w:r>
        <w:t xml:space="preserve"> </w:t>
      </w:r>
      <w:r>
        <w:rPr>
          <w:rFonts w:hint="eastAsia"/>
        </w:rPr>
        <w:t>тока</w:t>
      </w:r>
    </w:p>
    <w:p w14:paraId="0904E44A" w14:textId="77777777" w:rsidR="00891498" w:rsidRDefault="00891498" w:rsidP="00891498"/>
    <w:p w14:paraId="1BB698F7" w14:textId="77777777" w:rsidR="00891498" w:rsidRDefault="00891498" w:rsidP="00891498">
      <w:r>
        <w:t xml:space="preserve">4.5.3 </w:t>
      </w:r>
      <w:r>
        <w:rPr>
          <w:rFonts w:hint="eastAsia"/>
        </w:rPr>
        <w:t>Термический</w:t>
      </w:r>
      <w:r>
        <w:t xml:space="preserve"> </w:t>
      </w:r>
      <w:r>
        <w:rPr>
          <w:rFonts w:hint="eastAsia"/>
        </w:rPr>
        <w:t>шум</w:t>
      </w:r>
    </w:p>
    <w:p w14:paraId="47170A68" w14:textId="77777777" w:rsidR="00891498" w:rsidRDefault="00891498" w:rsidP="00891498"/>
    <w:p w14:paraId="59F706FB" w14:textId="77777777" w:rsidR="00891498" w:rsidRDefault="00891498" w:rsidP="00891498">
      <w:r>
        <w:t xml:space="preserve">4.6 </w:t>
      </w:r>
      <w:r>
        <w:rPr>
          <w:rFonts w:hint="eastAsia"/>
        </w:rPr>
        <w:t>Результаты</w:t>
      </w:r>
      <w:r>
        <w:t xml:space="preserve"> </w:t>
      </w:r>
      <w:r>
        <w:rPr>
          <w:rFonts w:hint="eastAsia"/>
        </w:rPr>
        <w:t>моделирования</w:t>
      </w:r>
      <w:r>
        <w:t xml:space="preserve"> </w:t>
      </w:r>
      <w:r>
        <w:rPr>
          <w:rFonts w:hint="eastAsia"/>
        </w:rPr>
        <w:t>и</w:t>
      </w:r>
      <w:r>
        <w:t xml:space="preserve"> </w:t>
      </w:r>
      <w:r>
        <w:rPr>
          <w:rFonts w:hint="eastAsia"/>
        </w:rPr>
        <w:t>сравнение</w:t>
      </w:r>
      <w:r>
        <w:t xml:space="preserve"> </w:t>
      </w:r>
      <w:r>
        <w:rPr>
          <w:rFonts w:hint="eastAsia"/>
        </w:rPr>
        <w:t>с</w:t>
      </w:r>
      <w:r>
        <w:t xml:space="preserve"> </w:t>
      </w:r>
      <w:r>
        <w:rPr>
          <w:rFonts w:hint="eastAsia"/>
        </w:rPr>
        <w:t>экспериментальными</w:t>
      </w:r>
      <w:r>
        <w:t xml:space="preserve"> </w:t>
      </w:r>
      <w:r>
        <w:rPr>
          <w:rFonts w:hint="eastAsia"/>
        </w:rPr>
        <w:t>данными</w:t>
      </w:r>
    </w:p>
    <w:p w14:paraId="74D3A4CC" w14:textId="77777777" w:rsidR="00891498" w:rsidRDefault="00891498" w:rsidP="00891498"/>
    <w:p w14:paraId="7666093D" w14:textId="77777777" w:rsidR="00891498" w:rsidRDefault="00891498" w:rsidP="00891498">
      <w:r>
        <w:rPr>
          <w:rFonts w:hint="eastAsia"/>
        </w:rPr>
        <w:t>Основные</w:t>
      </w:r>
      <w:r>
        <w:t xml:space="preserve">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437D4EFD" w14:textId="77777777" w:rsidR="00891498" w:rsidRDefault="00891498" w:rsidP="00891498"/>
    <w:p w14:paraId="394C140E" w14:textId="77777777" w:rsidR="00891498" w:rsidRDefault="00891498" w:rsidP="00891498">
      <w:r>
        <w:rPr>
          <w:rFonts w:hint="eastAsia"/>
        </w:rPr>
        <w:t>Заключение</w:t>
      </w:r>
    </w:p>
    <w:p w14:paraId="36AA3640" w14:textId="77777777" w:rsidR="00891498" w:rsidRDefault="00891498" w:rsidP="00891498"/>
    <w:p w14:paraId="3AF014EF" w14:textId="77777777" w:rsidR="00891498" w:rsidRDefault="00891498" w:rsidP="0089149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75FECF1" w14:textId="77777777" w:rsidR="00891498" w:rsidRDefault="00891498" w:rsidP="00891498"/>
    <w:p w14:paraId="2611A468" w14:textId="77777777" w:rsidR="00891498" w:rsidRDefault="00891498" w:rsidP="00891498">
      <w:r>
        <w:rPr>
          <w:rFonts w:hint="eastAsia"/>
        </w:rPr>
        <w:t>Список</w:t>
      </w:r>
      <w:r>
        <w:t xml:space="preserve"> </w:t>
      </w:r>
      <w:r>
        <w:rPr>
          <w:rFonts w:hint="eastAsia"/>
        </w:rPr>
        <w:t>литературы</w:t>
      </w:r>
    </w:p>
    <w:p w14:paraId="0DDCEEDE" w14:textId="77777777" w:rsidR="00891498" w:rsidRDefault="00891498" w:rsidP="00891498"/>
    <w:p w14:paraId="6FC48041" w14:textId="77777777" w:rsidR="00891498" w:rsidRDefault="00891498" w:rsidP="00891498">
      <w:r>
        <w:rPr>
          <w:rFonts w:hint="eastAsia"/>
        </w:rPr>
        <w:t>Приложение</w:t>
      </w:r>
    </w:p>
    <w:p w14:paraId="60793400" w14:textId="77777777" w:rsidR="00891498" w:rsidRDefault="00891498" w:rsidP="00891498"/>
    <w:p w14:paraId="785B6821" w14:textId="24CCBD8B" w:rsidR="00891498" w:rsidRPr="00891498" w:rsidRDefault="00891498" w:rsidP="00891498">
      <w:r>
        <w:rPr>
          <w:rFonts w:hint="eastAsia"/>
        </w:rPr>
        <w:t>Приложение</w:t>
      </w:r>
    </w:p>
    <w:sectPr w:rsidR="00891498" w:rsidRPr="00891498" w:rsidSect="00E807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02418" w14:textId="77777777" w:rsidR="00E8076C" w:rsidRDefault="00E8076C">
      <w:pPr>
        <w:spacing w:after="0" w:line="240" w:lineRule="auto"/>
      </w:pPr>
      <w:r>
        <w:separator/>
      </w:r>
    </w:p>
  </w:endnote>
  <w:endnote w:type="continuationSeparator" w:id="0">
    <w:p w14:paraId="49A9B587" w14:textId="77777777" w:rsidR="00E8076C" w:rsidRDefault="00E8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E7D7" w14:textId="77777777" w:rsidR="00E8076C" w:rsidRDefault="00E8076C"/>
    <w:p w14:paraId="5F30DC6D" w14:textId="77777777" w:rsidR="00E8076C" w:rsidRDefault="00E8076C"/>
    <w:p w14:paraId="708519B6" w14:textId="77777777" w:rsidR="00E8076C" w:rsidRDefault="00E8076C"/>
    <w:p w14:paraId="3D384C56" w14:textId="77777777" w:rsidR="00E8076C" w:rsidRDefault="00E8076C"/>
    <w:p w14:paraId="33D54467" w14:textId="77777777" w:rsidR="00E8076C" w:rsidRDefault="00E8076C"/>
    <w:p w14:paraId="17ADEFFF" w14:textId="77777777" w:rsidR="00E8076C" w:rsidRDefault="00E8076C"/>
    <w:p w14:paraId="06DCD58B" w14:textId="77777777" w:rsidR="00E8076C" w:rsidRDefault="00E807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D2ADA0" wp14:editId="1B5BB0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9081" w14:textId="77777777" w:rsidR="00E8076C" w:rsidRDefault="00E807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D2AD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F99081" w14:textId="77777777" w:rsidR="00E8076C" w:rsidRDefault="00E807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F8E90C" w14:textId="77777777" w:rsidR="00E8076C" w:rsidRDefault="00E8076C"/>
    <w:p w14:paraId="48114A00" w14:textId="77777777" w:rsidR="00E8076C" w:rsidRDefault="00E8076C"/>
    <w:p w14:paraId="5A50B744" w14:textId="77777777" w:rsidR="00E8076C" w:rsidRDefault="00E807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970AF0" wp14:editId="688B64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F074A" w14:textId="77777777" w:rsidR="00E8076C" w:rsidRDefault="00E8076C"/>
                          <w:p w14:paraId="531786E3" w14:textId="77777777" w:rsidR="00E8076C" w:rsidRDefault="00E807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970A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8F074A" w14:textId="77777777" w:rsidR="00E8076C" w:rsidRDefault="00E8076C"/>
                    <w:p w14:paraId="531786E3" w14:textId="77777777" w:rsidR="00E8076C" w:rsidRDefault="00E807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93A0AA" w14:textId="77777777" w:rsidR="00E8076C" w:rsidRDefault="00E8076C"/>
    <w:p w14:paraId="6B87885A" w14:textId="77777777" w:rsidR="00E8076C" w:rsidRDefault="00E8076C">
      <w:pPr>
        <w:rPr>
          <w:sz w:val="2"/>
          <w:szCs w:val="2"/>
        </w:rPr>
      </w:pPr>
    </w:p>
    <w:p w14:paraId="4986C26E" w14:textId="77777777" w:rsidR="00E8076C" w:rsidRDefault="00E8076C"/>
    <w:p w14:paraId="51DDD8CA" w14:textId="77777777" w:rsidR="00E8076C" w:rsidRDefault="00E8076C">
      <w:pPr>
        <w:spacing w:after="0" w:line="240" w:lineRule="auto"/>
      </w:pPr>
    </w:p>
  </w:footnote>
  <w:footnote w:type="continuationSeparator" w:id="0">
    <w:p w14:paraId="668DF5CC" w14:textId="77777777" w:rsidR="00E8076C" w:rsidRDefault="00E80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6C"/>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31059</TotalTime>
  <Pages>5</Pages>
  <Words>466</Words>
  <Characters>2659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4054</cp:revision>
  <cp:lastPrinted>2009-02-06T05:36:00Z</cp:lastPrinted>
  <dcterms:created xsi:type="dcterms:W3CDTF">2024-01-07T13:43:00Z</dcterms:created>
  <dcterms:modified xsi:type="dcterms:W3CDTF">2024-02-28T16:45:00Z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