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C566A" w:rsidRDefault="007C566A" w:rsidP="007C566A">
      <w:r w:rsidRPr="008A2B07">
        <w:rPr>
          <w:rFonts w:ascii="Times New Roman" w:eastAsia="Calibri" w:hAnsi="Times New Roman" w:cs="Times New Roman"/>
          <w:b/>
          <w:sz w:val="24"/>
          <w:szCs w:val="24"/>
        </w:rPr>
        <w:t>Струзік Владислав Анатолійович</w:t>
      </w:r>
      <w:r w:rsidRPr="008A2B07">
        <w:rPr>
          <w:rFonts w:ascii="Times New Roman" w:eastAsia="Calibri" w:hAnsi="Times New Roman" w:cs="Times New Roman"/>
          <w:sz w:val="24"/>
          <w:szCs w:val="24"/>
        </w:rPr>
        <w:t xml:space="preserve">, інженер-програміст ТОВ «ПЕРША УКРАЇНСЬКА ЛІЗИНГОВА КОМПАНІЯ». Назва дисертації: «Вдосконалення технологій проведення рефакторингу баз даних для інформаційних систем». Шифр та назва спеціальності – 05.13.06 – інформаційні технології. </w:t>
      </w:r>
      <w:r w:rsidRPr="008A2B07">
        <w:rPr>
          <w:rFonts w:ascii="Times New Roman" w:eastAsia="Times New Roman" w:hAnsi="Times New Roman" w:cs="Times New Roman"/>
          <w:sz w:val="24"/>
          <w:szCs w:val="24"/>
          <w:lang w:eastAsia="ru-RU"/>
        </w:rPr>
        <w:t>С</w:t>
      </w:r>
      <w:r w:rsidRPr="008A2B07">
        <w:rPr>
          <w:rFonts w:ascii="Times New Roman" w:eastAsia="Times New Roman" w:hAnsi="Times New Roman" w:cs="Times New Roman"/>
          <w:iCs/>
          <w:sz w:val="24"/>
          <w:szCs w:val="24"/>
          <w:lang w:eastAsia="ru-RU"/>
        </w:rPr>
        <w:t>пецрада</w:t>
      </w:r>
      <w:r w:rsidRPr="008A2B07">
        <w:rPr>
          <w:rFonts w:ascii="Times New Roman" w:eastAsia="Times New Roman" w:hAnsi="Times New Roman" w:cs="Times New Roman"/>
          <w:sz w:val="24"/>
          <w:szCs w:val="24"/>
          <w:lang w:eastAsia="ru-RU"/>
        </w:rPr>
        <w:t xml:space="preserve"> К 26.058.05 Національного університету харчових технологій Міністерства освіти і науки України</w:t>
      </w:r>
    </w:p>
    <w:sectPr w:rsidR="000D5E82" w:rsidRPr="007C56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7C566A" w:rsidRPr="007C56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16BC7-0F4E-42A3-9376-26D7A64F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2021-02-09T09:24:00Z</dcterms:created>
  <dcterms:modified xsi:type="dcterms:W3CDTF">2021-02-09T09:57:00Z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