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D2597" w14:textId="67CD5680" w:rsidR="00463271" w:rsidRDefault="00B253E7" w:rsidP="00B253E7">
      <w:r w:rsidRPr="00B253E7">
        <w:rPr>
          <w:rFonts w:hint="eastAsia"/>
        </w:rPr>
        <w:t>Куликов</w:t>
      </w:r>
      <w:r w:rsidRPr="00B253E7">
        <w:t xml:space="preserve">, </w:t>
      </w:r>
      <w:r w:rsidRPr="00B253E7">
        <w:rPr>
          <w:rFonts w:hint="eastAsia"/>
        </w:rPr>
        <w:t>Михаил</w:t>
      </w:r>
      <w:r w:rsidRPr="00B253E7">
        <w:t xml:space="preserve"> </w:t>
      </w:r>
      <w:r w:rsidRPr="00B253E7">
        <w:rPr>
          <w:rFonts w:hint="eastAsia"/>
        </w:rPr>
        <w:t>Викторович</w:t>
      </w:r>
      <w:r>
        <w:t xml:space="preserve"> </w:t>
      </w:r>
      <w:r w:rsidRPr="00B253E7">
        <w:rPr>
          <w:rFonts w:hint="eastAsia"/>
        </w:rPr>
        <w:t>Структурное</w:t>
      </w:r>
      <w:r w:rsidRPr="00B253E7">
        <w:t xml:space="preserve"> </w:t>
      </w:r>
      <w:r w:rsidRPr="00B253E7">
        <w:rPr>
          <w:rFonts w:hint="eastAsia"/>
        </w:rPr>
        <w:t>управление</w:t>
      </w:r>
      <w:r w:rsidRPr="00B253E7">
        <w:t xml:space="preserve"> </w:t>
      </w:r>
      <w:r w:rsidRPr="00B253E7">
        <w:rPr>
          <w:rFonts w:hint="eastAsia"/>
        </w:rPr>
        <w:t>экономикой</w:t>
      </w:r>
      <w:r w:rsidRPr="00B253E7">
        <w:t xml:space="preserve"> </w:t>
      </w:r>
      <w:r w:rsidRPr="00B253E7">
        <w:rPr>
          <w:rFonts w:hint="eastAsia"/>
        </w:rPr>
        <w:t>регионов</w:t>
      </w:r>
      <w:r w:rsidRPr="00B253E7">
        <w:t xml:space="preserve"> </w:t>
      </w:r>
      <w:r w:rsidRPr="00B253E7">
        <w:rPr>
          <w:rFonts w:hint="eastAsia"/>
        </w:rPr>
        <w:t>индустриального</w:t>
      </w:r>
      <w:r w:rsidRPr="00B253E7">
        <w:t xml:space="preserve"> </w:t>
      </w:r>
      <w:r w:rsidRPr="00B253E7">
        <w:rPr>
          <w:rFonts w:hint="eastAsia"/>
        </w:rPr>
        <w:t>типа</w:t>
      </w:r>
    </w:p>
    <w:p w14:paraId="1D458E86" w14:textId="77777777" w:rsidR="00B253E7" w:rsidRDefault="00B253E7" w:rsidP="00B253E7">
      <w:r>
        <w:rPr>
          <w:rFonts w:hint="eastAsia"/>
        </w:rPr>
        <w:t>ОГЛАВЛЕНИЕ</w:t>
      </w:r>
      <w:r>
        <w:t xml:space="preserve"> </w:t>
      </w:r>
      <w:r>
        <w:rPr>
          <w:rFonts w:hint="eastAsia"/>
        </w:rPr>
        <w:t>ДИССЕРТАЦИИ</w:t>
      </w:r>
    </w:p>
    <w:p w14:paraId="107960C8" w14:textId="77777777" w:rsidR="00B253E7" w:rsidRDefault="00B253E7" w:rsidP="00B253E7">
      <w:r>
        <w:rPr>
          <w:rFonts w:hint="eastAsia"/>
        </w:rPr>
        <w:t>кандидат</w:t>
      </w:r>
      <w:r>
        <w:t xml:space="preserve"> </w:t>
      </w:r>
      <w:r>
        <w:rPr>
          <w:rFonts w:hint="eastAsia"/>
        </w:rPr>
        <w:t>наук</w:t>
      </w:r>
      <w:r>
        <w:t xml:space="preserve"> </w:t>
      </w:r>
      <w:r>
        <w:rPr>
          <w:rFonts w:hint="eastAsia"/>
        </w:rPr>
        <w:t>Куликов</w:t>
      </w:r>
      <w:r>
        <w:t xml:space="preserve">, </w:t>
      </w:r>
      <w:r>
        <w:rPr>
          <w:rFonts w:hint="eastAsia"/>
        </w:rPr>
        <w:t>Михаил</w:t>
      </w:r>
      <w:r>
        <w:t xml:space="preserve"> </w:t>
      </w:r>
      <w:r>
        <w:rPr>
          <w:rFonts w:hint="eastAsia"/>
        </w:rPr>
        <w:t>Викторович</w:t>
      </w:r>
    </w:p>
    <w:p w14:paraId="1B8291AE" w14:textId="77777777" w:rsidR="00B253E7" w:rsidRDefault="00B253E7" w:rsidP="00B253E7">
      <w:r>
        <w:rPr>
          <w:rFonts w:hint="eastAsia"/>
        </w:rPr>
        <w:t>ОГЛАВЛЕНИЕ</w:t>
      </w:r>
    </w:p>
    <w:p w14:paraId="7B1B7C73" w14:textId="77777777" w:rsidR="00B253E7" w:rsidRDefault="00B253E7" w:rsidP="00B253E7"/>
    <w:p w14:paraId="6882497A" w14:textId="77777777" w:rsidR="00B253E7" w:rsidRDefault="00B253E7" w:rsidP="00B253E7">
      <w:r>
        <w:rPr>
          <w:rFonts w:hint="eastAsia"/>
        </w:rPr>
        <w:t>ВВЕДЕНИЕ</w:t>
      </w:r>
    </w:p>
    <w:p w14:paraId="6949B757" w14:textId="77777777" w:rsidR="00B253E7" w:rsidRDefault="00B253E7" w:rsidP="00B253E7"/>
    <w:p w14:paraId="4C0B85A2" w14:textId="77777777" w:rsidR="00B253E7" w:rsidRDefault="00B253E7" w:rsidP="00B253E7">
      <w:r>
        <w:t xml:space="preserve">1. </w:t>
      </w:r>
      <w:r>
        <w:rPr>
          <w:rFonts w:hint="eastAsia"/>
        </w:rPr>
        <w:t>ТЕОРЕТИЧЕСКИЕ</w:t>
      </w:r>
      <w:r>
        <w:t xml:space="preserve"> </w:t>
      </w:r>
      <w:r>
        <w:rPr>
          <w:rFonts w:hint="eastAsia"/>
        </w:rPr>
        <w:t>ПОЛОЖЕНИЯ</w:t>
      </w:r>
      <w:r>
        <w:t xml:space="preserve"> </w:t>
      </w:r>
      <w:r>
        <w:rPr>
          <w:rFonts w:hint="eastAsia"/>
        </w:rPr>
        <w:t>СТРУКТУРНОГО</w:t>
      </w:r>
      <w:r>
        <w:t xml:space="preserve"> </w:t>
      </w:r>
      <w:r>
        <w:rPr>
          <w:rFonts w:hint="eastAsia"/>
        </w:rPr>
        <w:t>УПРАВЛЕНИЯ</w:t>
      </w:r>
      <w:r>
        <w:t xml:space="preserve"> </w:t>
      </w:r>
      <w:r>
        <w:rPr>
          <w:rFonts w:hint="eastAsia"/>
        </w:rPr>
        <w:t>ЭКОНОМИКОЙ</w:t>
      </w:r>
      <w:r>
        <w:t xml:space="preserve"> </w:t>
      </w:r>
      <w:r>
        <w:rPr>
          <w:rFonts w:hint="eastAsia"/>
        </w:rPr>
        <w:t>РЕГИОНОВ</w:t>
      </w:r>
      <w:r>
        <w:t xml:space="preserve"> </w:t>
      </w:r>
      <w:r>
        <w:rPr>
          <w:rFonts w:hint="eastAsia"/>
        </w:rPr>
        <w:t>ИНДУСТРИАЛЬНОГО</w:t>
      </w:r>
      <w:r>
        <w:t xml:space="preserve"> </w:t>
      </w:r>
      <w:r>
        <w:rPr>
          <w:rFonts w:hint="eastAsia"/>
        </w:rPr>
        <w:t>ТИПА</w:t>
      </w:r>
    </w:p>
    <w:p w14:paraId="71126972" w14:textId="77777777" w:rsidR="00B253E7" w:rsidRDefault="00B253E7" w:rsidP="00B253E7"/>
    <w:p w14:paraId="6A643332" w14:textId="77777777" w:rsidR="00B253E7" w:rsidRDefault="00B253E7" w:rsidP="00B253E7">
      <w:r>
        <w:t xml:space="preserve">1.1. </w:t>
      </w:r>
      <w:r>
        <w:rPr>
          <w:rFonts w:hint="eastAsia"/>
        </w:rPr>
        <w:t>Структурный</w:t>
      </w:r>
      <w:r>
        <w:t xml:space="preserve"> </w:t>
      </w:r>
      <w:r>
        <w:rPr>
          <w:rFonts w:hint="eastAsia"/>
        </w:rPr>
        <w:t>подход</w:t>
      </w:r>
      <w:r>
        <w:t xml:space="preserve"> </w:t>
      </w:r>
      <w:r>
        <w:rPr>
          <w:rFonts w:hint="eastAsia"/>
        </w:rPr>
        <w:t>к</w:t>
      </w:r>
      <w:r>
        <w:t xml:space="preserve"> </w:t>
      </w:r>
      <w:r>
        <w:rPr>
          <w:rFonts w:hint="eastAsia"/>
        </w:rPr>
        <w:t>управлению</w:t>
      </w:r>
      <w:r>
        <w:t xml:space="preserve"> </w:t>
      </w:r>
      <w:r>
        <w:rPr>
          <w:rFonts w:hint="eastAsia"/>
        </w:rPr>
        <w:t>экономикой</w:t>
      </w:r>
      <w:r>
        <w:t xml:space="preserve"> </w:t>
      </w:r>
      <w:r>
        <w:rPr>
          <w:rFonts w:hint="eastAsia"/>
        </w:rPr>
        <w:t>регионов</w:t>
      </w:r>
      <w:r>
        <w:t xml:space="preserve"> </w:t>
      </w:r>
      <w:r>
        <w:rPr>
          <w:rFonts w:hint="eastAsia"/>
        </w:rPr>
        <w:t>индустриального</w:t>
      </w:r>
      <w:r>
        <w:t xml:space="preserve"> </w:t>
      </w:r>
      <w:r>
        <w:rPr>
          <w:rFonts w:hint="eastAsia"/>
        </w:rPr>
        <w:t>типа</w:t>
      </w:r>
    </w:p>
    <w:p w14:paraId="210CFDE0" w14:textId="77777777" w:rsidR="00B253E7" w:rsidRDefault="00B253E7" w:rsidP="00B253E7"/>
    <w:p w14:paraId="0A7445C2" w14:textId="77777777" w:rsidR="00B253E7" w:rsidRDefault="00B253E7" w:rsidP="00B253E7">
      <w:r>
        <w:t xml:space="preserve">1.2. </w:t>
      </w:r>
      <w:r>
        <w:rPr>
          <w:rFonts w:hint="eastAsia"/>
        </w:rPr>
        <w:t>Предпосылки</w:t>
      </w:r>
      <w:r>
        <w:t xml:space="preserve"> </w:t>
      </w:r>
      <w:r>
        <w:rPr>
          <w:rFonts w:hint="eastAsia"/>
        </w:rPr>
        <w:t>и</w:t>
      </w:r>
      <w:r>
        <w:t xml:space="preserve"> </w:t>
      </w:r>
      <w:r>
        <w:rPr>
          <w:rFonts w:hint="eastAsia"/>
        </w:rPr>
        <w:t>факторы</w:t>
      </w:r>
      <w:r>
        <w:t xml:space="preserve"> </w:t>
      </w:r>
      <w:r>
        <w:rPr>
          <w:rFonts w:hint="eastAsia"/>
        </w:rPr>
        <w:t>формирования</w:t>
      </w:r>
      <w:r>
        <w:t xml:space="preserve"> </w:t>
      </w:r>
      <w:r>
        <w:rPr>
          <w:rFonts w:hint="eastAsia"/>
        </w:rPr>
        <w:t>региональной</w:t>
      </w:r>
      <w:r>
        <w:t xml:space="preserve"> </w:t>
      </w:r>
      <w:r>
        <w:rPr>
          <w:rFonts w:hint="eastAsia"/>
        </w:rPr>
        <w:t>экономики</w:t>
      </w:r>
      <w:r>
        <w:t xml:space="preserve"> </w:t>
      </w:r>
      <w:r>
        <w:rPr>
          <w:rFonts w:hint="eastAsia"/>
        </w:rPr>
        <w:t>индустриального</w:t>
      </w:r>
      <w:r>
        <w:t xml:space="preserve"> </w:t>
      </w:r>
      <w:r>
        <w:rPr>
          <w:rFonts w:hint="eastAsia"/>
        </w:rPr>
        <w:t>типа</w:t>
      </w:r>
    </w:p>
    <w:p w14:paraId="29A4CC9D" w14:textId="77777777" w:rsidR="00B253E7" w:rsidRDefault="00B253E7" w:rsidP="00B253E7"/>
    <w:p w14:paraId="324A7229" w14:textId="77777777" w:rsidR="00B253E7" w:rsidRDefault="00B253E7" w:rsidP="00B253E7">
      <w:r>
        <w:t xml:space="preserve">1.3. </w:t>
      </w:r>
      <w:r>
        <w:rPr>
          <w:rFonts w:hint="eastAsia"/>
        </w:rPr>
        <w:t>Направления</w:t>
      </w:r>
      <w:r>
        <w:t xml:space="preserve"> </w:t>
      </w:r>
      <w:r>
        <w:rPr>
          <w:rFonts w:hint="eastAsia"/>
        </w:rPr>
        <w:t>государственной</w:t>
      </w:r>
      <w:r>
        <w:t xml:space="preserve"> </w:t>
      </w:r>
      <w:r>
        <w:rPr>
          <w:rFonts w:hint="eastAsia"/>
        </w:rPr>
        <w:t>поддержки</w:t>
      </w:r>
      <w:r>
        <w:t xml:space="preserve"> </w:t>
      </w:r>
      <w:r>
        <w:rPr>
          <w:rFonts w:hint="eastAsia"/>
        </w:rPr>
        <w:t>индустриального</w:t>
      </w:r>
      <w:r>
        <w:t xml:space="preserve"> </w:t>
      </w:r>
      <w:r>
        <w:rPr>
          <w:rFonts w:hint="eastAsia"/>
        </w:rPr>
        <w:t>сектора</w:t>
      </w:r>
      <w:r>
        <w:t xml:space="preserve"> </w:t>
      </w:r>
      <w:r>
        <w:rPr>
          <w:rFonts w:hint="eastAsia"/>
        </w:rPr>
        <w:t>экономики</w:t>
      </w:r>
      <w:r>
        <w:t xml:space="preserve"> </w:t>
      </w:r>
      <w:r>
        <w:rPr>
          <w:rFonts w:hint="eastAsia"/>
        </w:rPr>
        <w:t>региона</w:t>
      </w:r>
      <w:r>
        <w:t xml:space="preserve"> </w:t>
      </w:r>
      <w:r>
        <w:rPr>
          <w:rFonts w:hint="eastAsia"/>
        </w:rPr>
        <w:t>в</w:t>
      </w:r>
      <w:r>
        <w:t xml:space="preserve"> </w:t>
      </w:r>
      <w:r>
        <w:rPr>
          <w:rFonts w:hint="eastAsia"/>
        </w:rPr>
        <w:t>условиях</w:t>
      </w:r>
      <w:r>
        <w:t xml:space="preserve"> </w:t>
      </w:r>
      <w:r>
        <w:rPr>
          <w:rFonts w:hint="eastAsia"/>
        </w:rPr>
        <w:t>развития</w:t>
      </w:r>
      <w:r>
        <w:t xml:space="preserve"> </w:t>
      </w:r>
      <w:r>
        <w:rPr>
          <w:rFonts w:hint="eastAsia"/>
        </w:rPr>
        <w:t>международного</w:t>
      </w:r>
      <w:r>
        <w:t xml:space="preserve"> </w:t>
      </w:r>
      <w:r>
        <w:rPr>
          <w:rFonts w:hint="eastAsia"/>
        </w:rPr>
        <w:t>партнерства</w:t>
      </w:r>
    </w:p>
    <w:p w14:paraId="6D0A618A" w14:textId="77777777" w:rsidR="00B253E7" w:rsidRDefault="00B253E7" w:rsidP="00B253E7"/>
    <w:p w14:paraId="424CD262" w14:textId="77777777" w:rsidR="00B253E7" w:rsidRDefault="00B253E7" w:rsidP="00B253E7">
      <w:r>
        <w:t xml:space="preserve">2. </w:t>
      </w:r>
      <w:r>
        <w:rPr>
          <w:rFonts w:hint="eastAsia"/>
        </w:rPr>
        <w:t>СОСТОЯНИЕ</w:t>
      </w:r>
      <w:r>
        <w:t xml:space="preserve"> </w:t>
      </w:r>
      <w:r>
        <w:rPr>
          <w:rFonts w:hint="eastAsia"/>
        </w:rPr>
        <w:t>И</w:t>
      </w:r>
      <w:r>
        <w:t xml:space="preserve"> </w:t>
      </w:r>
      <w:r>
        <w:rPr>
          <w:rFonts w:hint="eastAsia"/>
        </w:rPr>
        <w:t>ДИНАМИКА</w:t>
      </w:r>
      <w:r>
        <w:t xml:space="preserve"> </w:t>
      </w:r>
      <w:r>
        <w:rPr>
          <w:rFonts w:hint="eastAsia"/>
        </w:rPr>
        <w:t>РАЗВИТИЯ</w:t>
      </w:r>
      <w:r>
        <w:t xml:space="preserve"> </w:t>
      </w:r>
      <w:r>
        <w:rPr>
          <w:rFonts w:hint="eastAsia"/>
        </w:rPr>
        <w:t>ЭКОНОМИКИ</w:t>
      </w:r>
      <w:r>
        <w:t xml:space="preserve"> </w:t>
      </w:r>
      <w:r>
        <w:rPr>
          <w:rFonts w:hint="eastAsia"/>
        </w:rPr>
        <w:t>ИНДУСТРИАЛЬНЫХ</w:t>
      </w:r>
      <w:r>
        <w:t xml:space="preserve"> </w:t>
      </w:r>
      <w:r>
        <w:rPr>
          <w:rFonts w:hint="eastAsia"/>
        </w:rPr>
        <w:t>РЕГИОНОВ</w:t>
      </w:r>
      <w:r>
        <w:t xml:space="preserve"> (</w:t>
      </w:r>
      <w:r>
        <w:rPr>
          <w:rFonts w:hint="eastAsia"/>
        </w:rPr>
        <w:t>НА</w:t>
      </w:r>
      <w:r>
        <w:t xml:space="preserve"> </w:t>
      </w:r>
      <w:r>
        <w:rPr>
          <w:rFonts w:hint="eastAsia"/>
        </w:rPr>
        <w:t>ПРИМЕРЕ</w:t>
      </w:r>
      <w:r>
        <w:t xml:space="preserve"> </w:t>
      </w:r>
      <w:r>
        <w:rPr>
          <w:rFonts w:hint="eastAsia"/>
        </w:rPr>
        <w:t>КУРСКОЙ</w:t>
      </w:r>
      <w:r>
        <w:t xml:space="preserve"> </w:t>
      </w:r>
      <w:r>
        <w:rPr>
          <w:rFonts w:hint="eastAsia"/>
        </w:rPr>
        <w:t>ОБЛАСТИ</w:t>
      </w:r>
      <w:r>
        <w:t>)</w:t>
      </w:r>
    </w:p>
    <w:p w14:paraId="182FDF22" w14:textId="77777777" w:rsidR="00B253E7" w:rsidRDefault="00B253E7" w:rsidP="00B253E7"/>
    <w:p w14:paraId="7F8FD38B" w14:textId="77777777" w:rsidR="00B253E7" w:rsidRDefault="00B253E7" w:rsidP="00B253E7">
      <w:r>
        <w:t xml:space="preserve">2.1. </w:t>
      </w:r>
      <w:r>
        <w:rPr>
          <w:rFonts w:hint="eastAsia"/>
        </w:rPr>
        <w:t>Исследование</w:t>
      </w:r>
      <w:r>
        <w:t xml:space="preserve"> </w:t>
      </w:r>
      <w:r>
        <w:rPr>
          <w:rFonts w:hint="eastAsia"/>
        </w:rPr>
        <w:t>текущего</w:t>
      </w:r>
      <w:r>
        <w:t xml:space="preserve"> </w:t>
      </w:r>
      <w:r>
        <w:rPr>
          <w:rFonts w:hint="eastAsia"/>
        </w:rPr>
        <w:t>состояния</w:t>
      </w:r>
      <w:r>
        <w:t xml:space="preserve"> </w:t>
      </w:r>
      <w:r>
        <w:rPr>
          <w:rFonts w:hint="eastAsia"/>
        </w:rPr>
        <w:t>и</w:t>
      </w:r>
      <w:r>
        <w:t xml:space="preserve"> </w:t>
      </w:r>
      <w:r>
        <w:rPr>
          <w:rFonts w:hint="eastAsia"/>
        </w:rPr>
        <w:t>динамики</w:t>
      </w:r>
      <w:r>
        <w:t xml:space="preserve"> </w:t>
      </w:r>
      <w:r>
        <w:rPr>
          <w:rFonts w:hint="eastAsia"/>
        </w:rPr>
        <w:t>структурных</w:t>
      </w:r>
      <w:r>
        <w:t xml:space="preserve"> </w:t>
      </w:r>
      <w:r>
        <w:rPr>
          <w:rFonts w:hint="eastAsia"/>
        </w:rPr>
        <w:t>изменений</w:t>
      </w:r>
      <w:r>
        <w:t xml:space="preserve"> </w:t>
      </w:r>
      <w:r>
        <w:rPr>
          <w:rFonts w:hint="eastAsia"/>
        </w:rPr>
        <w:t>экономики</w:t>
      </w:r>
      <w:r>
        <w:t xml:space="preserve"> </w:t>
      </w:r>
      <w:r>
        <w:rPr>
          <w:rFonts w:hint="eastAsia"/>
        </w:rPr>
        <w:t>индустриальных</w:t>
      </w:r>
      <w:r>
        <w:t xml:space="preserve"> </w:t>
      </w:r>
      <w:r>
        <w:rPr>
          <w:rFonts w:hint="eastAsia"/>
        </w:rPr>
        <w:t>регионов</w:t>
      </w:r>
    </w:p>
    <w:p w14:paraId="4BB3848A" w14:textId="77777777" w:rsidR="00B253E7" w:rsidRDefault="00B253E7" w:rsidP="00B253E7"/>
    <w:p w14:paraId="40F08484" w14:textId="77777777" w:rsidR="00B253E7" w:rsidRDefault="00B253E7" w:rsidP="00B253E7">
      <w:r>
        <w:t xml:space="preserve">2.2. </w:t>
      </w:r>
      <w:r>
        <w:rPr>
          <w:rFonts w:hint="eastAsia"/>
        </w:rPr>
        <w:t>Стратегический</w:t>
      </w:r>
      <w:r>
        <w:t xml:space="preserve"> </w:t>
      </w:r>
      <w:r>
        <w:rPr>
          <w:rFonts w:hint="eastAsia"/>
        </w:rPr>
        <w:t>анализ</w:t>
      </w:r>
      <w:r>
        <w:t xml:space="preserve"> </w:t>
      </w:r>
      <w:r>
        <w:rPr>
          <w:rFonts w:hint="eastAsia"/>
        </w:rPr>
        <w:t>и</w:t>
      </w:r>
      <w:r>
        <w:t xml:space="preserve"> </w:t>
      </w:r>
      <w:r>
        <w:rPr>
          <w:rFonts w:hint="eastAsia"/>
        </w:rPr>
        <w:t>приоритеты</w:t>
      </w:r>
      <w:r>
        <w:t xml:space="preserve"> </w:t>
      </w:r>
      <w:r>
        <w:rPr>
          <w:rFonts w:hint="eastAsia"/>
        </w:rPr>
        <w:t>развития</w:t>
      </w:r>
      <w:r>
        <w:t xml:space="preserve"> </w:t>
      </w:r>
      <w:r>
        <w:rPr>
          <w:rFonts w:hint="eastAsia"/>
        </w:rPr>
        <w:t>промышленности</w:t>
      </w:r>
      <w:r>
        <w:t xml:space="preserve"> </w:t>
      </w:r>
      <w:r>
        <w:rPr>
          <w:rFonts w:hint="eastAsia"/>
        </w:rPr>
        <w:t>Курской</w:t>
      </w:r>
      <w:r>
        <w:t xml:space="preserve"> </w:t>
      </w:r>
      <w:r>
        <w:rPr>
          <w:rFonts w:hint="eastAsia"/>
        </w:rPr>
        <w:t>области</w:t>
      </w:r>
    </w:p>
    <w:p w14:paraId="66188262" w14:textId="77777777" w:rsidR="00B253E7" w:rsidRDefault="00B253E7" w:rsidP="00B253E7"/>
    <w:p w14:paraId="554EDFEA" w14:textId="77777777" w:rsidR="00B253E7" w:rsidRDefault="00B253E7" w:rsidP="00B253E7">
      <w:r>
        <w:t xml:space="preserve">2.3. </w:t>
      </w:r>
      <w:r>
        <w:rPr>
          <w:rFonts w:hint="eastAsia"/>
        </w:rPr>
        <w:t>Методика</w:t>
      </w:r>
      <w:r>
        <w:t xml:space="preserve"> </w:t>
      </w:r>
      <w:r>
        <w:rPr>
          <w:rFonts w:hint="eastAsia"/>
        </w:rPr>
        <w:t>оценки</w:t>
      </w:r>
      <w:r>
        <w:t xml:space="preserve"> </w:t>
      </w:r>
      <w:r>
        <w:rPr>
          <w:rFonts w:hint="eastAsia"/>
        </w:rPr>
        <w:t>потенциала</w:t>
      </w:r>
      <w:r>
        <w:t xml:space="preserve"> </w:t>
      </w:r>
      <w:r>
        <w:rPr>
          <w:rFonts w:hint="eastAsia"/>
        </w:rPr>
        <w:t>развития</w:t>
      </w:r>
      <w:r>
        <w:t xml:space="preserve"> </w:t>
      </w:r>
      <w:r>
        <w:rPr>
          <w:rFonts w:hint="eastAsia"/>
        </w:rPr>
        <w:t>региональной</w:t>
      </w:r>
      <w:r>
        <w:t xml:space="preserve"> </w:t>
      </w:r>
      <w:r>
        <w:rPr>
          <w:rFonts w:hint="eastAsia"/>
        </w:rPr>
        <w:t>экономики</w:t>
      </w:r>
      <w:r>
        <w:t xml:space="preserve"> </w:t>
      </w:r>
      <w:r>
        <w:rPr>
          <w:rFonts w:hint="eastAsia"/>
        </w:rPr>
        <w:t>индустриального</w:t>
      </w:r>
      <w:r>
        <w:t xml:space="preserve"> </w:t>
      </w:r>
      <w:r>
        <w:rPr>
          <w:rFonts w:hint="eastAsia"/>
        </w:rPr>
        <w:t>типа</w:t>
      </w:r>
    </w:p>
    <w:p w14:paraId="4DF0E694" w14:textId="77777777" w:rsidR="00B253E7" w:rsidRDefault="00B253E7" w:rsidP="00B253E7"/>
    <w:p w14:paraId="2DCA9C0D" w14:textId="77777777" w:rsidR="00B253E7" w:rsidRDefault="00B253E7" w:rsidP="00B253E7">
      <w:r>
        <w:t xml:space="preserve">3. </w:t>
      </w:r>
      <w:r>
        <w:rPr>
          <w:rFonts w:hint="eastAsia"/>
        </w:rPr>
        <w:t>СТРУКТУРНАЯ</w:t>
      </w:r>
      <w:r>
        <w:t xml:space="preserve"> </w:t>
      </w:r>
      <w:r>
        <w:rPr>
          <w:rFonts w:hint="eastAsia"/>
        </w:rPr>
        <w:t>ПОЛИТИКА</w:t>
      </w:r>
      <w:r>
        <w:t xml:space="preserve"> </w:t>
      </w:r>
      <w:r>
        <w:rPr>
          <w:rFonts w:hint="eastAsia"/>
        </w:rPr>
        <w:t>РЕГУЛИРОВАНИЯ</w:t>
      </w:r>
      <w:r>
        <w:t xml:space="preserve"> </w:t>
      </w:r>
      <w:r>
        <w:rPr>
          <w:rFonts w:hint="eastAsia"/>
        </w:rPr>
        <w:t>ИНДУСТРИА</w:t>
      </w:r>
      <w:r>
        <w:rPr>
          <w:rFonts w:hint="eastAsia"/>
        </w:rPr>
        <w:lastRenderedPageBreak/>
        <w:t>ЛЬНОГО</w:t>
      </w:r>
      <w:r>
        <w:t xml:space="preserve"> </w:t>
      </w:r>
      <w:r>
        <w:rPr>
          <w:rFonts w:hint="eastAsia"/>
        </w:rPr>
        <w:t>СЕКТОРА</w:t>
      </w:r>
      <w:r>
        <w:t xml:space="preserve"> </w:t>
      </w:r>
      <w:r>
        <w:rPr>
          <w:rFonts w:hint="eastAsia"/>
        </w:rPr>
        <w:t>ЭКОНОМИКИ</w:t>
      </w:r>
      <w:r>
        <w:t xml:space="preserve"> </w:t>
      </w:r>
      <w:r>
        <w:rPr>
          <w:rFonts w:hint="eastAsia"/>
        </w:rPr>
        <w:t>РЕГИОНА</w:t>
      </w:r>
    </w:p>
    <w:p w14:paraId="50D161DC" w14:textId="77777777" w:rsidR="00B253E7" w:rsidRDefault="00B253E7" w:rsidP="00B253E7"/>
    <w:p w14:paraId="0BA4052C" w14:textId="77777777" w:rsidR="00B253E7" w:rsidRDefault="00B253E7" w:rsidP="00B253E7">
      <w:r>
        <w:t xml:space="preserve">3.1. </w:t>
      </w:r>
      <w:r>
        <w:rPr>
          <w:rFonts w:hint="eastAsia"/>
        </w:rPr>
        <w:t>Формирование</w:t>
      </w:r>
      <w:r>
        <w:t xml:space="preserve"> </w:t>
      </w:r>
      <w:r>
        <w:rPr>
          <w:rFonts w:hint="eastAsia"/>
        </w:rPr>
        <w:t>политики</w:t>
      </w:r>
      <w:r>
        <w:t xml:space="preserve"> </w:t>
      </w:r>
      <w:r>
        <w:rPr>
          <w:rFonts w:hint="eastAsia"/>
        </w:rPr>
        <w:t>территориально</w:t>
      </w:r>
      <w:r>
        <w:t>-</w:t>
      </w:r>
      <w:r>
        <w:rPr>
          <w:rFonts w:hint="eastAsia"/>
        </w:rPr>
        <w:t>отраслевых</w:t>
      </w:r>
      <w:r>
        <w:t xml:space="preserve"> </w:t>
      </w:r>
      <w:r>
        <w:rPr>
          <w:rFonts w:hint="eastAsia"/>
        </w:rPr>
        <w:t>структурных</w:t>
      </w:r>
      <w:r>
        <w:t xml:space="preserve"> </w:t>
      </w:r>
      <w:r>
        <w:rPr>
          <w:rFonts w:hint="eastAsia"/>
        </w:rPr>
        <w:t>трансформаций</w:t>
      </w:r>
      <w:r>
        <w:t xml:space="preserve"> </w:t>
      </w:r>
      <w:r>
        <w:rPr>
          <w:rFonts w:hint="eastAsia"/>
        </w:rPr>
        <w:t>промышленности</w:t>
      </w:r>
      <w:r>
        <w:t xml:space="preserve"> </w:t>
      </w:r>
      <w:r>
        <w:rPr>
          <w:rFonts w:hint="eastAsia"/>
        </w:rPr>
        <w:t>Курской</w:t>
      </w:r>
      <w:r>
        <w:t xml:space="preserve"> </w:t>
      </w:r>
      <w:r>
        <w:rPr>
          <w:rFonts w:hint="eastAsia"/>
        </w:rPr>
        <w:t>области</w:t>
      </w:r>
      <w:r>
        <w:t xml:space="preserve"> </w:t>
      </w:r>
      <w:r>
        <w:rPr>
          <w:rFonts w:hint="eastAsia"/>
        </w:rPr>
        <w:t>в</w:t>
      </w:r>
      <w:r>
        <w:t xml:space="preserve"> </w:t>
      </w:r>
      <w:r>
        <w:rPr>
          <w:rFonts w:hint="eastAsia"/>
        </w:rPr>
        <w:t>условиях</w:t>
      </w:r>
      <w:r>
        <w:t xml:space="preserve"> </w:t>
      </w:r>
      <w:r>
        <w:rPr>
          <w:rFonts w:hint="eastAsia"/>
        </w:rPr>
        <w:t>развития</w:t>
      </w:r>
      <w:r>
        <w:t xml:space="preserve"> </w:t>
      </w:r>
      <w:r>
        <w:rPr>
          <w:rFonts w:hint="eastAsia"/>
        </w:rPr>
        <w:t>международного</w:t>
      </w:r>
      <w:r>
        <w:t xml:space="preserve"> </w:t>
      </w:r>
      <w:r>
        <w:rPr>
          <w:rFonts w:hint="eastAsia"/>
        </w:rPr>
        <w:t>партнерства</w:t>
      </w:r>
    </w:p>
    <w:p w14:paraId="2E673111" w14:textId="77777777" w:rsidR="00B253E7" w:rsidRDefault="00B253E7" w:rsidP="00B253E7"/>
    <w:p w14:paraId="47D228F9" w14:textId="77777777" w:rsidR="00B253E7" w:rsidRDefault="00B253E7" w:rsidP="00B253E7">
      <w:r>
        <w:t xml:space="preserve">3.2. </w:t>
      </w:r>
      <w:r>
        <w:rPr>
          <w:rFonts w:hint="eastAsia"/>
        </w:rPr>
        <w:t>Инструменты</w:t>
      </w:r>
      <w:r>
        <w:t xml:space="preserve"> </w:t>
      </w:r>
      <w:r>
        <w:rPr>
          <w:rFonts w:hint="eastAsia"/>
        </w:rPr>
        <w:t>государственного</w:t>
      </w:r>
      <w:r>
        <w:t xml:space="preserve"> </w:t>
      </w:r>
      <w:r>
        <w:rPr>
          <w:rFonts w:hint="eastAsia"/>
        </w:rPr>
        <w:t>регулирования</w:t>
      </w:r>
      <w:r>
        <w:t xml:space="preserve"> </w:t>
      </w:r>
      <w:r>
        <w:rPr>
          <w:rFonts w:hint="eastAsia"/>
        </w:rPr>
        <w:t>размещения</w:t>
      </w:r>
      <w:r>
        <w:t xml:space="preserve"> </w:t>
      </w:r>
      <w:r>
        <w:rPr>
          <w:rFonts w:hint="eastAsia"/>
        </w:rPr>
        <w:t>и</w:t>
      </w:r>
      <w:r>
        <w:t xml:space="preserve"> </w:t>
      </w:r>
      <w:r>
        <w:rPr>
          <w:rFonts w:hint="eastAsia"/>
        </w:rPr>
        <w:t>концентрации</w:t>
      </w:r>
      <w:r>
        <w:t xml:space="preserve"> </w:t>
      </w:r>
      <w:r>
        <w:rPr>
          <w:rFonts w:hint="eastAsia"/>
        </w:rPr>
        <w:t>промышленности</w:t>
      </w:r>
      <w:r>
        <w:t xml:space="preserve"> </w:t>
      </w:r>
      <w:r>
        <w:rPr>
          <w:rFonts w:hint="eastAsia"/>
        </w:rPr>
        <w:t>региона</w:t>
      </w:r>
      <w:r>
        <w:t xml:space="preserve"> (</w:t>
      </w:r>
      <w:r>
        <w:rPr>
          <w:rFonts w:hint="eastAsia"/>
        </w:rPr>
        <w:t>на</w:t>
      </w:r>
      <w:r>
        <w:t xml:space="preserve"> </w:t>
      </w:r>
      <w:r>
        <w:rPr>
          <w:rFonts w:hint="eastAsia"/>
        </w:rPr>
        <w:t>примере</w:t>
      </w:r>
      <w:r>
        <w:t xml:space="preserve"> </w:t>
      </w:r>
      <w:r>
        <w:rPr>
          <w:rFonts w:hint="eastAsia"/>
        </w:rPr>
        <w:t>Курской</w:t>
      </w:r>
      <w:r>
        <w:t xml:space="preserve"> </w:t>
      </w:r>
      <w:r>
        <w:rPr>
          <w:rFonts w:hint="eastAsia"/>
        </w:rPr>
        <w:t>области</w:t>
      </w:r>
      <w:r>
        <w:t>)</w:t>
      </w:r>
    </w:p>
    <w:p w14:paraId="647AC374" w14:textId="77777777" w:rsidR="00B253E7" w:rsidRDefault="00B253E7" w:rsidP="00B253E7"/>
    <w:p w14:paraId="54A921AA" w14:textId="77777777" w:rsidR="00B253E7" w:rsidRDefault="00B253E7" w:rsidP="00B253E7">
      <w:r>
        <w:t xml:space="preserve">3.3. </w:t>
      </w:r>
      <w:r>
        <w:rPr>
          <w:rFonts w:hint="eastAsia"/>
        </w:rPr>
        <w:t>Моделирование</w:t>
      </w:r>
      <w:r>
        <w:t xml:space="preserve"> </w:t>
      </w:r>
      <w:r>
        <w:rPr>
          <w:rFonts w:hint="eastAsia"/>
        </w:rPr>
        <w:t>пропорциональной</w:t>
      </w:r>
      <w:r>
        <w:t xml:space="preserve"> </w:t>
      </w:r>
      <w:r>
        <w:rPr>
          <w:rFonts w:hint="eastAsia"/>
        </w:rPr>
        <w:t>структуры</w:t>
      </w:r>
      <w:r>
        <w:t xml:space="preserve"> </w:t>
      </w:r>
      <w:r>
        <w:rPr>
          <w:rFonts w:hint="eastAsia"/>
        </w:rPr>
        <w:t>экономики</w:t>
      </w:r>
    </w:p>
    <w:p w14:paraId="777D5F81" w14:textId="77777777" w:rsidR="00B253E7" w:rsidRDefault="00B253E7" w:rsidP="00B253E7"/>
    <w:p w14:paraId="1FC5D585" w14:textId="77777777" w:rsidR="00B253E7" w:rsidRDefault="00B253E7" w:rsidP="00B253E7">
      <w:r>
        <w:rPr>
          <w:rFonts w:hint="eastAsia"/>
        </w:rPr>
        <w:t>индустриальных</w:t>
      </w:r>
      <w:r>
        <w:t xml:space="preserve"> </w:t>
      </w:r>
      <w:r>
        <w:rPr>
          <w:rFonts w:hint="eastAsia"/>
        </w:rPr>
        <w:t>регионов</w:t>
      </w:r>
      <w:r>
        <w:t xml:space="preserve"> </w:t>
      </w:r>
      <w:r>
        <w:rPr>
          <w:rFonts w:hint="eastAsia"/>
        </w:rPr>
        <w:t>на</w:t>
      </w:r>
      <w:r>
        <w:t xml:space="preserve"> </w:t>
      </w:r>
      <w:r>
        <w:rPr>
          <w:rFonts w:hint="eastAsia"/>
        </w:rPr>
        <w:t>основе</w:t>
      </w:r>
      <w:r>
        <w:t xml:space="preserve"> </w:t>
      </w:r>
      <w:r>
        <w:rPr>
          <w:rFonts w:hint="eastAsia"/>
        </w:rPr>
        <w:t>матрицы</w:t>
      </w:r>
      <w:r>
        <w:t xml:space="preserve"> </w:t>
      </w:r>
      <w:r>
        <w:rPr>
          <w:rFonts w:hint="eastAsia"/>
        </w:rPr>
        <w:t>финансовых</w:t>
      </w:r>
      <w:r>
        <w:t xml:space="preserve"> </w:t>
      </w:r>
      <w:r>
        <w:rPr>
          <w:rFonts w:hint="eastAsia"/>
        </w:rPr>
        <w:t>потоков</w:t>
      </w:r>
    </w:p>
    <w:p w14:paraId="039D1A53" w14:textId="77777777" w:rsidR="00B253E7" w:rsidRDefault="00B253E7" w:rsidP="00B253E7"/>
    <w:p w14:paraId="3D078ECF" w14:textId="77777777" w:rsidR="00B253E7" w:rsidRDefault="00B253E7" w:rsidP="00B253E7">
      <w:r>
        <w:rPr>
          <w:rFonts w:hint="eastAsia"/>
        </w:rPr>
        <w:t>ВЫВОДЫ</w:t>
      </w:r>
      <w:r>
        <w:t xml:space="preserve"> </w:t>
      </w:r>
      <w:r>
        <w:rPr>
          <w:rFonts w:hint="eastAsia"/>
        </w:rPr>
        <w:t>И</w:t>
      </w:r>
      <w:r>
        <w:t xml:space="preserve"> </w:t>
      </w:r>
      <w:r>
        <w:rPr>
          <w:rFonts w:hint="eastAsia"/>
        </w:rPr>
        <w:t>РЕКОМЕНДАЦИИ</w:t>
      </w:r>
    </w:p>
    <w:p w14:paraId="65FE7EED" w14:textId="77777777" w:rsidR="00B253E7" w:rsidRDefault="00B253E7" w:rsidP="00B253E7"/>
    <w:p w14:paraId="6F58413B" w14:textId="77777777" w:rsidR="00B253E7" w:rsidRDefault="00B253E7" w:rsidP="00B253E7">
      <w:r>
        <w:rPr>
          <w:rFonts w:hint="eastAsia"/>
        </w:rPr>
        <w:t>СПИСОК</w:t>
      </w:r>
      <w:r>
        <w:t xml:space="preserve"> </w:t>
      </w:r>
      <w:r>
        <w:rPr>
          <w:rFonts w:hint="eastAsia"/>
        </w:rPr>
        <w:t>ИСПОЛЬЗОВАННЫХ</w:t>
      </w:r>
      <w:r>
        <w:t xml:space="preserve"> </w:t>
      </w:r>
      <w:r>
        <w:rPr>
          <w:rFonts w:hint="eastAsia"/>
        </w:rPr>
        <w:t>ИСТОЧНИКОВ</w:t>
      </w:r>
    </w:p>
    <w:p w14:paraId="27CB6D4B" w14:textId="77777777" w:rsidR="00B253E7" w:rsidRDefault="00B253E7" w:rsidP="00B253E7"/>
    <w:p w14:paraId="7DB99A33" w14:textId="422CAFA3" w:rsidR="00B253E7" w:rsidRPr="00B253E7" w:rsidRDefault="00B253E7" w:rsidP="00B253E7">
      <w:r>
        <w:rPr>
          <w:rFonts w:hint="eastAsia"/>
        </w:rPr>
        <w:t>ПРИЛОЖЕНИЯ</w:t>
      </w:r>
    </w:p>
    <w:sectPr w:rsidR="00B253E7" w:rsidRPr="00B253E7" w:rsidSect="00B4204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8CFF" w14:textId="77777777" w:rsidR="00B42047" w:rsidRDefault="00B42047">
      <w:pPr>
        <w:spacing w:after="0" w:line="240" w:lineRule="auto"/>
      </w:pPr>
      <w:r>
        <w:separator/>
      </w:r>
    </w:p>
  </w:endnote>
  <w:endnote w:type="continuationSeparator" w:id="0">
    <w:p w14:paraId="13378E8D" w14:textId="77777777" w:rsidR="00B42047" w:rsidRDefault="00B4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8042" w14:textId="77777777" w:rsidR="00B42047" w:rsidRDefault="00B42047"/>
    <w:p w14:paraId="0FA349E2" w14:textId="77777777" w:rsidR="00B42047" w:rsidRDefault="00B42047"/>
    <w:p w14:paraId="065617C8" w14:textId="77777777" w:rsidR="00B42047" w:rsidRDefault="00B42047"/>
    <w:p w14:paraId="2FDAFB5F" w14:textId="77777777" w:rsidR="00B42047" w:rsidRDefault="00B42047"/>
    <w:p w14:paraId="7EEA2953" w14:textId="77777777" w:rsidR="00B42047" w:rsidRDefault="00B42047"/>
    <w:p w14:paraId="78404FBB" w14:textId="77777777" w:rsidR="00B42047" w:rsidRDefault="00B42047"/>
    <w:p w14:paraId="563FBF6E" w14:textId="77777777" w:rsidR="00B42047" w:rsidRDefault="00B420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09E661" wp14:editId="1AD7F8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1C604" w14:textId="77777777" w:rsidR="00B42047" w:rsidRDefault="00B420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09E6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41C604" w14:textId="77777777" w:rsidR="00B42047" w:rsidRDefault="00B420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9FBA99" w14:textId="77777777" w:rsidR="00B42047" w:rsidRDefault="00B42047"/>
    <w:p w14:paraId="18C65F0B" w14:textId="77777777" w:rsidR="00B42047" w:rsidRDefault="00B42047"/>
    <w:p w14:paraId="0D38EC36" w14:textId="77777777" w:rsidR="00B42047" w:rsidRDefault="00B420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70709D" wp14:editId="769D34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E7F9F" w14:textId="77777777" w:rsidR="00B42047" w:rsidRDefault="00B42047"/>
                          <w:p w14:paraId="3072C600" w14:textId="77777777" w:rsidR="00B42047" w:rsidRDefault="00B420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7070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FE7F9F" w14:textId="77777777" w:rsidR="00B42047" w:rsidRDefault="00B42047"/>
                    <w:p w14:paraId="3072C600" w14:textId="77777777" w:rsidR="00B42047" w:rsidRDefault="00B420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CA8478" w14:textId="77777777" w:rsidR="00B42047" w:rsidRDefault="00B42047"/>
    <w:p w14:paraId="0348D9EC" w14:textId="77777777" w:rsidR="00B42047" w:rsidRDefault="00B42047">
      <w:pPr>
        <w:rPr>
          <w:sz w:val="2"/>
          <w:szCs w:val="2"/>
        </w:rPr>
      </w:pPr>
    </w:p>
    <w:p w14:paraId="1CDCDC8C" w14:textId="77777777" w:rsidR="00B42047" w:rsidRDefault="00B42047"/>
    <w:p w14:paraId="6005A7F9" w14:textId="77777777" w:rsidR="00B42047" w:rsidRDefault="00B42047">
      <w:pPr>
        <w:spacing w:after="0" w:line="240" w:lineRule="auto"/>
      </w:pPr>
    </w:p>
  </w:footnote>
  <w:footnote w:type="continuationSeparator" w:id="0">
    <w:p w14:paraId="23D5D31C" w14:textId="77777777" w:rsidR="00B42047" w:rsidRDefault="00B42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047"/>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13618</TotalTime>
  <Pages>2</Pages>
  <Words>222</Words>
  <Characters>1267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2110</cp:revision>
  <cp:lastPrinted>2009-02-06T05:36:00Z</cp:lastPrinted>
  <dcterms:created xsi:type="dcterms:W3CDTF">2024-04-09T10:20:00Z</dcterms:created>
  <dcterms:modified xsi:type="dcterms:W3CDTF">2024-04-25T20:10:00Z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